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003F" w14:textId="77777777" w:rsidR="00FD532E" w:rsidRDefault="00FD532E" w:rsidP="00FD532E">
      <w:pPr>
        <w:pStyle w:val="afffffffffffffffffffffffffff5"/>
        <w:rPr>
          <w:rFonts w:ascii="Verdana" w:hAnsi="Verdana"/>
          <w:color w:val="000000"/>
          <w:sz w:val="21"/>
          <w:szCs w:val="21"/>
        </w:rPr>
      </w:pPr>
      <w:r>
        <w:rPr>
          <w:rFonts w:ascii="Helvetica" w:hAnsi="Helvetica" w:cs="Helvetica"/>
          <w:b/>
          <w:bCs w:val="0"/>
          <w:color w:val="222222"/>
          <w:sz w:val="21"/>
          <w:szCs w:val="21"/>
        </w:rPr>
        <w:t>Савицкий, Валерий Александрович.</w:t>
      </w:r>
      <w:r>
        <w:rPr>
          <w:rFonts w:ascii="Helvetica" w:hAnsi="Helvetica" w:cs="Helvetica"/>
          <w:color w:val="222222"/>
          <w:sz w:val="21"/>
          <w:szCs w:val="21"/>
        </w:rPr>
        <w:br/>
        <w:t xml:space="preserve">Этнокультурное взаимодействие русского и белорусского народов как фактор межгосударственного </w:t>
      </w:r>
      <w:proofErr w:type="gramStart"/>
      <w:r>
        <w:rPr>
          <w:rFonts w:ascii="Helvetica" w:hAnsi="Helvetica" w:cs="Helvetica"/>
          <w:color w:val="222222"/>
          <w:sz w:val="21"/>
          <w:szCs w:val="21"/>
        </w:rPr>
        <w:t>единения :</w:t>
      </w:r>
      <w:proofErr w:type="gramEnd"/>
      <w:r>
        <w:rPr>
          <w:rFonts w:ascii="Helvetica" w:hAnsi="Helvetica" w:cs="Helvetica"/>
          <w:color w:val="222222"/>
          <w:sz w:val="21"/>
          <w:szCs w:val="21"/>
        </w:rPr>
        <w:t xml:space="preserve"> диссертация ... кандидата политических наук : 23.00.02. - Москва, 2004. - 173 с.</w:t>
      </w:r>
    </w:p>
    <w:p w14:paraId="43985B49" w14:textId="77777777" w:rsidR="00FD532E" w:rsidRDefault="00FD532E" w:rsidP="00FD532E">
      <w:pPr>
        <w:pStyle w:val="20"/>
        <w:spacing w:before="0" w:after="312"/>
        <w:rPr>
          <w:rFonts w:ascii="Arial" w:hAnsi="Arial" w:cs="Arial"/>
          <w:caps/>
          <w:color w:val="333333"/>
          <w:sz w:val="27"/>
          <w:szCs w:val="27"/>
        </w:rPr>
      </w:pPr>
    </w:p>
    <w:p w14:paraId="46F2D6A9" w14:textId="77777777" w:rsidR="00FD532E" w:rsidRDefault="00FD532E" w:rsidP="00FD532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Савицкий, Валерий Александрович</w:t>
      </w:r>
    </w:p>
    <w:p w14:paraId="6D21F4BF"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B73E0B"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72D4132B"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Интеграционный потенциал этнокультурного взаимодействия.</w:t>
      </w:r>
    </w:p>
    <w:p w14:paraId="4CF05D65"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Общность истории и языка как предпосылки интеграции.</w:t>
      </w:r>
    </w:p>
    <w:p w14:paraId="3C3BC070"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Этническое самосознание как фактор интеграции.</w:t>
      </w:r>
    </w:p>
    <w:p w14:paraId="5B524CDF"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Интегративная структура взаимодействия.</w:t>
      </w:r>
    </w:p>
    <w:p w14:paraId="7F5BEC16"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047D0979"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Этнокультурная общность и идеи единения.</w:t>
      </w:r>
    </w:p>
    <w:p w14:paraId="4BE115A3"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Интерпретации государственности в русской и белорусской традициях.</w:t>
      </w:r>
    </w:p>
    <w:p w14:paraId="1507EE47"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Адаптационно-интегративная стратегия и тактика единения.</w:t>
      </w:r>
    </w:p>
    <w:p w14:paraId="6C4CC805" w14:textId="77777777" w:rsidR="00FD532E" w:rsidRDefault="00FD532E" w:rsidP="00FD53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Роль взаимодействия в межгосударственном единении.</w:t>
      </w:r>
    </w:p>
    <w:p w14:paraId="7823CDB0" w14:textId="0B55C83F" w:rsidR="00F37380" w:rsidRPr="00FD532E" w:rsidRDefault="00F37380" w:rsidP="00FD532E"/>
    <w:sectPr w:rsidR="00F37380" w:rsidRPr="00FD53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3F62" w14:textId="77777777" w:rsidR="00D311F1" w:rsidRDefault="00D311F1">
      <w:pPr>
        <w:spacing w:after="0" w:line="240" w:lineRule="auto"/>
      </w:pPr>
      <w:r>
        <w:separator/>
      </w:r>
    </w:p>
  </w:endnote>
  <w:endnote w:type="continuationSeparator" w:id="0">
    <w:p w14:paraId="50088AA2" w14:textId="77777777" w:rsidR="00D311F1" w:rsidRDefault="00D3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A529" w14:textId="77777777" w:rsidR="00D311F1" w:rsidRDefault="00D311F1"/>
    <w:p w14:paraId="6463F221" w14:textId="77777777" w:rsidR="00D311F1" w:rsidRDefault="00D311F1"/>
    <w:p w14:paraId="694CCCD4" w14:textId="77777777" w:rsidR="00D311F1" w:rsidRDefault="00D311F1"/>
    <w:p w14:paraId="425ACFFC" w14:textId="77777777" w:rsidR="00D311F1" w:rsidRDefault="00D311F1"/>
    <w:p w14:paraId="30E9D0C3" w14:textId="77777777" w:rsidR="00D311F1" w:rsidRDefault="00D311F1"/>
    <w:p w14:paraId="14FA96FE" w14:textId="77777777" w:rsidR="00D311F1" w:rsidRDefault="00D311F1"/>
    <w:p w14:paraId="6C7F530E" w14:textId="77777777" w:rsidR="00D311F1" w:rsidRDefault="00D311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A13C59" wp14:editId="189511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248AD" w14:textId="77777777" w:rsidR="00D311F1" w:rsidRDefault="00D31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A13C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5248AD" w14:textId="77777777" w:rsidR="00D311F1" w:rsidRDefault="00D31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A2368C" w14:textId="77777777" w:rsidR="00D311F1" w:rsidRDefault="00D311F1"/>
    <w:p w14:paraId="49137971" w14:textId="77777777" w:rsidR="00D311F1" w:rsidRDefault="00D311F1"/>
    <w:p w14:paraId="0B26C323" w14:textId="77777777" w:rsidR="00D311F1" w:rsidRDefault="00D311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DF7006" wp14:editId="7BD965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4613" w14:textId="77777777" w:rsidR="00D311F1" w:rsidRDefault="00D311F1"/>
                          <w:p w14:paraId="21481BE0" w14:textId="77777777" w:rsidR="00D311F1" w:rsidRDefault="00D31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F70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F74613" w14:textId="77777777" w:rsidR="00D311F1" w:rsidRDefault="00D311F1"/>
                    <w:p w14:paraId="21481BE0" w14:textId="77777777" w:rsidR="00D311F1" w:rsidRDefault="00D31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8DC72" w14:textId="77777777" w:rsidR="00D311F1" w:rsidRDefault="00D311F1"/>
    <w:p w14:paraId="79CDED3C" w14:textId="77777777" w:rsidR="00D311F1" w:rsidRDefault="00D311F1">
      <w:pPr>
        <w:rPr>
          <w:sz w:val="2"/>
          <w:szCs w:val="2"/>
        </w:rPr>
      </w:pPr>
    </w:p>
    <w:p w14:paraId="6C12FF3F" w14:textId="77777777" w:rsidR="00D311F1" w:rsidRDefault="00D311F1"/>
    <w:p w14:paraId="2FD6F5D2" w14:textId="77777777" w:rsidR="00D311F1" w:rsidRDefault="00D311F1">
      <w:pPr>
        <w:spacing w:after="0" w:line="240" w:lineRule="auto"/>
      </w:pPr>
    </w:p>
  </w:footnote>
  <w:footnote w:type="continuationSeparator" w:id="0">
    <w:p w14:paraId="67C0B312" w14:textId="77777777" w:rsidR="00D311F1" w:rsidRDefault="00D31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1F1"/>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73604</TotalTime>
  <Pages>1</Pages>
  <Words>117</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1741</cp:revision>
  <cp:lastPrinted>2009-02-06T05:36:00Z</cp:lastPrinted>
  <dcterms:created xsi:type="dcterms:W3CDTF">2024-01-07T13:43:00Z</dcterms:created>
  <dcterms:modified xsi:type="dcterms:W3CDTF">2025-04-16T15:04:00Z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