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F357" w14:textId="407A0209" w:rsidR="00E855F5" w:rsidRDefault="00F076CC" w:rsidP="00F076CC">
      <w:r w:rsidRPr="00F076CC">
        <w:rPr>
          <w:rFonts w:hint="eastAsia"/>
        </w:rPr>
        <w:t>Халилов</w:t>
      </w:r>
      <w:r w:rsidRPr="00F076CC">
        <w:t xml:space="preserve"> </w:t>
      </w:r>
      <w:r w:rsidRPr="00F076CC">
        <w:rPr>
          <w:rFonts w:hint="eastAsia"/>
        </w:rPr>
        <w:t>Булат</w:t>
      </w:r>
      <w:r w:rsidRPr="00F076CC">
        <w:t xml:space="preserve"> </w:t>
      </w:r>
      <w:r w:rsidRPr="00F076CC">
        <w:rPr>
          <w:rFonts w:hint="eastAsia"/>
        </w:rPr>
        <w:t>Радикович</w:t>
      </w:r>
      <w:r>
        <w:rPr>
          <w:rFonts w:hint="cs"/>
        </w:rPr>
        <w:t xml:space="preserve"> </w:t>
      </w:r>
      <w:r w:rsidRPr="00F076CC">
        <w:rPr>
          <w:rFonts w:hint="eastAsia"/>
        </w:rPr>
        <w:t>Разработка</w:t>
      </w:r>
      <w:r w:rsidRPr="00F076CC">
        <w:t xml:space="preserve"> </w:t>
      </w:r>
      <w:r w:rsidRPr="00F076CC">
        <w:rPr>
          <w:rFonts w:hint="eastAsia"/>
        </w:rPr>
        <w:t>и</w:t>
      </w:r>
      <w:r w:rsidRPr="00F076CC">
        <w:t xml:space="preserve"> </w:t>
      </w:r>
      <w:r w:rsidRPr="00F076CC">
        <w:rPr>
          <w:rFonts w:hint="eastAsia"/>
        </w:rPr>
        <w:t>обоснование</w:t>
      </w:r>
      <w:r w:rsidRPr="00F076CC">
        <w:t xml:space="preserve"> </w:t>
      </w:r>
      <w:r w:rsidRPr="00F076CC">
        <w:rPr>
          <w:rFonts w:hint="eastAsia"/>
        </w:rPr>
        <w:t>параметров</w:t>
      </w:r>
      <w:r w:rsidRPr="00F076CC">
        <w:t xml:space="preserve"> </w:t>
      </w:r>
      <w:r w:rsidRPr="00F076CC">
        <w:rPr>
          <w:rFonts w:hint="eastAsia"/>
        </w:rPr>
        <w:t>линейного</w:t>
      </w:r>
      <w:r w:rsidRPr="00F076CC">
        <w:t xml:space="preserve"> </w:t>
      </w:r>
      <w:r w:rsidRPr="00F076CC">
        <w:rPr>
          <w:rFonts w:hint="eastAsia"/>
        </w:rPr>
        <w:t>асинхронного</w:t>
      </w:r>
      <w:r w:rsidRPr="00F076CC">
        <w:t xml:space="preserve"> </w:t>
      </w:r>
      <w:r w:rsidRPr="00F076CC">
        <w:rPr>
          <w:rFonts w:hint="eastAsia"/>
        </w:rPr>
        <w:t>электропривода</w:t>
      </w:r>
      <w:r w:rsidRPr="00F076CC">
        <w:t xml:space="preserve"> </w:t>
      </w:r>
      <w:r w:rsidRPr="00F076CC">
        <w:rPr>
          <w:rFonts w:hint="eastAsia"/>
        </w:rPr>
        <w:t>виброцентробежного</w:t>
      </w:r>
      <w:r w:rsidRPr="00F076CC">
        <w:t xml:space="preserve"> </w:t>
      </w:r>
      <w:r w:rsidRPr="00F076CC">
        <w:rPr>
          <w:rFonts w:hint="eastAsia"/>
        </w:rPr>
        <w:t>сепаратора</w:t>
      </w:r>
      <w:r w:rsidRPr="00F076CC">
        <w:t xml:space="preserve"> </w:t>
      </w:r>
      <w:r w:rsidRPr="00F076CC">
        <w:rPr>
          <w:rFonts w:hint="eastAsia"/>
        </w:rPr>
        <w:t>зерна</w:t>
      </w:r>
    </w:p>
    <w:p w14:paraId="15195AEF" w14:textId="77777777" w:rsidR="00F076CC" w:rsidRDefault="00F076CC" w:rsidP="00F076CC">
      <w:r>
        <w:rPr>
          <w:rFonts w:hint="eastAsia"/>
        </w:rPr>
        <w:t>ОГЛАВЛЕНИЕ</w:t>
      </w:r>
      <w:r>
        <w:t xml:space="preserve"> </w:t>
      </w:r>
      <w:r>
        <w:rPr>
          <w:rFonts w:hint="eastAsia"/>
        </w:rPr>
        <w:t>ДИССЕРТАЦИИ</w:t>
      </w:r>
    </w:p>
    <w:p w14:paraId="08C24B5C" w14:textId="77777777" w:rsidR="00F076CC" w:rsidRDefault="00F076CC" w:rsidP="00F076CC">
      <w:r>
        <w:rPr>
          <w:rFonts w:hint="eastAsia"/>
        </w:rPr>
        <w:t>кандидат</w:t>
      </w:r>
      <w:r>
        <w:t xml:space="preserve"> </w:t>
      </w:r>
      <w:r>
        <w:rPr>
          <w:rFonts w:hint="eastAsia"/>
        </w:rPr>
        <w:t>наук</w:t>
      </w:r>
      <w:r>
        <w:t xml:space="preserve"> </w:t>
      </w:r>
      <w:r>
        <w:rPr>
          <w:rFonts w:hint="eastAsia"/>
        </w:rPr>
        <w:t>Халилов</w:t>
      </w:r>
      <w:r>
        <w:t xml:space="preserve"> </w:t>
      </w:r>
      <w:r>
        <w:rPr>
          <w:rFonts w:hint="eastAsia"/>
        </w:rPr>
        <w:t>Булат</w:t>
      </w:r>
      <w:r>
        <w:t xml:space="preserve"> </w:t>
      </w:r>
      <w:r>
        <w:rPr>
          <w:rFonts w:hint="eastAsia"/>
        </w:rPr>
        <w:t>Радикович</w:t>
      </w:r>
    </w:p>
    <w:p w14:paraId="20D1B54E" w14:textId="77777777" w:rsidR="00F076CC" w:rsidRDefault="00F076CC" w:rsidP="00F076CC">
      <w:r>
        <w:rPr>
          <w:rFonts w:hint="eastAsia"/>
        </w:rPr>
        <w:t>ОГЛАВЛЕНИЕ</w:t>
      </w:r>
    </w:p>
    <w:p w14:paraId="2825439C" w14:textId="77777777" w:rsidR="00F076CC" w:rsidRDefault="00F076CC" w:rsidP="00F076CC"/>
    <w:p w14:paraId="389F7C15" w14:textId="77777777" w:rsidR="00F076CC" w:rsidRDefault="00F076CC" w:rsidP="00F076CC">
      <w:r>
        <w:rPr>
          <w:rFonts w:hint="eastAsia"/>
        </w:rPr>
        <w:t>ВВЕДЕНИЕ</w:t>
      </w:r>
    </w:p>
    <w:p w14:paraId="5968053F" w14:textId="77777777" w:rsidR="00F076CC" w:rsidRDefault="00F076CC" w:rsidP="00F076CC"/>
    <w:p w14:paraId="069E3701" w14:textId="77777777" w:rsidR="00F076CC" w:rsidRDefault="00F076CC" w:rsidP="00F076CC">
      <w:r>
        <w:rPr>
          <w:rFonts w:hint="eastAsia"/>
        </w:rPr>
        <w:t>Глава</w:t>
      </w:r>
      <w:r>
        <w:t xml:space="preserve"> 1 </w:t>
      </w:r>
      <w:r>
        <w:rPr>
          <w:rFonts w:hint="eastAsia"/>
        </w:rPr>
        <w:t>СОСТОЯНИЕ</w:t>
      </w:r>
      <w:r>
        <w:t xml:space="preserve"> </w:t>
      </w:r>
      <w:r>
        <w:rPr>
          <w:rFonts w:hint="eastAsia"/>
        </w:rPr>
        <w:t>ТЕХНОЛОГИИ</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ОЧИСТКИ</w:t>
      </w:r>
      <w:r>
        <w:t xml:space="preserve"> </w:t>
      </w:r>
      <w:r>
        <w:rPr>
          <w:rFonts w:hint="eastAsia"/>
        </w:rPr>
        <w:t>ЗЕРНОВОГО</w:t>
      </w:r>
      <w:r>
        <w:t xml:space="preserve"> </w:t>
      </w:r>
      <w:r>
        <w:rPr>
          <w:rFonts w:hint="eastAsia"/>
        </w:rPr>
        <w:t>МАТЕРИАЛА</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РАЗВИТИЯ</w:t>
      </w:r>
    </w:p>
    <w:p w14:paraId="7EB0D12A" w14:textId="77777777" w:rsidR="00F076CC" w:rsidRDefault="00F076CC" w:rsidP="00F076CC"/>
    <w:p w14:paraId="6055341D" w14:textId="77777777" w:rsidR="00F076CC" w:rsidRDefault="00F076CC" w:rsidP="00F076CC">
      <w:r>
        <w:t xml:space="preserve">1.1 </w:t>
      </w:r>
      <w:r>
        <w:rPr>
          <w:rFonts w:hint="eastAsia"/>
        </w:rPr>
        <w:t>Сепарирование</w:t>
      </w:r>
      <w:r>
        <w:t xml:space="preserve"> </w:t>
      </w:r>
      <w:r>
        <w:rPr>
          <w:rFonts w:hint="eastAsia"/>
        </w:rPr>
        <w:t>в</w:t>
      </w:r>
      <w:r>
        <w:t xml:space="preserve"> </w:t>
      </w:r>
      <w:r>
        <w:rPr>
          <w:rFonts w:hint="eastAsia"/>
        </w:rPr>
        <w:t>процессах</w:t>
      </w:r>
      <w:r>
        <w:t xml:space="preserve"> </w:t>
      </w:r>
      <w:r>
        <w:rPr>
          <w:rFonts w:hint="eastAsia"/>
        </w:rPr>
        <w:t>переработки</w:t>
      </w:r>
      <w:r>
        <w:t xml:space="preserve"> </w:t>
      </w:r>
      <w:r>
        <w:rPr>
          <w:rFonts w:hint="eastAsia"/>
        </w:rPr>
        <w:t>зерновых</w:t>
      </w:r>
      <w:r>
        <w:t xml:space="preserve"> </w:t>
      </w:r>
      <w:r>
        <w:rPr>
          <w:rFonts w:hint="eastAsia"/>
        </w:rPr>
        <w:t>продуктов</w:t>
      </w:r>
    </w:p>
    <w:p w14:paraId="3FBD201D" w14:textId="77777777" w:rsidR="00F076CC" w:rsidRDefault="00F076CC" w:rsidP="00F076CC"/>
    <w:p w14:paraId="5585E1BC" w14:textId="77777777" w:rsidR="00F076CC" w:rsidRDefault="00F076CC" w:rsidP="00F076CC">
      <w:r>
        <w:t xml:space="preserve">1.2 </w:t>
      </w:r>
      <w:r>
        <w:rPr>
          <w:rFonts w:hint="eastAsia"/>
        </w:rPr>
        <w:t>Плоскорешетные</w:t>
      </w:r>
      <w:r>
        <w:t xml:space="preserve"> </w:t>
      </w:r>
      <w:r>
        <w:rPr>
          <w:rFonts w:hint="eastAsia"/>
        </w:rPr>
        <w:t>зерновые</w:t>
      </w:r>
      <w:r>
        <w:t xml:space="preserve"> </w:t>
      </w:r>
      <w:r>
        <w:rPr>
          <w:rFonts w:hint="eastAsia"/>
        </w:rPr>
        <w:t>сепараторы</w:t>
      </w:r>
    </w:p>
    <w:p w14:paraId="0C31C40A" w14:textId="77777777" w:rsidR="00F076CC" w:rsidRDefault="00F076CC" w:rsidP="00F076CC"/>
    <w:p w14:paraId="6C3A65D5" w14:textId="77777777" w:rsidR="00F076CC" w:rsidRDefault="00F076CC" w:rsidP="00F076CC">
      <w:r>
        <w:t xml:space="preserve">1.3 </w:t>
      </w:r>
      <w:r>
        <w:rPr>
          <w:rFonts w:hint="eastAsia"/>
        </w:rPr>
        <w:t>Центробежные</w:t>
      </w:r>
      <w:r>
        <w:t xml:space="preserve"> </w:t>
      </w:r>
      <w:r>
        <w:rPr>
          <w:rFonts w:hint="eastAsia"/>
        </w:rPr>
        <w:t>сепараторы</w:t>
      </w:r>
    </w:p>
    <w:p w14:paraId="1761910C" w14:textId="77777777" w:rsidR="00F076CC" w:rsidRDefault="00F076CC" w:rsidP="00F076CC"/>
    <w:p w14:paraId="150625CB" w14:textId="77777777" w:rsidR="00F076CC" w:rsidRDefault="00F076CC" w:rsidP="00F076CC">
      <w:r>
        <w:t xml:space="preserve">1.4 </w:t>
      </w:r>
      <w:r>
        <w:rPr>
          <w:rFonts w:hint="eastAsia"/>
        </w:rPr>
        <w:t>Виброцентробежные</w:t>
      </w:r>
      <w:r>
        <w:t xml:space="preserve"> </w:t>
      </w:r>
      <w:r>
        <w:rPr>
          <w:rFonts w:hint="eastAsia"/>
        </w:rPr>
        <w:t>зерновые</w:t>
      </w:r>
      <w:r>
        <w:t xml:space="preserve"> </w:t>
      </w:r>
      <w:r>
        <w:rPr>
          <w:rFonts w:hint="eastAsia"/>
        </w:rPr>
        <w:t>сепараторы</w:t>
      </w:r>
    </w:p>
    <w:p w14:paraId="27E4AB93" w14:textId="77777777" w:rsidR="00F076CC" w:rsidRDefault="00F076CC" w:rsidP="00F076CC"/>
    <w:p w14:paraId="0A96DD2E" w14:textId="77777777" w:rsidR="00F076CC" w:rsidRDefault="00F076CC" w:rsidP="00F076CC">
      <w:r>
        <w:t xml:space="preserve">1.5 </w:t>
      </w:r>
      <w:r>
        <w:rPr>
          <w:rFonts w:hint="eastAsia"/>
        </w:rPr>
        <w:t>Анализ</w:t>
      </w:r>
      <w:r>
        <w:t xml:space="preserve"> </w:t>
      </w:r>
      <w:r>
        <w:rPr>
          <w:rFonts w:hint="eastAsia"/>
        </w:rPr>
        <w:t>колебательных</w:t>
      </w:r>
      <w:r>
        <w:t xml:space="preserve"> </w:t>
      </w:r>
      <w:r>
        <w:rPr>
          <w:rFonts w:hint="eastAsia"/>
        </w:rPr>
        <w:t>приводов</w:t>
      </w:r>
      <w:r>
        <w:t xml:space="preserve"> </w:t>
      </w:r>
      <w:r>
        <w:rPr>
          <w:rFonts w:hint="eastAsia"/>
        </w:rPr>
        <w:t>зерноочистительных</w:t>
      </w:r>
      <w:r>
        <w:t xml:space="preserve"> </w:t>
      </w:r>
      <w:r>
        <w:rPr>
          <w:rFonts w:hint="eastAsia"/>
        </w:rPr>
        <w:t>машин</w:t>
      </w:r>
    </w:p>
    <w:p w14:paraId="58AFD8B8" w14:textId="77777777" w:rsidR="00F076CC" w:rsidRDefault="00F076CC" w:rsidP="00F076CC"/>
    <w:p w14:paraId="6D19EEB9" w14:textId="77777777" w:rsidR="00F076CC" w:rsidRDefault="00F076CC" w:rsidP="00F076CC">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30 </w:t>
      </w:r>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p>
    <w:p w14:paraId="16E80DEB" w14:textId="77777777" w:rsidR="00F076CC" w:rsidRDefault="00F076CC" w:rsidP="00F076CC"/>
    <w:p w14:paraId="5F6ABAA0" w14:textId="77777777" w:rsidR="00F076CC" w:rsidRDefault="00F076CC" w:rsidP="00F076CC">
      <w:r>
        <w:rPr>
          <w:rFonts w:hint="eastAsia"/>
        </w:rPr>
        <w:t>ЛИНЕЙНОГО</w:t>
      </w:r>
      <w:r>
        <w:t xml:space="preserve"> </w:t>
      </w:r>
      <w:r>
        <w:rPr>
          <w:rFonts w:hint="eastAsia"/>
        </w:rPr>
        <w:t>АСИНХРОННОГО</w:t>
      </w:r>
      <w:r>
        <w:t xml:space="preserve"> </w:t>
      </w:r>
      <w:r>
        <w:rPr>
          <w:rFonts w:hint="eastAsia"/>
        </w:rPr>
        <w:t>ЭЛЕКТРОПРИВОДА</w:t>
      </w:r>
      <w:r>
        <w:t xml:space="preserve"> </w:t>
      </w:r>
      <w:r>
        <w:rPr>
          <w:rFonts w:hint="eastAsia"/>
        </w:rPr>
        <w:t>ВИБРОЦЕНТРОБЕЖНОГО</w:t>
      </w:r>
      <w:r>
        <w:t xml:space="preserve"> </w:t>
      </w:r>
      <w:r>
        <w:rPr>
          <w:rFonts w:hint="eastAsia"/>
        </w:rPr>
        <w:t>СЕПАРАТОРА</w:t>
      </w:r>
    </w:p>
    <w:p w14:paraId="1C866631" w14:textId="77777777" w:rsidR="00F076CC" w:rsidRDefault="00F076CC" w:rsidP="00F076CC"/>
    <w:p w14:paraId="6B0B2603" w14:textId="77777777" w:rsidR="00F076CC" w:rsidRDefault="00F076CC" w:rsidP="00F076CC">
      <w:r>
        <w:t xml:space="preserve">2.1 </w:t>
      </w:r>
      <w:r>
        <w:rPr>
          <w:rFonts w:hint="eastAsia"/>
        </w:rPr>
        <w:t>Технологические</w:t>
      </w:r>
      <w:r>
        <w:t xml:space="preserve"> </w:t>
      </w:r>
      <w:r>
        <w:rPr>
          <w:rFonts w:hint="eastAsia"/>
        </w:rPr>
        <w:t>характеристики</w:t>
      </w:r>
      <w:r>
        <w:t xml:space="preserve"> </w:t>
      </w:r>
      <w:r>
        <w:rPr>
          <w:rFonts w:hint="eastAsia"/>
        </w:rPr>
        <w:t>виброцентробежного</w:t>
      </w:r>
      <w:r>
        <w:t xml:space="preserve"> </w:t>
      </w:r>
      <w:r>
        <w:rPr>
          <w:rFonts w:hint="eastAsia"/>
        </w:rPr>
        <w:t>сепаратора</w:t>
      </w:r>
    </w:p>
    <w:p w14:paraId="25BE347B" w14:textId="77777777" w:rsidR="00F076CC" w:rsidRDefault="00F076CC" w:rsidP="00F076CC"/>
    <w:p w14:paraId="0CF02209" w14:textId="77777777" w:rsidR="00F076CC" w:rsidRDefault="00F076CC" w:rsidP="00F076CC">
      <w:r>
        <w:lastRenderedPageBreak/>
        <w:t xml:space="preserve">2.2 </w:t>
      </w:r>
      <w:r>
        <w:rPr>
          <w:rFonts w:hint="eastAsia"/>
        </w:rPr>
        <w:t>Виброцентробежный</w:t>
      </w:r>
      <w:r>
        <w:t xml:space="preserve"> </w:t>
      </w:r>
      <w:r>
        <w:rPr>
          <w:rFonts w:hint="eastAsia"/>
        </w:rPr>
        <w:t>сепаратор</w:t>
      </w:r>
      <w:r>
        <w:t xml:space="preserve"> </w:t>
      </w:r>
      <w:r>
        <w:rPr>
          <w:rFonts w:hint="eastAsia"/>
        </w:rPr>
        <w:t>с</w:t>
      </w:r>
      <w:r>
        <w:t xml:space="preserve"> </w:t>
      </w:r>
      <w:r>
        <w:rPr>
          <w:rFonts w:hint="eastAsia"/>
        </w:rPr>
        <w:t>линейным</w:t>
      </w:r>
      <w:r>
        <w:t xml:space="preserve"> </w:t>
      </w:r>
      <w:r>
        <w:rPr>
          <w:rFonts w:hint="eastAsia"/>
        </w:rPr>
        <w:t>электроприводом</w:t>
      </w:r>
    </w:p>
    <w:p w14:paraId="73567474" w14:textId="77777777" w:rsidR="00F076CC" w:rsidRDefault="00F076CC" w:rsidP="00F076CC"/>
    <w:p w14:paraId="56BE8764" w14:textId="77777777" w:rsidR="00F076CC" w:rsidRDefault="00F076CC" w:rsidP="00F076CC">
      <w:r>
        <w:t xml:space="preserve">2.3 </w:t>
      </w:r>
      <w:r>
        <w:rPr>
          <w:rFonts w:hint="eastAsia"/>
        </w:rPr>
        <w:t>Кинематические</w:t>
      </w:r>
      <w:r>
        <w:t xml:space="preserve"> </w:t>
      </w:r>
      <w:r>
        <w:rPr>
          <w:rFonts w:hint="eastAsia"/>
        </w:rPr>
        <w:t>характеристики</w:t>
      </w:r>
      <w:r>
        <w:t xml:space="preserve"> </w:t>
      </w:r>
      <w:r>
        <w:rPr>
          <w:rFonts w:hint="eastAsia"/>
        </w:rPr>
        <w:t>виброцентробежного</w:t>
      </w:r>
      <w:r>
        <w:t xml:space="preserve"> </w:t>
      </w:r>
      <w:r>
        <w:rPr>
          <w:rFonts w:hint="eastAsia"/>
        </w:rPr>
        <w:t>сепаратора</w:t>
      </w:r>
      <w:r>
        <w:t xml:space="preserve"> </w:t>
      </w:r>
      <w:r>
        <w:rPr>
          <w:rFonts w:hint="eastAsia"/>
        </w:rPr>
        <w:t>с</w:t>
      </w:r>
      <w:r>
        <w:t xml:space="preserve"> </w:t>
      </w:r>
      <w:r>
        <w:rPr>
          <w:rFonts w:hint="eastAsia"/>
        </w:rPr>
        <w:t>линейным</w:t>
      </w:r>
      <w:r>
        <w:t xml:space="preserve"> </w:t>
      </w:r>
      <w:r>
        <w:rPr>
          <w:rFonts w:hint="eastAsia"/>
        </w:rPr>
        <w:t>электроприводом</w:t>
      </w:r>
    </w:p>
    <w:p w14:paraId="665CEDE7" w14:textId="77777777" w:rsidR="00F076CC" w:rsidRDefault="00F076CC" w:rsidP="00F076CC"/>
    <w:p w14:paraId="161FAA4F" w14:textId="77777777" w:rsidR="00F076CC" w:rsidRDefault="00F076CC" w:rsidP="00F076CC">
      <w:r>
        <w:t xml:space="preserve">2.4 </w:t>
      </w:r>
      <w:r>
        <w:rPr>
          <w:rFonts w:hint="eastAsia"/>
        </w:rPr>
        <w:t>Математическая</w:t>
      </w:r>
      <w:r>
        <w:t xml:space="preserve"> </w:t>
      </w:r>
      <w:r>
        <w:rPr>
          <w:rFonts w:hint="eastAsia"/>
        </w:rPr>
        <w:t>модель</w:t>
      </w:r>
      <w:r>
        <w:t xml:space="preserve"> </w:t>
      </w:r>
      <w:r>
        <w:rPr>
          <w:rFonts w:hint="eastAsia"/>
        </w:rPr>
        <w:t>виброцентробежного</w:t>
      </w:r>
      <w:r>
        <w:t xml:space="preserve"> </w:t>
      </w:r>
      <w:r>
        <w:rPr>
          <w:rFonts w:hint="eastAsia"/>
        </w:rPr>
        <w:t>сепаратора</w:t>
      </w:r>
    </w:p>
    <w:p w14:paraId="57D5680C" w14:textId="77777777" w:rsidR="00F076CC" w:rsidRDefault="00F076CC" w:rsidP="00F076CC"/>
    <w:p w14:paraId="31057BE9" w14:textId="77777777" w:rsidR="00F076CC" w:rsidRDefault="00F076CC" w:rsidP="00F076CC">
      <w:r>
        <w:rPr>
          <w:rFonts w:hint="eastAsia"/>
        </w:rPr>
        <w:t>с</w:t>
      </w:r>
      <w:r>
        <w:t xml:space="preserve"> </w:t>
      </w:r>
      <w:r>
        <w:rPr>
          <w:rFonts w:hint="eastAsia"/>
        </w:rPr>
        <w:t>линейным</w:t>
      </w:r>
      <w:r>
        <w:t xml:space="preserve"> </w:t>
      </w:r>
      <w:r>
        <w:rPr>
          <w:rFonts w:hint="eastAsia"/>
        </w:rPr>
        <w:t>электроприводом</w:t>
      </w:r>
    </w:p>
    <w:p w14:paraId="3A6F7489" w14:textId="77777777" w:rsidR="00F076CC" w:rsidRDefault="00F076CC" w:rsidP="00F076CC"/>
    <w:p w14:paraId="60D66BE8" w14:textId="77777777" w:rsidR="00F076CC" w:rsidRDefault="00F076CC" w:rsidP="00F076CC">
      <w:r>
        <w:t xml:space="preserve">2.5 </w:t>
      </w:r>
      <w:r>
        <w:rPr>
          <w:rFonts w:hint="eastAsia"/>
        </w:rPr>
        <w:t>Описание</w:t>
      </w:r>
      <w:r>
        <w:t xml:space="preserve"> </w:t>
      </w:r>
      <w:r>
        <w:rPr>
          <w:rFonts w:hint="eastAsia"/>
        </w:rPr>
        <w:t>приводных</w:t>
      </w:r>
      <w:r>
        <w:t xml:space="preserve"> </w:t>
      </w:r>
      <w:r>
        <w:rPr>
          <w:rFonts w:hint="eastAsia"/>
        </w:rPr>
        <w:t>электродвигателей</w:t>
      </w:r>
      <w:r>
        <w:t xml:space="preserve"> </w:t>
      </w:r>
      <w:r>
        <w:rPr>
          <w:rFonts w:hint="eastAsia"/>
        </w:rPr>
        <w:t>в</w:t>
      </w:r>
      <w:r>
        <w:t xml:space="preserve"> </w:t>
      </w:r>
      <w:r>
        <w:rPr>
          <w:rFonts w:hint="eastAsia"/>
        </w:rPr>
        <w:t>математической</w:t>
      </w:r>
      <w:r>
        <w:t xml:space="preserve"> </w:t>
      </w:r>
      <w:r>
        <w:rPr>
          <w:rFonts w:hint="eastAsia"/>
        </w:rPr>
        <w:t>модели</w:t>
      </w:r>
      <w:r>
        <w:t xml:space="preserve"> </w:t>
      </w:r>
      <w:r>
        <w:rPr>
          <w:rFonts w:hint="eastAsia"/>
        </w:rPr>
        <w:t>с</w:t>
      </w:r>
      <w:r>
        <w:t xml:space="preserve"> </w:t>
      </w:r>
      <w:r>
        <w:rPr>
          <w:rFonts w:hint="eastAsia"/>
        </w:rPr>
        <w:t>помощью</w:t>
      </w:r>
      <w:r>
        <w:t xml:space="preserve"> </w:t>
      </w:r>
      <w:r>
        <w:rPr>
          <w:rFonts w:hint="eastAsia"/>
        </w:rPr>
        <w:t>уравнений</w:t>
      </w:r>
      <w:r>
        <w:t xml:space="preserve"> </w:t>
      </w:r>
      <w:r>
        <w:rPr>
          <w:rFonts w:hint="eastAsia"/>
        </w:rPr>
        <w:t>Парка</w:t>
      </w:r>
      <w:r>
        <w:t xml:space="preserve"> -</w:t>
      </w:r>
      <w:r>
        <w:rPr>
          <w:rFonts w:hint="eastAsia"/>
        </w:rPr>
        <w:t>Горева</w:t>
      </w:r>
    </w:p>
    <w:p w14:paraId="1CF68FB4" w14:textId="77777777" w:rsidR="00F076CC" w:rsidRDefault="00F076CC" w:rsidP="00F076CC"/>
    <w:p w14:paraId="39F3BFDD" w14:textId="77777777" w:rsidR="00F076CC" w:rsidRDefault="00F076CC" w:rsidP="00F076CC">
      <w:r>
        <w:t xml:space="preserve">2.6 </w:t>
      </w:r>
      <w:r>
        <w:rPr>
          <w:rFonts w:hint="eastAsia"/>
        </w:rPr>
        <w:t>Математическая</w:t>
      </w:r>
      <w:r>
        <w:t xml:space="preserve"> </w:t>
      </w:r>
      <w:r>
        <w:rPr>
          <w:rFonts w:hint="eastAsia"/>
        </w:rPr>
        <w:t>модель</w:t>
      </w:r>
      <w:r>
        <w:t xml:space="preserve"> </w:t>
      </w:r>
      <w:r>
        <w:rPr>
          <w:rFonts w:hint="eastAsia"/>
        </w:rPr>
        <w:t>виброцентробежного</w:t>
      </w:r>
      <w:r>
        <w:t xml:space="preserve"> </w:t>
      </w:r>
      <w:r>
        <w:rPr>
          <w:rFonts w:hint="eastAsia"/>
        </w:rPr>
        <w:t>сепаратора</w:t>
      </w:r>
    </w:p>
    <w:p w14:paraId="57144219" w14:textId="77777777" w:rsidR="00F076CC" w:rsidRDefault="00F076CC" w:rsidP="00F076CC"/>
    <w:p w14:paraId="3F38977E" w14:textId="77777777" w:rsidR="00F076CC" w:rsidRDefault="00F076CC" w:rsidP="00F076CC">
      <w:r>
        <w:rPr>
          <w:rFonts w:hint="eastAsia"/>
        </w:rPr>
        <w:t>с</w:t>
      </w:r>
      <w:r>
        <w:t xml:space="preserve"> </w:t>
      </w:r>
      <w:r>
        <w:rPr>
          <w:rFonts w:hint="eastAsia"/>
        </w:rPr>
        <w:t>линейным</w:t>
      </w:r>
      <w:r>
        <w:t xml:space="preserve"> </w:t>
      </w:r>
      <w:r>
        <w:rPr>
          <w:rFonts w:hint="eastAsia"/>
        </w:rPr>
        <w:t>электроприводом</w:t>
      </w:r>
      <w:r>
        <w:t xml:space="preserve"> </w:t>
      </w:r>
      <w:r>
        <w:rPr>
          <w:rFonts w:hint="eastAsia"/>
        </w:rPr>
        <w:t>в</w:t>
      </w:r>
      <w:r>
        <w:t xml:space="preserve"> </w:t>
      </w:r>
      <w:r>
        <w:rPr>
          <w:rFonts w:hint="eastAsia"/>
        </w:rPr>
        <w:t>среде</w:t>
      </w:r>
      <w:r>
        <w:t xml:space="preserve"> </w:t>
      </w:r>
      <w:r>
        <w:rPr>
          <w:rFonts w:hint="eastAsia"/>
        </w:rPr>
        <w:t>объектно</w:t>
      </w:r>
      <w:r>
        <w:t xml:space="preserve"> -</w:t>
      </w:r>
      <w:r>
        <w:rPr>
          <w:rFonts w:hint="eastAsia"/>
        </w:rPr>
        <w:t>визуального</w:t>
      </w:r>
      <w:r>
        <w:t xml:space="preserve"> </w:t>
      </w:r>
      <w:r>
        <w:rPr>
          <w:rFonts w:hint="eastAsia"/>
        </w:rPr>
        <w:t>моделирования</w:t>
      </w:r>
      <w:r>
        <w:t xml:space="preserve"> Matlab</w:t>
      </w:r>
    </w:p>
    <w:p w14:paraId="79189184" w14:textId="77777777" w:rsidR="00F076CC" w:rsidRDefault="00F076CC" w:rsidP="00F076CC"/>
    <w:p w14:paraId="3E935F80" w14:textId="77777777" w:rsidR="00F076CC" w:rsidRDefault="00F076CC" w:rsidP="00F076CC">
      <w:r>
        <w:t xml:space="preserve">2.7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6C396BB" w14:textId="77777777" w:rsidR="00F076CC" w:rsidRDefault="00F076CC" w:rsidP="00F076CC"/>
    <w:p w14:paraId="087A46A0" w14:textId="77777777" w:rsidR="00F076CC" w:rsidRDefault="00F076CC" w:rsidP="00F076CC">
      <w:r>
        <w:rPr>
          <w:rFonts w:hint="eastAsia"/>
        </w:rPr>
        <w:t>Глава</w:t>
      </w:r>
      <w:r>
        <w:t xml:space="preserve"> 3 </w:t>
      </w:r>
      <w:r>
        <w:rPr>
          <w:rFonts w:hint="eastAsia"/>
        </w:rPr>
        <w:t>ИССЛЕДОВАНИЕ</w:t>
      </w:r>
      <w:r>
        <w:t xml:space="preserve"> </w:t>
      </w:r>
      <w:r>
        <w:rPr>
          <w:rFonts w:hint="eastAsia"/>
        </w:rPr>
        <w:t>ПРИВОДНЫХ</w:t>
      </w:r>
      <w:r>
        <w:t xml:space="preserve"> </w:t>
      </w:r>
      <w:r>
        <w:rPr>
          <w:rFonts w:hint="eastAsia"/>
        </w:rPr>
        <w:t>ХАРАКТЕРИСТИК</w:t>
      </w:r>
    </w:p>
    <w:p w14:paraId="55F40E90" w14:textId="77777777" w:rsidR="00F076CC" w:rsidRDefault="00F076CC" w:rsidP="00F076CC"/>
    <w:p w14:paraId="0EDF8B20" w14:textId="77777777" w:rsidR="00F076CC" w:rsidRDefault="00F076CC" w:rsidP="00F076CC">
      <w:r>
        <w:rPr>
          <w:rFonts w:hint="eastAsia"/>
        </w:rPr>
        <w:t>ВИБРОЦЕНТРОБЕЖНОГО</w:t>
      </w:r>
      <w:r>
        <w:t xml:space="preserve"> </w:t>
      </w:r>
      <w:r>
        <w:rPr>
          <w:rFonts w:hint="eastAsia"/>
        </w:rPr>
        <w:t>СЕПАРАТОРА</w:t>
      </w:r>
      <w:r>
        <w:t xml:space="preserve"> </w:t>
      </w:r>
      <w:r>
        <w:rPr>
          <w:rFonts w:hint="eastAsia"/>
        </w:rPr>
        <w:t>С</w:t>
      </w:r>
      <w:r>
        <w:t xml:space="preserve"> </w:t>
      </w:r>
      <w:r>
        <w:rPr>
          <w:rFonts w:hint="eastAsia"/>
        </w:rPr>
        <w:t>ЛИНЕЙНЫМ</w:t>
      </w:r>
      <w:r>
        <w:t xml:space="preserve"> </w:t>
      </w:r>
      <w:r>
        <w:rPr>
          <w:rFonts w:hint="eastAsia"/>
        </w:rPr>
        <w:t>АСИНХРОННЫМ</w:t>
      </w:r>
      <w:r>
        <w:t xml:space="preserve"> </w:t>
      </w:r>
      <w:r>
        <w:rPr>
          <w:rFonts w:hint="eastAsia"/>
        </w:rPr>
        <w:t>ЭЛЕКТРОПРИВОДОМ</w:t>
      </w:r>
    </w:p>
    <w:p w14:paraId="30E8F1D0" w14:textId="77777777" w:rsidR="00F076CC" w:rsidRDefault="00F076CC" w:rsidP="00F076CC"/>
    <w:p w14:paraId="73919253" w14:textId="77777777" w:rsidR="00F076CC" w:rsidRDefault="00F076CC" w:rsidP="00F076CC">
      <w:r>
        <w:t xml:space="preserve">3.1 </w:t>
      </w:r>
      <w:r>
        <w:rPr>
          <w:rFonts w:hint="eastAsia"/>
        </w:rPr>
        <w:t>Механические</w:t>
      </w:r>
      <w:r>
        <w:t xml:space="preserve"> </w:t>
      </w:r>
      <w:r>
        <w:rPr>
          <w:rFonts w:hint="eastAsia"/>
        </w:rPr>
        <w:t>характеристики</w:t>
      </w:r>
    </w:p>
    <w:p w14:paraId="32A76B38" w14:textId="77777777" w:rsidR="00F076CC" w:rsidRDefault="00F076CC" w:rsidP="00F076CC"/>
    <w:p w14:paraId="5BC920EE" w14:textId="77777777" w:rsidR="00F076CC" w:rsidRDefault="00F076CC" w:rsidP="00F076CC">
      <w:r>
        <w:t xml:space="preserve">3.2 </w:t>
      </w:r>
      <w:r>
        <w:rPr>
          <w:rFonts w:hint="eastAsia"/>
        </w:rPr>
        <w:t>Нагрузочные</w:t>
      </w:r>
      <w:r>
        <w:t xml:space="preserve"> </w:t>
      </w:r>
      <w:r>
        <w:rPr>
          <w:rFonts w:hint="eastAsia"/>
        </w:rPr>
        <w:t>характеристики</w:t>
      </w:r>
    </w:p>
    <w:p w14:paraId="4E011F47" w14:textId="77777777" w:rsidR="00F076CC" w:rsidRDefault="00F076CC" w:rsidP="00F076CC"/>
    <w:p w14:paraId="1C19D850" w14:textId="77777777" w:rsidR="00F076CC" w:rsidRDefault="00F076CC" w:rsidP="00F076CC">
      <w:r>
        <w:t xml:space="preserve">3.3 </w:t>
      </w:r>
      <w:r>
        <w:rPr>
          <w:rFonts w:hint="eastAsia"/>
        </w:rPr>
        <w:t>Анализ</w:t>
      </w:r>
      <w:r>
        <w:t xml:space="preserve"> </w:t>
      </w:r>
      <w:r>
        <w:rPr>
          <w:rFonts w:hint="eastAsia"/>
        </w:rPr>
        <w:t>влияния</w:t>
      </w:r>
      <w:r>
        <w:t xml:space="preserve"> </w:t>
      </w:r>
      <w:r>
        <w:rPr>
          <w:rFonts w:hint="eastAsia"/>
        </w:rPr>
        <w:t>конструктивных</w:t>
      </w:r>
      <w:r>
        <w:t xml:space="preserve"> </w:t>
      </w:r>
      <w:r>
        <w:rPr>
          <w:rFonts w:hint="eastAsia"/>
        </w:rPr>
        <w:t>и</w:t>
      </w:r>
      <w:r>
        <w:t xml:space="preserve"> </w:t>
      </w:r>
      <w:r>
        <w:rPr>
          <w:rFonts w:hint="eastAsia"/>
        </w:rPr>
        <w:t>режимных</w:t>
      </w:r>
      <w:r>
        <w:t xml:space="preserve"> </w:t>
      </w:r>
      <w:r>
        <w:rPr>
          <w:rFonts w:hint="eastAsia"/>
        </w:rPr>
        <w:t>параметров</w:t>
      </w:r>
      <w:r>
        <w:t xml:space="preserve"> </w:t>
      </w:r>
      <w:r>
        <w:rPr>
          <w:rFonts w:hint="eastAsia"/>
        </w:rPr>
        <w:t>колебательного</w:t>
      </w:r>
      <w:r>
        <w:t xml:space="preserve"> </w:t>
      </w:r>
      <w:r>
        <w:rPr>
          <w:rFonts w:hint="eastAsia"/>
        </w:rPr>
        <w:t>привода</w:t>
      </w:r>
      <w:r>
        <w:t xml:space="preserve"> </w:t>
      </w:r>
      <w:r>
        <w:rPr>
          <w:rFonts w:hint="eastAsia"/>
        </w:rPr>
        <w:t>на</w:t>
      </w:r>
      <w:r>
        <w:t xml:space="preserve"> </w:t>
      </w:r>
      <w:r>
        <w:rPr>
          <w:rFonts w:hint="eastAsia"/>
        </w:rPr>
        <w:t>амплитудно</w:t>
      </w:r>
      <w:r>
        <w:t>-</w:t>
      </w:r>
      <w:r>
        <w:rPr>
          <w:rFonts w:hint="eastAsia"/>
        </w:rPr>
        <w:t>частотные</w:t>
      </w:r>
      <w:r>
        <w:t xml:space="preserve"> </w:t>
      </w:r>
      <w:r>
        <w:rPr>
          <w:rFonts w:hint="eastAsia"/>
        </w:rPr>
        <w:t>характеристики</w:t>
      </w:r>
    </w:p>
    <w:p w14:paraId="268C2FA9" w14:textId="77777777" w:rsidR="00F076CC" w:rsidRDefault="00F076CC" w:rsidP="00F076CC"/>
    <w:p w14:paraId="6B0D1B84" w14:textId="77777777" w:rsidR="00F076CC" w:rsidRDefault="00F076CC" w:rsidP="00F076CC">
      <w:r>
        <w:t xml:space="preserve">3.4 </w:t>
      </w:r>
      <w:r>
        <w:rPr>
          <w:rFonts w:hint="eastAsia"/>
        </w:rPr>
        <w:t>Энергетические</w:t>
      </w:r>
      <w:r>
        <w:t xml:space="preserve"> </w:t>
      </w:r>
      <w:r>
        <w:rPr>
          <w:rFonts w:hint="eastAsia"/>
        </w:rPr>
        <w:t>характеристики</w:t>
      </w:r>
      <w:r>
        <w:t xml:space="preserve"> </w:t>
      </w:r>
      <w:r>
        <w:rPr>
          <w:rFonts w:hint="eastAsia"/>
        </w:rPr>
        <w:t>и</w:t>
      </w:r>
      <w:r>
        <w:t xml:space="preserve"> </w:t>
      </w:r>
      <w:r>
        <w:rPr>
          <w:rFonts w:hint="eastAsia"/>
        </w:rPr>
        <w:t>производительность</w:t>
      </w:r>
    </w:p>
    <w:p w14:paraId="70E58ED6" w14:textId="77777777" w:rsidR="00F076CC" w:rsidRDefault="00F076CC" w:rsidP="00F076CC"/>
    <w:p w14:paraId="31A5998F" w14:textId="77777777" w:rsidR="00F076CC" w:rsidRDefault="00F076CC" w:rsidP="00F076CC">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67 </w:t>
      </w:r>
      <w:r>
        <w:rPr>
          <w:rFonts w:hint="eastAsia"/>
        </w:rPr>
        <w:t>Глава</w:t>
      </w:r>
      <w:r>
        <w:t xml:space="preserve"> 4 </w:t>
      </w:r>
      <w:r>
        <w:rPr>
          <w:rFonts w:hint="eastAsia"/>
        </w:rPr>
        <w:t>ЭКСПЕРИМЕНТАЛЬНОЕ</w:t>
      </w:r>
      <w:r>
        <w:t xml:space="preserve"> </w:t>
      </w:r>
      <w:r>
        <w:rPr>
          <w:rFonts w:hint="eastAsia"/>
        </w:rPr>
        <w:t>ИССЛЕДОВАНИЕ</w:t>
      </w:r>
    </w:p>
    <w:p w14:paraId="3900D97E" w14:textId="77777777" w:rsidR="00F076CC" w:rsidRDefault="00F076CC" w:rsidP="00F076CC"/>
    <w:p w14:paraId="70A488BE" w14:textId="77777777" w:rsidR="00F076CC" w:rsidRDefault="00F076CC" w:rsidP="00F076CC">
      <w:r>
        <w:rPr>
          <w:rFonts w:hint="eastAsia"/>
        </w:rPr>
        <w:t>ВИБРОЦЕНТРОБЕЖНОГО</w:t>
      </w:r>
      <w:r>
        <w:t xml:space="preserve"> </w:t>
      </w:r>
      <w:r>
        <w:rPr>
          <w:rFonts w:hint="eastAsia"/>
        </w:rPr>
        <w:t>СЕПАРАТОРА</w:t>
      </w:r>
    </w:p>
    <w:p w14:paraId="731ED649" w14:textId="77777777" w:rsidR="00F076CC" w:rsidRDefault="00F076CC" w:rsidP="00F076CC"/>
    <w:p w14:paraId="010F92B4" w14:textId="77777777" w:rsidR="00F076CC" w:rsidRDefault="00F076CC" w:rsidP="00F076CC">
      <w:r>
        <w:t xml:space="preserve">4.1 </w:t>
      </w:r>
      <w:r>
        <w:rPr>
          <w:rFonts w:hint="eastAsia"/>
        </w:rPr>
        <w:t>Программа</w:t>
      </w:r>
      <w:r>
        <w:t xml:space="preserve"> </w:t>
      </w:r>
      <w:r>
        <w:rPr>
          <w:rFonts w:hint="eastAsia"/>
        </w:rPr>
        <w:t>экспериментальных</w:t>
      </w:r>
      <w:r>
        <w:t xml:space="preserve"> </w:t>
      </w:r>
      <w:r>
        <w:rPr>
          <w:rFonts w:hint="eastAsia"/>
        </w:rPr>
        <w:t>исследований</w:t>
      </w:r>
      <w:r>
        <w:t xml:space="preserve"> </w:t>
      </w:r>
      <w:r>
        <w:rPr>
          <w:rFonts w:hint="eastAsia"/>
        </w:rPr>
        <w:t>колебательного</w:t>
      </w:r>
      <w:r>
        <w:t xml:space="preserve"> </w:t>
      </w:r>
      <w:r>
        <w:rPr>
          <w:rFonts w:hint="eastAsia"/>
        </w:rPr>
        <w:t>привода</w:t>
      </w:r>
      <w:r>
        <w:t xml:space="preserve"> </w:t>
      </w:r>
      <w:r>
        <w:rPr>
          <w:rFonts w:hint="eastAsia"/>
        </w:rPr>
        <w:t>рабочего</w:t>
      </w:r>
      <w:r>
        <w:t xml:space="preserve"> </w:t>
      </w:r>
      <w:r>
        <w:rPr>
          <w:rFonts w:hint="eastAsia"/>
        </w:rPr>
        <w:t>органа</w:t>
      </w:r>
    </w:p>
    <w:p w14:paraId="4D7BB152" w14:textId="77777777" w:rsidR="00F076CC" w:rsidRDefault="00F076CC" w:rsidP="00F076CC"/>
    <w:p w14:paraId="1D4E7DE5" w14:textId="77777777" w:rsidR="00F076CC" w:rsidRDefault="00F076CC" w:rsidP="00F076CC">
      <w:r>
        <w:rPr>
          <w:rFonts w:hint="eastAsia"/>
        </w:rPr>
        <w:t>виброцентробежного</w:t>
      </w:r>
      <w:r>
        <w:t xml:space="preserve"> </w:t>
      </w:r>
      <w:r>
        <w:rPr>
          <w:rFonts w:hint="eastAsia"/>
        </w:rPr>
        <w:t>сепаратора</w:t>
      </w:r>
    </w:p>
    <w:p w14:paraId="674076BB" w14:textId="77777777" w:rsidR="00F076CC" w:rsidRDefault="00F076CC" w:rsidP="00F076CC"/>
    <w:p w14:paraId="2F17DB25" w14:textId="77777777" w:rsidR="00F076CC" w:rsidRDefault="00F076CC" w:rsidP="00F076CC">
      <w:r>
        <w:t xml:space="preserve">4.2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виброцентробежного</w:t>
      </w:r>
      <w:r>
        <w:t xml:space="preserve"> </w:t>
      </w:r>
      <w:r>
        <w:rPr>
          <w:rFonts w:hint="eastAsia"/>
        </w:rPr>
        <w:t>сепаратора</w:t>
      </w:r>
      <w:r>
        <w:t xml:space="preserve"> </w:t>
      </w:r>
      <w:r>
        <w:rPr>
          <w:rFonts w:hint="eastAsia"/>
        </w:rPr>
        <w:t>с</w:t>
      </w:r>
      <w:r>
        <w:t xml:space="preserve"> </w:t>
      </w:r>
      <w:r>
        <w:rPr>
          <w:rFonts w:hint="eastAsia"/>
        </w:rPr>
        <w:t>линейным</w:t>
      </w:r>
    </w:p>
    <w:p w14:paraId="413EF3E8" w14:textId="77777777" w:rsidR="00F076CC" w:rsidRDefault="00F076CC" w:rsidP="00F076CC"/>
    <w:p w14:paraId="271FE07A" w14:textId="77777777" w:rsidR="00F076CC" w:rsidRDefault="00F076CC" w:rsidP="00F076CC">
      <w:r>
        <w:rPr>
          <w:rFonts w:hint="eastAsia"/>
        </w:rPr>
        <w:t>электроприводом</w:t>
      </w:r>
    </w:p>
    <w:p w14:paraId="0CF36FF5" w14:textId="77777777" w:rsidR="00F076CC" w:rsidRDefault="00F076CC" w:rsidP="00F076CC"/>
    <w:p w14:paraId="721AAFFD" w14:textId="77777777" w:rsidR="00F076CC" w:rsidRDefault="00F076CC" w:rsidP="00F076CC">
      <w:r>
        <w:t xml:space="preserve">4.3 </w:t>
      </w:r>
      <w:r>
        <w:rPr>
          <w:rFonts w:hint="eastAsia"/>
        </w:rPr>
        <w:t>Датчики</w:t>
      </w:r>
      <w:r>
        <w:t xml:space="preserve">, </w:t>
      </w:r>
      <w:r>
        <w:rPr>
          <w:rFonts w:hint="eastAsia"/>
        </w:rPr>
        <w:t>оборудование</w:t>
      </w:r>
      <w:r>
        <w:t xml:space="preserve"> </w:t>
      </w:r>
      <w:r>
        <w:rPr>
          <w:rFonts w:hint="eastAsia"/>
        </w:rPr>
        <w:t>и</w:t>
      </w:r>
      <w:r>
        <w:t xml:space="preserve"> </w:t>
      </w:r>
      <w:r>
        <w:rPr>
          <w:rFonts w:hint="eastAsia"/>
        </w:rPr>
        <w:t>контрольно</w:t>
      </w:r>
      <w:r>
        <w:t>-</w:t>
      </w:r>
      <w:r>
        <w:rPr>
          <w:rFonts w:hint="eastAsia"/>
        </w:rPr>
        <w:t>измерительные</w:t>
      </w:r>
      <w:r>
        <w:t xml:space="preserve"> </w:t>
      </w:r>
      <w:r>
        <w:rPr>
          <w:rFonts w:hint="eastAsia"/>
        </w:rPr>
        <w:t>приборы</w:t>
      </w:r>
    </w:p>
    <w:p w14:paraId="04DE80A3" w14:textId="77777777" w:rsidR="00F076CC" w:rsidRDefault="00F076CC" w:rsidP="00F076CC"/>
    <w:p w14:paraId="66F9AD47" w14:textId="77777777" w:rsidR="00F076CC" w:rsidRDefault="00F076CC" w:rsidP="00F076CC">
      <w:r>
        <w:t xml:space="preserve">4.4 </w:t>
      </w:r>
      <w:r>
        <w:rPr>
          <w:rFonts w:hint="eastAsia"/>
        </w:rPr>
        <w:t>Плоский</w:t>
      </w:r>
      <w:r>
        <w:t xml:space="preserve"> </w:t>
      </w:r>
      <w:r>
        <w:rPr>
          <w:rFonts w:hint="eastAsia"/>
        </w:rPr>
        <w:t>линейный</w:t>
      </w:r>
      <w:r>
        <w:t xml:space="preserve"> </w:t>
      </w:r>
      <w:r>
        <w:rPr>
          <w:rFonts w:hint="eastAsia"/>
        </w:rPr>
        <w:t>асинхронный</w:t>
      </w:r>
      <w:r>
        <w:t xml:space="preserve"> </w:t>
      </w:r>
      <w:r>
        <w:rPr>
          <w:rFonts w:hint="eastAsia"/>
        </w:rPr>
        <w:t>электродвигатель</w:t>
      </w:r>
    </w:p>
    <w:p w14:paraId="13796240" w14:textId="77777777" w:rsidR="00F076CC" w:rsidRDefault="00F076CC" w:rsidP="00F076CC"/>
    <w:p w14:paraId="32BAE27B" w14:textId="77777777" w:rsidR="00F076CC" w:rsidRDefault="00F076CC" w:rsidP="00F076CC">
      <w:r>
        <w:t xml:space="preserve">4.5 </w:t>
      </w:r>
      <w:r>
        <w:rPr>
          <w:rFonts w:hint="eastAsia"/>
        </w:rPr>
        <w:t>Электромеханические</w:t>
      </w:r>
      <w:r>
        <w:t xml:space="preserve"> </w:t>
      </w:r>
      <w:r>
        <w:rPr>
          <w:rFonts w:hint="eastAsia"/>
        </w:rPr>
        <w:t>процессы</w:t>
      </w:r>
      <w:r>
        <w:t xml:space="preserve"> </w:t>
      </w:r>
      <w:r>
        <w:rPr>
          <w:rFonts w:hint="eastAsia"/>
        </w:rPr>
        <w:t>линейного</w:t>
      </w:r>
      <w:r>
        <w:t xml:space="preserve"> </w:t>
      </w:r>
      <w:r>
        <w:rPr>
          <w:rFonts w:hint="eastAsia"/>
        </w:rPr>
        <w:t>электродвигателя</w:t>
      </w:r>
      <w:r>
        <w:t xml:space="preserve"> </w:t>
      </w:r>
      <w:r>
        <w:rPr>
          <w:rFonts w:hint="eastAsia"/>
        </w:rPr>
        <w:t>при</w:t>
      </w:r>
      <w:r>
        <w:t xml:space="preserve"> </w:t>
      </w:r>
      <w:r>
        <w:rPr>
          <w:rFonts w:hint="eastAsia"/>
        </w:rPr>
        <w:t>совместной</w:t>
      </w:r>
      <w:r>
        <w:t xml:space="preserve"> </w:t>
      </w:r>
      <w:r>
        <w:rPr>
          <w:rFonts w:hint="eastAsia"/>
        </w:rPr>
        <w:t>работе</w:t>
      </w:r>
      <w:r>
        <w:t xml:space="preserve"> </w:t>
      </w:r>
      <w:r>
        <w:rPr>
          <w:rFonts w:hint="eastAsia"/>
        </w:rPr>
        <w:t>с</w:t>
      </w:r>
    </w:p>
    <w:p w14:paraId="468F491F" w14:textId="77777777" w:rsidR="00F076CC" w:rsidRDefault="00F076CC" w:rsidP="00F076CC"/>
    <w:p w14:paraId="01F50C32" w14:textId="77777777" w:rsidR="00F076CC" w:rsidRDefault="00F076CC" w:rsidP="00F076CC">
      <w:r>
        <w:rPr>
          <w:rFonts w:hint="eastAsia"/>
        </w:rPr>
        <w:t>электродвигателем</w:t>
      </w:r>
      <w:r>
        <w:t xml:space="preserve"> </w:t>
      </w:r>
      <w:r>
        <w:rPr>
          <w:rFonts w:hint="eastAsia"/>
        </w:rPr>
        <w:t>вращательного</w:t>
      </w:r>
      <w:r>
        <w:t xml:space="preserve"> </w:t>
      </w:r>
      <w:r>
        <w:rPr>
          <w:rFonts w:hint="eastAsia"/>
        </w:rPr>
        <w:t>движения</w:t>
      </w:r>
    </w:p>
    <w:p w14:paraId="30E19D27" w14:textId="77777777" w:rsidR="00F076CC" w:rsidRDefault="00F076CC" w:rsidP="00F076CC"/>
    <w:p w14:paraId="5A56A37B" w14:textId="77777777" w:rsidR="00F076CC" w:rsidRDefault="00F076CC" w:rsidP="00F076CC">
      <w:r>
        <w:t xml:space="preserve">4.6 </w:t>
      </w:r>
      <w:r>
        <w:rPr>
          <w:rFonts w:hint="eastAsia"/>
        </w:rPr>
        <w:t>Импульсный</w:t>
      </w:r>
      <w:r>
        <w:t xml:space="preserve"> </w:t>
      </w:r>
      <w:r>
        <w:rPr>
          <w:rFonts w:hint="eastAsia"/>
        </w:rPr>
        <w:t>блок</w:t>
      </w:r>
      <w:r>
        <w:t xml:space="preserve"> </w:t>
      </w:r>
      <w:r>
        <w:rPr>
          <w:rFonts w:hint="eastAsia"/>
        </w:rPr>
        <w:t>управления</w:t>
      </w:r>
    </w:p>
    <w:p w14:paraId="48CA8D02" w14:textId="77777777" w:rsidR="00F076CC" w:rsidRDefault="00F076CC" w:rsidP="00F076CC"/>
    <w:p w14:paraId="1D907213" w14:textId="77777777" w:rsidR="00F076CC" w:rsidRDefault="00F076CC" w:rsidP="00F076CC">
      <w:r>
        <w:t xml:space="preserve">4.7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экспериментов</w:t>
      </w:r>
    </w:p>
    <w:p w14:paraId="49750F67" w14:textId="77777777" w:rsidR="00F076CC" w:rsidRDefault="00F076CC" w:rsidP="00F076CC"/>
    <w:p w14:paraId="2ADCCDB8" w14:textId="77777777" w:rsidR="00F076CC" w:rsidRDefault="00F076CC" w:rsidP="00F076CC">
      <w:r>
        <w:t xml:space="preserve">4.8 </w:t>
      </w:r>
      <w:r>
        <w:rPr>
          <w:rFonts w:hint="eastAsia"/>
        </w:rPr>
        <w:t>Сравнение</w:t>
      </w:r>
      <w:r>
        <w:t xml:space="preserve"> </w:t>
      </w:r>
      <w:r>
        <w:rPr>
          <w:rFonts w:hint="eastAsia"/>
        </w:rPr>
        <w:t>результатов</w:t>
      </w:r>
      <w:r>
        <w:t xml:space="preserve"> </w:t>
      </w:r>
      <w:r>
        <w:rPr>
          <w:rFonts w:hint="eastAsia"/>
        </w:rPr>
        <w:t>теоретических</w:t>
      </w:r>
      <w:r>
        <w:t xml:space="preserve"> </w:t>
      </w:r>
      <w:r>
        <w:rPr>
          <w:rFonts w:hint="eastAsia"/>
        </w:rPr>
        <w:t>и</w:t>
      </w:r>
    </w:p>
    <w:p w14:paraId="73CCC383" w14:textId="77777777" w:rsidR="00F076CC" w:rsidRDefault="00F076CC" w:rsidP="00F076CC"/>
    <w:p w14:paraId="11757739" w14:textId="77777777" w:rsidR="00F076CC" w:rsidRDefault="00F076CC" w:rsidP="00F076CC">
      <w:r>
        <w:rPr>
          <w:rFonts w:hint="eastAsia"/>
        </w:rPr>
        <w:t>экспериментальных</w:t>
      </w:r>
      <w:r>
        <w:t xml:space="preserve"> </w:t>
      </w:r>
      <w:r>
        <w:rPr>
          <w:rFonts w:hint="eastAsia"/>
        </w:rPr>
        <w:t>исследований</w:t>
      </w:r>
    </w:p>
    <w:p w14:paraId="626B7848" w14:textId="77777777" w:rsidR="00F076CC" w:rsidRDefault="00F076CC" w:rsidP="00F076CC"/>
    <w:p w14:paraId="4FF2534C" w14:textId="77777777" w:rsidR="00F076CC" w:rsidRDefault="00F076CC" w:rsidP="00F076CC">
      <w:r>
        <w:t xml:space="preserve">4.9 </w:t>
      </w:r>
      <w:r>
        <w:rPr>
          <w:rFonts w:hint="eastAsia"/>
        </w:rPr>
        <w:t>Результаты</w:t>
      </w:r>
      <w:r>
        <w:t xml:space="preserve"> </w:t>
      </w:r>
      <w:r>
        <w:rPr>
          <w:rFonts w:hint="eastAsia"/>
        </w:rPr>
        <w:t>технологических</w:t>
      </w:r>
      <w:r>
        <w:t xml:space="preserve"> </w:t>
      </w:r>
      <w:r>
        <w:rPr>
          <w:rFonts w:hint="eastAsia"/>
        </w:rPr>
        <w:t>испытаний</w:t>
      </w:r>
    </w:p>
    <w:p w14:paraId="1E726F17" w14:textId="77777777" w:rsidR="00F076CC" w:rsidRDefault="00F076CC" w:rsidP="00F076CC"/>
    <w:p w14:paraId="271C8F16" w14:textId="77777777" w:rsidR="00F076CC" w:rsidRDefault="00F076CC" w:rsidP="00F076CC">
      <w:r>
        <w:t xml:space="preserve">4.10 </w:t>
      </w:r>
      <w:r>
        <w:rPr>
          <w:rFonts w:hint="eastAsia"/>
        </w:rPr>
        <w:t>Рекомендации</w:t>
      </w:r>
      <w:r>
        <w:t xml:space="preserve"> </w:t>
      </w:r>
      <w:r>
        <w:rPr>
          <w:rFonts w:hint="eastAsia"/>
        </w:rPr>
        <w:t>по</w:t>
      </w:r>
      <w:r>
        <w:t xml:space="preserve"> </w:t>
      </w:r>
      <w:r>
        <w:rPr>
          <w:rFonts w:hint="eastAsia"/>
        </w:rPr>
        <w:t>установке</w:t>
      </w:r>
      <w:r>
        <w:t xml:space="preserve"> </w:t>
      </w:r>
      <w:r>
        <w:rPr>
          <w:rFonts w:hint="eastAsia"/>
        </w:rPr>
        <w:t>плоского</w:t>
      </w:r>
      <w:r>
        <w:t xml:space="preserve"> </w:t>
      </w:r>
      <w:r>
        <w:rPr>
          <w:rFonts w:hint="eastAsia"/>
        </w:rPr>
        <w:t>линейного</w:t>
      </w:r>
      <w:r>
        <w:t xml:space="preserve"> </w:t>
      </w:r>
      <w:r>
        <w:rPr>
          <w:rFonts w:hint="eastAsia"/>
        </w:rPr>
        <w:t>асинхронного</w:t>
      </w:r>
      <w:r>
        <w:t xml:space="preserve"> </w:t>
      </w:r>
      <w:r>
        <w:rPr>
          <w:rFonts w:hint="eastAsia"/>
        </w:rPr>
        <w:t>электродвигателя</w:t>
      </w:r>
      <w:r>
        <w:t xml:space="preserve"> </w:t>
      </w:r>
      <w:r>
        <w:rPr>
          <w:rFonts w:hint="eastAsia"/>
        </w:rPr>
        <w:t>на</w:t>
      </w:r>
      <w:r>
        <w:t xml:space="preserve"> </w:t>
      </w:r>
      <w:r>
        <w:rPr>
          <w:rFonts w:hint="eastAsia"/>
        </w:rPr>
        <w:t>зерноочистительные</w:t>
      </w:r>
      <w:r>
        <w:t xml:space="preserve"> </w:t>
      </w:r>
      <w:r>
        <w:rPr>
          <w:rFonts w:hint="eastAsia"/>
        </w:rPr>
        <w:t>машины</w:t>
      </w:r>
      <w:r>
        <w:t xml:space="preserve"> 90 4.10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DAA0EA5" w14:textId="77777777" w:rsidR="00F076CC" w:rsidRDefault="00F076CC" w:rsidP="00F076CC"/>
    <w:p w14:paraId="500086A3" w14:textId="77777777" w:rsidR="00F076CC" w:rsidRDefault="00F076CC" w:rsidP="00F076CC">
      <w:r>
        <w:rPr>
          <w:rFonts w:hint="eastAsia"/>
        </w:rPr>
        <w:t>Глава</w:t>
      </w:r>
      <w:r>
        <w:t xml:space="preserve"> 5 </w:t>
      </w:r>
      <w:r>
        <w:rPr>
          <w:rFonts w:hint="eastAsia"/>
        </w:rPr>
        <w:t>ОЦЕНКА</w:t>
      </w:r>
      <w:r>
        <w:t xml:space="preserve"> </w:t>
      </w:r>
      <w:r>
        <w:rPr>
          <w:rFonts w:hint="eastAsia"/>
        </w:rPr>
        <w:t>ТЕХНИКО</w:t>
      </w:r>
      <w:r>
        <w:t>-</w:t>
      </w:r>
      <w:r>
        <w:rPr>
          <w:rFonts w:hint="eastAsia"/>
        </w:rPr>
        <w:t>ЭКОНОМИЧЕСКОЙ</w:t>
      </w:r>
      <w:r>
        <w:t xml:space="preserve"> 93 </w:t>
      </w:r>
      <w:r>
        <w:rPr>
          <w:rFonts w:hint="eastAsia"/>
        </w:rPr>
        <w:t>ЭФФЕКТИВНОСТИ</w:t>
      </w:r>
      <w:r>
        <w:t xml:space="preserve"> </w:t>
      </w:r>
      <w:r>
        <w:rPr>
          <w:rFonts w:hint="eastAsia"/>
        </w:rPr>
        <w:t>РЕЗУЛЬТАТОВ</w:t>
      </w:r>
      <w:r>
        <w:t xml:space="preserve"> </w:t>
      </w:r>
      <w:r>
        <w:rPr>
          <w:rFonts w:hint="eastAsia"/>
        </w:rPr>
        <w:t>РАБОТЫ</w:t>
      </w:r>
    </w:p>
    <w:p w14:paraId="3F3A0BFB" w14:textId="77777777" w:rsidR="00F076CC" w:rsidRDefault="00F076CC" w:rsidP="00F076CC"/>
    <w:p w14:paraId="30EA842F" w14:textId="77777777" w:rsidR="00F076CC" w:rsidRDefault="00F076CC" w:rsidP="00F076CC">
      <w:r>
        <w:t xml:space="preserve">5.1 </w:t>
      </w:r>
      <w:r>
        <w:rPr>
          <w:rFonts w:hint="eastAsia"/>
        </w:rPr>
        <w:t>Расчет</w:t>
      </w:r>
      <w:r>
        <w:t xml:space="preserve"> </w:t>
      </w:r>
      <w:r>
        <w:rPr>
          <w:rFonts w:hint="eastAsia"/>
        </w:rPr>
        <w:t>технико</w:t>
      </w:r>
      <w:r>
        <w:t>-</w:t>
      </w:r>
      <w:r>
        <w:rPr>
          <w:rFonts w:hint="eastAsia"/>
        </w:rPr>
        <w:t>экономических</w:t>
      </w:r>
      <w:r>
        <w:t xml:space="preserve"> </w:t>
      </w:r>
      <w:r>
        <w:rPr>
          <w:rFonts w:hint="eastAsia"/>
        </w:rPr>
        <w:t>показателей</w:t>
      </w:r>
    </w:p>
    <w:p w14:paraId="2FDDDD69" w14:textId="77777777" w:rsidR="00F076CC" w:rsidRDefault="00F076CC" w:rsidP="00F076CC"/>
    <w:p w14:paraId="3C05B45D" w14:textId="6D83D2EB" w:rsidR="00F076CC" w:rsidRPr="00F076CC" w:rsidRDefault="00F076CC" w:rsidP="00F076CC">
      <w:r>
        <w:t xml:space="preserve">5.2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r>
        <w:t xml:space="preserve"> 97 </w:t>
      </w:r>
      <w:r>
        <w:rPr>
          <w:rFonts w:hint="eastAsia"/>
        </w:rPr>
        <w:t>ЗАКЛЮЧЕНИЕ</w:t>
      </w:r>
      <w:r>
        <w:t xml:space="preserve"> 98 </w:t>
      </w:r>
      <w:r>
        <w:rPr>
          <w:rFonts w:hint="eastAsia"/>
        </w:rPr>
        <w:t>БИБЛИОГРАФИЧЕСКИЙ</w:t>
      </w:r>
      <w:r>
        <w:t xml:space="preserve"> </w:t>
      </w:r>
      <w:r>
        <w:rPr>
          <w:rFonts w:hint="eastAsia"/>
        </w:rPr>
        <w:t>СПИСОК</w:t>
      </w:r>
      <w:r>
        <w:t xml:space="preserve"> 100 </w:t>
      </w:r>
      <w:r>
        <w:rPr>
          <w:rFonts w:hint="eastAsia"/>
        </w:rPr>
        <w:t>Приложения</w:t>
      </w:r>
    </w:p>
    <w:sectPr w:rsidR="00F076CC" w:rsidRPr="00F076CC" w:rsidSect="00A031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DE1A" w14:textId="77777777" w:rsidR="00A03190" w:rsidRDefault="00A03190">
      <w:pPr>
        <w:spacing w:after="0" w:line="240" w:lineRule="auto"/>
      </w:pPr>
      <w:r>
        <w:separator/>
      </w:r>
    </w:p>
  </w:endnote>
  <w:endnote w:type="continuationSeparator" w:id="0">
    <w:p w14:paraId="536E6B1F" w14:textId="77777777" w:rsidR="00A03190" w:rsidRDefault="00A0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9D1E" w14:textId="77777777" w:rsidR="00A03190" w:rsidRDefault="00A03190"/>
    <w:p w14:paraId="2D8E3A1A" w14:textId="77777777" w:rsidR="00A03190" w:rsidRDefault="00A03190"/>
    <w:p w14:paraId="4457C5BF" w14:textId="77777777" w:rsidR="00A03190" w:rsidRDefault="00A03190"/>
    <w:p w14:paraId="764A031B" w14:textId="77777777" w:rsidR="00A03190" w:rsidRDefault="00A03190"/>
    <w:p w14:paraId="10661108" w14:textId="77777777" w:rsidR="00A03190" w:rsidRDefault="00A03190"/>
    <w:p w14:paraId="36A81AE0" w14:textId="77777777" w:rsidR="00A03190" w:rsidRDefault="00A03190"/>
    <w:p w14:paraId="6A1BDB57" w14:textId="77777777" w:rsidR="00A03190" w:rsidRDefault="00A031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43DB11" wp14:editId="323808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50D0" w14:textId="77777777" w:rsidR="00A03190" w:rsidRDefault="00A03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43DB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A550D0" w14:textId="77777777" w:rsidR="00A03190" w:rsidRDefault="00A03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BA7BE3" w14:textId="77777777" w:rsidR="00A03190" w:rsidRDefault="00A03190"/>
    <w:p w14:paraId="122F80CB" w14:textId="77777777" w:rsidR="00A03190" w:rsidRDefault="00A03190"/>
    <w:p w14:paraId="436CB09B" w14:textId="77777777" w:rsidR="00A03190" w:rsidRDefault="00A031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B08A3E" wp14:editId="51B440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8DABB" w14:textId="77777777" w:rsidR="00A03190" w:rsidRDefault="00A03190"/>
                          <w:p w14:paraId="707C39A2" w14:textId="77777777" w:rsidR="00A03190" w:rsidRDefault="00A031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08A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C8DABB" w14:textId="77777777" w:rsidR="00A03190" w:rsidRDefault="00A03190"/>
                    <w:p w14:paraId="707C39A2" w14:textId="77777777" w:rsidR="00A03190" w:rsidRDefault="00A031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C00160" w14:textId="77777777" w:rsidR="00A03190" w:rsidRDefault="00A03190"/>
    <w:p w14:paraId="50019C43" w14:textId="77777777" w:rsidR="00A03190" w:rsidRDefault="00A03190">
      <w:pPr>
        <w:rPr>
          <w:sz w:val="2"/>
          <w:szCs w:val="2"/>
        </w:rPr>
      </w:pPr>
    </w:p>
    <w:p w14:paraId="68D48EC1" w14:textId="77777777" w:rsidR="00A03190" w:rsidRDefault="00A03190"/>
    <w:p w14:paraId="3D7568D7" w14:textId="77777777" w:rsidR="00A03190" w:rsidRDefault="00A03190">
      <w:pPr>
        <w:spacing w:after="0" w:line="240" w:lineRule="auto"/>
      </w:pPr>
    </w:p>
  </w:footnote>
  <w:footnote w:type="continuationSeparator" w:id="0">
    <w:p w14:paraId="6EB45DA3" w14:textId="77777777" w:rsidR="00A03190" w:rsidRDefault="00A0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90"/>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34225</TotalTime>
  <Pages>4</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4500</cp:revision>
  <cp:lastPrinted>2009-02-06T05:36:00Z</cp:lastPrinted>
  <dcterms:created xsi:type="dcterms:W3CDTF">2024-01-07T13:43:00Z</dcterms:created>
  <dcterms:modified xsi:type="dcterms:W3CDTF">2024-03-03T13:59:00Z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