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9B5ECF" w:rsidRDefault="009B5ECF" w:rsidP="009B5ECF">
      <w:r w:rsidRPr="00E11DF9">
        <w:rPr>
          <w:rFonts w:ascii="Times New Roman" w:eastAsia="Calibri" w:hAnsi="Times New Roman" w:cs="Times New Roman"/>
          <w:b/>
          <w:kern w:val="24"/>
          <w:sz w:val="24"/>
          <w:szCs w:val="28"/>
        </w:rPr>
        <w:t>Гагарінов Олексій Валерійович</w:t>
      </w:r>
      <w:r w:rsidRPr="00E11DF9">
        <w:rPr>
          <w:rFonts w:ascii="Times New Roman" w:eastAsia="Calibri" w:hAnsi="Times New Roman" w:cs="Times New Roman"/>
          <w:kern w:val="24"/>
          <w:sz w:val="24"/>
          <w:szCs w:val="28"/>
        </w:rPr>
        <w:t>, викладач кафедри державного управління, публічного адміністрування та регіональної економіки Харківського національного економічного університету імені Семена Кузнеця. Назва дисертації: «Стратегія трансформації підприємства у стан системно-досконалої бізнес-організації». Шифр та назва спеціальності – 08.00.04 – економіка та управління підприємствами (за видами економічної діяльності). Спецрада К 35.860.02 Львівського регіонального інституту державного управління Національної академії державного управління при Президентові України</w:t>
      </w:r>
    </w:p>
    <w:sectPr w:rsidR="00A91CAB" w:rsidRPr="009B5EC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9B5ECF" w:rsidRPr="009B5EC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F0FFE-3441-47FC-B15C-FBE76081F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Pages>
  <Words>84</Words>
  <Characters>483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2021-02-16T19:26:00Z</dcterms:created>
  <dcterms:modified xsi:type="dcterms:W3CDTF">2021-02-19T19:03:00Z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