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70B" w:rsidRDefault="000E6632" w:rsidP="000E6632">
      <w:pPr>
        <w:rPr>
          <w:rFonts w:ascii="Times New Roman" w:eastAsia="Times New Roman" w:hAnsi="Times New Roman" w:cs="Times New Roman"/>
          <w:kern w:val="0"/>
          <w:sz w:val="28"/>
          <w:szCs w:val="28"/>
          <w:lang w:eastAsia="ru-RU"/>
        </w:rPr>
      </w:pPr>
      <w:bookmarkStart w:id="0" w:name="_GoBack"/>
      <w:proofErr w:type="spellStart"/>
      <w:r w:rsidRPr="000E6632">
        <w:rPr>
          <w:rFonts w:ascii="Times New Roman" w:eastAsia="Times New Roman" w:hAnsi="Times New Roman" w:cs="Times New Roman" w:hint="eastAsia"/>
          <w:kern w:val="0"/>
          <w:sz w:val="28"/>
          <w:szCs w:val="28"/>
          <w:lang w:eastAsia="ru-RU"/>
        </w:rPr>
        <w:t>Рибакова</w:t>
      </w:r>
      <w:proofErr w:type="spellEnd"/>
      <w:r w:rsidRPr="000E6632">
        <w:rPr>
          <w:rFonts w:ascii="Times New Roman" w:eastAsia="Times New Roman" w:hAnsi="Times New Roman" w:cs="Times New Roman"/>
          <w:kern w:val="0"/>
          <w:sz w:val="28"/>
          <w:szCs w:val="28"/>
          <w:lang w:eastAsia="ru-RU"/>
        </w:rPr>
        <w:t xml:space="preserve"> </w:t>
      </w:r>
      <w:proofErr w:type="spellStart"/>
      <w:r w:rsidRPr="000E6632">
        <w:rPr>
          <w:rFonts w:ascii="Times New Roman" w:eastAsia="Times New Roman" w:hAnsi="Times New Roman" w:cs="Times New Roman" w:hint="eastAsia"/>
          <w:kern w:val="0"/>
          <w:sz w:val="28"/>
          <w:szCs w:val="28"/>
          <w:lang w:eastAsia="ru-RU"/>
        </w:rPr>
        <w:t>Тетяна</w:t>
      </w:r>
      <w:proofErr w:type="spellEnd"/>
      <w:r w:rsidRPr="000E6632">
        <w:rPr>
          <w:rFonts w:ascii="Times New Roman" w:eastAsia="Times New Roman" w:hAnsi="Times New Roman" w:cs="Times New Roman"/>
          <w:kern w:val="0"/>
          <w:sz w:val="28"/>
          <w:szCs w:val="28"/>
          <w:lang w:eastAsia="ru-RU"/>
        </w:rPr>
        <w:t xml:space="preserve"> </w:t>
      </w:r>
      <w:proofErr w:type="spellStart"/>
      <w:r w:rsidRPr="000E6632">
        <w:rPr>
          <w:rFonts w:ascii="Times New Roman" w:eastAsia="Times New Roman" w:hAnsi="Times New Roman" w:cs="Times New Roman" w:hint="eastAsia"/>
          <w:kern w:val="0"/>
          <w:sz w:val="28"/>
          <w:szCs w:val="28"/>
          <w:lang w:eastAsia="ru-RU"/>
        </w:rPr>
        <w:t>Олександрівна</w:t>
      </w:r>
      <w:proofErr w:type="spellEnd"/>
      <w:r w:rsidRPr="000E6632">
        <w:rPr>
          <w:rFonts w:ascii="Times New Roman" w:eastAsia="Times New Roman" w:hAnsi="Times New Roman" w:cs="Times New Roman"/>
          <w:kern w:val="0"/>
          <w:sz w:val="28"/>
          <w:szCs w:val="28"/>
          <w:lang w:eastAsia="ru-RU"/>
        </w:rPr>
        <w:t xml:space="preserve">. </w:t>
      </w:r>
      <w:proofErr w:type="spellStart"/>
      <w:r w:rsidRPr="000E6632">
        <w:rPr>
          <w:rFonts w:ascii="Times New Roman" w:eastAsia="Times New Roman" w:hAnsi="Times New Roman" w:cs="Times New Roman" w:hint="eastAsia"/>
          <w:kern w:val="0"/>
          <w:sz w:val="28"/>
          <w:szCs w:val="28"/>
          <w:lang w:eastAsia="ru-RU"/>
        </w:rPr>
        <w:t>Консалтингове</w:t>
      </w:r>
      <w:proofErr w:type="spellEnd"/>
      <w:r w:rsidRPr="000E6632">
        <w:rPr>
          <w:rFonts w:ascii="Times New Roman" w:eastAsia="Times New Roman" w:hAnsi="Times New Roman" w:cs="Times New Roman"/>
          <w:kern w:val="0"/>
          <w:sz w:val="28"/>
          <w:szCs w:val="28"/>
          <w:lang w:eastAsia="ru-RU"/>
        </w:rPr>
        <w:t xml:space="preserve"> </w:t>
      </w:r>
      <w:proofErr w:type="spellStart"/>
      <w:r w:rsidRPr="000E6632">
        <w:rPr>
          <w:rFonts w:ascii="Times New Roman" w:eastAsia="Times New Roman" w:hAnsi="Times New Roman" w:cs="Times New Roman" w:hint="eastAsia"/>
          <w:kern w:val="0"/>
          <w:sz w:val="28"/>
          <w:szCs w:val="28"/>
          <w:lang w:eastAsia="ru-RU"/>
        </w:rPr>
        <w:t>супроводження</w:t>
      </w:r>
      <w:proofErr w:type="spellEnd"/>
      <w:r w:rsidRPr="000E6632">
        <w:rPr>
          <w:rFonts w:ascii="Times New Roman" w:eastAsia="Times New Roman" w:hAnsi="Times New Roman" w:cs="Times New Roman"/>
          <w:kern w:val="0"/>
          <w:sz w:val="28"/>
          <w:szCs w:val="28"/>
          <w:lang w:eastAsia="ru-RU"/>
        </w:rPr>
        <w:t xml:space="preserve"> </w:t>
      </w:r>
      <w:proofErr w:type="spellStart"/>
      <w:r w:rsidRPr="000E6632">
        <w:rPr>
          <w:rFonts w:ascii="Times New Roman" w:eastAsia="Times New Roman" w:hAnsi="Times New Roman" w:cs="Times New Roman" w:hint="eastAsia"/>
          <w:kern w:val="0"/>
          <w:sz w:val="28"/>
          <w:szCs w:val="28"/>
          <w:lang w:eastAsia="ru-RU"/>
        </w:rPr>
        <w:t>зовнішньоекономічної</w:t>
      </w:r>
      <w:proofErr w:type="spellEnd"/>
      <w:r w:rsidRPr="000E6632">
        <w:rPr>
          <w:rFonts w:ascii="Times New Roman" w:eastAsia="Times New Roman" w:hAnsi="Times New Roman" w:cs="Times New Roman"/>
          <w:kern w:val="0"/>
          <w:sz w:val="28"/>
          <w:szCs w:val="28"/>
          <w:lang w:eastAsia="ru-RU"/>
        </w:rPr>
        <w:t xml:space="preserve"> </w:t>
      </w:r>
      <w:proofErr w:type="spellStart"/>
      <w:r w:rsidRPr="000E6632">
        <w:rPr>
          <w:rFonts w:ascii="Times New Roman" w:eastAsia="Times New Roman" w:hAnsi="Times New Roman" w:cs="Times New Roman" w:hint="eastAsia"/>
          <w:kern w:val="0"/>
          <w:sz w:val="28"/>
          <w:szCs w:val="28"/>
          <w:lang w:eastAsia="ru-RU"/>
        </w:rPr>
        <w:t>діяльності</w:t>
      </w:r>
      <w:proofErr w:type="spellEnd"/>
      <w:r w:rsidRPr="000E6632">
        <w:rPr>
          <w:rFonts w:ascii="Times New Roman" w:eastAsia="Times New Roman" w:hAnsi="Times New Roman" w:cs="Times New Roman"/>
          <w:kern w:val="0"/>
          <w:sz w:val="28"/>
          <w:szCs w:val="28"/>
          <w:lang w:eastAsia="ru-RU"/>
        </w:rPr>
        <w:t xml:space="preserve"> </w:t>
      </w:r>
      <w:proofErr w:type="spellStart"/>
      <w:r w:rsidRPr="000E6632">
        <w:rPr>
          <w:rFonts w:ascii="Times New Roman" w:eastAsia="Times New Roman" w:hAnsi="Times New Roman" w:cs="Times New Roman" w:hint="eastAsia"/>
          <w:kern w:val="0"/>
          <w:sz w:val="28"/>
          <w:szCs w:val="28"/>
          <w:lang w:eastAsia="ru-RU"/>
        </w:rPr>
        <w:t>машинобудівного</w:t>
      </w:r>
      <w:proofErr w:type="spellEnd"/>
      <w:r w:rsidRPr="000E6632">
        <w:rPr>
          <w:rFonts w:ascii="Times New Roman" w:eastAsia="Times New Roman" w:hAnsi="Times New Roman" w:cs="Times New Roman"/>
          <w:kern w:val="0"/>
          <w:sz w:val="28"/>
          <w:szCs w:val="28"/>
          <w:lang w:eastAsia="ru-RU"/>
        </w:rPr>
        <w:t xml:space="preserve"> </w:t>
      </w:r>
      <w:proofErr w:type="spellStart"/>
      <w:r w:rsidRPr="000E6632">
        <w:rPr>
          <w:rFonts w:ascii="Times New Roman" w:eastAsia="Times New Roman" w:hAnsi="Times New Roman" w:cs="Times New Roman" w:hint="eastAsia"/>
          <w:kern w:val="0"/>
          <w:sz w:val="28"/>
          <w:szCs w:val="28"/>
          <w:lang w:eastAsia="ru-RU"/>
        </w:rPr>
        <w:t>підприємства</w:t>
      </w:r>
      <w:proofErr w:type="spellEnd"/>
      <w:proofErr w:type="gramStart"/>
      <w:r w:rsidRPr="000E6632">
        <w:rPr>
          <w:rFonts w:ascii="Times New Roman" w:eastAsia="Times New Roman" w:hAnsi="Times New Roman" w:cs="Times New Roman"/>
          <w:kern w:val="0"/>
          <w:sz w:val="28"/>
          <w:szCs w:val="28"/>
          <w:lang w:eastAsia="ru-RU"/>
        </w:rPr>
        <w:t>. :</w:t>
      </w:r>
      <w:proofErr w:type="gramEnd"/>
      <w:r w:rsidRPr="000E6632">
        <w:rPr>
          <w:rFonts w:ascii="Times New Roman" w:eastAsia="Times New Roman" w:hAnsi="Times New Roman" w:cs="Times New Roman"/>
          <w:kern w:val="0"/>
          <w:sz w:val="28"/>
          <w:szCs w:val="28"/>
          <w:lang w:eastAsia="ru-RU"/>
        </w:rPr>
        <w:t xml:space="preserve"> </w:t>
      </w:r>
      <w:proofErr w:type="spellStart"/>
      <w:r w:rsidRPr="000E6632">
        <w:rPr>
          <w:rFonts w:ascii="Times New Roman" w:eastAsia="Times New Roman" w:hAnsi="Times New Roman" w:cs="Times New Roman" w:hint="eastAsia"/>
          <w:kern w:val="0"/>
          <w:sz w:val="28"/>
          <w:szCs w:val="28"/>
          <w:lang w:eastAsia="ru-RU"/>
        </w:rPr>
        <w:t>Дис</w:t>
      </w:r>
      <w:proofErr w:type="spellEnd"/>
      <w:r w:rsidRPr="000E6632">
        <w:rPr>
          <w:rFonts w:ascii="Times New Roman" w:eastAsia="Times New Roman" w:hAnsi="Times New Roman" w:cs="Times New Roman"/>
          <w:kern w:val="0"/>
          <w:sz w:val="28"/>
          <w:szCs w:val="28"/>
          <w:lang w:eastAsia="ru-RU"/>
        </w:rPr>
        <w:t xml:space="preserve">... </w:t>
      </w:r>
      <w:r w:rsidRPr="000E6632">
        <w:rPr>
          <w:rFonts w:ascii="Times New Roman" w:eastAsia="Times New Roman" w:hAnsi="Times New Roman" w:cs="Times New Roman" w:hint="eastAsia"/>
          <w:kern w:val="0"/>
          <w:sz w:val="28"/>
          <w:szCs w:val="28"/>
          <w:lang w:eastAsia="ru-RU"/>
        </w:rPr>
        <w:t>канд</w:t>
      </w:r>
      <w:r w:rsidRPr="000E6632">
        <w:rPr>
          <w:rFonts w:ascii="Times New Roman" w:eastAsia="Times New Roman" w:hAnsi="Times New Roman" w:cs="Times New Roman"/>
          <w:kern w:val="0"/>
          <w:sz w:val="28"/>
          <w:szCs w:val="28"/>
          <w:lang w:eastAsia="ru-RU"/>
        </w:rPr>
        <w:t xml:space="preserve">. </w:t>
      </w:r>
      <w:r w:rsidRPr="000E6632">
        <w:rPr>
          <w:rFonts w:ascii="Times New Roman" w:eastAsia="Times New Roman" w:hAnsi="Times New Roman" w:cs="Times New Roman" w:hint="eastAsia"/>
          <w:kern w:val="0"/>
          <w:sz w:val="28"/>
          <w:szCs w:val="28"/>
          <w:lang w:eastAsia="ru-RU"/>
        </w:rPr>
        <w:t>наук</w:t>
      </w:r>
      <w:r w:rsidRPr="000E6632">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0E6632">
        <w:rPr>
          <w:rFonts w:ascii="Times New Roman" w:eastAsia="Times New Roman" w:hAnsi="Times New Roman" w:cs="Times New Roman"/>
          <w:kern w:val="0"/>
          <w:sz w:val="28"/>
          <w:szCs w:val="28"/>
          <w:lang w:eastAsia="ru-RU"/>
        </w:rPr>
        <w:t xml:space="preserve"> 2008</w:t>
      </w:r>
    </w:p>
    <w:p w:rsidR="00971FFB" w:rsidRDefault="00971FFB" w:rsidP="00971FFB">
      <w:r>
        <w:rPr>
          <w:rFonts w:hint="eastAsia"/>
        </w:rPr>
        <w:t>Рибакова</w:t>
      </w:r>
      <w:r>
        <w:t></w:t>
      </w:r>
      <w:r>
        <w:rPr>
          <w:rFonts w:hint="eastAsia"/>
        </w:rPr>
        <w:t>Т</w:t>
      </w:r>
      <w:r>
        <w:t></w:t>
      </w:r>
      <w:r>
        <w:rPr>
          <w:rFonts w:hint="eastAsia"/>
        </w:rPr>
        <w:t>О</w:t>
      </w:r>
      <w:r>
        <w:t></w:t>
      </w:r>
      <w:r>
        <w:t></w:t>
      </w:r>
      <w:r>
        <w:rPr>
          <w:rFonts w:hint="eastAsia"/>
        </w:rPr>
        <w:t>Консалтингове</w:t>
      </w:r>
      <w:r>
        <w:t></w:t>
      </w:r>
      <w:r>
        <w:rPr>
          <w:rFonts w:hint="eastAsia"/>
        </w:rPr>
        <w:t>супроводження</w:t>
      </w:r>
      <w:r>
        <w:t></w:t>
      </w:r>
      <w:r>
        <w:rPr>
          <w:rFonts w:hint="eastAsia"/>
        </w:rPr>
        <w:t>зовнішньоекономічної</w:t>
      </w:r>
      <w:r>
        <w:t></w:t>
      </w:r>
      <w:r>
        <w:rPr>
          <w:rFonts w:hint="eastAsia"/>
        </w:rPr>
        <w:t>діяльності</w:t>
      </w:r>
      <w:r>
        <w:t></w:t>
      </w:r>
      <w:r>
        <w:rPr>
          <w:rFonts w:hint="eastAsia"/>
        </w:rPr>
        <w:t>машинобудівного</w:t>
      </w:r>
      <w:r>
        <w:t></w:t>
      </w:r>
      <w:r>
        <w:rPr>
          <w:rFonts w:hint="eastAsia"/>
        </w:rPr>
        <w:t>підприємства</w:t>
      </w:r>
      <w:r>
        <w:t></w:t>
      </w:r>
      <w:r>
        <w:t></w:t>
      </w:r>
      <w:r>
        <w:rPr>
          <w:rFonts w:hint="eastAsia"/>
        </w:rPr>
        <w:t>–</w:t>
      </w:r>
      <w:r>
        <w:t></w:t>
      </w:r>
      <w:r>
        <w:rPr>
          <w:rFonts w:hint="eastAsia"/>
        </w:rPr>
        <w:t>Рукопис</w:t>
      </w:r>
      <w:r>
        <w:t></w:t>
      </w:r>
    </w:p>
    <w:p w:rsidR="00971FFB" w:rsidRDefault="00971FFB" w:rsidP="00971FFB"/>
    <w:p w:rsidR="00971FFB" w:rsidRDefault="00971FFB" w:rsidP="00971FF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підприємства</w:t>
      </w:r>
      <w:r>
        <w:t></w:t>
      </w:r>
      <w:r>
        <w:rPr>
          <w:rFonts w:hint="eastAsia"/>
        </w:rPr>
        <w:t>машинобудівної</w:t>
      </w:r>
      <w:r>
        <w:t></w:t>
      </w:r>
      <w:r>
        <w:rPr>
          <w:rFonts w:hint="eastAsia"/>
        </w:rPr>
        <w:t>та</w:t>
      </w:r>
      <w:r>
        <w:t></w:t>
      </w:r>
      <w:r>
        <w:rPr>
          <w:rFonts w:hint="eastAsia"/>
        </w:rPr>
        <w:t>металургійної</w:t>
      </w:r>
      <w:r>
        <w:t></w:t>
      </w:r>
      <w:r>
        <w:rPr>
          <w:rFonts w:hint="eastAsia"/>
        </w:rPr>
        <w:t>галузей</w:t>
      </w:r>
      <w:r>
        <w:t></w:t>
      </w:r>
      <w:r>
        <w:t></w:t>
      </w:r>
      <w:r>
        <w:t></w:t>
      </w:r>
      <w:r>
        <w:rPr>
          <w:rFonts w:hint="eastAsia"/>
        </w:rPr>
        <w:t>–</w:t>
      </w:r>
      <w:r>
        <w:t></w:t>
      </w:r>
      <w:r>
        <w:rPr>
          <w:rFonts w:hint="eastAsia"/>
        </w:rPr>
        <w:t>Східноукраїнський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Володимира</w:t>
      </w:r>
      <w:r>
        <w:t></w:t>
      </w:r>
      <w:r>
        <w:rPr>
          <w:rFonts w:hint="eastAsia"/>
        </w:rPr>
        <w:t>Даля</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Луганськ</w:t>
      </w:r>
      <w:r>
        <w:t></w:t>
      </w:r>
      <w:r>
        <w:t></w:t>
      </w:r>
      <w:r>
        <w:t></w:t>
      </w:r>
      <w:r>
        <w:t></w:t>
      </w:r>
      <w:r>
        <w:t></w:t>
      </w:r>
      <w:r>
        <w:t></w:t>
      </w:r>
      <w:r>
        <w:t></w:t>
      </w:r>
    </w:p>
    <w:p w:rsidR="00971FFB" w:rsidRDefault="00971FFB" w:rsidP="00971FFB"/>
    <w:p w:rsidR="000E6632" w:rsidRPr="000E6632" w:rsidRDefault="00971FFB" w:rsidP="00971FFB">
      <w:r>
        <w:rPr>
          <w:rFonts w:hint="eastAsia"/>
        </w:rPr>
        <w:t>У</w:t>
      </w:r>
      <w:r>
        <w:t></w:t>
      </w:r>
      <w:r>
        <w:rPr>
          <w:rFonts w:hint="eastAsia"/>
        </w:rPr>
        <w:t>дисертації</w:t>
      </w:r>
      <w:r>
        <w:t></w:t>
      </w:r>
      <w:r>
        <w:rPr>
          <w:rFonts w:hint="eastAsia"/>
        </w:rPr>
        <w:t>розглянуто</w:t>
      </w:r>
      <w:r>
        <w:t></w:t>
      </w:r>
      <w:r>
        <w:rPr>
          <w:rFonts w:hint="eastAsia"/>
        </w:rPr>
        <w:t>теоретичні</w:t>
      </w:r>
      <w:r>
        <w:t></w:t>
      </w:r>
      <w:r>
        <w:rPr>
          <w:rFonts w:hint="eastAsia"/>
        </w:rPr>
        <w:t>положення</w:t>
      </w:r>
      <w:r>
        <w:t></w:t>
      </w:r>
      <w:r>
        <w:rPr>
          <w:rFonts w:hint="eastAsia"/>
        </w:rPr>
        <w:t>та</w:t>
      </w:r>
      <w:r>
        <w:t></w:t>
      </w:r>
      <w:r>
        <w:rPr>
          <w:rFonts w:hint="eastAsia"/>
        </w:rPr>
        <w:t>розроблено</w:t>
      </w:r>
      <w:r>
        <w:t></w:t>
      </w:r>
      <w:r>
        <w:rPr>
          <w:rFonts w:hint="eastAsia"/>
        </w:rPr>
        <w:t>практичні</w:t>
      </w:r>
      <w:r>
        <w:t></w:t>
      </w:r>
      <w:r>
        <w:rPr>
          <w:rFonts w:hint="eastAsia"/>
        </w:rPr>
        <w:t>рекомендації</w:t>
      </w:r>
      <w:r>
        <w:t></w:t>
      </w:r>
      <w:r>
        <w:rPr>
          <w:rFonts w:hint="eastAsia"/>
        </w:rPr>
        <w:t>щодо</w:t>
      </w:r>
      <w:r>
        <w:t></w:t>
      </w:r>
      <w:r>
        <w:rPr>
          <w:rFonts w:hint="eastAsia"/>
        </w:rPr>
        <w:t>консалтингового</w:t>
      </w:r>
      <w:r>
        <w:t></w:t>
      </w:r>
      <w:r>
        <w:rPr>
          <w:rFonts w:hint="eastAsia"/>
        </w:rPr>
        <w:t>супроводження</w:t>
      </w:r>
      <w:r>
        <w:t></w:t>
      </w:r>
      <w:r>
        <w:rPr>
          <w:rFonts w:hint="eastAsia"/>
        </w:rPr>
        <w:t>зовнішньоекономічної</w:t>
      </w:r>
      <w:r>
        <w:t></w:t>
      </w:r>
      <w:r>
        <w:rPr>
          <w:rFonts w:hint="eastAsia"/>
        </w:rPr>
        <w:t>діяльності</w:t>
      </w:r>
      <w:r>
        <w:t></w:t>
      </w:r>
      <w:r>
        <w:rPr>
          <w:rFonts w:hint="eastAsia"/>
        </w:rPr>
        <w:t>машинобудівного</w:t>
      </w:r>
      <w:r>
        <w:t></w:t>
      </w:r>
      <w:r>
        <w:rPr>
          <w:rFonts w:hint="eastAsia"/>
        </w:rPr>
        <w:t>підприємства</w:t>
      </w:r>
      <w:r>
        <w:t></w:t>
      </w:r>
      <w:r>
        <w:t></w:t>
      </w:r>
      <w:r>
        <w:rPr>
          <w:rFonts w:hint="eastAsia"/>
        </w:rPr>
        <w:t>Проаналізовано</w:t>
      </w:r>
      <w:r>
        <w:t></w:t>
      </w:r>
      <w:r>
        <w:rPr>
          <w:rFonts w:hint="eastAsia"/>
        </w:rPr>
        <w:t>стан</w:t>
      </w:r>
      <w:r>
        <w:t></w:t>
      </w:r>
      <w:r>
        <w:rPr>
          <w:rFonts w:hint="eastAsia"/>
        </w:rPr>
        <w:t>зовнішньоекономічної</w:t>
      </w:r>
      <w:r>
        <w:t></w:t>
      </w:r>
      <w:r>
        <w:rPr>
          <w:rFonts w:hint="eastAsia"/>
        </w:rPr>
        <w:t>діяльності</w:t>
      </w:r>
      <w:r>
        <w:t></w:t>
      </w:r>
      <w:r>
        <w:rPr>
          <w:rFonts w:hint="eastAsia"/>
        </w:rPr>
        <w:t>машинобудівних</w:t>
      </w:r>
      <w:r>
        <w:t></w:t>
      </w:r>
      <w:r>
        <w:rPr>
          <w:rFonts w:hint="eastAsia"/>
        </w:rPr>
        <w:t>підприємств</w:t>
      </w:r>
      <w:r>
        <w:t></w:t>
      </w:r>
      <w:r>
        <w:rPr>
          <w:rFonts w:hint="eastAsia"/>
        </w:rPr>
        <w:t>України</w:t>
      </w:r>
      <w:r>
        <w:t></w:t>
      </w:r>
      <w:r>
        <w:t></w:t>
      </w:r>
      <w:r>
        <w:rPr>
          <w:rFonts w:hint="eastAsia"/>
        </w:rPr>
        <w:t>Визначено</w:t>
      </w:r>
      <w:r>
        <w:t></w:t>
      </w:r>
      <w:r>
        <w:rPr>
          <w:rFonts w:hint="eastAsia"/>
        </w:rPr>
        <w:t>склад</w:t>
      </w:r>
      <w:r>
        <w:t></w:t>
      </w:r>
      <w:r>
        <w:rPr>
          <w:rFonts w:hint="eastAsia"/>
        </w:rPr>
        <w:t>і</w:t>
      </w:r>
      <w:r>
        <w:t></w:t>
      </w:r>
      <w:r>
        <w:rPr>
          <w:rFonts w:hint="eastAsia"/>
        </w:rPr>
        <w:t>особливості</w:t>
      </w:r>
      <w:r>
        <w:t></w:t>
      </w:r>
      <w:r>
        <w:rPr>
          <w:rFonts w:hint="eastAsia"/>
        </w:rPr>
        <w:t>її</w:t>
      </w:r>
      <w:r>
        <w:t></w:t>
      </w:r>
      <w:r>
        <w:rPr>
          <w:rFonts w:hint="eastAsia"/>
        </w:rPr>
        <w:t>виробничо</w:t>
      </w:r>
      <w:r>
        <w:t></w:t>
      </w:r>
      <w:r>
        <w:rPr>
          <w:rFonts w:hint="eastAsia"/>
        </w:rPr>
        <w:t>господарських</w:t>
      </w:r>
      <w:r>
        <w:t></w:t>
      </w:r>
      <w:r>
        <w:t></w:t>
      </w:r>
      <w:r>
        <w:rPr>
          <w:rFonts w:hint="eastAsia"/>
        </w:rPr>
        <w:t>організаційно</w:t>
      </w:r>
      <w:r>
        <w:t></w:t>
      </w:r>
      <w:r>
        <w:rPr>
          <w:rFonts w:hint="eastAsia"/>
        </w:rPr>
        <w:t>економічних</w:t>
      </w:r>
      <w:r>
        <w:t></w:t>
      </w:r>
      <w:r>
        <w:rPr>
          <w:rFonts w:hint="eastAsia"/>
        </w:rPr>
        <w:t>та</w:t>
      </w:r>
      <w:r>
        <w:t></w:t>
      </w:r>
      <w:r>
        <w:rPr>
          <w:rFonts w:hint="eastAsia"/>
        </w:rPr>
        <w:t>оперативно</w:t>
      </w:r>
      <w:r>
        <w:t></w:t>
      </w:r>
      <w:r>
        <w:rPr>
          <w:rFonts w:hint="eastAsia"/>
        </w:rPr>
        <w:t>комерційних</w:t>
      </w:r>
      <w:r>
        <w:t></w:t>
      </w:r>
      <w:r>
        <w:rPr>
          <w:rFonts w:hint="eastAsia"/>
        </w:rPr>
        <w:t>функцій</w:t>
      </w:r>
      <w:r>
        <w:t></w:t>
      </w:r>
      <w:r>
        <w:t></w:t>
      </w:r>
      <w:r>
        <w:rPr>
          <w:rFonts w:hint="eastAsia"/>
        </w:rPr>
        <w:t>Уточнено</w:t>
      </w:r>
      <w:r>
        <w:t></w:t>
      </w:r>
      <w:r>
        <w:rPr>
          <w:rFonts w:hint="eastAsia"/>
        </w:rPr>
        <w:t>сутність</w:t>
      </w:r>
      <w:r>
        <w:t></w:t>
      </w:r>
      <w:r>
        <w:rPr>
          <w:rFonts w:hint="eastAsia"/>
        </w:rPr>
        <w:t>консалтингу</w:t>
      </w:r>
      <w:r>
        <w:t></w:t>
      </w:r>
      <w:r>
        <w:t></w:t>
      </w:r>
      <w:r>
        <w:rPr>
          <w:rFonts w:hint="eastAsia"/>
        </w:rPr>
        <w:t>визначено</w:t>
      </w:r>
      <w:r>
        <w:t></w:t>
      </w:r>
      <w:r>
        <w:rPr>
          <w:rFonts w:hint="eastAsia"/>
        </w:rPr>
        <w:t>тенденції</w:t>
      </w:r>
      <w:r>
        <w:t></w:t>
      </w:r>
      <w:r>
        <w:rPr>
          <w:rFonts w:hint="eastAsia"/>
        </w:rPr>
        <w:t>його</w:t>
      </w:r>
      <w:r>
        <w:t></w:t>
      </w:r>
      <w:r>
        <w:rPr>
          <w:rFonts w:hint="eastAsia"/>
        </w:rPr>
        <w:t>застосування</w:t>
      </w:r>
      <w:r>
        <w:t></w:t>
      </w:r>
      <w:r>
        <w:rPr>
          <w:rFonts w:hint="eastAsia"/>
        </w:rPr>
        <w:t>в</w:t>
      </w:r>
      <w:r>
        <w:t></w:t>
      </w:r>
      <w:r>
        <w:rPr>
          <w:rFonts w:hint="eastAsia"/>
        </w:rPr>
        <w:t>зовнішньоекономічній</w:t>
      </w:r>
      <w:r>
        <w:t></w:t>
      </w:r>
      <w:r>
        <w:rPr>
          <w:rFonts w:hint="eastAsia"/>
        </w:rPr>
        <w:t>діяльності</w:t>
      </w:r>
      <w:r>
        <w:t></w:t>
      </w:r>
      <w:r>
        <w:rPr>
          <w:rFonts w:hint="eastAsia"/>
        </w:rPr>
        <w:t>підприємств</w:t>
      </w:r>
      <w:r>
        <w:t></w:t>
      </w:r>
      <w:r>
        <w:t></w:t>
      </w:r>
      <w:r>
        <w:rPr>
          <w:rFonts w:hint="eastAsia"/>
        </w:rPr>
        <w:t>Встановлено</w:t>
      </w:r>
      <w:r>
        <w:t></w:t>
      </w:r>
      <w:r>
        <w:rPr>
          <w:rFonts w:hint="eastAsia"/>
        </w:rPr>
        <w:t>проблеми</w:t>
      </w:r>
      <w:r>
        <w:t></w:t>
      </w:r>
      <w:r>
        <w:rPr>
          <w:rFonts w:hint="eastAsia"/>
        </w:rPr>
        <w:t>зовнішньоекономічної</w:t>
      </w:r>
      <w:r>
        <w:t></w:t>
      </w:r>
      <w:r>
        <w:rPr>
          <w:rFonts w:hint="eastAsia"/>
        </w:rPr>
        <w:t>діяльності</w:t>
      </w:r>
      <w:r>
        <w:t></w:t>
      </w:r>
      <w:r>
        <w:rPr>
          <w:rFonts w:hint="eastAsia"/>
        </w:rPr>
        <w:t>підприємств</w:t>
      </w:r>
      <w:r>
        <w:t></w:t>
      </w:r>
      <w:r>
        <w:t></w:t>
      </w:r>
      <w:r>
        <w:rPr>
          <w:rFonts w:hint="eastAsia"/>
        </w:rPr>
        <w:t>здійснено</w:t>
      </w:r>
      <w:r>
        <w:t></w:t>
      </w:r>
      <w:r>
        <w:rPr>
          <w:rFonts w:hint="eastAsia"/>
        </w:rPr>
        <w:t>їх</w:t>
      </w:r>
      <w:r>
        <w:t></w:t>
      </w:r>
      <w:r>
        <w:rPr>
          <w:rFonts w:hint="eastAsia"/>
        </w:rPr>
        <w:t>класифікацію</w:t>
      </w:r>
      <w:r>
        <w:t></w:t>
      </w:r>
      <w:r>
        <w:rPr>
          <w:rFonts w:hint="eastAsia"/>
        </w:rPr>
        <w:t>за</w:t>
      </w:r>
      <w:r>
        <w:t></w:t>
      </w:r>
      <w:r>
        <w:rPr>
          <w:rFonts w:hint="eastAsia"/>
        </w:rPr>
        <w:t>функціями</w:t>
      </w:r>
      <w:r>
        <w:t></w:t>
      </w:r>
      <w:r>
        <w:rPr>
          <w:rFonts w:hint="eastAsia"/>
        </w:rPr>
        <w:t>зовнішньоекономічної</w:t>
      </w:r>
      <w:r>
        <w:t></w:t>
      </w:r>
      <w:r>
        <w:rPr>
          <w:rFonts w:hint="eastAsia"/>
        </w:rPr>
        <w:t>діяльності</w:t>
      </w:r>
      <w:r>
        <w:t></w:t>
      </w:r>
      <w:r>
        <w:t></w:t>
      </w:r>
      <w:r>
        <w:rPr>
          <w:rFonts w:hint="eastAsia"/>
        </w:rPr>
        <w:t>Розроблено</w:t>
      </w:r>
      <w:r>
        <w:t></w:t>
      </w:r>
      <w:r>
        <w:rPr>
          <w:rFonts w:hint="eastAsia"/>
        </w:rPr>
        <w:t>процедуру</w:t>
      </w:r>
      <w:r>
        <w:t></w:t>
      </w:r>
      <w:r>
        <w:rPr>
          <w:rFonts w:hint="eastAsia"/>
        </w:rPr>
        <w:t>пріоритетності</w:t>
      </w:r>
      <w:r>
        <w:t></w:t>
      </w:r>
      <w:r>
        <w:rPr>
          <w:rFonts w:hint="eastAsia"/>
        </w:rPr>
        <w:t>вирішення</w:t>
      </w:r>
      <w:r>
        <w:t></w:t>
      </w:r>
      <w:r>
        <w:rPr>
          <w:rFonts w:hint="eastAsia"/>
        </w:rPr>
        <w:t>таких</w:t>
      </w:r>
      <w:r>
        <w:t></w:t>
      </w:r>
      <w:r>
        <w:rPr>
          <w:rFonts w:hint="eastAsia"/>
        </w:rPr>
        <w:t>проблем</w:t>
      </w:r>
      <w:r>
        <w:t></w:t>
      </w:r>
      <w:r>
        <w:t></w:t>
      </w:r>
      <w:r>
        <w:rPr>
          <w:rFonts w:hint="eastAsia"/>
        </w:rPr>
        <w:t>Доведено</w:t>
      </w:r>
      <w:r>
        <w:t></w:t>
      </w:r>
      <w:r>
        <w:t></w:t>
      </w:r>
      <w:r>
        <w:rPr>
          <w:rFonts w:hint="eastAsia"/>
        </w:rPr>
        <w:t>що</w:t>
      </w:r>
      <w:r>
        <w:t></w:t>
      </w:r>
      <w:r>
        <w:rPr>
          <w:rFonts w:hint="eastAsia"/>
        </w:rPr>
        <w:t>консалтингове</w:t>
      </w:r>
      <w:r>
        <w:t></w:t>
      </w:r>
      <w:r>
        <w:rPr>
          <w:rFonts w:hint="eastAsia"/>
        </w:rPr>
        <w:t>супроводження</w:t>
      </w:r>
      <w:r>
        <w:t></w:t>
      </w:r>
      <w:r>
        <w:rPr>
          <w:rFonts w:hint="eastAsia"/>
        </w:rPr>
        <w:t>є</w:t>
      </w:r>
      <w:r>
        <w:t></w:t>
      </w:r>
      <w:r>
        <w:rPr>
          <w:rFonts w:hint="eastAsia"/>
        </w:rPr>
        <w:t>комплексною</w:t>
      </w:r>
      <w:r>
        <w:t></w:t>
      </w:r>
      <w:r>
        <w:rPr>
          <w:rFonts w:hint="eastAsia"/>
        </w:rPr>
        <w:t>системою</w:t>
      </w:r>
      <w:r>
        <w:t></w:t>
      </w:r>
      <w:r>
        <w:t></w:t>
      </w:r>
      <w:r>
        <w:rPr>
          <w:rFonts w:hint="eastAsia"/>
        </w:rPr>
        <w:t>яка</w:t>
      </w:r>
      <w:r>
        <w:t></w:t>
      </w:r>
      <w:r>
        <w:rPr>
          <w:rFonts w:hint="eastAsia"/>
        </w:rPr>
        <w:t>спрямована</w:t>
      </w:r>
      <w:r>
        <w:t></w:t>
      </w:r>
      <w:r>
        <w:rPr>
          <w:rFonts w:hint="eastAsia"/>
        </w:rPr>
        <w:t>на</w:t>
      </w:r>
      <w:r>
        <w:t></w:t>
      </w:r>
      <w:r>
        <w:rPr>
          <w:rFonts w:hint="eastAsia"/>
        </w:rPr>
        <w:t>вирішення</w:t>
      </w:r>
      <w:r>
        <w:t></w:t>
      </w:r>
      <w:r>
        <w:rPr>
          <w:rFonts w:hint="eastAsia"/>
        </w:rPr>
        <w:t>проблем</w:t>
      </w:r>
      <w:r>
        <w:t></w:t>
      </w:r>
      <w:r>
        <w:rPr>
          <w:rFonts w:hint="eastAsia"/>
        </w:rPr>
        <w:t>зовнішньоекономічної</w:t>
      </w:r>
      <w:r>
        <w:t></w:t>
      </w:r>
      <w:r>
        <w:rPr>
          <w:rFonts w:hint="eastAsia"/>
        </w:rPr>
        <w:t>діяльності</w:t>
      </w:r>
      <w:r>
        <w:t></w:t>
      </w:r>
      <w:r>
        <w:rPr>
          <w:rFonts w:hint="eastAsia"/>
        </w:rPr>
        <w:t>машинобудівного</w:t>
      </w:r>
      <w:r>
        <w:t></w:t>
      </w:r>
      <w:r>
        <w:rPr>
          <w:rFonts w:hint="eastAsia"/>
        </w:rPr>
        <w:t>підприємства</w:t>
      </w:r>
      <w:r>
        <w:t></w:t>
      </w:r>
      <w:r>
        <w:t></w:t>
      </w:r>
      <w:r>
        <w:rPr>
          <w:rFonts w:hint="eastAsia"/>
        </w:rPr>
        <w:t>Запропоновано</w:t>
      </w:r>
      <w:r>
        <w:t></w:t>
      </w:r>
      <w:r>
        <w:rPr>
          <w:rFonts w:hint="eastAsia"/>
        </w:rPr>
        <w:t>розрахунок</w:t>
      </w:r>
      <w:r>
        <w:t></w:t>
      </w:r>
      <w:r>
        <w:rPr>
          <w:rFonts w:hint="eastAsia"/>
        </w:rPr>
        <w:t>інтегрального</w:t>
      </w:r>
      <w:r>
        <w:t></w:t>
      </w:r>
      <w:r>
        <w:rPr>
          <w:rFonts w:hint="eastAsia"/>
        </w:rPr>
        <w:t>показника</w:t>
      </w:r>
      <w:r>
        <w:t></w:t>
      </w:r>
      <w:r>
        <w:rPr>
          <w:rFonts w:hint="eastAsia"/>
        </w:rPr>
        <w:t>привабливості</w:t>
      </w:r>
      <w:r>
        <w:t></w:t>
      </w:r>
      <w:r>
        <w:rPr>
          <w:rFonts w:hint="eastAsia"/>
        </w:rPr>
        <w:t>консультаційної</w:t>
      </w:r>
      <w:r>
        <w:t></w:t>
      </w:r>
      <w:r>
        <w:rPr>
          <w:rFonts w:hint="eastAsia"/>
        </w:rPr>
        <w:t>пропозиції</w:t>
      </w:r>
      <w:r>
        <w:t></w:t>
      </w:r>
      <w:r>
        <w:t></w:t>
      </w:r>
      <w:r>
        <w:rPr>
          <w:rFonts w:hint="eastAsia"/>
        </w:rPr>
        <w:t>що</w:t>
      </w:r>
      <w:r>
        <w:t></w:t>
      </w:r>
      <w:r>
        <w:rPr>
          <w:rFonts w:hint="eastAsia"/>
        </w:rPr>
        <w:t>здійснюється</w:t>
      </w:r>
      <w:r>
        <w:t></w:t>
      </w:r>
      <w:r>
        <w:rPr>
          <w:rFonts w:hint="eastAsia"/>
        </w:rPr>
        <w:t>за</w:t>
      </w:r>
      <w:r>
        <w:t></w:t>
      </w:r>
      <w:r>
        <w:rPr>
          <w:rFonts w:hint="eastAsia"/>
        </w:rPr>
        <w:t>розробленою</w:t>
      </w:r>
      <w:r>
        <w:t></w:t>
      </w:r>
      <w:r>
        <w:rPr>
          <w:rFonts w:hint="eastAsia"/>
        </w:rPr>
        <w:t>системою</w:t>
      </w:r>
      <w:r>
        <w:t></w:t>
      </w:r>
      <w:r>
        <w:rPr>
          <w:rFonts w:hint="eastAsia"/>
        </w:rPr>
        <w:t>категорій</w:t>
      </w:r>
      <w:r>
        <w:t></w:t>
      </w:r>
      <w:r>
        <w:rPr>
          <w:rFonts w:hint="eastAsia"/>
        </w:rPr>
        <w:t>і</w:t>
      </w:r>
      <w:r>
        <w:t></w:t>
      </w:r>
      <w:r>
        <w:rPr>
          <w:rFonts w:hint="eastAsia"/>
        </w:rPr>
        <w:t>параметрів</w:t>
      </w:r>
      <w:r>
        <w:t></w:t>
      </w:r>
      <w:r>
        <w:rPr>
          <w:rFonts w:hint="eastAsia"/>
        </w:rPr>
        <w:t>її</w:t>
      </w:r>
      <w:r>
        <w:t></w:t>
      </w:r>
      <w:r>
        <w:rPr>
          <w:rFonts w:hint="eastAsia"/>
        </w:rPr>
        <w:t>оцінки</w:t>
      </w:r>
      <w:r>
        <w:t></w:t>
      </w:r>
      <w:r>
        <w:rPr>
          <w:rFonts w:hint="eastAsia"/>
        </w:rPr>
        <w:t>для</w:t>
      </w:r>
      <w:r>
        <w:t></w:t>
      </w:r>
      <w:r>
        <w:rPr>
          <w:rFonts w:hint="eastAsia"/>
        </w:rPr>
        <w:t>вирішення</w:t>
      </w:r>
      <w:r>
        <w:t></w:t>
      </w:r>
      <w:r>
        <w:rPr>
          <w:rFonts w:hint="eastAsia"/>
        </w:rPr>
        <w:t>проблем</w:t>
      </w:r>
      <w:r>
        <w:t></w:t>
      </w:r>
      <w:r>
        <w:rPr>
          <w:rFonts w:hint="eastAsia"/>
        </w:rPr>
        <w:t>зовнішньоекономічної</w:t>
      </w:r>
      <w:r>
        <w:t></w:t>
      </w:r>
      <w:r>
        <w:rPr>
          <w:rFonts w:hint="eastAsia"/>
        </w:rPr>
        <w:t>діяльності</w:t>
      </w:r>
      <w:r>
        <w:t></w:t>
      </w:r>
      <w:r>
        <w:t></w:t>
      </w:r>
      <w:r>
        <w:rPr>
          <w:rFonts w:hint="eastAsia"/>
        </w:rPr>
        <w:t>Здійснено</w:t>
      </w:r>
      <w:r>
        <w:t></w:t>
      </w:r>
      <w:r>
        <w:rPr>
          <w:rFonts w:hint="eastAsia"/>
        </w:rPr>
        <w:t>вибір</w:t>
      </w:r>
      <w:r>
        <w:t></w:t>
      </w:r>
      <w:r>
        <w:rPr>
          <w:rFonts w:hint="eastAsia"/>
        </w:rPr>
        <w:t>консультанта</w:t>
      </w:r>
      <w:r>
        <w:t></w:t>
      </w:r>
      <w:r>
        <w:rPr>
          <w:rFonts w:hint="eastAsia"/>
        </w:rPr>
        <w:t>із</w:t>
      </w:r>
      <w:r>
        <w:t></w:t>
      </w:r>
      <w:r>
        <w:rPr>
          <w:rFonts w:hint="eastAsia"/>
        </w:rPr>
        <w:t>застосуванням</w:t>
      </w:r>
      <w:r>
        <w:t></w:t>
      </w:r>
      <w:r>
        <w:rPr>
          <w:rFonts w:hint="eastAsia"/>
        </w:rPr>
        <w:t>нечітких</w:t>
      </w:r>
      <w:r>
        <w:t></w:t>
      </w:r>
      <w:r>
        <w:rPr>
          <w:rFonts w:hint="eastAsia"/>
        </w:rPr>
        <w:t>оцінок</w:t>
      </w:r>
      <w:r>
        <w:t></w:t>
      </w:r>
      <w:r>
        <w:t></w:t>
      </w:r>
      <w:r>
        <w:rPr>
          <w:rFonts w:hint="eastAsia"/>
        </w:rPr>
        <w:t>Розроблено</w:t>
      </w:r>
      <w:r>
        <w:t></w:t>
      </w:r>
      <w:r>
        <w:rPr>
          <w:rFonts w:hint="eastAsia"/>
        </w:rPr>
        <w:t>організаційний</w:t>
      </w:r>
      <w:r>
        <w:t></w:t>
      </w:r>
      <w:r>
        <w:rPr>
          <w:rFonts w:hint="eastAsia"/>
        </w:rPr>
        <w:t>інструментарій</w:t>
      </w:r>
      <w:r>
        <w:t></w:t>
      </w:r>
      <w:r>
        <w:rPr>
          <w:rFonts w:hint="eastAsia"/>
        </w:rPr>
        <w:t>консалтингового</w:t>
      </w:r>
      <w:r>
        <w:t></w:t>
      </w:r>
      <w:r>
        <w:rPr>
          <w:rFonts w:hint="eastAsia"/>
        </w:rPr>
        <w:t>супроводження</w:t>
      </w:r>
      <w:r>
        <w:t></w:t>
      </w:r>
      <w:r>
        <w:rPr>
          <w:rFonts w:hint="eastAsia"/>
        </w:rPr>
        <w:t>зовнішньоекономічної</w:t>
      </w:r>
      <w:r>
        <w:t></w:t>
      </w:r>
      <w:r>
        <w:rPr>
          <w:rFonts w:hint="eastAsia"/>
        </w:rPr>
        <w:t>діяльності</w:t>
      </w:r>
      <w:r>
        <w:t></w:t>
      </w:r>
      <w:r>
        <w:rPr>
          <w:rFonts w:hint="eastAsia"/>
        </w:rPr>
        <w:t>підприємства</w:t>
      </w:r>
      <w:r>
        <w:t></w:t>
      </w:r>
      <w:r>
        <w:t></w:t>
      </w:r>
      <w:r>
        <w:rPr>
          <w:rFonts w:hint="eastAsia"/>
        </w:rPr>
        <w:t>матриці</w:t>
      </w:r>
      <w:r>
        <w:t></w:t>
      </w:r>
      <w:r>
        <w:rPr>
          <w:rFonts w:hint="eastAsia"/>
        </w:rPr>
        <w:t>вибору</w:t>
      </w:r>
      <w:r>
        <w:t></w:t>
      </w:r>
      <w:r>
        <w:rPr>
          <w:rFonts w:hint="eastAsia"/>
        </w:rPr>
        <w:t>організаційної</w:t>
      </w:r>
      <w:r>
        <w:t></w:t>
      </w:r>
      <w:r>
        <w:rPr>
          <w:rFonts w:hint="eastAsia"/>
        </w:rPr>
        <w:t>структури</w:t>
      </w:r>
      <w:r>
        <w:t></w:t>
      </w:r>
      <w:r>
        <w:rPr>
          <w:rFonts w:hint="eastAsia"/>
        </w:rPr>
        <w:t>управління</w:t>
      </w:r>
      <w:r>
        <w:t></w:t>
      </w:r>
      <w:r>
        <w:rPr>
          <w:rFonts w:hint="eastAsia"/>
        </w:rPr>
        <w:t>консалтинговим</w:t>
      </w:r>
      <w:r>
        <w:t></w:t>
      </w:r>
      <w:r>
        <w:rPr>
          <w:rFonts w:hint="eastAsia"/>
        </w:rPr>
        <w:t>проектом</w:t>
      </w:r>
      <w:r>
        <w:t></w:t>
      </w:r>
      <w:r>
        <w:rPr>
          <w:rFonts w:hint="eastAsia"/>
        </w:rPr>
        <w:t>і</w:t>
      </w:r>
      <w:r>
        <w:t></w:t>
      </w:r>
      <w:r>
        <w:rPr>
          <w:rFonts w:hint="eastAsia"/>
        </w:rPr>
        <w:t>розподілу</w:t>
      </w:r>
      <w:r>
        <w:t></w:t>
      </w:r>
      <w:r>
        <w:rPr>
          <w:rFonts w:hint="eastAsia"/>
        </w:rPr>
        <w:t>відповідальності</w:t>
      </w:r>
      <w:r>
        <w:t></w:t>
      </w:r>
      <w:r>
        <w:rPr>
          <w:rFonts w:hint="eastAsia"/>
        </w:rPr>
        <w:t>структурних</w:t>
      </w:r>
      <w:r>
        <w:t></w:t>
      </w:r>
      <w:r>
        <w:rPr>
          <w:rFonts w:hint="eastAsia"/>
        </w:rPr>
        <w:t>підрозділів</w:t>
      </w:r>
      <w:r>
        <w:t></w:t>
      </w:r>
      <w:r>
        <w:rPr>
          <w:rFonts w:hint="eastAsia"/>
        </w:rPr>
        <w:t>машинобудівного</w:t>
      </w:r>
      <w:r>
        <w:t></w:t>
      </w:r>
      <w:r>
        <w:rPr>
          <w:rFonts w:hint="eastAsia"/>
        </w:rPr>
        <w:t>підприємства</w:t>
      </w:r>
      <w:r>
        <w:t></w:t>
      </w:r>
      <w:bookmarkEnd w:id="0"/>
    </w:p>
    <w:sectPr w:rsidR="000E6632" w:rsidRPr="000E663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2A9" w:rsidRDefault="00CB32A9">
      <w:pPr>
        <w:spacing w:after="0" w:line="240" w:lineRule="auto"/>
      </w:pPr>
      <w:r>
        <w:separator/>
      </w:r>
    </w:p>
  </w:endnote>
  <w:endnote w:type="continuationSeparator" w:id="0">
    <w:p w:rsidR="00CB32A9" w:rsidRDefault="00CB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2A9" w:rsidRDefault="00CB32A9"/>
    <w:p w:rsidR="00CB32A9" w:rsidRDefault="00CB32A9"/>
    <w:p w:rsidR="00CB32A9" w:rsidRDefault="00CB32A9"/>
    <w:p w:rsidR="00CB32A9" w:rsidRDefault="00CB32A9"/>
    <w:p w:rsidR="00CB32A9" w:rsidRDefault="00CB32A9"/>
    <w:p w:rsidR="00CB32A9" w:rsidRDefault="00CB32A9"/>
    <w:p w:rsidR="00CB32A9" w:rsidRDefault="00CB32A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2A9" w:rsidRDefault="00CB32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B32A9" w:rsidRDefault="00CB32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B32A9" w:rsidRDefault="00CB32A9"/>
    <w:p w:rsidR="00CB32A9" w:rsidRDefault="00CB32A9"/>
    <w:p w:rsidR="00CB32A9" w:rsidRDefault="00CB32A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2A9" w:rsidRDefault="00CB32A9"/>
                          <w:p w:rsidR="00CB32A9" w:rsidRDefault="00CB32A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B32A9" w:rsidRDefault="00CB32A9"/>
                    <w:p w:rsidR="00CB32A9" w:rsidRDefault="00CB32A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B32A9" w:rsidRDefault="00CB32A9"/>
    <w:p w:rsidR="00CB32A9" w:rsidRDefault="00CB32A9">
      <w:pPr>
        <w:rPr>
          <w:sz w:val="2"/>
          <w:szCs w:val="2"/>
        </w:rPr>
      </w:pPr>
    </w:p>
    <w:p w:rsidR="00CB32A9" w:rsidRDefault="00CB32A9"/>
    <w:p w:rsidR="00CB32A9" w:rsidRDefault="00CB32A9">
      <w:pPr>
        <w:spacing w:after="0" w:line="240" w:lineRule="auto"/>
      </w:pPr>
    </w:p>
  </w:footnote>
  <w:footnote w:type="continuationSeparator" w:id="0">
    <w:p w:rsidR="00CB32A9" w:rsidRDefault="00CB3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2A9"/>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70D5F-0145-48A3-9EA0-6BDF4293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17467</TotalTime>
  <Pages>1</Pages>
  <Words>299</Words>
  <Characters>1708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861</cp:revision>
  <cp:lastPrinted>2009-02-06T05:36:00Z</cp:lastPrinted>
  <dcterms:created xsi:type="dcterms:W3CDTF">2023-09-07T12:38:00Z</dcterms:created>
  <dcterms:modified xsi:type="dcterms:W3CDTF">2023-11-22T14:42:00Z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