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1C264" w14:textId="77777777" w:rsidR="00EF22A7" w:rsidRDefault="00EF22A7" w:rsidP="00EF22A7">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Гулиев, Вагиф </w:t>
      </w:r>
      <w:proofErr w:type="spellStart"/>
      <w:r>
        <w:rPr>
          <w:rFonts w:ascii="Helvetica" w:hAnsi="Helvetica" w:cs="Helvetica"/>
          <w:b/>
          <w:bCs w:val="0"/>
          <w:color w:val="222222"/>
          <w:sz w:val="21"/>
          <w:szCs w:val="21"/>
        </w:rPr>
        <w:t>Юнис</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оглы</w:t>
      </w:r>
      <w:proofErr w:type="spellEnd"/>
      <w:r>
        <w:rPr>
          <w:rFonts w:ascii="Helvetica" w:hAnsi="Helvetica" w:cs="Helvetica"/>
          <w:b/>
          <w:bCs w:val="0"/>
          <w:color w:val="222222"/>
          <w:sz w:val="21"/>
          <w:szCs w:val="21"/>
        </w:rPr>
        <w:t>.</w:t>
      </w:r>
    </w:p>
    <w:p w14:paraId="0B7B4382" w14:textId="77777777" w:rsidR="00EF22A7" w:rsidRDefault="00EF22A7" w:rsidP="00EF22A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вопросы теории оптимального управления в системах с запаздывающими аргументами при наличии </w:t>
      </w:r>
      <w:proofErr w:type="gramStart"/>
      <w:r>
        <w:rPr>
          <w:rFonts w:ascii="Helvetica" w:hAnsi="Helvetica" w:cs="Helvetica"/>
          <w:caps/>
          <w:color w:val="222222"/>
          <w:sz w:val="21"/>
          <w:szCs w:val="21"/>
        </w:rPr>
        <w:t>ограничений :</w:t>
      </w:r>
      <w:proofErr w:type="gramEnd"/>
      <w:r>
        <w:rPr>
          <w:rFonts w:ascii="Helvetica" w:hAnsi="Helvetica" w:cs="Helvetica"/>
          <w:caps/>
          <w:color w:val="222222"/>
          <w:sz w:val="21"/>
          <w:szCs w:val="21"/>
        </w:rPr>
        <w:t xml:space="preserve"> диссертация ... кандидата физико-математических наук : 01.01.02. - Баку, 1985. - 121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2D98927" w14:textId="77777777" w:rsidR="00EF22A7" w:rsidRDefault="00EF22A7" w:rsidP="00EF22A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Гулиев, Вагиф </w:t>
      </w:r>
      <w:proofErr w:type="spellStart"/>
      <w:r>
        <w:rPr>
          <w:rFonts w:ascii="Arial" w:hAnsi="Arial" w:cs="Arial"/>
          <w:color w:val="646B71"/>
          <w:sz w:val="18"/>
          <w:szCs w:val="18"/>
        </w:rPr>
        <w:t>Юнис</w:t>
      </w:r>
      <w:proofErr w:type="spellEnd"/>
      <w:r>
        <w:rPr>
          <w:rFonts w:ascii="Arial" w:hAnsi="Arial" w:cs="Arial"/>
          <w:color w:val="646B71"/>
          <w:sz w:val="18"/>
          <w:szCs w:val="18"/>
        </w:rPr>
        <w:t xml:space="preserve"> </w:t>
      </w:r>
      <w:proofErr w:type="spellStart"/>
      <w:r>
        <w:rPr>
          <w:rFonts w:ascii="Arial" w:hAnsi="Arial" w:cs="Arial"/>
          <w:color w:val="646B71"/>
          <w:sz w:val="18"/>
          <w:szCs w:val="18"/>
        </w:rPr>
        <w:t>оглы</w:t>
      </w:r>
      <w:proofErr w:type="spellEnd"/>
    </w:p>
    <w:p w14:paraId="3E6F561D"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w:t>
      </w:r>
      <w:proofErr w:type="spellStart"/>
      <w:r>
        <w:rPr>
          <w:rFonts w:ascii="Arial" w:hAnsi="Arial" w:cs="Arial"/>
          <w:color w:val="333333"/>
          <w:sz w:val="21"/>
          <w:szCs w:val="21"/>
        </w:rPr>
        <w:t>В</w:t>
      </w:r>
      <w:proofErr w:type="spellEnd"/>
      <w:r>
        <w:rPr>
          <w:rFonts w:ascii="Arial" w:hAnsi="Arial" w:cs="Arial"/>
          <w:color w:val="333333"/>
          <w:sz w:val="21"/>
          <w:szCs w:val="21"/>
        </w:rPr>
        <w:t xml:space="preserve"> Е Д Е й И </w:t>
      </w:r>
      <w:proofErr w:type="gramStart"/>
      <w:r>
        <w:rPr>
          <w:rFonts w:ascii="Arial" w:hAnsi="Arial" w:cs="Arial"/>
          <w:color w:val="333333"/>
          <w:sz w:val="21"/>
          <w:szCs w:val="21"/>
        </w:rPr>
        <w:t>Е,.</w:t>
      </w:r>
      <w:proofErr w:type="gramEnd"/>
    </w:p>
    <w:p w14:paraId="5047722C"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 ОСОБЫХ УПРАВЛЕНИЯХ В СИСТЕМАХ С ЗАПАЗДОАКШИМ.</w:t>
      </w:r>
    </w:p>
    <w:p w14:paraId="5FF3E171"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АРГУМЕНТОМ И ЗАПАЗДЫВАНИЕМ. </w:t>
      </w:r>
      <w:proofErr w:type="gramStart"/>
      <w:r>
        <w:rPr>
          <w:rFonts w:ascii="Arial" w:hAnsi="Arial" w:cs="Arial"/>
          <w:color w:val="333333"/>
          <w:sz w:val="21"/>
          <w:szCs w:val="21"/>
        </w:rPr>
        <w:t>В .</w:t>
      </w:r>
      <w:proofErr w:type="gramEnd"/>
      <w:r>
        <w:rPr>
          <w:rFonts w:ascii="Arial" w:hAnsi="Arial" w:cs="Arial"/>
          <w:color w:val="333333"/>
          <w:sz w:val="21"/>
          <w:szCs w:val="21"/>
        </w:rPr>
        <w:t xml:space="preserve"> УПРАВЛЕНИИ.</w:t>
      </w:r>
    </w:p>
    <w:p w14:paraId="2A1C95A0"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w:t>
      </w:r>
    </w:p>
    <w:p w14:paraId="25A4F258"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Уравнение в вариациях.25;</w:t>
      </w:r>
    </w:p>
    <w:p w14:paraId="43F1DDEE"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Формула приращения функционала.</w:t>
      </w:r>
    </w:p>
    <w:p w14:paraId="30DBC3A3"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Необходимые условия особых управлений</w:t>
      </w:r>
    </w:p>
    <w:p w14:paraId="79ED0553"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 ОПТИМАЛЬНЫХ ПРОЦЕССАХ, ОПИСЫВАЕМЫХ ДИФФЕРЕНЦИАЛЬНЫМИ УРАВНЕНИЯМИ С ОТКЛОНЯЮЩИМСЯ АРГУМЕНТОМ И ОГРАНИЧЕНИЯМИ.</w:t>
      </w:r>
    </w:p>
    <w:p w14:paraId="14F23B70"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2BDEFBF3"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Принцип максимума.</w:t>
      </w:r>
    </w:p>
    <w:p w14:paraId="24745EF6"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Особое управление</w:t>
      </w:r>
    </w:p>
    <w:p w14:paraId="1F6BDA5C"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НЕОБХОДИМЫЕ УСЛОВИЯ ОПТИМАЛЬНОСТИ В СИСТЕМАХ С ЗАПАЗЛЫ-ВАЩИМ АРГУМЕНТОМ И С ОГРАНИЧЕНИЯМИ НА КОНЦЕ ТРАЕКТОРИИ.</w:t>
      </w:r>
    </w:p>
    <w:p w14:paraId="07A4D0D8"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w:t>
      </w:r>
    </w:p>
    <w:p w14:paraId="58ECA4A4"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Приращение управления и траектории</w:t>
      </w:r>
    </w:p>
    <w:p w14:paraId="09750DEF"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Формула приращения.</w:t>
      </w:r>
    </w:p>
    <w:p w14:paraId="6AA441F1"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Необходимые условия первого порядка</w:t>
      </w:r>
    </w:p>
    <w:p w14:paraId="3A82BCA0"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Особые управления.</w:t>
      </w:r>
    </w:p>
    <w:p w14:paraId="448B2C8D"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3.6. Особая экстремаль</w:t>
      </w:r>
    </w:p>
    <w:p w14:paraId="2A3902AD"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 СУЩЕСТВОВАНИИ ОПТИМАЛЬНЫХ УПРАВЛЕНИЙ В СИСТЕМАХ С ЗАПАЗДЫВАЮЩИМ АРГУМЕНТОМ И ЗАПАЗДЫВАНИЕМ В УПРАВЛЕНИИ.</w:t>
      </w:r>
    </w:p>
    <w:p w14:paraId="68287E70"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w:t>
      </w:r>
    </w:p>
    <w:p w14:paraId="7487757C"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Вспомогательные факты.</w:t>
      </w:r>
    </w:p>
    <w:p w14:paraId="0BB31E58"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Существование решения задачи Больца.</w:t>
      </w:r>
    </w:p>
    <w:p w14:paraId="719FD907"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Индивидуальная теорема существования оптимального управления в терминальной задаче</w:t>
      </w:r>
    </w:p>
    <w:p w14:paraId="1C55D130" w14:textId="77777777" w:rsidR="00EF22A7" w:rsidRDefault="00EF22A7" w:rsidP="00EF22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Индивидуальная теорема существования, доказанная на основе метода приращений</w:t>
      </w:r>
    </w:p>
    <w:p w14:paraId="4FDAD129" w14:textId="276CB006" w:rsidR="00BD642D" w:rsidRPr="00EF22A7" w:rsidRDefault="00BD642D" w:rsidP="00EF22A7"/>
    <w:sectPr w:rsidR="00BD642D" w:rsidRPr="00EF22A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31774" w14:textId="77777777" w:rsidR="002777CB" w:rsidRDefault="002777CB">
      <w:pPr>
        <w:spacing w:after="0" w:line="240" w:lineRule="auto"/>
      </w:pPr>
      <w:r>
        <w:separator/>
      </w:r>
    </w:p>
  </w:endnote>
  <w:endnote w:type="continuationSeparator" w:id="0">
    <w:p w14:paraId="20D8FC52" w14:textId="77777777" w:rsidR="002777CB" w:rsidRDefault="00277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9D9DC" w14:textId="77777777" w:rsidR="002777CB" w:rsidRDefault="002777CB"/>
    <w:p w14:paraId="36777D40" w14:textId="77777777" w:rsidR="002777CB" w:rsidRDefault="002777CB"/>
    <w:p w14:paraId="210CE029" w14:textId="77777777" w:rsidR="002777CB" w:rsidRDefault="002777CB"/>
    <w:p w14:paraId="06004B8E" w14:textId="77777777" w:rsidR="002777CB" w:rsidRDefault="002777CB"/>
    <w:p w14:paraId="545F4513" w14:textId="77777777" w:rsidR="002777CB" w:rsidRDefault="002777CB"/>
    <w:p w14:paraId="65E9D679" w14:textId="77777777" w:rsidR="002777CB" w:rsidRDefault="002777CB"/>
    <w:p w14:paraId="56D5C15D" w14:textId="77777777" w:rsidR="002777CB" w:rsidRDefault="002777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DD3B1C" wp14:editId="1E314A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29F0D" w14:textId="77777777" w:rsidR="002777CB" w:rsidRDefault="002777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DD3B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729F0D" w14:textId="77777777" w:rsidR="002777CB" w:rsidRDefault="002777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67EBB8" w14:textId="77777777" w:rsidR="002777CB" w:rsidRDefault="002777CB"/>
    <w:p w14:paraId="6ACAD100" w14:textId="77777777" w:rsidR="002777CB" w:rsidRDefault="002777CB"/>
    <w:p w14:paraId="01C0E111" w14:textId="77777777" w:rsidR="002777CB" w:rsidRDefault="002777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024790" wp14:editId="468050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555C4" w14:textId="77777777" w:rsidR="002777CB" w:rsidRDefault="002777CB"/>
                          <w:p w14:paraId="1C1837D4" w14:textId="77777777" w:rsidR="002777CB" w:rsidRDefault="002777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0247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E555C4" w14:textId="77777777" w:rsidR="002777CB" w:rsidRDefault="002777CB"/>
                    <w:p w14:paraId="1C1837D4" w14:textId="77777777" w:rsidR="002777CB" w:rsidRDefault="002777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870A96" w14:textId="77777777" w:rsidR="002777CB" w:rsidRDefault="002777CB"/>
    <w:p w14:paraId="5AAE0C49" w14:textId="77777777" w:rsidR="002777CB" w:rsidRDefault="002777CB">
      <w:pPr>
        <w:rPr>
          <w:sz w:val="2"/>
          <w:szCs w:val="2"/>
        </w:rPr>
      </w:pPr>
    </w:p>
    <w:p w14:paraId="621A3DA9" w14:textId="77777777" w:rsidR="002777CB" w:rsidRDefault="002777CB"/>
    <w:p w14:paraId="23BC60E0" w14:textId="77777777" w:rsidR="002777CB" w:rsidRDefault="002777CB">
      <w:pPr>
        <w:spacing w:after="0" w:line="240" w:lineRule="auto"/>
      </w:pPr>
    </w:p>
  </w:footnote>
  <w:footnote w:type="continuationSeparator" w:id="0">
    <w:p w14:paraId="11F6CA0A" w14:textId="77777777" w:rsidR="002777CB" w:rsidRDefault="00277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7CB"/>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94872</TotalTime>
  <Pages>2</Pages>
  <Words>212</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344</cp:revision>
  <cp:lastPrinted>2009-02-06T05:36:00Z</cp:lastPrinted>
  <dcterms:created xsi:type="dcterms:W3CDTF">2024-01-07T13:43:00Z</dcterms:created>
  <dcterms:modified xsi:type="dcterms:W3CDTF">2025-05-16T12:27:00Z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