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665C"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Прохоров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Николай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Сергеевич</w:t>
      </w:r>
      <w:r w:rsidRPr="00641BA2">
        <w:rPr>
          <w:rFonts w:ascii="Helvetica" w:hAnsi="Helvetica" w:cs="Helvetica"/>
          <w:b/>
          <w:bCs/>
          <w:color w:val="222222"/>
          <w:sz w:val="21"/>
          <w:szCs w:val="21"/>
        </w:rPr>
        <w:t>.</w:t>
      </w:r>
    </w:p>
    <w:p w14:paraId="1CD1C724"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Распознавание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клеточной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поверхности</w:t>
      </w:r>
      <w:r w:rsidRPr="00641BA2">
        <w:rPr>
          <w:rFonts w:ascii="Helvetica" w:hAnsi="Helvetica" w:cs="Helvetica"/>
          <w:b/>
          <w:bCs/>
          <w:color w:val="222222"/>
          <w:sz w:val="21"/>
          <w:szCs w:val="21"/>
        </w:rPr>
        <w:t xml:space="preserve"> N4-</w:t>
      </w:r>
      <w:r w:rsidRPr="00641BA2">
        <w:rPr>
          <w:rFonts w:ascii="Helvetica" w:hAnsi="Helvetica" w:cs="Helvetica" w:hint="eastAsia"/>
          <w:b/>
          <w:bCs/>
          <w:color w:val="222222"/>
          <w:sz w:val="21"/>
          <w:szCs w:val="21"/>
        </w:rPr>
        <w:t>подобными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вирусами</w:t>
      </w:r>
      <w:r w:rsidRPr="00641BA2">
        <w:rPr>
          <w:rFonts w:ascii="Helvetica" w:hAnsi="Helvetica" w:cs="Helvetica"/>
          <w:b/>
          <w:bCs/>
          <w:color w:val="222222"/>
          <w:sz w:val="21"/>
          <w:szCs w:val="21"/>
        </w:rPr>
        <w:t xml:space="preserve"> : </w:t>
      </w:r>
      <w:r w:rsidRPr="00641BA2">
        <w:rPr>
          <w:rFonts w:ascii="Helvetica" w:hAnsi="Helvetica" w:cs="Helvetica" w:hint="eastAsia"/>
          <w:b/>
          <w:bCs/>
          <w:color w:val="222222"/>
          <w:sz w:val="21"/>
          <w:szCs w:val="21"/>
        </w:rPr>
        <w:t>диссертация</w:t>
      </w:r>
      <w:r w:rsidRPr="00641BA2">
        <w:rPr>
          <w:rFonts w:ascii="Helvetica" w:hAnsi="Helvetica" w:cs="Helvetica"/>
          <w:b/>
          <w:bCs/>
          <w:color w:val="222222"/>
          <w:sz w:val="21"/>
          <w:szCs w:val="21"/>
        </w:rPr>
        <w:t xml:space="preserve"> ... </w:t>
      </w:r>
      <w:r w:rsidRPr="00641BA2">
        <w:rPr>
          <w:rFonts w:ascii="Helvetica" w:hAnsi="Helvetica" w:cs="Helvetica" w:hint="eastAsia"/>
          <w:b/>
          <w:bCs/>
          <w:color w:val="222222"/>
          <w:sz w:val="21"/>
          <w:szCs w:val="21"/>
        </w:rPr>
        <w:t>кандидата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биологических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наук</w:t>
      </w:r>
      <w:r w:rsidRPr="00641BA2">
        <w:rPr>
          <w:rFonts w:ascii="Helvetica" w:hAnsi="Helvetica" w:cs="Helvetica"/>
          <w:b/>
          <w:bCs/>
          <w:color w:val="222222"/>
          <w:sz w:val="21"/>
          <w:szCs w:val="21"/>
        </w:rPr>
        <w:t xml:space="preserve"> : 03.01.03, 03.02.02 / </w:t>
      </w:r>
      <w:r w:rsidRPr="00641BA2">
        <w:rPr>
          <w:rFonts w:ascii="Helvetica" w:hAnsi="Helvetica" w:cs="Helvetica" w:hint="eastAsia"/>
          <w:b/>
          <w:bCs/>
          <w:color w:val="222222"/>
          <w:sz w:val="21"/>
          <w:szCs w:val="21"/>
        </w:rPr>
        <w:t>Николай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Сергеевич</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Прохоров</w:t>
      </w:r>
      <w:r w:rsidRPr="00641BA2">
        <w:rPr>
          <w:rFonts w:ascii="Helvetica" w:hAnsi="Helvetica" w:cs="Helvetica"/>
          <w:b/>
          <w:bCs/>
          <w:color w:val="222222"/>
          <w:sz w:val="21"/>
          <w:szCs w:val="21"/>
        </w:rPr>
        <w:t>; [</w:t>
      </w:r>
      <w:r w:rsidRPr="00641BA2">
        <w:rPr>
          <w:rFonts w:ascii="Helvetica" w:hAnsi="Helvetica" w:cs="Helvetica" w:hint="eastAsia"/>
          <w:b/>
          <w:bCs/>
          <w:color w:val="222222"/>
          <w:sz w:val="21"/>
          <w:szCs w:val="21"/>
        </w:rPr>
        <w:t>Место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защиты</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Моск</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гос</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ун</w:t>
      </w:r>
      <w:r w:rsidRPr="00641BA2">
        <w:rPr>
          <w:rFonts w:ascii="Helvetica" w:hAnsi="Helvetica" w:cs="Helvetica"/>
          <w:b/>
          <w:bCs/>
          <w:color w:val="222222"/>
          <w:sz w:val="21"/>
          <w:szCs w:val="21"/>
        </w:rPr>
        <w:t>-</w:t>
      </w:r>
      <w:r w:rsidRPr="00641BA2">
        <w:rPr>
          <w:rFonts w:ascii="Helvetica" w:hAnsi="Helvetica" w:cs="Helvetica" w:hint="eastAsia"/>
          <w:b/>
          <w:bCs/>
          <w:color w:val="222222"/>
          <w:sz w:val="21"/>
          <w:szCs w:val="21"/>
        </w:rPr>
        <w:t>т</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им</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w:t>
      </w:r>
      <w:r w:rsidRPr="00641BA2">
        <w:rPr>
          <w:rFonts w:ascii="Helvetica" w:hAnsi="Helvetica" w:cs="Helvetica"/>
          <w:b/>
          <w:bCs/>
          <w:color w:val="222222"/>
          <w:sz w:val="21"/>
          <w:szCs w:val="21"/>
        </w:rPr>
        <w:t>.</w:t>
      </w:r>
      <w:r w:rsidRPr="00641BA2">
        <w:rPr>
          <w:rFonts w:ascii="Helvetica" w:hAnsi="Helvetica" w:cs="Helvetica" w:hint="eastAsia"/>
          <w:b/>
          <w:bCs/>
          <w:color w:val="222222"/>
          <w:sz w:val="21"/>
          <w:szCs w:val="21"/>
        </w:rPr>
        <w:t>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Ломоносова</w:t>
      </w:r>
      <w:r w:rsidRPr="00641BA2">
        <w:rPr>
          <w:rFonts w:ascii="Helvetica" w:hAnsi="Helvetica" w:cs="Helvetica"/>
          <w:b/>
          <w:bCs/>
          <w:color w:val="222222"/>
          <w:sz w:val="21"/>
          <w:szCs w:val="21"/>
        </w:rPr>
        <w:t xml:space="preserve">]. - </w:t>
      </w:r>
      <w:r w:rsidRPr="00641BA2">
        <w:rPr>
          <w:rFonts w:ascii="Helvetica" w:hAnsi="Helvetica" w:cs="Helvetica" w:hint="eastAsia"/>
          <w:b/>
          <w:bCs/>
          <w:color w:val="222222"/>
          <w:sz w:val="21"/>
          <w:szCs w:val="21"/>
        </w:rPr>
        <w:t>Москва</w:t>
      </w:r>
      <w:r w:rsidRPr="00641BA2">
        <w:rPr>
          <w:rFonts w:ascii="Helvetica" w:hAnsi="Helvetica" w:cs="Helvetica"/>
          <w:b/>
          <w:bCs/>
          <w:color w:val="222222"/>
          <w:sz w:val="21"/>
          <w:szCs w:val="21"/>
        </w:rPr>
        <w:t xml:space="preserve">, 2017. - 113 </w:t>
      </w:r>
      <w:r w:rsidRPr="00641BA2">
        <w:rPr>
          <w:rFonts w:ascii="Helvetica" w:hAnsi="Helvetica" w:cs="Helvetica" w:hint="eastAsia"/>
          <w:b/>
          <w:bCs/>
          <w:color w:val="222222"/>
          <w:sz w:val="21"/>
          <w:szCs w:val="21"/>
        </w:rPr>
        <w:t>с</w:t>
      </w:r>
      <w:r w:rsidRPr="00641BA2">
        <w:rPr>
          <w:rFonts w:ascii="Helvetica" w:hAnsi="Helvetica" w:cs="Helvetica"/>
          <w:b/>
          <w:bCs/>
          <w:color w:val="222222"/>
          <w:sz w:val="21"/>
          <w:szCs w:val="21"/>
        </w:rPr>
        <w:t xml:space="preserve">. : </w:t>
      </w:r>
      <w:r w:rsidRPr="00641BA2">
        <w:rPr>
          <w:rFonts w:ascii="Helvetica" w:hAnsi="Helvetica" w:cs="Helvetica" w:hint="eastAsia"/>
          <w:b/>
          <w:bCs/>
          <w:color w:val="222222"/>
          <w:sz w:val="21"/>
          <w:szCs w:val="21"/>
        </w:rPr>
        <w:t>ил</w:t>
      </w:r>
      <w:r w:rsidRPr="00641BA2">
        <w:rPr>
          <w:rFonts w:ascii="Helvetica" w:hAnsi="Helvetica" w:cs="Helvetica"/>
          <w:b/>
          <w:bCs/>
          <w:color w:val="222222"/>
          <w:sz w:val="21"/>
          <w:szCs w:val="21"/>
        </w:rPr>
        <w:t>.</w:t>
      </w:r>
    </w:p>
    <w:p w14:paraId="36D18353"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больше</w:t>
      </w:r>
    </w:p>
    <w:p w14:paraId="1EA7D96D"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Цитаты</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из</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текста</w:t>
      </w:r>
      <w:r w:rsidRPr="00641BA2">
        <w:rPr>
          <w:rFonts w:ascii="Helvetica" w:hAnsi="Helvetica" w:cs="Helvetica"/>
          <w:b/>
          <w:bCs/>
          <w:color w:val="222222"/>
          <w:sz w:val="21"/>
          <w:szCs w:val="21"/>
        </w:rPr>
        <w:t>:</w:t>
      </w:r>
    </w:p>
    <w:p w14:paraId="284CEF02"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стр</w:t>
      </w:r>
      <w:r w:rsidRPr="00641BA2">
        <w:rPr>
          <w:rFonts w:ascii="Helvetica" w:hAnsi="Helvetica" w:cs="Helvetica"/>
          <w:b/>
          <w:bCs/>
          <w:color w:val="222222"/>
          <w:sz w:val="21"/>
          <w:szCs w:val="21"/>
        </w:rPr>
        <w:t>. 1</w:t>
      </w:r>
    </w:p>
    <w:p w14:paraId="2A79F359"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Московский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Государственный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Университет</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имени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w:t>
      </w:r>
      <w:r w:rsidRPr="00641BA2">
        <w:rPr>
          <w:rFonts w:ascii="Helvetica" w:hAnsi="Helvetica" w:cs="Helvetica"/>
          <w:b/>
          <w:bCs/>
          <w:color w:val="222222"/>
          <w:sz w:val="21"/>
          <w:szCs w:val="21"/>
        </w:rPr>
        <w:t>.</w:t>
      </w:r>
      <w:r w:rsidRPr="00641BA2">
        <w:rPr>
          <w:rFonts w:ascii="Helvetica" w:hAnsi="Helvetica" w:cs="Helvetica" w:hint="eastAsia"/>
          <w:b/>
          <w:bCs/>
          <w:color w:val="222222"/>
          <w:sz w:val="21"/>
          <w:szCs w:val="21"/>
        </w:rPr>
        <w:t>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Ломоносова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правах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рукописи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Николай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Сергеевич</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Прохоров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Распознавание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клеточной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поверхности</w:t>
      </w:r>
      <w:r w:rsidRPr="00641BA2">
        <w:rPr>
          <w:rFonts w:ascii="Helvetica" w:hAnsi="Helvetica" w:cs="Helvetica"/>
          <w:b/>
          <w:bCs/>
          <w:color w:val="222222"/>
          <w:sz w:val="21"/>
          <w:szCs w:val="21"/>
        </w:rPr>
        <w:t xml:space="preserve"> N4-</w:t>
      </w:r>
      <w:r w:rsidRPr="00641BA2">
        <w:rPr>
          <w:rFonts w:ascii="Helvetica" w:hAnsi="Helvetica" w:cs="Helvetica" w:hint="eastAsia"/>
          <w:b/>
          <w:bCs/>
          <w:color w:val="222222"/>
          <w:sz w:val="21"/>
          <w:szCs w:val="21"/>
        </w:rPr>
        <w:t>подобными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вирусами</w:t>
      </w:r>
      <w:r w:rsidRPr="00641BA2">
        <w:rPr>
          <w:rFonts w:ascii="Helvetica" w:hAnsi="Helvetica" w:cs="Helvetica"/>
          <w:b/>
          <w:bCs/>
          <w:color w:val="222222"/>
          <w:sz w:val="21"/>
          <w:szCs w:val="21"/>
        </w:rPr>
        <w:t xml:space="preserve"> 03.01.03 </w:t>
      </w:r>
      <w:r w:rsidRPr="00641BA2">
        <w:rPr>
          <w:rFonts w:ascii="Helvetica" w:hAnsi="Helvetica" w:cs="Helvetica" w:hint="eastAsia"/>
          <w:b/>
          <w:bCs/>
          <w:color w:val="222222"/>
          <w:sz w:val="21"/>
          <w:szCs w:val="21"/>
        </w:rPr>
        <w:t>–</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молекулярная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биология</w:t>
      </w:r>
      <w:r w:rsidRPr="00641BA2">
        <w:rPr>
          <w:rFonts w:ascii="Helvetica" w:hAnsi="Helvetica" w:cs="Helvetica"/>
          <w:b/>
          <w:bCs/>
          <w:color w:val="222222"/>
          <w:sz w:val="21"/>
          <w:szCs w:val="21"/>
        </w:rPr>
        <w:t xml:space="preserve"> 03.02.02 </w:t>
      </w:r>
      <w:r w:rsidRPr="00641BA2">
        <w:rPr>
          <w:rFonts w:ascii="Helvetica" w:hAnsi="Helvetica" w:cs="Helvetica" w:hint="eastAsia"/>
          <w:b/>
          <w:bCs/>
          <w:color w:val="222222"/>
          <w:sz w:val="21"/>
          <w:szCs w:val="21"/>
        </w:rPr>
        <w:t>–</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вирусология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ДИССЕРТАЦИЯ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соискание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учёной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степени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кандидата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биологических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наук</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Научный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руководитель</w:t>
      </w:r>
    </w:p>
    <w:p w14:paraId="23796C15"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стр</w:t>
      </w:r>
      <w:r w:rsidRPr="00641BA2">
        <w:rPr>
          <w:rFonts w:ascii="Helvetica" w:hAnsi="Helvetica" w:cs="Helvetica"/>
          <w:b/>
          <w:bCs/>
          <w:color w:val="222222"/>
          <w:sz w:val="21"/>
          <w:szCs w:val="21"/>
        </w:rPr>
        <w:t>. 5</w:t>
      </w:r>
    </w:p>
    <w:p w14:paraId="043437CD"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любое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рациональное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применение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качестве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антибактериальных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средств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может</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быть</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основано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только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глубоком</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понимании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механизмов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взаимодействия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хозяев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определяющих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специфический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характер</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инфекции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первую</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очередь</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механизмов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распознавания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клеточной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поверхности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чувствительных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штаммов</w:t>
      </w:r>
    </w:p>
    <w:p w14:paraId="624D629A"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стр</w:t>
      </w:r>
      <w:r w:rsidRPr="00641BA2">
        <w:rPr>
          <w:rFonts w:ascii="Helvetica" w:hAnsi="Helvetica" w:cs="Helvetica"/>
          <w:b/>
          <w:bCs/>
          <w:color w:val="222222"/>
          <w:sz w:val="21"/>
          <w:szCs w:val="21"/>
        </w:rPr>
        <w:t>. 10</w:t>
      </w:r>
    </w:p>
    <w:p w14:paraId="4DCC9173"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паразитической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репликации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клетках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Поразительно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что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поиск</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подходящего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для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воспроизведения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хозяина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распознавание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связывание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характеристических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молекул</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клеточной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поверхности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введение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генома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клетку</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подчинение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клеточного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метаболизма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репликация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выражение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генетического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материала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сборка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вирусных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частиц</w:t>
      </w:r>
      <w:r w:rsidRPr="00641BA2">
        <w:rPr>
          <w:rFonts w:ascii="Helvetica" w:hAnsi="Helvetica" w:cs="Helvetica"/>
          <w:b/>
          <w:bCs/>
          <w:color w:val="222222"/>
          <w:sz w:val="21"/>
          <w:szCs w:val="21"/>
        </w:rPr>
        <w:t>,</w:t>
      </w:r>
    </w:p>
    <w:p w14:paraId="3BF4CB02" w14:textId="77777777" w:rsidR="00641BA2" w:rsidRPr="00641BA2" w:rsidRDefault="00641BA2" w:rsidP="00641BA2">
      <w:pPr>
        <w:rPr>
          <w:rFonts w:ascii="Helvetica" w:hAnsi="Helvetica" w:cs="Helvetica"/>
          <w:b/>
          <w:bCs/>
          <w:color w:val="222222"/>
          <w:sz w:val="21"/>
          <w:szCs w:val="21"/>
        </w:rPr>
      </w:pPr>
    </w:p>
    <w:p w14:paraId="391CEA96"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lastRenderedPageBreak/>
        <w:t>Оглавление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диссертации</w:t>
      </w:r>
    </w:p>
    <w:p w14:paraId="256054AF"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кандидат</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наук</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Прохоров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Николай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Сергеевич</w:t>
      </w:r>
    </w:p>
    <w:p w14:paraId="7B9D8F65"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ВВЕДЕНИЕ</w:t>
      </w:r>
      <w:r w:rsidRPr="00641BA2">
        <w:rPr>
          <w:rFonts w:ascii="Helvetica" w:hAnsi="Helvetica" w:cs="Helvetica"/>
          <w:b/>
          <w:bCs/>
          <w:color w:val="222222"/>
          <w:sz w:val="21"/>
          <w:szCs w:val="21"/>
        </w:rPr>
        <w:t>..............................................................................................................................................4</w:t>
      </w:r>
    </w:p>
    <w:p w14:paraId="6692FD04" w14:textId="77777777" w:rsidR="00641BA2" w:rsidRPr="00641BA2" w:rsidRDefault="00641BA2" w:rsidP="00641BA2">
      <w:pPr>
        <w:rPr>
          <w:rFonts w:ascii="Helvetica" w:hAnsi="Helvetica" w:cs="Helvetica"/>
          <w:b/>
          <w:bCs/>
          <w:color w:val="222222"/>
          <w:sz w:val="21"/>
          <w:szCs w:val="21"/>
        </w:rPr>
      </w:pPr>
    </w:p>
    <w:p w14:paraId="30016EE0"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ГЛАВА</w:t>
      </w:r>
      <w:r w:rsidRPr="00641BA2">
        <w:rPr>
          <w:rFonts w:ascii="Helvetica" w:hAnsi="Helvetica" w:cs="Helvetica"/>
          <w:b/>
          <w:bCs/>
          <w:color w:val="222222"/>
          <w:sz w:val="21"/>
          <w:szCs w:val="21"/>
        </w:rPr>
        <w:t xml:space="preserve"> 1. </w:t>
      </w:r>
      <w:r w:rsidRPr="00641BA2">
        <w:rPr>
          <w:rFonts w:ascii="Helvetica" w:hAnsi="Helvetica" w:cs="Helvetica" w:hint="eastAsia"/>
          <w:b/>
          <w:bCs/>
          <w:color w:val="222222"/>
          <w:sz w:val="21"/>
          <w:szCs w:val="21"/>
        </w:rPr>
        <w:t>ОБЗОР</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ЛИТЕРАТУРЫ</w:t>
      </w:r>
      <w:r w:rsidRPr="00641BA2">
        <w:rPr>
          <w:rFonts w:ascii="Helvetica" w:hAnsi="Helvetica" w:cs="Helvetica"/>
          <w:b/>
          <w:bCs/>
          <w:color w:val="222222"/>
          <w:sz w:val="21"/>
          <w:szCs w:val="21"/>
        </w:rPr>
        <w:t>........................................................................................................10</w:t>
      </w:r>
    </w:p>
    <w:p w14:paraId="42075AD8" w14:textId="77777777" w:rsidR="00641BA2" w:rsidRPr="00641BA2" w:rsidRDefault="00641BA2" w:rsidP="00641BA2">
      <w:pPr>
        <w:rPr>
          <w:rFonts w:ascii="Helvetica" w:hAnsi="Helvetica" w:cs="Helvetica"/>
          <w:b/>
          <w:bCs/>
          <w:color w:val="222222"/>
          <w:sz w:val="21"/>
          <w:szCs w:val="21"/>
        </w:rPr>
      </w:pPr>
    </w:p>
    <w:p w14:paraId="2F34F7A5"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1.0. </w:t>
      </w:r>
      <w:r w:rsidRPr="00641BA2">
        <w:rPr>
          <w:rFonts w:ascii="Helvetica" w:hAnsi="Helvetica" w:cs="Helvetica" w:hint="eastAsia"/>
          <w:b/>
          <w:bCs/>
          <w:color w:val="222222"/>
          <w:sz w:val="21"/>
          <w:szCs w:val="21"/>
        </w:rPr>
        <w:t>Три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семейства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хвостатых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фагов</w:t>
      </w:r>
      <w:r w:rsidRPr="00641BA2">
        <w:rPr>
          <w:rFonts w:ascii="Helvetica" w:hAnsi="Helvetica" w:cs="Helvetica"/>
          <w:b/>
          <w:bCs/>
          <w:color w:val="222222"/>
          <w:sz w:val="21"/>
          <w:szCs w:val="21"/>
        </w:rPr>
        <w:t>.................................................................................................10</w:t>
      </w:r>
    </w:p>
    <w:p w14:paraId="1E0D535A" w14:textId="77777777" w:rsidR="00641BA2" w:rsidRPr="00641BA2" w:rsidRDefault="00641BA2" w:rsidP="00641BA2">
      <w:pPr>
        <w:rPr>
          <w:rFonts w:ascii="Helvetica" w:hAnsi="Helvetica" w:cs="Helvetica"/>
          <w:b/>
          <w:bCs/>
          <w:color w:val="222222"/>
          <w:sz w:val="21"/>
          <w:szCs w:val="21"/>
        </w:rPr>
      </w:pPr>
    </w:p>
    <w:p w14:paraId="00437872"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1.1. </w:t>
      </w:r>
      <w:r w:rsidRPr="00641BA2">
        <w:rPr>
          <w:rFonts w:ascii="Helvetica" w:hAnsi="Helvetica" w:cs="Helvetica" w:hint="eastAsia"/>
          <w:b/>
          <w:bCs/>
          <w:color w:val="222222"/>
          <w:sz w:val="21"/>
          <w:szCs w:val="21"/>
        </w:rPr>
        <w:t>Длинные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хвосты</w:t>
      </w:r>
      <w:r w:rsidRPr="00641BA2">
        <w:rPr>
          <w:rFonts w:ascii="Helvetica" w:hAnsi="Helvetica" w:cs="Helvetica"/>
          <w:b/>
          <w:bCs/>
          <w:color w:val="222222"/>
          <w:sz w:val="21"/>
          <w:szCs w:val="21"/>
        </w:rPr>
        <w:t xml:space="preserve"> Myoviridae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Siphoviridae.................................................................................12</w:t>
      </w:r>
    </w:p>
    <w:p w14:paraId="37704B3D" w14:textId="77777777" w:rsidR="00641BA2" w:rsidRPr="00641BA2" w:rsidRDefault="00641BA2" w:rsidP="00641BA2">
      <w:pPr>
        <w:rPr>
          <w:rFonts w:ascii="Helvetica" w:hAnsi="Helvetica" w:cs="Helvetica"/>
          <w:b/>
          <w:bCs/>
          <w:color w:val="222222"/>
          <w:sz w:val="21"/>
          <w:szCs w:val="21"/>
        </w:rPr>
      </w:pPr>
    </w:p>
    <w:p w14:paraId="6A0321E0"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1.1.1. </w:t>
      </w:r>
      <w:r w:rsidRPr="00641BA2">
        <w:rPr>
          <w:rFonts w:ascii="Helvetica" w:hAnsi="Helvetica" w:cs="Helvetica" w:hint="eastAsia"/>
          <w:b/>
          <w:bCs/>
          <w:color w:val="222222"/>
          <w:sz w:val="21"/>
          <w:szCs w:val="21"/>
        </w:rPr>
        <w:t>Трубка</w:t>
      </w:r>
      <w:r w:rsidRPr="00641BA2">
        <w:rPr>
          <w:rFonts w:ascii="Helvetica" w:hAnsi="Helvetica" w:cs="Helvetica"/>
          <w:b/>
          <w:bCs/>
          <w:color w:val="222222"/>
          <w:sz w:val="21"/>
          <w:szCs w:val="21"/>
        </w:rPr>
        <w:t>...........................................................................................................................................12</w:t>
      </w:r>
    </w:p>
    <w:p w14:paraId="153777E1" w14:textId="77777777" w:rsidR="00641BA2" w:rsidRPr="00641BA2" w:rsidRDefault="00641BA2" w:rsidP="00641BA2">
      <w:pPr>
        <w:rPr>
          <w:rFonts w:ascii="Helvetica" w:hAnsi="Helvetica" w:cs="Helvetica"/>
          <w:b/>
          <w:bCs/>
          <w:color w:val="222222"/>
          <w:sz w:val="21"/>
          <w:szCs w:val="21"/>
        </w:rPr>
      </w:pPr>
    </w:p>
    <w:p w14:paraId="0BFE9CA0"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1.1.2. </w:t>
      </w:r>
      <w:r w:rsidRPr="00641BA2">
        <w:rPr>
          <w:rFonts w:ascii="Helvetica" w:hAnsi="Helvetica" w:cs="Helvetica" w:hint="eastAsia"/>
          <w:b/>
          <w:bCs/>
          <w:color w:val="222222"/>
          <w:sz w:val="21"/>
          <w:szCs w:val="21"/>
        </w:rPr>
        <w:t>Чехол</w:t>
      </w:r>
      <w:r w:rsidRPr="00641BA2">
        <w:rPr>
          <w:rFonts w:ascii="Helvetica" w:hAnsi="Helvetica" w:cs="Helvetica"/>
          <w:b/>
          <w:bCs/>
          <w:color w:val="222222"/>
          <w:sz w:val="21"/>
          <w:szCs w:val="21"/>
        </w:rPr>
        <w:t>.............................................................................................................................................14</w:t>
      </w:r>
    </w:p>
    <w:p w14:paraId="41CB6E35" w14:textId="77777777" w:rsidR="00641BA2" w:rsidRPr="00641BA2" w:rsidRDefault="00641BA2" w:rsidP="00641BA2">
      <w:pPr>
        <w:rPr>
          <w:rFonts w:ascii="Helvetica" w:hAnsi="Helvetica" w:cs="Helvetica"/>
          <w:b/>
          <w:bCs/>
          <w:color w:val="222222"/>
          <w:sz w:val="21"/>
          <w:szCs w:val="21"/>
        </w:rPr>
      </w:pPr>
    </w:p>
    <w:p w14:paraId="344FB70E"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1.1.3. </w:t>
      </w:r>
      <w:r w:rsidRPr="00641BA2">
        <w:rPr>
          <w:rFonts w:ascii="Helvetica" w:hAnsi="Helvetica" w:cs="Helvetica" w:hint="eastAsia"/>
          <w:b/>
          <w:bCs/>
          <w:color w:val="222222"/>
          <w:sz w:val="21"/>
          <w:szCs w:val="21"/>
        </w:rPr>
        <w:t>Базальные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пластинки</w:t>
      </w:r>
      <w:r w:rsidRPr="00641BA2">
        <w:rPr>
          <w:rFonts w:ascii="Helvetica" w:hAnsi="Helvetica" w:cs="Helvetica"/>
          <w:b/>
          <w:bCs/>
          <w:color w:val="222222"/>
          <w:sz w:val="21"/>
          <w:szCs w:val="21"/>
        </w:rPr>
        <w:t xml:space="preserve"> T4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других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сократимых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систем</w:t>
      </w:r>
      <w:r w:rsidRPr="00641BA2">
        <w:rPr>
          <w:rFonts w:ascii="Helvetica" w:hAnsi="Helvetica" w:cs="Helvetica"/>
          <w:b/>
          <w:bCs/>
          <w:color w:val="222222"/>
          <w:sz w:val="21"/>
          <w:szCs w:val="21"/>
        </w:rPr>
        <w:t>...........................................................15</w:t>
      </w:r>
    </w:p>
    <w:p w14:paraId="712E58B8" w14:textId="77777777" w:rsidR="00641BA2" w:rsidRPr="00641BA2" w:rsidRDefault="00641BA2" w:rsidP="00641BA2">
      <w:pPr>
        <w:rPr>
          <w:rFonts w:ascii="Helvetica" w:hAnsi="Helvetica" w:cs="Helvetica"/>
          <w:b/>
          <w:bCs/>
          <w:color w:val="222222"/>
          <w:sz w:val="21"/>
          <w:szCs w:val="21"/>
        </w:rPr>
      </w:pPr>
    </w:p>
    <w:p w14:paraId="1A0E735F"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1.1.4. </w:t>
      </w:r>
      <w:r w:rsidRPr="00641BA2">
        <w:rPr>
          <w:rFonts w:ascii="Helvetica" w:hAnsi="Helvetica" w:cs="Helvetica" w:hint="eastAsia"/>
          <w:b/>
          <w:bCs/>
          <w:color w:val="222222"/>
          <w:sz w:val="21"/>
          <w:szCs w:val="21"/>
        </w:rPr>
        <w:t>Базальные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пластинки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сифовирусов</w:t>
      </w:r>
      <w:r w:rsidRPr="00641BA2">
        <w:rPr>
          <w:rFonts w:ascii="Helvetica" w:hAnsi="Helvetica" w:cs="Helvetica"/>
          <w:b/>
          <w:bCs/>
          <w:color w:val="222222"/>
          <w:sz w:val="21"/>
          <w:szCs w:val="21"/>
        </w:rPr>
        <w:t>...........................................................................................21</w:t>
      </w:r>
    </w:p>
    <w:p w14:paraId="376CC5F9" w14:textId="77777777" w:rsidR="00641BA2" w:rsidRPr="00641BA2" w:rsidRDefault="00641BA2" w:rsidP="00641BA2">
      <w:pPr>
        <w:rPr>
          <w:rFonts w:ascii="Helvetica" w:hAnsi="Helvetica" w:cs="Helvetica"/>
          <w:b/>
          <w:bCs/>
          <w:color w:val="222222"/>
          <w:sz w:val="21"/>
          <w:szCs w:val="21"/>
        </w:rPr>
      </w:pPr>
    </w:p>
    <w:p w14:paraId="62F3BFB7"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1.2. </w:t>
      </w:r>
      <w:r w:rsidRPr="00641BA2">
        <w:rPr>
          <w:rFonts w:ascii="Helvetica" w:hAnsi="Helvetica" w:cs="Helvetica" w:hint="eastAsia"/>
          <w:b/>
          <w:bCs/>
          <w:color w:val="222222"/>
          <w:sz w:val="21"/>
          <w:szCs w:val="21"/>
        </w:rPr>
        <w:t>Короткие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хвосты</w:t>
      </w:r>
      <w:r w:rsidRPr="00641BA2">
        <w:rPr>
          <w:rFonts w:ascii="Helvetica" w:hAnsi="Helvetica" w:cs="Helvetica"/>
          <w:b/>
          <w:bCs/>
          <w:color w:val="222222"/>
          <w:sz w:val="21"/>
          <w:szCs w:val="21"/>
        </w:rPr>
        <w:t xml:space="preserve"> Podoviridae......................................................................................................24</w:t>
      </w:r>
    </w:p>
    <w:p w14:paraId="3C0EBCA7" w14:textId="77777777" w:rsidR="00641BA2" w:rsidRPr="00641BA2" w:rsidRDefault="00641BA2" w:rsidP="00641BA2">
      <w:pPr>
        <w:rPr>
          <w:rFonts w:ascii="Helvetica" w:hAnsi="Helvetica" w:cs="Helvetica"/>
          <w:b/>
          <w:bCs/>
          <w:color w:val="222222"/>
          <w:sz w:val="21"/>
          <w:szCs w:val="21"/>
        </w:rPr>
      </w:pPr>
    </w:p>
    <w:p w14:paraId="1C681F19"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1.3. </w:t>
      </w:r>
      <w:r w:rsidRPr="00641BA2">
        <w:rPr>
          <w:rFonts w:ascii="Helvetica" w:hAnsi="Helvetica" w:cs="Helvetica" w:hint="eastAsia"/>
          <w:b/>
          <w:bCs/>
          <w:color w:val="222222"/>
          <w:sz w:val="21"/>
          <w:szCs w:val="21"/>
        </w:rPr>
        <w:t>Распознавание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клетки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хвостатыми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вирусами</w:t>
      </w:r>
      <w:r w:rsidRPr="00641BA2">
        <w:rPr>
          <w:rFonts w:ascii="Helvetica" w:hAnsi="Helvetica" w:cs="Helvetica"/>
          <w:b/>
          <w:bCs/>
          <w:color w:val="222222"/>
          <w:sz w:val="21"/>
          <w:szCs w:val="21"/>
        </w:rPr>
        <w:t>............................................................................25</w:t>
      </w:r>
    </w:p>
    <w:p w14:paraId="617DC00C" w14:textId="77777777" w:rsidR="00641BA2" w:rsidRPr="00641BA2" w:rsidRDefault="00641BA2" w:rsidP="00641BA2">
      <w:pPr>
        <w:rPr>
          <w:rFonts w:ascii="Helvetica" w:hAnsi="Helvetica" w:cs="Helvetica"/>
          <w:b/>
          <w:bCs/>
          <w:color w:val="222222"/>
          <w:sz w:val="21"/>
          <w:szCs w:val="21"/>
        </w:rPr>
      </w:pPr>
    </w:p>
    <w:p w14:paraId="303D6E84"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ГЛАВА</w:t>
      </w:r>
      <w:r w:rsidRPr="00641BA2">
        <w:rPr>
          <w:rFonts w:ascii="Helvetica" w:hAnsi="Helvetica" w:cs="Helvetica"/>
          <w:b/>
          <w:bCs/>
          <w:color w:val="222222"/>
          <w:sz w:val="21"/>
          <w:szCs w:val="21"/>
        </w:rPr>
        <w:t xml:space="preserve"> 2. </w:t>
      </w:r>
      <w:r w:rsidRPr="00641BA2">
        <w:rPr>
          <w:rFonts w:ascii="Helvetica" w:hAnsi="Helvetica" w:cs="Helvetica" w:hint="eastAsia"/>
          <w:b/>
          <w:bCs/>
          <w:color w:val="222222"/>
          <w:sz w:val="21"/>
          <w:szCs w:val="21"/>
        </w:rPr>
        <w:t>МАТЕРИАЛЫ</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МЕТОДЫ</w:t>
      </w:r>
      <w:r w:rsidRPr="00641BA2">
        <w:rPr>
          <w:rFonts w:ascii="Helvetica" w:hAnsi="Helvetica" w:cs="Helvetica"/>
          <w:b/>
          <w:bCs/>
          <w:color w:val="222222"/>
          <w:sz w:val="21"/>
          <w:szCs w:val="21"/>
        </w:rPr>
        <w:t>...............................................................................................31</w:t>
      </w:r>
    </w:p>
    <w:p w14:paraId="3FC595D8" w14:textId="77777777" w:rsidR="00641BA2" w:rsidRPr="00641BA2" w:rsidRDefault="00641BA2" w:rsidP="00641BA2">
      <w:pPr>
        <w:rPr>
          <w:rFonts w:ascii="Helvetica" w:hAnsi="Helvetica" w:cs="Helvetica"/>
          <w:b/>
          <w:bCs/>
          <w:color w:val="222222"/>
          <w:sz w:val="21"/>
          <w:szCs w:val="21"/>
        </w:rPr>
      </w:pPr>
    </w:p>
    <w:p w14:paraId="1A125BC8"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2.1. </w:t>
      </w:r>
      <w:r w:rsidRPr="00641BA2">
        <w:rPr>
          <w:rFonts w:ascii="Helvetica" w:hAnsi="Helvetica" w:cs="Helvetica" w:hint="eastAsia"/>
          <w:b/>
          <w:bCs/>
          <w:color w:val="222222"/>
          <w:sz w:val="21"/>
          <w:szCs w:val="21"/>
        </w:rPr>
        <w:t>Фаги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бактерии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условия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роста</w:t>
      </w:r>
      <w:r w:rsidRPr="00641BA2">
        <w:rPr>
          <w:rFonts w:ascii="Helvetica" w:hAnsi="Helvetica" w:cs="Helvetica"/>
          <w:b/>
          <w:bCs/>
          <w:color w:val="222222"/>
          <w:sz w:val="21"/>
          <w:szCs w:val="21"/>
        </w:rPr>
        <w:t>..................................................................................................31</w:t>
      </w:r>
    </w:p>
    <w:p w14:paraId="4D57D91A" w14:textId="77777777" w:rsidR="00641BA2" w:rsidRPr="00641BA2" w:rsidRDefault="00641BA2" w:rsidP="00641BA2">
      <w:pPr>
        <w:rPr>
          <w:rFonts w:ascii="Helvetica" w:hAnsi="Helvetica" w:cs="Helvetica"/>
          <w:b/>
          <w:bCs/>
          <w:color w:val="222222"/>
          <w:sz w:val="21"/>
          <w:szCs w:val="21"/>
        </w:rPr>
      </w:pPr>
    </w:p>
    <w:p w14:paraId="3E30A54B"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2.2. </w:t>
      </w:r>
      <w:r w:rsidRPr="00641BA2">
        <w:rPr>
          <w:rFonts w:ascii="Helvetica" w:hAnsi="Helvetica" w:cs="Helvetica" w:hint="eastAsia"/>
          <w:b/>
          <w:bCs/>
          <w:color w:val="222222"/>
          <w:sz w:val="21"/>
          <w:szCs w:val="21"/>
        </w:rPr>
        <w:t>Плазмиды</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молекулярное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клонирование</w:t>
      </w:r>
      <w:r w:rsidRPr="00641BA2">
        <w:rPr>
          <w:rFonts w:ascii="Helvetica" w:hAnsi="Helvetica" w:cs="Helvetica"/>
          <w:b/>
          <w:bCs/>
          <w:color w:val="222222"/>
          <w:sz w:val="21"/>
          <w:szCs w:val="21"/>
        </w:rPr>
        <w:t>.....................................................................................32</w:t>
      </w:r>
    </w:p>
    <w:p w14:paraId="6B4208D5" w14:textId="77777777" w:rsidR="00641BA2" w:rsidRPr="00641BA2" w:rsidRDefault="00641BA2" w:rsidP="00641BA2">
      <w:pPr>
        <w:rPr>
          <w:rFonts w:ascii="Helvetica" w:hAnsi="Helvetica" w:cs="Helvetica"/>
          <w:b/>
          <w:bCs/>
          <w:color w:val="222222"/>
          <w:sz w:val="21"/>
          <w:szCs w:val="21"/>
        </w:rPr>
      </w:pPr>
    </w:p>
    <w:p w14:paraId="5F59C45F"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2.3. </w:t>
      </w:r>
      <w:r w:rsidRPr="00641BA2">
        <w:rPr>
          <w:rFonts w:ascii="Helvetica" w:hAnsi="Helvetica" w:cs="Helvetica" w:hint="eastAsia"/>
          <w:b/>
          <w:bCs/>
          <w:color w:val="222222"/>
          <w:sz w:val="21"/>
          <w:szCs w:val="21"/>
        </w:rPr>
        <w:t>Экспрессия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очисткарекомбинантных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белков</w:t>
      </w:r>
      <w:r w:rsidRPr="00641BA2">
        <w:rPr>
          <w:rFonts w:ascii="Helvetica" w:hAnsi="Helvetica" w:cs="Helvetica"/>
          <w:b/>
          <w:bCs/>
          <w:color w:val="222222"/>
          <w:sz w:val="21"/>
          <w:szCs w:val="21"/>
        </w:rPr>
        <w:t>..........................................................................34</w:t>
      </w:r>
    </w:p>
    <w:p w14:paraId="11CF470F" w14:textId="77777777" w:rsidR="00641BA2" w:rsidRPr="00641BA2" w:rsidRDefault="00641BA2" w:rsidP="00641BA2">
      <w:pPr>
        <w:rPr>
          <w:rFonts w:ascii="Helvetica" w:hAnsi="Helvetica" w:cs="Helvetica"/>
          <w:b/>
          <w:bCs/>
          <w:color w:val="222222"/>
          <w:sz w:val="21"/>
          <w:szCs w:val="21"/>
        </w:rPr>
      </w:pPr>
    </w:p>
    <w:p w14:paraId="57E5B60E"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2.4. </w:t>
      </w:r>
      <w:r w:rsidRPr="00641BA2">
        <w:rPr>
          <w:rFonts w:ascii="Helvetica" w:hAnsi="Helvetica" w:cs="Helvetica" w:hint="eastAsia"/>
          <w:b/>
          <w:bCs/>
          <w:color w:val="222222"/>
          <w:sz w:val="21"/>
          <w:szCs w:val="21"/>
        </w:rPr>
        <w:t>Кристаллизация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определение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структуры</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белков</w:t>
      </w:r>
      <w:r w:rsidRPr="00641BA2">
        <w:rPr>
          <w:rFonts w:ascii="Helvetica" w:hAnsi="Helvetica" w:cs="Helvetica"/>
          <w:b/>
          <w:bCs/>
          <w:color w:val="222222"/>
          <w:sz w:val="21"/>
          <w:szCs w:val="21"/>
        </w:rPr>
        <w:t>....................................................................36</w:t>
      </w:r>
    </w:p>
    <w:p w14:paraId="22862C5A" w14:textId="77777777" w:rsidR="00641BA2" w:rsidRPr="00641BA2" w:rsidRDefault="00641BA2" w:rsidP="00641BA2">
      <w:pPr>
        <w:rPr>
          <w:rFonts w:ascii="Helvetica" w:hAnsi="Helvetica" w:cs="Helvetica"/>
          <w:b/>
          <w:bCs/>
          <w:color w:val="222222"/>
          <w:sz w:val="21"/>
          <w:szCs w:val="21"/>
        </w:rPr>
      </w:pPr>
    </w:p>
    <w:p w14:paraId="10603671"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2.5. </w:t>
      </w:r>
      <w:r w:rsidRPr="00641BA2">
        <w:rPr>
          <w:rFonts w:ascii="Helvetica" w:hAnsi="Helvetica" w:cs="Helvetica" w:hint="eastAsia"/>
          <w:b/>
          <w:bCs/>
          <w:color w:val="222222"/>
          <w:sz w:val="21"/>
          <w:szCs w:val="21"/>
        </w:rPr>
        <w:t>Выделение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очистка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липополисахаридов</w:t>
      </w:r>
      <w:r w:rsidRPr="00641BA2">
        <w:rPr>
          <w:rFonts w:ascii="Helvetica" w:hAnsi="Helvetica" w:cs="Helvetica"/>
          <w:b/>
          <w:bCs/>
          <w:color w:val="222222"/>
          <w:sz w:val="21"/>
          <w:szCs w:val="21"/>
        </w:rPr>
        <w:t xml:space="preserve"> E. coli........................................................................36</w:t>
      </w:r>
    </w:p>
    <w:p w14:paraId="561533F0" w14:textId="77777777" w:rsidR="00641BA2" w:rsidRPr="00641BA2" w:rsidRDefault="00641BA2" w:rsidP="00641BA2">
      <w:pPr>
        <w:rPr>
          <w:rFonts w:ascii="Helvetica" w:hAnsi="Helvetica" w:cs="Helvetica"/>
          <w:b/>
          <w:bCs/>
          <w:color w:val="222222"/>
          <w:sz w:val="21"/>
          <w:szCs w:val="21"/>
        </w:rPr>
      </w:pPr>
    </w:p>
    <w:p w14:paraId="06766272"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2.6. </w:t>
      </w:r>
      <w:r w:rsidRPr="00641BA2">
        <w:rPr>
          <w:rFonts w:ascii="Helvetica" w:hAnsi="Helvetica" w:cs="Helvetica" w:hint="eastAsia"/>
          <w:b/>
          <w:bCs/>
          <w:color w:val="222222"/>
          <w:sz w:val="21"/>
          <w:szCs w:val="21"/>
        </w:rPr>
        <w:t>ЯМР</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спектроскопия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w:t>
      </w:r>
      <w:r w:rsidRPr="00641BA2">
        <w:rPr>
          <w:rFonts w:ascii="Helvetica" w:hAnsi="Helvetica" w:cs="Helvetica"/>
          <w:b/>
          <w:bCs/>
          <w:color w:val="222222"/>
          <w:sz w:val="21"/>
          <w:szCs w:val="21"/>
        </w:rPr>
        <w:t>-</w:t>
      </w:r>
      <w:r w:rsidRPr="00641BA2">
        <w:rPr>
          <w:rFonts w:ascii="Helvetica" w:hAnsi="Helvetica" w:cs="Helvetica" w:hint="eastAsia"/>
          <w:b/>
          <w:bCs/>
          <w:color w:val="222222"/>
          <w:sz w:val="21"/>
          <w:szCs w:val="21"/>
        </w:rPr>
        <w:t>полисахаридов</w:t>
      </w:r>
      <w:r w:rsidRPr="00641BA2">
        <w:rPr>
          <w:rFonts w:ascii="Helvetica" w:hAnsi="Helvetica" w:cs="Helvetica"/>
          <w:b/>
          <w:bCs/>
          <w:color w:val="222222"/>
          <w:sz w:val="21"/>
          <w:szCs w:val="21"/>
        </w:rPr>
        <w:t>.........................................................................................37</w:t>
      </w:r>
    </w:p>
    <w:p w14:paraId="06AB643E" w14:textId="77777777" w:rsidR="00641BA2" w:rsidRPr="00641BA2" w:rsidRDefault="00641BA2" w:rsidP="00641BA2">
      <w:pPr>
        <w:rPr>
          <w:rFonts w:ascii="Helvetica" w:hAnsi="Helvetica" w:cs="Helvetica"/>
          <w:b/>
          <w:bCs/>
          <w:color w:val="222222"/>
          <w:sz w:val="21"/>
          <w:szCs w:val="21"/>
        </w:rPr>
      </w:pPr>
    </w:p>
    <w:p w14:paraId="7831542B"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2.7. </w:t>
      </w:r>
      <w:r w:rsidRPr="00641BA2">
        <w:rPr>
          <w:rFonts w:ascii="Helvetica" w:hAnsi="Helvetica" w:cs="Helvetica" w:hint="eastAsia"/>
          <w:b/>
          <w:bCs/>
          <w:color w:val="222222"/>
          <w:sz w:val="21"/>
          <w:szCs w:val="21"/>
        </w:rPr>
        <w:t>Выделение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фракции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внешних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мембран</w:t>
      </w:r>
      <w:r w:rsidRPr="00641BA2">
        <w:rPr>
          <w:rFonts w:ascii="Helvetica" w:hAnsi="Helvetica" w:cs="Helvetica"/>
          <w:b/>
          <w:bCs/>
          <w:color w:val="222222"/>
          <w:sz w:val="21"/>
          <w:szCs w:val="21"/>
        </w:rPr>
        <w:t xml:space="preserve"> E. coli.............................................................................37</w:t>
      </w:r>
    </w:p>
    <w:p w14:paraId="1776F7ED" w14:textId="77777777" w:rsidR="00641BA2" w:rsidRPr="00641BA2" w:rsidRDefault="00641BA2" w:rsidP="00641BA2">
      <w:pPr>
        <w:rPr>
          <w:rFonts w:ascii="Helvetica" w:hAnsi="Helvetica" w:cs="Helvetica"/>
          <w:b/>
          <w:bCs/>
          <w:color w:val="222222"/>
          <w:sz w:val="21"/>
          <w:szCs w:val="21"/>
        </w:rPr>
      </w:pPr>
    </w:p>
    <w:p w14:paraId="4A11EDC7"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2.8. </w:t>
      </w:r>
      <w:r w:rsidRPr="00641BA2">
        <w:rPr>
          <w:rFonts w:ascii="Helvetica" w:hAnsi="Helvetica" w:cs="Helvetica" w:hint="eastAsia"/>
          <w:b/>
          <w:bCs/>
          <w:color w:val="222222"/>
          <w:sz w:val="21"/>
          <w:szCs w:val="21"/>
        </w:rPr>
        <w:t>Тест</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ингибирование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фаговой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адсорбции</w:t>
      </w:r>
      <w:r w:rsidRPr="00641BA2">
        <w:rPr>
          <w:rFonts w:ascii="Helvetica" w:hAnsi="Helvetica" w:cs="Helvetica"/>
          <w:b/>
          <w:bCs/>
          <w:color w:val="222222"/>
          <w:sz w:val="21"/>
          <w:szCs w:val="21"/>
        </w:rPr>
        <w:t>................................................................................37</w:t>
      </w:r>
    </w:p>
    <w:p w14:paraId="2CDBCB5A" w14:textId="77777777" w:rsidR="00641BA2" w:rsidRPr="00641BA2" w:rsidRDefault="00641BA2" w:rsidP="00641BA2">
      <w:pPr>
        <w:rPr>
          <w:rFonts w:ascii="Helvetica" w:hAnsi="Helvetica" w:cs="Helvetica"/>
          <w:b/>
          <w:bCs/>
          <w:color w:val="222222"/>
          <w:sz w:val="21"/>
          <w:szCs w:val="21"/>
        </w:rPr>
      </w:pPr>
    </w:p>
    <w:p w14:paraId="0715104B"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2.9. </w:t>
      </w:r>
      <w:r w:rsidRPr="00641BA2">
        <w:rPr>
          <w:rFonts w:ascii="Helvetica" w:hAnsi="Helvetica" w:cs="Helvetica" w:hint="eastAsia"/>
          <w:b/>
          <w:bCs/>
          <w:color w:val="222222"/>
          <w:sz w:val="21"/>
          <w:szCs w:val="21"/>
        </w:rPr>
        <w:t>Тест</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инактивацию</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фага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клеточным</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рецептором</w:t>
      </w:r>
      <w:r w:rsidRPr="00641BA2">
        <w:rPr>
          <w:rFonts w:ascii="Helvetica" w:hAnsi="Helvetica" w:cs="Helvetica"/>
          <w:b/>
          <w:bCs/>
          <w:color w:val="222222"/>
          <w:sz w:val="21"/>
          <w:szCs w:val="21"/>
        </w:rPr>
        <w:t>................................................................38</w:t>
      </w:r>
    </w:p>
    <w:p w14:paraId="4E1EC37E" w14:textId="77777777" w:rsidR="00641BA2" w:rsidRPr="00641BA2" w:rsidRDefault="00641BA2" w:rsidP="00641BA2">
      <w:pPr>
        <w:rPr>
          <w:rFonts w:ascii="Helvetica" w:hAnsi="Helvetica" w:cs="Helvetica"/>
          <w:b/>
          <w:bCs/>
          <w:color w:val="222222"/>
          <w:sz w:val="21"/>
          <w:szCs w:val="21"/>
        </w:rPr>
      </w:pPr>
    </w:p>
    <w:p w14:paraId="0D3EA619"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lastRenderedPageBreak/>
        <w:t xml:space="preserve">2.10. </w:t>
      </w:r>
      <w:r w:rsidRPr="00641BA2">
        <w:rPr>
          <w:rFonts w:ascii="Helvetica" w:hAnsi="Helvetica" w:cs="Helvetica" w:hint="eastAsia"/>
          <w:b/>
          <w:bCs/>
          <w:color w:val="222222"/>
          <w:sz w:val="21"/>
          <w:szCs w:val="21"/>
        </w:rPr>
        <w:t>Тест</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связывание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клеточной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поверхности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рекомбинантными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белками</w:t>
      </w:r>
      <w:r w:rsidRPr="00641BA2">
        <w:rPr>
          <w:rFonts w:ascii="Helvetica" w:hAnsi="Helvetica" w:cs="Helvetica"/>
          <w:b/>
          <w:bCs/>
          <w:color w:val="222222"/>
          <w:sz w:val="21"/>
          <w:szCs w:val="21"/>
        </w:rPr>
        <w:t>............................38</w:t>
      </w:r>
    </w:p>
    <w:p w14:paraId="3776C115" w14:textId="77777777" w:rsidR="00641BA2" w:rsidRPr="00641BA2" w:rsidRDefault="00641BA2" w:rsidP="00641BA2">
      <w:pPr>
        <w:rPr>
          <w:rFonts w:ascii="Helvetica" w:hAnsi="Helvetica" w:cs="Helvetica"/>
          <w:b/>
          <w:bCs/>
          <w:color w:val="222222"/>
          <w:sz w:val="21"/>
          <w:szCs w:val="21"/>
        </w:rPr>
      </w:pPr>
    </w:p>
    <w:p w14:paraId="61DA1EB7"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2.11. </w:t>
      </w:r>
      <w:r w:rsidRPr="00641BA2">
        <w:rPr>
          <w:rFonts w:ascii="Helvetica" w:hAnsi="Helvetica" w:cs="Helvetica" w:hint="eastAsia"/>
          <w:b/>
          <w:bCs/>
          <w:color w:val="222222"/>
          <w:sz w:val="21"/>
          <w:szCs w:val="21"/>
        </w:rPr>
        <w:t>Взаимодействие</w:t>
      </w:r>
      <w:r w:rsidRPr="00641BA2">
        <w:rPr>
          <w:rFonts w:ascii="Helvetica" w:hAnsi="Helvetica" w:cs="Helvetica"/>
          <w:b/>
          <w:bCs/>
          <w:color w:val="222222"/>
          <w:sz w:val="21"/>
          <w:szCs w:val="21"/>
        </w:rPr>
        <w:t xml:space="preserve"> gp63.1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gp66 in vitro.......................................................................................39</w:t>
      </w:r>
    </w:p>
    <w:p w14:paraId="07D93564" w14:textId="77777777" w:rsidR="00641BA2" w:rsidRPr="00641BA2" w:rsidRDefault="00641BA2" w:rsidP="00641BA2">
      <w:pPr>
        <w:rPr>
          <w:rFonts w:ascii="Helvetica" w:hAnsi="Helvetica" w:cs="Helvetica"/>
          <w:b/>
          <w:bCs/>
          <w:color w:val="222222"/>
          <w:sz w:val="21"/>
          <w:szCs w:val="21"/>
        </w:rPr>
      </w:pPr>
    </w:p>
    <w:p w14:paraId="32E1E7D0"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2.12. </w:t>
      </w:r>
      <w:r w:rsidRPr="00641BA2">
        <w:rPr>
          <w:rFonts w:ascii="Helvetica" w:hAnsi="Helvetica" w:cs="Helvetica" w:hint="eastAsia"/>
          <w:b/>
          <w:bCs/>
          <w:color w:val="222222"/>
          <w:sz w:val="21"/>
          <w:szCs w:val="21"/>
        </w:rPr>
        <w:t>Калориметрический</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анализ</w:t>
      </w:r>
      <w:r w:rsidRPr="00641BA2">
        <w:rPr>
          <w:rFonts w:ascii="Helvetica" w:hAnsi="Helvetica" w:cs="Helvetica"/>
          <w:b/>
          <w:bCs/>
          <w:color w:val="222222"/>
          <w:sz w:val="21"/>
          <w:szCs w:val="21"/>
        </w:rPr>
        <w:t xml:space="preserve"> gp63.1.............................................................................................40</w:t>
      </w:r>
    </w:p>
    <w:p w14:paraId="1F86F007" w14:textId="77777777" w:rsidR="00641BA2" w:rsidRPr="00641BA2" w:rsidRDefault="00641BA2" w:rsidP="00641BA2">
      <w:pPr>
        <w:rPr>
          <w:rFonts w:ascii="Helvetica" w:hAnsi="Helvetica" w:cs="Helvetica"/>
          <w:b/>
          <w:bCs/>
          <w:color w:val="222222"/>
          <w:sz w:val="21"/>
          <w:szCs w:val="21"/>
        </w:rPr>
      </w:pPr>
    </w:p>
    <w:p w14:paraId="16B311BD"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2.13. </w:t>
      </w:r>
      <w:r w:rsidRPr="00641BA2">
        <w:rPr>
          <w:rFonts w:ascii="Helvetica" w:hAnsi="Helvetica" w:cs="Helvetica" w:hint="eastAsia"/>
          <w:b/>
          <w:bCs/>
          <w:color w:val="222222"/>
          <w:sz w:val="21"/>
          <w:szCs w:val="21"/>
        </w:rPr>
        <w:t>Получение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нонсенс</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мутантов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фага</w:t>
      </w:r>
      <w:r w:rsidRPr="00641BA2">
        <w:rPr>
          <w:rFonts w:ascii="Helvetica" w:hAnsi="Helvetica" w:cs="Helvetica"/>
          <w:b/>
          <w:bCs/>
          <w:color w:val="222222"/>
          <w:sz w:val="21"/>
          <w:szCs w:val="21"/>
        </w:rPr>
        <w:t xml:space="preserve"> G7C </w:t>
      </w:r>
      <w:r w:rsidRPr="00641BA2">
        <w:rPr>
          <w:rFonts w:ascii="Helvetica" w:hAnsi="Helvetica" w:cs="Helvetica" w:hint="eastAsia"/>
          <w:b/>
          <w:bCs/>
          <w:color w:val="222222"/>
          <w:sz w:val="21"/>
          <w:szCs w:val="21"/>
        </w:rPr>
        <w:t>по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хвостовым</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шипам</w:t>
      </w:r>
      <w:r w:rsidRPr="00641BA2">
        <w:rPr>
          <w:rFonts w:ascii="Helvetica" w:hAnsi="Helvetica" w:cs="Helvetica"/>
          <w:b/>
          <w:bCs/>
          <w:color w:val="222222"/>
          <w:sz w:val="21"/>
          <w:szCs w:val="21"/>
        </w:rPr>
        <w:t>.............................................40</w:t>
      </w:r>
    </w:p>
    <w:p w14:paraId="6EBC474A" w14:textId="77777777" w:rsidR="00641BA2" w:rsidRPr="00641BA2" w:rsidRDefault="00641BA2" w:rsidP="00641BA2">
      <w:pPr>
        <w:rPr>
          <w:rFonts w:ascii="Helvetica" w:hAnsi="Helvetica" w:cs="Helvetica"/>
          <w:b/>
          <w:bCs/>
          <w:color w:val="222222"/>
          <w:sz w:val="21"/>
          <w:szCs w:val="21"/>
        </w:rPr>
      </w:pPr>
    </w:p>
    <w:p w14:paraId="4807D499"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2.14. </w:t>
      </w:r>
      <w:r w:rsidRPr="00641BA2">
        <w:rPr>
          <w:rFonts w:ascii="Helvetica" w:hAnsi="Helvetica" w:cs="Helvetica" w:hint="eastAsia"/>
          <w:b/>
          <w:bCs/>
          <w:color w:val="222222"/>
          <w:sz w:val="21"/>
          <w:szCs w:val="21"/>
        </w:rPr>
        <w:t>Криоэлектронная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реконструкция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фаговых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частиц</w:t>
      </w:r>
      <w:r w:rsidRPr="00641BA2">
        <w:rPr>
          <w:rFonts w:ascii="Helvetica" w:hAnsi="Helvetica" w:cs="Helvetica"/>
          <w:b/>
          <w:bCs/>
          <w:color w:val="222222"/>
          <w:sz w:val="21"/>
          <w:szCs w:val="21"/>
        </w:rPr>
        <w:t>.................................................................41</w:t>
      </w:r>
    </w:p>
    <w:p w14:paraId="6F73CF04" w14:textId="77777777" w:rsidR="00641BA2" w:rsidRPr="00641BA2" w:rsidRDefault="00641BA2" w:rsidP="00641BA2">
      <w:pPr>
        <w:rPr>
          <w:rFonts w:ascii="Helvetica" w:hAnsi="Helvetica" w:cs="Helvetica"/>
          <w:b/>
          <w:bCs/>
          <w:color w:val="222222"/>
          <w:sz w:val="21"/>
          <w:szCs w:val="21"/>
        </w:rPr>
      </w:pPr>
    </w:p>
    <w:p w14:paraId="48D9B9B3"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ГЛАВА</w:t>
      </w:r>
      <w:r w:rsidRPr="00641BA2">
        <w:rPr>
          <w:rFonts w:ascii="Helvetica" w:hAnsi="Helvetica" w:cs="Helvetica"/>
          <w:b/>
          <w:bCs/>
          <w:color w:val="222222"/>
          <w:sz w:val="21"/>
          <w:szCs w:val="21"/>
        </w:rPr>
        <w:t xml:space="preserve"> 3. </w:t>
      </w:r>
      <w:r w:rsidRPr="00641BA2">
        <w:rPr>
          <w:rFonts w:ascii="Helvetica" w:hAnsi="Helvetica" w:cs="Helvetica" w:hint="eastAsia"/>
          <w:b/>
          <w:bCs/>
          <w:color w:val="222222"/>
          <w:sz w:val="21"/>
          <w:szCs w:val="21"/>
        </w:rPr>
        <w:t>РЕЗУЛЬТАТЫ</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ОБСУЖДЕНИЯ</w:t>
      </w:r>
      <w:r w:rsidRPr="00641BA2">
        <w:rPr>
          <w:rFonts w:ascii="Helvetica" w:hAnsi="Helvetica" w:cs="Helvetica"/>
          <w:b/>
          <w:bCs/>
          <w:color w:val="222222"/>
          <w:sz w:val="21"/>
          <w:szCs w:val="21"/>
        </w:rPr>
        <w:t>......................................................................................42</w:t>
      </w:r>
    </w:p>
    <w:p w14:paraId="63B5DB92" w14:textId="77777777" w:rsidR="00641BA2" w:rsidRPr="00641BA2" w:rsidRDefault="00641BA2" w:rsidP="00641BA2">
      <w:pPr>
        <w:rPr>
          <w:rFonts w:ascii="Helvetica" w:hAnsi="Helvetica" w:cs="Helvetica"/>
          <w:b/>
          <w:bCs/>
          <w:color w:val="222222"/>
          <w:sz w:val="21"/>
          <w:szCs w:val="21"/>
        </w:rPr>
      </w:pPr>
    </w:p>
    <w:p w14:paraId="52B55E2F"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3.1. </w:t>
      </w:r>
      <w:r w:rsidRPr="00641BA2">
        <w:rPr>
          <w:rFonts w:ascii="Helvetica" w:hAnsi="Helvetica" w:cs="Helvetica" w:hint="eastAsia"/>
          <w:b/>
          <w:bCs/>
          <w:color w:val="222222"/>
          <w:sz w:val="21"/>
          <w:szCs w:val="21"/>
        </w:rPr>
        <w:t>Сравнение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кластера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структурных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генов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бактериофагов</w:t>
      </w:r>
      <w:r w:rsidRPr="00641BA2">
        <w:rPr>
          <w:rFonts w:ascii="Helvetica" w:hAnsi="Helvetica" w:cs="Helvetica"/>
          <w:b/>
          <w:bCs/>
          <w:color w:val="222222"/>
          <w:sz w:val="21"/>
          <w:szCs w:val="21"/>
        </w:rPr>
        <w:t xml:space="preserve"> N4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G7C........................................42</w:t>
      </w:r>
    </w:p>
    <w:p w14:paraId="12EB0B5E" w14:textId="77777777" w:rsidR="00641BA2" w:rsidRPr="00641BA2" w:rsidRDefault="00641BA2" w:rsidP="00641BA2">
      <w:pPr>
        <w:rPr>
          <w:rFonts w:ascii="Helvetica" w:hAnsi="Helvetica" w:cs="Helvetica"/>
          <w:b/>
          <w:bCs/>
          <w:color w:val="222222"/>
          <w:sz w:val="21"/>
          <w:szCs w:val="21"/>
        </w:rPr>
      </w:pPr>
    </w:p>
    <w:p w14:paraId="5E1FC3E7"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3.2. P</w:t>
      </w:r>
      <w:r w:rsidRPr="00641BA2">
        <w:rPr>
          <w:rFonts w:ascii="Helvetica" w:hAnsi="Helvetica" w:cs="Helvetica" w:hint="eastAsia"/>
          <w:b/>
          <w:bCs/>
          <w:color w:val="222222"/>
          <w:sz w:val="21"/>
          <w:szCs w:val="21"/>
        </w:rPr>
        <w:t>екомбинантные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хвостовые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шипы</w:t>
      </w:r>
      <w:r w:rsidRPr="00641BA2">
        <w:rPr>
          <w:rFonts w:ascii="Helvetica" w:hAnsi="Helvetica" w:cs="Helvetica"/>
          <w:b/>
          <w:bCs/>
          <w:color w:val="222222"/>
          <w:sz w:val="21"/>
          <w:szCs w:val="21"/>
        </w:rPr>
        <w:t xml:space="preserve"> gp63.1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gp66......................................................................44</w:t>
      </w:r>
    </w:p>
    <w:p w14:paraId="03AB5BF3" w14:textId="77777777" w:rsidR="00641BA2" w:rsidRPr="00641BA2" w:rsidRDefault="00641BA2" w:rsidP="00641BA2">
      <w:pPr>
        <w:rPr>
          <w:rFonts w:ascii="Helvetica" w:hAnsi="Helvetica" w:cs="Helvetica"/>
          <w:b/>
          <w:bCs/>
          <w:color w:val="222222"/>
          <w:sz w:val="21"/>
          <w:szCs w:val="21"/>
        </w:rPr>
      </w:pPr>
    </w:p>
    <w:p w14:paraId="5FF32363"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3.3 </w:t>
      </w:r>
      <w:r w:rsidRPr="00641BA2">
        <w:rPr>
          <w:rFonts w:ascii="Helvetica" w:hAnsi="Helvetica" w:cs="Helvetica" w:hint="eastAsia"/>
          <w:b/>
          <w:bCs/>
          <w:color w:val="222222"/>
          <w:sz w:val="21"/>
          <w:szCs w:val="21"/>
        </w:rPr>
        <w:t>Фонтанные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мутанты</w:t>
      </w:r>
      <w:r w:rsidRPr="00641BA2">
        <w:rPr>
          <w:rFonts w:ascii="Helvetica" w:hAnsi="Helvetica" w:cs="Helvetica"/>
          <w:b/>
          <w:bCs/>
          <w:color w:val="222222"/>
          <w:sz w:val="21"/>
          <w:szCs w:val="21"/>
        </w:rPr>
        <w:t xml:space="preserve"> E. coli 4s </w:t>
      </w:r>
      <w:r w:rsidRPr="00641BA2">
        <w:rPr>
          <w:rFonts w:ascii="Helvetica" w:hAnsi="Helvetica" w:cs="Helvetica" w:hint="eastAsia"/>
          <w:b/>
          <w:bCs/>
          <w:color w:val="222222"/>
          <w:sz w:val="21"/>
          <w:szCs w:val="21"/>
        </w:rPr>
        <w:t>с</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устойчивостью</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к</w:t>
      </w:r>
      <w:r w:rsidRPr="00641BA2">
        <w:rPr>
          <w:rFonts w:ascii="Helvetica" w:hAnsi="Helvetica" w:cs="Helvetica"/>
          <w:b/>
          <w:bCs/>
          <w:color w:val="222222"/>
          <w:sz w:val="21"/>
          <w:szCs w:val="21"/>
        </w:rPr>
        <w:t xml:space="preserve"> G7C........................................................47</w:t>
      </w:r>
    </w:p>
    <w:p w14:paraId="0DA169F4" w14:textId="77777777" w:rsidR="00641BA2" w:rsidRPr="00641BA2" w:rsidRDefault="00641BA2" w:rsidP="00641BA2">
      <w:pPr>
        <w:rPr>
          <w:rFonts w:ascii="Helvetica" w:hAnsi="Helvetica" w:cs="Helvetica"/>
          <w:b/>
          <w:bCs/>
          <w:color w:val="222222"/>
          <w:sz w:val="21"/>
          <w:szCs w:val="21"/>
        </w:rPr>
      </w:pPr>
    </w:p>
    <w:p w14:paraId="046A7914"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3.4 </w:t>
      </w:r>
      <w:r w:rsidRPr="00641BA2">
        <w:rPr>
          <w:rFonts w:ascii="Helvetica" w:hAnsi="Helvetica" w:cs="Helvetica" w:hint="eastAsia"/>
          <w:b/>
          <w:bCs/>
          <w:color w:val="222222"/>
          <w:sz w:val="21"/>
          <w:szCs w:val="21"/>
        </w:rPr>
        <w:t>Структура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активность</w:t>
      </w:r>
      <w:r w:rsidRPr="00641BA2">
        <w:rPr>
          <w:rFonts w:ascii="Helvetica" w:hAnsi="Helvetica" w:cs="Helvetica"/>
          <w:b/>
          <w:bCs/>
          <w:color w:val="222222"/>
          <w:sz w:val="21"/>
          <w:szCs w:val="21"/>
        </w:rPr>
        <w:t xml:space="preserve"> gp63.1..................................................................................................55</w:t>
      </w:r>
    </w:p>
    <w:p w14:paraId="03B3BA07" w14:textId="77777777" w:rsidR="00641BA2" w:rsidRPr="00641BA2" w:rsidRDefault="00641BA2" w:rsidP="00641BA2">
      <w:pPr>
        <w:rPr>
          <w:rFonts w:ascii="Helvetica" w:hAnsi="Helvetica" w:cs="Helvetica"/>
          <w:b/>
          <w:bCs/>
          <w:color w:val="222222"/>
          <w:sz w:val="21"/>
          <w:szCs w:val="21"/>
        </w:rPr>
      </w:pPr>
    </w:p>
    <w:p w14:paraId="20F45624"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3.5. </w:t>
      </w:r>
      <w:r w:rsidRPr="00641BA2">
        <w:rPr>
          <w:rFonts w:ascii="Helvetica" w:hAnsi="Helvetica" w:cs="Helvetica" w:hint="eastAsia"/>
          <w:b/>
          <w:bCs/>
          <w:color w:val="222222"/>
          <w:sz w:val="21"/>
          <w:szCs w:val="21"/>
        </w:rPr>
        <w:t>Взаимодействие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адгезинов</w:t>
      </w:r>
      <w:r w:rsidRPr="00641BA2">
        <w:rPr>
          <w:rFonts w:ascii="Helvetica" w:hAnsi="Helvetica" w:cs="Helvetica"/>
          <w:b/>
          <w:bCs/>
          <w:color w:val="222222"/>
          <w:sz w:val="21"/>
          <w:szCs w:val="21"/>
        </w:rPr>
        <w:t xml:space="preserve"> gp63.1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gp66 in vitro.......................................................................64</w:t>
      </w:r>
    </w:p>
    <w:p w14:paraId="58997460" w14:textId="77777777" w:rsidR="00641BA2" w:rsidRPr="00641BA2" w:rsidRDefault="00641BA2" w:rsidP="00641BA2">
      <w:pPr>
        <w:rPr>
          <w:rFonts w:ascii="Helvetica" w:hAnsi="Helvetica" w:cs="Helvetica"/>
          <w:b/>
          <w:bCs/>
          <w:color w:val="222222"/>
          <w:sz w:val="21"/>
          <w:szCs w:val="21"/>
        </w:rPr>
      </w:pPr>
    </w:p>
    <w:p w14:paraId="121263CA"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3.6. C</w:t>
      </w:r>
      <w:r w:rsidRPr="00641BA2">
        <w:rPr>
          <w:rFonts w:ascii="Helvetica" w:hAnsi="Helvetica" w:cs="Helvetica" w:hint="eastAsia"/>
          <w:b/>
          <w:bCs/>
          <w:color w:val="222222"/>
          <w:sz w:val="21"/>
          <w:szCs w:val="21"/>
        </w:rPr>
        <w:t>труктура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активность</w:t>
      </w:r>
      <w:r w:rsidRPr="00641BA2">
        <w:rPr>
          <w:rFonts w:ascii="Helvetica" w:hAnsi="Helvetica" w:cs="Helvetica"/>
          <w:b/>
          <w:bCs/>
          <w:color w:val="222222"/>
          <w:sz w:val="21"/>
          <w:szCs w:val="21"/>
        </w:rPr>
        <w:t xml:space="preserve"> gp66....................................................................................................67</w:t>
      </w:r>
    </w:p>
    <w:p w14:paraId="668AF8D9" w14:textId="77777777" w:rsidR="00641BA2" w:rsidRPr="00641BA2" w:rsidRDefault="00641BA2" w:rsidP="00641BA2">
      <w:pPr>
        <w:rPr>
          <w:rFonts w:ascii="Helvetica" w:hAnsi="Helvetica" w:cs="Helvetica"/>
          <w:b/>
          <w:bCs/>
          <w:color w:val="222222"/>
          <w:sz w:val="21"/>
          <w:szCs w:val="21"/>
        </w:rPr>
      </w:pPr>
    </w:p>
    <w:p w14:paraId="7C798D12"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3.7. </w:t>
      </w:r>
      <w:r w:rsidRPr="00641BA2">
        <w:rPr>
          <w:rFonts w:ascii="Helvetica" w:hAnsi="Helvetica" w:cs="Helvetica" w:hint="eastAsia"/>
          <w:b/>
          <w:bCs/>
          <w:color w:val="222222"/>
          <w:sz w:val="21"/>
          <w:szCs w:val="21"/>
        </w:rPr>
        <w:t>Разработка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протокола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направленного</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мутагенеза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фага</w:t>
      </w:r>
      <w:r w:rsidRPr="00641BA2">
        <w:rPr>
          <w:rFonts w:ascii="Helvetica" w:hAnsi="Helvetica" w:cs="Helvetica"/>
          <w:b/>
          <w:bCs/>
          <w:color w:val="222222"/>
          <w:sz w:val="21"/>
          <w:szCs w:val="21"/>
        </w:rPr>
        <w:t xml:space="preserve"> G7C.................................................71</w:t>
      </w:r>
    </w:p>
    <w:p w14:paraId="5E25EF7C" w14:textId="77777777" w:rsidR="00641BA2" w:rsidRPr="00641BA2" w:rsidRDefault="00641BA2" w:rsidP="00641BA2">
      <w:pPr>
        <w:rPr>
          <w:rFonts w:ascii="Helvetica" w:hAnsi="Helvetica" w:cs="Helvetica"/>
          <w:b/>
          <w:bCs/>
          <w:color w:val="222222"/>
          <w:sz w:val="21"/>
          <w:szCs w:val="21"/>
        </w:rPr>
      </w:pPr>
    </w:p>
    <w:p w14:paraId="7061634D"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3.8. </w:t>
      </w:r>
      <w:r w:rsidRPr="00641BA2">
        <w:rPr>
          <w:rFonts w:ascii="Helvetica" w:hAnsi="Helvetica" w:cs="Helvetica" w:hint="eastAsia"/>
          <w:b/>
          <w:bCs/>
          <w:color w:val="222222"/>
          <w:sz w:val="21"/>
          <w:szCs w:val="21"/>
        </w:rPr>
        <w:t>Организация</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адгезинов</w:t>
      </w:r>
      <w:r w:rsidRPr="00641BA2">
        <w:rPr>
          <w:rFonts w:ascii="Helvetica" w:hAnsi="Helvetica" w:cs="Helvetica"/>
          <w:b/>
          <w:bCs/>
          <w:color w:val="222222"/>
          <w:sz w:val="21"/>
          <w:szCs w:val="21"/>
        </w:rPr>
        <w:t xml:space="preserve"> gp63.1 </w:t>
      </w:r>
      <w:r w:rsidRPr="00641BA2">
        <w:rPr>
          <w:rFonts w:ascii="Helvetica" w:hAnsi="Helvetica" w:cs="Helvetica" w:hint="eastAsia"/>
          <w:b/>
          <w:bCs/>
          <w:color w:val="222222"/>
          <w:sz w:val="21"/>
          <w:szCs w:val="21"/>
        </w:rPr>
        <w:t>и</w:t>
      </w:r>
      <w:r w:rsidRPr="00641BA2">
        <w:rPr>
          <w:rFonts w:ascii="Helvetica" w:hAnsi="Helvetica" w:cs="Helvetica"/>
          <w:b/>
          <w:bCs/>
          <w:color w:val="222222"/>
          <w:sz w:val="21"/>
          <w:szCs w:val="21"/>
        </w:rPr>
        <w:t xml:space="preserve"> gp66 </w:t>
      </w:r>
      <w:r w:rsidRPr="00641BA2">
        <w:rPr>
          <w:rFonts w:ascii="Helvetica" w:hAnsi="Helvetica" w:cs="Helvetica" w:hint="eastAsia"/>
          <w:b/>
          <w:bCs/>
          <w:color w:val="222222"/>
          <w:sz w:val="21"/>
          <w:szCs w:val="21"/>
        </w:rPr>
        <w:t>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вирионе</w:t>
      </w:r>
      <w:r w:rsidRPr="00641BA2">
        <w:rPr>
          <w:rFonts w:ascii="Helvetica" w:hAnsi="Helvetica" w:cs="Helvetica"/>
          <w:b/>
          <w:bCs/>
          <w:color w:val="222222"/>
          <w:sz w:val="21"/>
          <w:szCs w:val="21"/>
        </w:rPr>
        <w:t xml:space="preserve"> G7C.................................................................72</w:t>
      </w:r>
    </w:p>
    <w:p w14:paraId="632B7975" w14:textId="77777777" w:rsidR="00641BA2" w:rsidRPr="00641BA2" w:rsidRDefault="00641BA2" w:rsidP="00641BA2">
      <w:pPr>
        <w:rPr>
          <w:rFonts w:ascii="Helvetica" w:hAnsi="Helvetica" w:cs="Helvetica"/>
          <w:b/>
          <w:bCs/>
          <w:color w:val="222222"/>
          <w:sz w:val="21"/>
          <w:szCs w:val="21"/>
        </w:rPr>
      </w:pPr>
    </w:p>
    <w:p w14:paraId="15DF5A58"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b/>
          <w:bCs/>
          <w:color w:val="222222"/>
          <w:sz w:val="21"/>
          <w:szCs w:val="21"/>
        </w:rPr>
        <w:t xml:space="preserve">3.9. </w:t>
      </w:r>
      <w:r w:rsidRPr="00641BA2">
        <w:rPr>
          <w:rFonts w:ascii="Helvetica" w:hAnsi="Helvetica" w:cs="Helvetica" w:hint="eastAsia"/>
          <w:b/>
          <w:bCs/>
          <w:color w:val="222222"/>
          <w:sz w:val="21"/>
          <w:szCs w:val="21"/>
        </w:rPr>
        <w:t>Консервативные</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элементы</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аппарата</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хвостовых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шипов</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Ш</w:t>
      </w:r>
      <w:r w:rsidRPr="00641BA2">
        <w:rPr>
          <w:rFonts w:ascii="Helvetica" w:hAnsi="Helvetica" w:cs="Helvetica"/>
          <w:b/>
          <w:bCs/>
          <w:color w:val="222222"/>
          <w:sz w:val="21"/>
          <w:szCs w:val="21"/>
        </w:rPr>
        <w:t>-</w:t>
      </w:r>
      <w:r w:rsidRPr="00641BA2">
        <w:rPr>
          <w:rFonts w:ascii="Helvetica" w:hAnsi="Helvetica" w:cs="Helvetica" w:hint="eastAsia"/>
          <w:b/>
          <w:bCs/>
          <w:color w:val="222222"/>
          <w:sz w:val="21"/>
          <w:szCs w:val="21"/>
        </w:rPr>
        <w:t>подобных</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вирусов</w:t>
      </w:r>
      <w:r w:rsidRPr="00641BA2">
        <w:rPr>
          <w:rFonts w:ascii="Helvetica" w:hAnsi="Helvetica" w:cs="Helvetica"/>
          <w:b/>
          <w:bCs/>
          <w:color w:val="222222"/>
          <w:sz w:val="21"/>
          <w:szCs w:val="21"/>
        </w:rPr>
        <w:t>.....................74</w:t>
      </w:r>
    </w:p>
    <w:p w14:paraId="34999778" w14:textId="77777777" w:rsidR="00641BA2" w:rsidRPr="00641BA2" w:rsidRDefault="00641BA2" w:rsidP="00641BA2">
      <w:pPr>
        <w:rPr>
          <w:rFonts w:ascii="Helvetica" w:hAnsi="Helvetica" w:cs="Helvetica"/>
          <w:b/>
          <w:bCs/>
          <w:color w:val="222222"/>
          <w:sz w:val="21"/>
          <w:szCs w:val="21"/>
        </w:rPr>
      </w:pPr>
    </w:p>
    <w:p w14:paraId="0354A499"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ВЫВОДЫ</w:t>
      </w:r>
      <w:r w:rsidRPr="00641BA2">
        <w:rPr>
          <w:rFonts w:ascii="Helvetica" w:hAnsi="Helvetica" w:cs="Helvetica"/>
          <w:b/>
          <w:bCs/>
          <w:color w:val="222222"/>
          <w:sz w:val="21"/>
          <w:szCs w:val="21"/>
        </w:rPr>
        <w:t>...............................................................................................................................................80</w:t>
      </w:r>
    </w:p>
    <w:p w14:paraId="613B386E" w14:textId="77777777" w:rsidR="00641BA2" w:rsidRPr="00641BA2" w:rsidRDefault="00641BA2" w:rsidP="00641BA2">
      <w:pPr>
        <w:rPr>
          <w:rFonts w:ascii="Helvetica" w:hAnsi="Helvetica" w:cs="Helvetica"/>
          <w:b/>
          <w:bCs/>
          <w:color w:val="222222"/>
          <w:sz w:val="21"/>
          <w:szCs w:val="21"/>
        </w:rPr>
      </w:pPr>
    </w:p>
    <w:p w14:paraId="37F0AC4E"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СПИСОК</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СОКРАЩЕНИЙ</w:t>
      </w:r>
      <w:r w:rsidRPr="00641BA2">
        <w:rPr>
          <w:rFonts w:ascii="Helvetica" w:hAnsi="Helvetica" w:cs="Helvetica"/>
          <w:b/>
          <w:bCs/>
          <w:color w:val="222222"/>
          <w:sz w:val="21"/>
          <w:szCs w:val="21"/>
        </w:rPr>
        <w:t>...................................................................................................................81</w:t>
      </w:r>
    </w:p>
    <w:p w14:paraId="270EFCBC" w14:textId="77777777" w:rsidR="00641BA2" w:rsidRPr="00641BA2" w:rsidRDefault="00641BA2" w:rsidP="00641BA2">
      <w:pPr>
        <w:rPr>
          <w:rFonts w:ascii="Helvetica" w:hAnsi="Helvetica" w:cs="Helvetica"/>
          <w:b/>
          <w:bCs/>
          <w:color w:val="222222"/>
          <w:sz w:val="21"/>
          <w:szCs w:val="21"/>
        </w:rPr>
      </w:pPr>
    </w:p>
    <w:p w14:paraId="05028E52"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СПИСОК</w:t>
      </w:r>
      <w:r w:rsidRPr="00641BA2">
        <w:rPr>
          <w:rFonts w:ascii="Helvetica" w:hAnsi="Helvetica" w:cs="Helvetica"/>
          <w:b/>
          <w:bCs/>
          <w:color w:val="222222"/>
          <w:sz w:val="21"/>
          <w:szCs w:val="21"/>
        </w:rPr>
        <w:t xml:space="preserve"> </w:t>
      </w:r>
      <w:r w:rsidRPr="00641BA2">
        <w:rPr>
          <w:rFonts w:ascii="Helvetica" w:hAnsi="Helvetica" w:cs="Helvetica" w:hint="eastAsia"/>
          <w:b/>
          <w:bCs/>
          <w:color w:val="222222"/>
          <w:sz w:val="21"/>
          <w:szCs w:val="21"/>
        </w:rPr>
        <w:t>ЛИТЕРАТУРЫ</w:t>
      </w:r>
      <w:r w:rsidRPr="00641BA2">
        <w:rPr>
          <w:rFonts w:ascii="Helvetica" w:hAnsi="Helvetica" w:cs="Helvetica"/>
          <w:b/>
          <w:bCs/>
          <w:color w:val="222222"/>
          <w:sz w:val="21"/>
          <w:szCs w:val="21"/>
        </w:rPr>
        <w:t>.....................................................................................................................82</w:t>
      </w:r>
    </w:p>
    <w:p w14:paraId="4E1A80FB" w14:textId="77777777" w:rsidR="00641BA2" w:rsidRPr="00641BA2" w:rsidRDefault="00641BA2" w:rsidP="00641BA2">
      <w:pPr>
        <w:rPr>
          <w:rFonts w:ascii="Helvetica" w:hAnsi="Helvetica" w:cs="Helvetica"/>
          <w:b/>
          <w:bCs/>
          <w:color w:val="222222"/>
          <w:sz w:val="21"/>
          <w:szCs w:val="21"/>
        </w:rPr>
      </w:pPr>
    </w:p>
    <w:p w14:paraId="69D308EE"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ПРИЛОЖЕНИЕ</w:t>
      </w:r>
      <w:r w:rsidRPr="00641BA2">
        <w:rPr>
          <w:rFonts w:ascii="Helvetica" w:hAnsi="Helvetica" w:cs="Helvetica"/>
          <w:b/>
          <w:bCs/>
          <w:color w:val="222222"/>
          <w:sz w:val="21"/>
          <w:szCs w:val="21"/>
        </w:rPr>
        <w:t xml:space="preserve"> 1..................................................................................................................................95</w:t>
      </w:r>
    </w:p>
    <w:p w14:paraId="600A73F1" w14:textId="77777777" w:rsidR="00641BA2" w:rsidRPr="00641BA2" w:rsidRDefault="00641BA2" w:rsidP="00641BA2">
      <w:pPr>
        <w:rPr>
          <w:rFonts w:ascii="Helvetica" w:hAnsi="Helvetica" w:cs="Helvetica"/>
          <w:b/>
          <w:bCs/>
          <w:color w:val="222222"/>
          <w:sz w:val="21"/>
          <w:szCs w:val="21"/>
        </w:rPr>
      </w:pPr>
    </w:p>
    <w:p w14:paraId="0C0ECA75" w14:textId="77777777" w:rsidR="00641BA2" w:rsidRPr="00641BA2" w:rsidRDefault="00641BA2" w:rsidP="00641BA2">
      <w:pPr>
        <w:rPr>
          <w:rFonts w:ascii="Helvetica" w:hAnsi="Helvetica" w:cs="Helvetica"/>
          <w:b/>
          <w:bCs/>
          <w:color w:val="222222"/>
          <w:sz w:val="21"/>
          <w:szCs w:val="21"/>
        </w:rPr>
      </w:pPr>
      <w:r w:rsidRPr="00641BA2">
        <w:rPr>
          <w:rFonts w:ascii="Helvetica" w:hAnsi="Helvetica" w:cs="Helvetica" w:hint="eastAsia"/>
          <w:b/>
          <w:bCs/>
          <w:color w:val="222222"/>
          <w:sz w:val="21"/>
          <w:szCs w:val="21"/>
        </w:rPr>
        <w:t>ПРИЛОЖЕНИЕ</w:t>
      </w:r>
      <w:r w:rsidRPr="00641BA2">
        <w:rPr>
          <w:rFonts w:ascii="Helvetica" w:hAnsi="Helvetica" w:cs="Helvetica"/>
          <w:b/>
          <w:bCs/>
          <w:color w:val="222222"/>
          <w:sz w:val="21"/>
          <w:szCs w:val="21"/>
        </w:rPr>
        <w:t xml:space="preserve"> 2................................................................................................................................101</w:t>
      </w:r>
    </w:p>
    <w:p w14:paraId="2E799F2E" w14:textId="77777777" w:rsidR="00641BA2" w:rsidRPr="00641BA2" w:rsidRDefault="00641BA2" w:rsidP="00641BA2">
      <w:pPr>
        <w:rPr>
          <w:rFonts w:ascii="Helvetica" w:hAnsi="Helvetica" w:cs="Helvetica"/>
          <w:b/>
          <w:bCs/>
          <w:color w:val="222222"/>
          <w:sz w:val="21"/>
          <w:szCs w:val="21"/>
        </w:rPr>
      </w:pPr>
    </w:p>
    <w:p w14:paraId="4A7ADEAA" w14:textId="0ADC75CA" w:rsidR="00967B66" w:rsidRPr="00641BA2" w:rsidRDefault="00641BA2" w:rsidP="00641BA2">
      <w:r w:rsidRPr="00641BA2">
        <w:rPr>
          <w:rFonts w:ascii="Helvetica" w:hAnsi="Helvetica" w:cs="Helvetica" w:hint="eastAsia"/>
          <w:b/>
          <w:bCs/>
          <w:color w:val="222222"/>
          <w:sz w:val="21"/>
          <w:szCs w:val="21"/>
        </w:rPr>
        <w:t>ПРИЛОЖЕНИЕ</w:t>
      </w:r>
      <w:r w:rsidRPr="00641BA2">
        <w:rPr>
          <w:rFonts w:ascii="Helvetica" w:hAnsi="Helvetica" w:cs="Helvetica"/>
          <w:b/>
          <w:bCs/>
          <w:color w:val="222222"/>
          <w:sz w:val="21"/>
          <w:szCs w:val="21"/>
        </w:rPr>
        <w:t xml:space="preserve"> 3................................................................................................................................104</w:t>
      </w:r>
    </w:p>
    <w:sectPr w:rsidR="00967B66" w:rsidRPr="00641B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64CF" w14:textId="77777777" w:rsidR="002E1A72" w:rsidRDefault="002E1A72">
      <w:pPr>
        <w:spacing w:after="0" w:line="240" w:lineRule="auto"/>
      </w:pPr>
      <w:r>
        <w:separator/>
      </w:r>
    </w:p>
  </w:endnote>
  <w:endnote w:type="continuationSeparator" w:id="0">
    <w:p w14:paraId="3B06F21D" w14:textId="77777777" w:rsidR="002E1A72" w:rsidRDefault="002E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9147" w14:textId="77777777" w:rsidR="002E1A72" w:rsidRDefault="002E1A72"/>
    <w:p w14:paraId="175B3C51" w14:textId="77777777" w:rsidR="002E1A72" w:rsidRDefault="002E1A72"/>
    <w:p w14:paraId="2225BC01" w14:textId="77777777" w:rsidR="002E1A72" w:rsidRDefault="002E1A72"/>
    <w:p w14:paraId="1CAA3E45" w14:textId="77777777" w:rsidR="002E1A72" w:rsidRDefault="002E1A72"/>
    <w:p w14:paraId="4A23909E" w14:textId="77777777" w:rsidR="002E1A72" w:rsidRDefault="002E1A72"/>
    <w:p w14:paraId="516FD60A" w14:textId="77777777" w:rsidR="002E1A72" w:rsidRDefault="002E1A72"/>
    <w:p w14:paraId="4A7312E7" w14:textId="77777777" w:rsidR="002E1A72" w:rsidRDefault="002E1A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C17E42" wp14:editId="6E1598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25DDD" w14:textId="77777777" w:rsidR="002E1A72" w:rsidRDefault="002E1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C17E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125DDD" w14:textId="77777777" w:rsidR="002E1A72" w:rsidRDefault="002E1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A8F685" w14:textId="77777777" w:rsidR="002E1A72" w:rsidRDefault="002E1A72"/>
    <w:p w14:paraId="5C06148C" w14:textId="77777777" w:rsidR="002E1A72" w:rsidRDefault="002E1A72"/>
    <w:p w14:paraId="704F1C98" w14:textId="77777777" w:rsidR="002E1A72" w:rsidRDefault="002E1A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8816E7" wp14:editId="78E382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8683" w14:textId="77777777" w:rsidR="002E1A72" w:rsidRDefault="002E1A72"/>
                          <w:p w14:paraId="46151845" w14:textId="77777777" w:rsidR="002E1A72" w:rsidRDefault="002E1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8816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608683" w14:textId="77777777" w:rsidR="002E1A72" w:rsidRDefault="002E1A72"/>
                    <w:p w14:paraId="46151845" w14:textId="77777777" w:rsidR="002E1A72" w:rsidRDefault="002E1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08D5FA" w14:textId="77777777" w:rsidR="002E1A72" w:rsidRDefault="002E1A72"/>
    <w:p w14:paraId="3C059AE2" w14:textId="77777777" w:rsidR="002E1A72" w:rsidRDefault="002E1A72">
      <w:pPr>
        <w:rPr>
          <w:sz w:val="2"/>
          <w:szCs w:val="2"/>
        </w:rPr>
      </w:pPr>
    </w:p>
    <w:p w14:paraId="3E139962" w14:textId="77777777" w:rsidR="002E1A72" w:rsidRDefault="002E1A72"/>
    <w:p w14:paraId="10F010CF" w14:textId="77777777" w:rsidR="002E1A72" w:rsidRDefault="002E1A72">
      <w:pPr>
        <w:spacing w:after="0" w:line="240" w:lineRule="auto"/>
      </w:pPr>
    </w:p>
  </w:footnote>
  <w:footnote w:type="continuationSeparator" w:id="0">
    <w:p w14:paraId="2483091A" w14:textId="77777777" w:rsidR="002E1A72" w:rsidRDefault="002E1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72"/>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37667</TotalTime>
  <Pages>5</Pages>
  <Words>987</Words>
  <Characters>5630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2002</cp:revision>
  <cp:lastPrinted>2009-02-06T05:36:00Z</cp:lastPrinted>
  <dcterms:created xsi:type="dcterms:W3CDTF">2025-11-25T20:19:00Z</dcterms:created>
  <dcterms:modified xsi:type="dcterms:W3CDTF">2026-01-12T10:10:00Z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