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B4743" w14:textId="77777777" w:rsidR="00014490" w:rsidRPr="00014490" w:rsidRDefault="00014490" w:rsidP="00014490">
      <w:pPr>
        <w:rPr>
          <w:rFonts w:ascii="Helvetica" w:hAnsi="Helvetica" w:cs="Helvetica"/>
          <w:b/>
          <w:bCs/>
          <w:color w:val="222222"/>
          <w:sz w:val="21"/>
          <w:szCs w:val="21"/>
        </w:rPr>
      </w:pPr>
      <w:r w:rsidRPr="00014490">
        <w:rPr>
          <w:rFonts w:ascii="Helvetica" w:hAnsi="Helvetica" w:cs="Helvetica" w:hint="eastAsia"/>
          <w:b/>
          <w:bCs/>
          <w:color w:val="222222"/>
          <w:sz w:val="21"/>
          <w:szCs w:val="21"/>
        </w:rPr>
        <w:t>Нгуен</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Хыу</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Тхыок</w:t>
      </w:r>
      <w:r w:rsidRPr="00014490">
        <w:rPr>
          <w:rFonts w:ascii="Helvetica" w:hAnsi="Helvetica" w:cs="Helvetica"/>
          <w:b/>
          <w:bCs/>
          <w:color w:val="222222"/>
          <w:sz w:val="21"/>
          <w:szCs w:val="21"/>
        </w:rPr>
        <w:t>.</w:t>
      </w:r>
    </w:p>
    <w:p w14:paraId="16899DB9" w14:textId="77777777" w:rsidR="00014490" w:rsidRPr="00014490" w:rsidRDefault="00014490" w:rsidP="00014490">
      <w:pPr>
        <w:rPr>
          <w:rFonts w:ascii="Helvetica" w:hAnsi="Helvetica" w:cs="Helvetica"/>
          <w:b/>
          <w:bCs/>
          <w:color w:val="222222"/>
          <w:sz w:val="21"/>
          <w:szCs w:val="21"/>
        </w:rPr>
      </w:pPr>
      <w:r w:rsidRPr="00014490">
        <w:rPr>
          <w:rFonts w:ascii="Helvetica" w:hAnsi="Helvetica" w:cs="Helvetica" w:hint="eastAsia"/>
          <w:b/>
          <w:bCs/>
          <w:color w:val="222222"/>
          <w:sz w:val="21"/>
          <w:szCs w:val="21"/>
        </w:rPr>
        <w:t>Фотосинтетическая</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продуктивность</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и</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активность</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азотфиксации</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симбиотических</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систем</w:t>
      </w:r>
      <w:r w:rsidRPr="00014490">
        <w:rPr>
          <w:rFonts w:ascii="Helvetica" w:hAnsi="Helvetica" w:cs="Helvetica"/>
          <w:b/>
          <w:bCs/>
          <w:color w:val="222222"/>
          <w:sz w:val="21"/>
          <w:szCs w:val="21"/>
        </w:rPr>
        <w:t xml:space="preserve"> Azolia - Anabaena Azoliae </w:t>
      </w:r>
      <w:r w:rsidRPr="00014490">
        <w:rPr>
          <w:rFonts w:ascii="Helvetica" w:hAnsi="Helvetica" w:cs="Helvetica" w:hint="eastAsia"/>
          <w:b/>
          <w:bCs/>
          <w:color w:val="222222"/>
          <w:sz w:val="21"/>
          <w:szCs w:val="21"/>
        </w:rPr>
        <w:t>и</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перспективы</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их</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использования</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в</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народном</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хозяйстве</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Вьетнама</w:t>
      </w:r>
      <w:r w:rsidRPr="00014490">
        <w:rPr>
          <w:rFonts w:ascii="Helvetica" w:hAnsi="Helvetica" w:cs="Helvetica"/>
          <w:b/>
          <w:bCs/>
          <w:color w:val="222222"/>
          <w:sz w:val="21"/>
          <w:szCs w:val="21"/>
        </w:rPr>
        <w:t xml:space="preserve"> : </w:t>
      </w:r>
      <w:r w:rsidRPr="00014490">
        <w:rPr>
          <w:rFonts w:ascii="Helvetica" w:hAnsi="Helvetica" w:cs="Helvetica" w:hint="eastAsia"/>
          <w:b/>
          <w:bCs/>
          <w:color w:val="222222"/>
          <w:sz w:val="21"/>
          <w:szCs w:val="21"/>
        </w:rPr>
        <w:t>диссертация</w:t>
      </w:r>
      <w:r w:rsidRPr="00014490">
        <w:rPr>
          <w:rFonts w:ascii="Helvetica" w:hAnsi="Helvetica" w:cs="Helvetica"/>
          <w:b/>
          <w:bCs/>
          <w:color w:val="222222"/>
          <w:sz w:val="21"/>
          <w:szCs w:val="21"/>
        </w:rPr>
        <w:t xml:space="preserve"> ... </w:t>
      </w:r>
      <w:r w:rsidRPr="00014490">
        <w:rPr>
          <w:rFonts w:ascii="Helvetica" w:hAnsi="Helvetica" w:cs="Helvetica" w:hint="eastAsia"/>
          <w:b/>
          <w:bCs/>
          <w:color w:val="222222"/>
          <w:sz w:val="21"/>
          <w:szCs w:val="21"/>
        </w:rPr>
        <w:t>доктора</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биологических</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наук</w:t>
      </w:r>
      <w:r w:rsidRPr="00014490">
        <w:rPr>
          <w:rFonts w:ascii="Helvetica" w:hAnsi="Helvetica" w:cs="Helvetica"/>
          <w:b/>
          <w:bCs/>
          <w:color w:val="222222"/>
          <w:sz w:val="21"/>
          <w:szCs w:val="21"/>
        </w:rPr>
        <w:t xml:space="preserve"> : 03.00.12. - </w:t>
      </w:r>
      <w:r w:rsidRPr="00014490">
        <w:rPr>
          <w:rFonts w:ascii="Helvetica" w:hAnsi="Helvetica" w:cs="Helvetica" w:hint="eastAsia"/>
          <w:b/>
          <w:bCs/>
          <w:color w:val="222222"/>
          <w:sz w:val="21"/>
          <w:szCs w:val="21"/>
        </w:rPr>
        <w:t>Москва</w:t>
      </w:r>
      <w:r w:rsidRPr="00014490">
        <w:rPr>
          <w:rFonts w:ascii="Helvetica" w:hAnsi="Helvetica" w:cs="Helvetica"/>
          <w:b/>
          <w:bCs/>
          <w:color w:val="222222"/>
          <w:sz w:val="21"/>
          <w:szCs w:val="21"/>
        </w:rPr>
        <w:t xml:space="preserve">, 1984. - 364 </w:t>
      </w:r>
      <w:r w:rsidRPr="00014490">
        <w:rPr>
          <w:rFonts w:ascii="Helvetica" w:hAnsi="Helvetica" w:cs="Helvetica" w:hint="eastAsia"/>
          <w:b/>
          <w:bCs/>
          <w:color w:val="222222"/>
          <w:sz w:val="21"/>
          <w:szCs w:val="21"/>
        </w:rPr>
        <w:t>с</w:t>
      </w:r>
      <w:r w:rsidRPr="00014490">
        <w:rPr>
          <w:rFonts w:ascii="Helvetica" w:hAnsi="Helvetica" w:cs="Helvetica"/>
          <w:b/>
          <w:bCs/>
          <w:color w:val="222222"/>
          <w:sz w:val="21"/>
          <w:szCs w:val="21"/>
        </w:rPr>
        <w:t xml:space="preserve">. : </w:t>
      </w:r>
      <w:r w:rsidRPr="00014490">
        <w:rPr>
          <w:rFonts w:ascii="Helvetica" w:hAnsi="Helvetica" w:cs="Helvetica" w:hint="eastAsia"/>
          <w:b/>
          <w:bCs/>
          <w:color w:val="222222"/>
          <w:sz w:val="21"/>
          <w:szCs w:val="21"/>
        </w:rPr>
        <w:t>ил</w:t>
      </w:r>
      <w:r w:rsidRPr="00014490">
        <w:rPr>
          <w:rFonts w:ascii="Helvetica" w:hAnsi="Helvetica" w:cs="Helvetica"/>
          <w:b/>
          <w:bCs/>
          <w:color w:val="222222"/>
          <w:sz w:val="21"/>
          <w:szCs w:val="21"/>
        </w:rPr>
        <w:t>.</w:t>
      </w:r>
    </w:p>
    <w:p w14:paraId="38748784" w14:textId="77777777" w:rsidR="00014490" w:rsidRPr="00014490" w:rsidRDefault="00014490" w:rsidP="00014490">
      <w:pPr>
        <w:rPr>
          <w:rFonts w:ascii="Helvetica" w:hAnsi="Helvetica" w:cs="Helvetica"/>
          <w:b/>
          <w:bCs/>
          <w:color w:val="222222"/>
          <w:sz w:val="21"/>
          <w:szCs w:val="21"/>
        </w:rPr>
      </w:pPr>
      <w:r w:rsidRPr="00014490">
        <w:rPr>
          <w:rFonts w:ascii="Helvetica" w:hAnsi="Helvetica" w:cs="Helvetica" w:hint="eastAsia"/>
          <w:b/>
          <w:bCs/>
          <w:color w:val="222222"/>
          <w:sz w:val="21"/>
          <w:szCs w:val="21"/>
        </w:rPr>
        <w:t>больше</w:t>
      </w:r>
    </w:p>
    <w:p w14:paraId="697FAD77" w14:textId="77777777" w:rsidR="00014490" w:rsidRPr="00014490" w:rsidRDefault="00014490" w:rsidP="00014490">
      <w:pPr>
        <w:rPr>
          <w:rFonts w:ascii="Helvetica" w:hAnsi="Helvetica" w:cs="Helvetica"/>
          <w:b/>
          <w:bCs/>
          <w:color w:val="222222"/>
          <w:sz w:val="21"/>
          <w:szCs w:val="21"/>
        </w:rPr>
      </w:pPr>
      <w:r w:rsidRPr="00014490">
        <w:rPr>
          <w:rFonts w:ascii="Helvetica" w:hAnsi="Helvetica" w:cs="Helvetica" w:hint="eastAsia"/>
          <w:b/>
          <w:bCs/>
          <w:color w:val="222222"/>
          <w:sz w:val="21"/>
          <w:szCs w:val="21"/>
        </w:rPr>
        <w:t>Цитаты</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из</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текста</w:t>
      </w:r>
      <w:r w:rsidRPr="00014490">
        <w:rPr>
          <w:rFonts w:ascii="Helvetica" w:hAnsi="Helvetica" w:cs="Helvetica"/>
          <w:b/>
          <w:bCs/>
          <w:color w:val="222222"/>
          <w:sz w:val="21"/>
          <w:szCs w:val="21"/>
        </w:rPr>
        <w:t>:</w:t>
      </w:r>
    </w:p>
    <w:p w14:paraId="622E9841" w14:textId="77777777" w:rsidR="00014490" w:rsidRPr="00014490" w:rsidRDefault="00014490" w:rsidP="00014490">
      <w:pPr>
        <w:rPr>
          <w:rFonts w:ascii="Helvetica" w:hAnsi="Helvetica" w:cs="Helvetica"/>
          <w:b/>
          <w:bCs/>
          <w:color w:val="222222"/>
          <w:sz w:val="21"/>
          <w:szCs w:val="21"/>
        </w:rPr>
      </w:pPr>
      <w:r w:rsidRPr="00014490">
        <w:rPr>
          <w:rFonts w:ascii="Helvetica" w:hAnsi="Helvetica" w:cs="Helvetica" w:hint="eastAsia"/>
          <w:b/>
          <w:bCs/>
          <w:color w:val="222222"/>
          <w:sz w:val="21"/>
          <w:szCs w:val="21"/>
        </w:rPr>
        <w:t>стр</w:t>
      </w:r>
      <w:r w:rsidRPr="00014490">
        <w:rPr>
          <w:rFonts w:ascii="Helvetica" w:hAnsi="Helvetica" w:cs="Helvetica"/>
          <w:b/>
          <w:bCs/>
          <w:color w:val="222222"/>
          <w:sz w:val="21"/>
          <w:szCs w:val="21"/>
        </w:rPr>
        <w:t>. 1</w:t>
      </w:r>
    </w:p>
    <w:p w14:paraId="3093D047" w14:textId="77777777" w:rsidR="00014490" w:rsidRPr="00014490" w:rsidRDefault="00014490" w:rsidP="00014490">
      <w:pPr>
        <w:rPr>
          <w:rFonts w:ascii="Helvetica" w:hAnsi="Helvetica" w:cs="Helvetica"/>
          <w:b/>
          <w:bCs/>
          <w:color w:val="222222"/>
          <w:sz w:val="21"/>
          <w:szCs w:val="21"/>
        </w:rPr>
      </w:pPr>
      <w:r w:rsidRPr="00014490">
        <w:rPr>
          <w:rFonts w:ascii="Helvetica" w:hAnsi="Helvetica" w:cs="Helvetica" w:hint="eastAsia"/>
          <w:b/>
          <w:bCs/>
          <w:color w:val="222222"/>
          <w:sz w:val="21"/>
          <w:szCs w:val="21"/>
        </w:rPr>
        <w:t>НГУЕН</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ХЫУ</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ТХЫОК</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ФОТОСИНТЕТИЧЕСКАЯ</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ПРОДУКТИВНОСТЬ</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И</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АКТИВНОСТЬ</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АЗОТФИКСАДИИ</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СИМБИОТИЧЕСКИХ</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СИСТЕМ</w:t>
      </w:r>
      <w:r w:rsidRPr="00014490">
        <w:rPr>
          <w:rFonts w:ascii="Helvetica" w:hAnsi="Helvetica" w:cs="Helvetica"/>
          <w:b/>
          <w:bCs/>
          <w:color w:val="222222"/>
          <w:sz w:val="21"/>
          <w:szCs w:val="21"/>
        </w:rPr>
        <w:t xml:space="preserve"> AZOIIA - </w:t>
      </w:r>
      <w:r w:rsidRPr="00014490">
        <w:rPr>
          <w:rFonts w:ascii="Helvetica" w:hAnsi="Helvetica" w:cs="Helvetica" w:hint="eastAsia"/>
          <w:b/>
          <w:bCs/>
          <w:color w:val="222222"/>
          <w:sz w:val="21"/>
          <w:szCs w:val="21"/>
        </w:rPr>
        <w:t>АИАВАЕПА</w:t>
      </w:r>
      <w:r w:rsidRPr="00014490">
        <w:rPr>
          <w:rFonts w:ascii="Helvetica" w:hAnsi="Helvetica" w:cs="Helvetica"/>
          <w:b/>
          <w:bCs/>
          <w:color w:val="222222"/>
          <w:sz w:val="21"/>
          <w:szCs w:val="21"/>
        </w:rPr>
        <w:t xml:space="preserve"> AZOUiAE </w:t>
      </w:r>
      <w:r w:rsidRPr="00014490">
        <w:rPr>
          <w:rFonts w:ascii="Helvetica" w:hAnsi="Helvetica" w:cs="Helvetica" w:hint="eastAsia"/>
          <w:b/>
          <w:bCs/>
          <w:color w:val="222222"/>
          <w:sz w:val="21"/>
          <w:szCs w:val="21"/>
        </w:rPr>
        <w:t>И</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ПЕРСПЕКТИВЫ</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ИХ</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ИСПОЛЬЗОВАНИЯ</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В</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НАРОДНОМ</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ХОЗЯЙСТВЕ</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ВЬЕТНАМА</w:t>
      </w:r>
      <w:r w:rsidRPr="00014490">
        <w:rPr>
          <w:rFonts w:ascii="Helvetica" w:hAnsi="Helvetica" w:cs="Helvetica"/>
          <w:b/>
          <w:bCs/>
          <w:color w:val="222222"/>
          <w:sz w:val="21"/>
          <w:szCs w:val="21"/>
        </w:rPr>
        <w:t xml:space="preserve"> (03,00,12 - </w:t>
      </w:r>
      <w:r w:rsidRPr="00014490">
        <w:rPr>
          <w:rFonts w:ascii="Helvetica" w:hAnsi="Helvetica" w:cs="Helvetica" w:hint="eastAsia"/>
          <w:b/>
          <w:bCs/>
          <w:color w:val="222222"/>
          <w:sz w:val="21"/>
          <w:szCs w:val="21"/>
        </w:rPr>
        <w:t>физиология</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растений</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Диссертация</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на</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соискание</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ученой</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степени</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доктора</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биологических</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наук</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Научный</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консультант</w:t>
      </w:r>
    </w:p>
    <w:p w14:paraId="31AA0564" w14:textId="77777777" w:rsidR="00014490" w:rsidRPr="00014490" w:rsidRDefault="00014490" w:rsidP="00014490">
      <w:pPr>
        <w:rPr>
          <w:rFonts w:ascii="Helvetica" w:hAnsi="Helvetica" w:cs="Helvetica"/>
          <w:b/>
          <w:bCs/>
          <w:color w:val="222222"/>
          <w:sz w:val="21"/>
          <w:szCs w:val="21"/>
        </w:rPr>
      </w:pPr>
      <w:r w:rsidRPr="00014490">
        <w:rPr>
          <w:rFonts w:ascii="Helvetica" w:hAnsi="Helvetica" w:cs="Helvetica" w:hint="eastAsia"/>
          <w:b/>
          <w:bCs/>
          <w:color w:val="222222"/>
          <w:sz w:val="21"/>
          <w:szCs w:val="21"/>
        </w:rPr>
        <w:t>стр</w:t>
      </w:r>
      <w:r w:rsidRPr="00014490">
        <w:rPr>
          <w:rFonts w:ascii="Helvetica" w:hAnsi="Helvetica" w:cs="Helvetica"/>
          <w:b/>
          <w:bCs/>
          <w:color w:val="222222"/>
          <w:sz w:val="21"/>
          <w:szCs w:val="21"/>
        </w:rPr>
        <w:t>. 7</w:t>
      </w:r>
    </w:p>
    <w:p w14:paraId="629D9FBF" w14:textId="77777777" w:rsidR="00014490" w:rsidRPr="00014490" w:rsidRDefault="00014490" w:rsidP="00014490">
      <w:pPr>
        <w:rPr>
          <w:rFonts w:ascii="Helvetica" w:hAnsi="Helvetica" w:cs="Helvetica"/>
          <w:b/>
          <w:bCs/>
          <w:color w:val="222222"/>
          <w:sz w:val="21"/>
          <w:szCs w:val="21"/>
        </w:rPr>
      </w:pPr>
      <w:r w:rsidRPr="00014490">
        <w:rPr>
          <w:rFonts w:ascii="Helvetica" w:hAnsi="Helvetica" w:cs="Helvetica" w:hint="eastAsia"/>
          <w:b/>
          <w:bCs/>
          <w:color w:val="222222"/>
          <w:sz w:val="21"/>
          <w:szCs w:val="21"/>
        </w:rPr>
        <w:t>азота</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и</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углекис­</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лоты</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структурно</w:t>
      </w:r>
      <w:r w:rsidRPr="00014490">
        <w:rPr>
          <w:rFonts w:ascii="Helvetica" w:hAnsi="Helvetica" w:cs="Helvetica"/>
          <w:b/>
          <w:bCs/>
          <w:color w:val="222222"/>
          <w:sz w:val="21"/>
          <w:szCs w:val="21"/>
        </w:rPr>
        <w:t>-</w:t>
      </w:r>
      <w:r w:rsidRPr="00014490">
        <w:rPr>
          <w:rFonts w:ascii="Helvetica" w:hAnsi="Helvetica" w:cs="Helvetica" w:hint="eastAsia"/>
          <w:b/>
          <w:bCs/>
          <w:color w:val="222222"/>
          <w:sz w:val="21"/>
          <w:szCs w:val="21"/>
        </w:rPr>
        <w:t>функциональные</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взаимоотношения</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между</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партнера­</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ми</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фототрофных</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симбиотических</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систем</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С</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другой</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стороны</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остаются</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не</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изученными</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свойства</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популя­</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ций</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азоллы</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как</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фотосивтезирующих</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систем</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коррелятивные</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взаимоот­</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ношения</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между</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ростом</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фотосинтетической</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продуктивностью</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и</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актив­</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ностью</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азотфиксации</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этих</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симбиотических</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систем</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в</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различных</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физи­</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ологических</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условиях</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эффективность</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преобразования</w:t>
      </w:r>
      <w:r w:rsidRPr="00014490">
        <w:rPr>
          <w:rFonts w:ascii="Helvetica" w:hAnsi="Helvetica" w:cs="Helvetica"/>
          <w:b/>
          <w:bCs/>
          <w:color w:val="222222"/>
          <w:sz w:val="21"/>
          <w:szCs w:val="21"/>
        </w:rPr>
        <w:t>'</w:t>
      </w:r>
      <w:r w:rsidRPr="00014490">
        <w:rPr>
          <w:rFonts w:ascii="Helvetica" w:hAnsi="Helvetica" w:cs="Helvetica" w:hint="eastAsia"/>
          <w:b/>
          <w:bCs/>
          <w:color w:val="222222"/>
          <w:sz w:val="21"/>
          <w:szCs w:val="21"/>
        </w:rPr>
        <w:t>Ими</w:t>
      </w:r>
      <w:r w:rsidRPr="00014490">
        <w:rPr>
          <w:rFonts w:ascii="Helvetica" w:hAnsi="Helvetica" w:cs="Helvetica"/>
          <w:b/>
          <w:bCs/>
          <w:color w:val="222222"/>
          <w:sz w:val="21"/>
          <w:szCs w:val="21"/>
        </w:rPr>
        <w:t>...</w:t>
      </w:r>
    </w:p>
    <w:p w14:paraId="54065B18" w14:textId="77777777" w:rsidR="00014490" w:rsidRPr="00014490" w:rsidRDefault="00014490" w:rsidP="00014490">
      <w:pPr>
        <w:rPr>
          <w:rFonts w:ascii="Helvetica" w:hAnsi="Helvetica" w:cs="Helvetica"/>
          <w:b/>
          <w:bCs/>
          <w:color w:val="222222"/>
          <w:sz w:val="21"/>
          <w:szCs w:val="21"/>
        </w:rPr>
      </w:pPr>
      <w:r w:rsidRPr="00014490">
        <w:rPr>
          <w:rFonts w:ascii="Helvetica" w:hAnsi="Helvetica" w:cs="Helvetica" w:hint="eastAsia"/>
          <w:b/>
          <w:bCs/>
          <w:color w:val="222222"/>
          <w:sz w:val="21"/>
          <w:szCs w:val="21"/>
        </w:rPr>
        <w:t>стр</w:t>
      </w:r>
      <w:r w:rsidRPr="00014490">
        <w:rPr>
          <w:rFonts w:ascii="Helvetica" w:hAnsi="Helvetica" w:cs="Helvetica"/>
          <w:b/>
          <w:bCs/>
          <w:color w:val="222222"/>
          <w:sz w:val="21"/>
          <w:szCs w:val="21"/>
        </w:rPr>
        <w:t>. 9</w:t>
      </w:r>
    </w:p>
    <w:p w14:paraId="12E19977" w14:textId="77777777" w:rsidR="00014490" w:rsidRPr="00014490" w:rsidRDefault="00014490" w:rsidP="00014490">
      <w:pPr>
        <w:rPr>
          <w:rFonts w:ascii="Helvetica" w:hAnsi="Helvetica" w:cs="Helvetica"/>
          <w:b/>
          <w:bCs/>
          <w:color w:val="222222"/>
          <w:sz w:val="21"/>
          <w:szCs w:val="21"/>
        </w:rPr>
      </w:pPr>
      <w:r w:rsidRPr="00014490">
        <w:rPr>
          <w:rFonts w:ascii="Helvetica" w:hAnsi="Helvetica" w:cs="Helvetica" w:hint="eastAsia"/>
          <w:b/>
          <w:bCs/>
          <w:color w:val="222222"/>
          <w:sz w:val="21"/>
          <w:szCs w:val="21"/>
        </w:rPr>
        <w:t>взаимоотношений</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между</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фотосинтетической</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продуктивностью</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и</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активностью</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азотфиксации</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у</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фототрофной</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симбиотической</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системы</w:t>
      </w:r>
      <w:r w:rsidRPr="00014490">
        <w:rPr>
          <w:rFonts w:ascii="Helvetica" w:hAnsi="Helvetica" w:cs="Helvetica"/>
          <w:b/>
          <w:bCs/>
          <w:color w:val="222222"/>
          <w:sz w:val="21"/>
          <w:szCs w:val="21"/>
        </w:rPr>
        <w:t xml:space="preserve"> Azolla - Anabaena azollae </w:t>
      </w:r>
      <w:r w:rsidRPr="00014490">
        <w:rPr>
          <w:rFonts w:ascii="Helvetica" w:hAnsi="Helvetica" w:cs="Helvetica" w:hint="eastAsia"/>
          <w:b/>
          <w:bCs/>
          <w:color w:val="222222"/>
          <w:sz w:val="21"/>
          <w:szCs w:val="21"/>
        </w:rPr>
        <w:t>на</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разных</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уровнях</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ее</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организации</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в</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связи</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с</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проблемой</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оптимизации</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фотосинтетической</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продуктивности</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и</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активности</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фиксации</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атмосферного</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азота</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Изучены</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ультраструктурная</w:t>
      </w:r>
    </w:p>
    <w:p w14:paraId="73C9135D" w14:textId="77777777" w:rsidR="00014490" w:rsidRPr="00014490" w:rsidRDefault="00014490" w:rsidP="00014490">
      <w:pPr>
        <w:rPr>
          <w:rFonts w:ascii="Helvetica" w:hAnsi="Helvetica" w:cs="Helvetica"/>
          <w:b/>
          <w:bCs/>
          <w:color w:val="222222"/>
          <w:sz w:val="21"/>
          <w:szCs w:val="21"/>
        </w:rPr>
      </w:pPr>
    </w:p>
    <w:p w14:paraId="03F8CC47" w14:textId="77777777" w:rsidR="00014490" w:rsidRPr="00014490" w:rsidRDefault="00014490" w:rsidP="00014490">
      <w:pPr>
        <w:rPr>
          <w:rFonts w:ascii="Helvetica" w:hAnsi="Helvetica" w:cs="Helvetica"/>
          <w:b/>
          <w:bCs/>
          <w:color w:val="222222"/>
          <w:sz w:val="21"/>
          <w:szCs w:val="21"/>
        </w:rPr>
      </w:pPr>
      <w:r w:rsidRPr="00014490">
        <w:rPr>
          <w:rFonts w:ascii="Helvetica" w:hAnsi="Helvetica" w:cs="Helvetica" w:hint="eastAsia"/>
          <w:b/>
          <w:bCs/>
          <w:color w:val="222222"/>
          <w:sz w:val="21"/>
          <w:szCs w:val="21"/>
        </w:rPr>
        <w:lastRenderedPageBreak/>
        <w:t>Оглавление</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диссертации</w:t>
      </w:r>
    </w:p>
    <w:p w14:paraId="7AC16C13" w14:textId="77777777" w:rsidR="00014490" w:rsidRPr="00014490" w:rsidRDefault="00014490" w:rsidP="00014490">
      <w:pPr>
        <w:rPr>
          <w:rFonts w:ascii="Helvetica" w:hAnsi="Helvetica" w:cs="Helvetica"/>
          <w:b/>
          <w:bCs/>
          <w:color w:val="222222"/>
          <w:sz w:val="21"/>
          <w:szCs w:val="21"/>
        </w:rPr>
      </w:pPr>
      <w:r w:rsidRPr="00014490">
        <w:rPr>
          <w:rFonts w:ascii="Helvetica" w:hAnsi="Helvetica" w:cs="Helvetica" w:hint="eastAsia"/>
          <w:b/>
          <w:bCs/>
          <w:color w:val="222222"/>
          <w:sz w:val="21"/>
          <w:szCs w:val="21"/>
        </w:rPr>
        <w:t>доктор</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биологических</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наук</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Нгуен</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Хыу</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Тхыок</w:t>
      </w:r>
      <w:r w:rsidRPr="00014490">
        <w:rPr>
          <w:rFonts w:ascii="Helvetica" w:hAnsi="Helvetica" w:cs="Helvetica"/>
          <w:b/>
          <w:bCs/>
          <w:color w:val="222222"/>
          <w:sz w:val="21"/>
          <w:szCs w:val="21"/>
        </w:rPr>
        <w:t>, 0</w:t>
      </w:r>
    </w:p>
    <w:p w14:paraId="695BFC27" w14:textId="77777777" w:rsidR="00014490" w:rsidRPr="00014490" w:rsidRDefault="00014490" w:rsidP="00014490">
      <w:pPr>
        <w:rPr>
          <w:rFonts w:ascii="Helvetica" w:hAnsi="Helvetica" w:cs="Helvetica"/>
          <w:b/>
          <w:bCs/>
          <w:color w:val="222222"/>
          <w:sz w:val="21"/>
          <w:szCs w:val="21"/>
        </w:rPr>
      </w:pPr>
      <w:r w:rsidRPr="00014490">
        <w:rPr>
          <w:rFonts w:ascii="Helvetica" w:hAnsi="Helvetica" w:cs="Helvetica" w:hint="eastAsia"/>
          <w:b/>
          <w:bCs/>
          <w:color w:val="222222"/>
          <w:sz w:val="21"/>
          <w:szCs w:val="21"/>
        </w:rPr>
        <w:t>ВВЕДЕНИЕ</w:t>
      </w:r>
      <w:r w:rsidRPr="00014490">
        <w:rPr>
          <w:rFonts w:ascii="Helvetica" w:hAnsi="Helvetica" w:cs="Helvetica"/>
          <w:b/>
          <w:bCs/>
          <w:color w:val="222222"/>
          <w:sz w:val="21"/>
          <w:szCs w:val="21"/>
        </w:rPr>
        <w:t>.</w:t>
      </w:r>
    </w:p>
    <w:p w14:paraId="08E549B3" w14:textId="77777777" w:rsidR="00014490" w:rsidRPr="00014490" w:rsidRDefault="00014490" w:rsidP="00014490">
      <w:pPr>
        <w:rPr>
          <w:rFonts w:ascii="Helvetica" w:hAnsi="Helvetica" w:cs="Helvetica"/>
          <w:b/>
          <w:bCs/>
          <w:color w:val="222222"/>
          <w:sz w:val="21"/>
          <w:szCs w:val="21"/>
        </w:rPr>
      </w:pPr>
    </w:p>
    <w:p w14:paraId="5F491039" w14:textId="77777777" w:rsidR="00014490" w:rsidRPr="00014490" w:rsidRDefault="00014490" w:rsidP="00014490">
      <w:pPr>
        <w:rPr>
          <w:rFonts w:ascii="Helvetica" w:hAnsi="Helvetica" w:cs="Helvetica"/>
          <w:b/>
          <w:bCs/>
          <w:color w:val="222222"/>
          <w:sz w:val="21"/>
          <w:szCs w:val="21"/>
        </w:rPr>
      </w:pPr>
      <w:r w:rsidRPr="00014490">
        <w:rPr>
          <w:rFonts w:ascii="Helvetica" w:hAnsi="Helvetica" w:cs="Helvetica" w:hint="eastAsia"/>
          <w:b/>
          <w:bCs/>
          <w:color w:val="222222"/>
          <w:sz w:val="21"/>
          <w:szCs w:val="21"/>
        </w:rPr>
        <w:t>ГЛАВА</w:t>
      </w:r>
      <w:r w:rsidRPr="00014490">
        <w:rPr>
          <w:rFonts w:ascii="Helvetica" w:hAnsi="Helvetica" w:cs="Helvetica"/>
          <w:b/>
          <w:bCs/>
          <w:color w:val="222222"/>
          <w:sz w:val="21"/>
          <w:szCs w:val="21"/>
        </w:rPr>
        <w:t xml:space="preserve"> I. </w:t>
      </w:r>
      <w:r w:rsidRPr="00014490">
        <w:rPr>
          <w:rFonts w:ascii="Helvetica" w:hAnsi="Helvetica" w:cs="Helvetica" w:hint="eastAsia"/>
          <w:b/>
          <w:bCs/>
          <w:color w:val="222222"/>
          <w:sz w:val="21"/>
          <w:szCs w:val="21"/>
        </w:rPr>
        <w:t>ХАРАКТЕРИСТИКА</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АНАТОМИЧЕСКОЙ</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И</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УЛЬТРАСТРУКТУРНОЙ</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ОРГАНИЗАЦИИ</w:t>
      </w:r>
      <w:r w:rsidRPr="00014490">
        <w:rPr>
          <w:rFonts w:ascii="Helvetica" w:hAnsi="Helvetica" w:cs="Helvetica"/>
          <w:b/>
          <w:bCs/>
          <w:color w:val="222222"/>
          <w:sz w:val="21"/>
          <w:szCs w:val="21"/>
        </w:rPr>
        <w:t xml:space="preserve"> AZOLLA - ANABAENA AZOLLAE </w:t>
      </w:r>
      <w:r w:rsidRPr="00014490">
        <w:rPr>
          <w:rFonts w:ascii="Helvetica" w:hAnsi="Helvetica" w:cs="Helvetica" w:hint="eastAsia"/>
          <w:b/>
          <w:bCs/>
          <w:color w:val="222222"/>
          <w:sz w:val="21"/>
          <w:szCs w:val="21"/>
        </w:rPr>
        <w:t>КАК</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ФОТО</w:t>
      </w:r>
      <w:r w:rsidRPr="00014490">
        <w:rPr>
          <w:rFonts w:ascii="Helvetica" w:hAnsi="Helvetica" w:cs="Helvetica"/>
          <w:b/>
          <w:bCs/>
          <w:color w:val="222222"/>
          <w:sz w:val="21"/>
          <w:szCs w:val="21"/>
        </w:rPr>
        <w:t>-</w:t>
      </w:r>
      <w:r w:rsidRPr="00014490">
        <w:rPr>
          <w:rFonts w:ascii="Helvetica" w:hAnsi="Helvetica" w:cs="Helvetica" w:hint="eastAsia"/>
          <w:b/>
          <w:bCs/>
          <w:color w:val="222222"/>
          <w:sz w:val="21"/>
          <w:szCs w:val="21"/>
        </w:rPr>
        <w:t>ТРОФНОЙ</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СИМБИОТИЧЕСКОЙ</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СИСТЕМЫ</w:t>
      </w:r>
      <w:r w:rsidRPr="00014490">
        <w:rPr>
          <w:rFonts w:ascii="Helvetica" w:hAnsi="Helvetica" w:cs="Helvetica"/>
          <w:b/>
          <w:bCs/>
          <w:color w:val="222222"/>
          <w:sz w:val="21"/>
          <w:szCs w:val="21"/>
        </w:rPr>
        <w:t>.</w:t>
      </w:r>
    </w:p>
    <w:p w14:paraId="11003D64" w14:textId="77777777" w:rsidR="00014490" w:rsidRPr="00014490" w:rsidRDefault="00014490" w:rsidP="00014490">
      <w:pPr>
        <w:rPr>
          <w:rFonts w:ascii="Helvetica" w:hAnsi="Helvetica" w:cs="Helvetica"/>
          <w:b/>
          <w:bCs/>
          <w:color w:val="222222"/>
          <w:sz w:val="21"/>
          <w:szCs w:val="21"/>
        </w:rPr>
      </w:pPr>
    </w:p>
    <w:p w14:paraId="513FE145" w14:textId="77777777" w:rsidR="00014490" w:rsidRPr="00014490" w:rsidRDefault="00014490" w:rsidP="00014490">
      <w:pPr>
        <w:rPr>
          <w:rFonts w:ascii="Helvetica" w:hAnsi="Helvetica" w:cs="Helvetica"/>
          <w:b/>
          <w:bCs/>
          <w:color w:val="222222"/>
          <w:sz w:val="21"/>
          <w:szCs w:val="21"/>
        </w:rPr>
      </w:pPr>
      <w:r w:rsidRPr="00014490">
        <w:rPr>
          <w:rFonts w:ascii="Helvetica" w:hAnsi="Helvetica" w:cs="Helvetica"/>
          <w:b/>
          <w:bCs/>
          <w:color w:val="222222"/>
          <w:sz w:val="21"/>
          <w:szCs w:val="21"/>
        </w:rPr>
        <w:t xml:space="preserve">1.1. </w:t>
      </w:r>
      <w:r w:rsidRPr="00014490">
        <w:rPr>
          <w:rFonts w:ascii="Helvetica" w:hAnsi="Helvetica" w:cs="Helvetica" w:hint="eastAsia"/>
          <w:b/>
          <w:bCs/>
          <w:color w:val="222222"/>
          <w:sz w:val="21"/>
          <w:szCs w:val="21"/>
        </w:rPr>
        <w:t>Общая</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характеристика</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рода</w:t>
      </w:r>
      <w:r w:rsidRPr="00014490">
        <w:rPr>
          <w:rFonts w:ascii="Helvetica" w:hAnsi="Helvetica" w:cs="Helvetica"/>
          <w:b/>
          <w:bCs/>
          <w:color w:val="222222"/>
          <w:sz w:val="21"/>
          <w:szCs w:val="21"/>
        </w:rPr>
        <w:t xml:space="preserve"> Azolla</w:t>
      </w:r>
    </w:p>
    <w:p w14:paraId="1AB1F9E6" w14:textId="77777777" w:rsidR="00014490" w:rsidRPr="00014490" w:rsidRDefault="00014490" w:rsidP="00014490">
      <w:pPr>
        <w:rPr>
          <w:rFonts w:ascii="Helvetica" w:hAnsi="Helvetica" w:cs="Helvetica"/>
          <w:b/>
          <w:bCs/>
          <w:color w:val="222222"/>
          <w:sz w:val="21"/>
          <w:szCs w:val="21"/>
        </w:rPr>
      </w:pPr>
    </w:p>
    <w:p w14:paraId="38CC9A43" w14:textId="77777777" w:rsidR="00014490" w:rsidRPr="00014490" w:rsidRDefault="00014490" w:rsidP="00014490">
      <w:pPr>
        <w:rPr>
          <w:rFonts w:ascii="Helvetica" w:hAnsi="Helvetica" w:cs="Helvetica"/>
          <w:b/>
          <w:bCs/>
          <w:color w:val="222222"/>
          <w:sz w:val="21"/>
          <w:szCs w:val="21"/>
        </w:rPr>
      </w:pPr>
      <w:r w:rsidRPr="00014490">
        <w:rPr>
          <w:rFonts w:ascii="Helvetica" w:hAnsi="Helvetica" w:cs="Helvetica"/>
          <w:b/>
          <w:bCs/>
          <w:color w:val="222222"/>
          <w:sz w:val="21"/>
          <w:szCs w:val="21"/>
        </w:rPr>
        <w:t xml:space="preserve">1.2. </w:t>
      </w:r>
      <w:r w:rsidRPr="00014490">
        <w:rPr>
          <w:rFonts w:ascii="Helvetica" w:hAnsi="Helvetica" w:cs="Helvetica" w:hint="eastAsia"/>
          <w:b/>
          <w:bCs/>
          <w:color w:val="222222"/>
          <w:sz w:val="21"/>
          <w:szCs w:val="21"/>
        </w:rPr>
        <w:t>Характеристика</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цианобактерий</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синезеленых</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водорослей</w:t>
      </w:r>
      <w:r w:rsidRPr="00014490">
        <w:rPr>
          <w:rFonts w:ascii="Helvetica" w:hAnsi="Helvetica" w:cs="Helvetica"/>
          <w:b/>
          <w:bCs/>
          <w:color w:val="222222"/>
          <w:sz w:val="21"/>
          <w:szCs w:val="21"/>
        </w:rPr>
        <w:t>) Anabaena azollae</w:t>
      </w:r>
    </w:p>
    <w:p w14:paraId="1C46CE8A" w14:textId="77777777" w:rsidR="00014490" w:rsidRPr="00014490" w:rsidRDefault="00014490" w:rsidP="00014490">
      <w:pPr>
        <w:rPr>
          <w:rFonts w:ascii="Helvetica" w:hAnsi="Helvetica" w:cs="Helvetica"/>
          <w:b/>
          <w:bCs/>
          <w:color w:val="222222"/>
          <w:sz w:val="21"/>
          <w:szCs w:val="21"/>
        </w:rPr>
      </w:pPr>
    </w:p>
    <w:p w14:paraId="636E4192" w14:textId="77777777" w:rsidR="00014490" w:rsidRPr="00014490" w:rsidRDefault="00014490" w:rsidP="00014490">
      <w:pPr>
        <w:rPr>
          <w:rFonts w:ascii="Helvetica" w:hAnsi="Helvetica" w:cs="Helvetica"/>
          <w:b/>
          <w:bCs/>
          <w:color w:val="222222"/>
          <w:sz w:val="21"/>
          <w:szCs w:val="21"/>
        </w:rPr>
      </w:pPr>
      <w:r w:rsidRPr="00014490">
        <w:rPr>
          <w:rFonts w:ascii="Helvetica" w:hAnsi="Helvetica" w:cs="Helvetica"/>
          <w:b/>
          <w:bCs/>
          <w:color w:val="222222"/>
          <w:sz w:val="21"/>
          <w:szCs w:val="21"/>
        </w:rPr>
        <w:t xml:space="preserve">1.3. </w:t>
      </w:r>
      <w:r w:rsidRPr="00014490">
        <w:rPr>
          <w:rFonts w:ascii="Helvetica" w:hAnsi="Helvetica" w:cs="Helvetica" w:hint="eastAsia"/>
          <w:b/>
          <w:bCs/>
          <w:color w:val="222222"/>
          <w:sz w:val="21"/>
          <w:szCs w:val="21"/>
        </w:rPr>
        <w:t>Ультраструктурная</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организация</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симбиотической</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системы</w:t>
      </w:r>
      <w:r w:rsidRPr="00014490">
        <w:rPr>
          <w:rFonts w:ascii="Helvetica" w:hAnsi="Helvetica" w:cs="Helvetica"/>
          <w:b/>
          <w:bCs/>
          <w:color w:val="222222"/>
          <w:sz w:val="21"/>
          <w:szCs w:val="21"/>
        </w:rPr>
        <w:t xml:space="preserve"> Azolla - Anabaena azollae</w:t>
      </w:r>
    </w:p>
    <w:p w14:paraId="17D67C25" w14:textId="77777777" w:rsidR="00014490" w:rsidRPr="00014490" w:rsidRDefault="00014490" w:rsidP="00014490">
      <w:pPr>
        <w:rPr>
          <w:rFonts w:ascii="Helvetica" w:hAnsi="Helvetica" w:cs="Helvetica"/>
          <w:b/>
          <w:bCs/>
          <w:color w:val="222222"/>
          <w:sz w:val="21"/>
          <w:szCs w:val="21"/>
        </w:rPr>
      </w:pPr>
    </w:p>
    <w:p w14:paraId="1A6565D2" w14:textId="77777777" w:rsidR="00014490" w:rsidRPr="00014490" w:rsidRDefault="00014490" w:rsidP="00014490">
      <w:pPr>
        <w:rPr>
          <w:rFonts w:ascii="Helvetica" w:hAnsi="Helvetica" w:cs="Helvetica"/>
          <w:b/>
          <w:bCs/>
          <w:color w:val="222222"/>
          <w:sz w:val="21"/>
          <w:szCs w:val="21"/>
        </w:rPr>
      </w:pPr>
      <w:r w:rsidRPr="00014490">
        <w:rPr>
          <w:rFonts w:ascii="Helvetica" w:hAnsi="Helvetica" w:cs="Helvetica" w:hint="eastAsia"/>
          <w:b/>
          <w:bCs/>
          <w:color w:val="222222"/>
          <w:sz w:val="21"/>
          <w:szCs w:val="21"/>
        </w:rPr>
        <w:t>ГЛАВА</w:t>
      </w:r>
      <w:r w:rsidRPr="00014490">
        <w:rPr>
          <w:rFonts w:ascii="Helvetica" w:hAnsi="Helvetica" w:cs="Helvetica"/>
          <w:b/>
          <w:bCs/>
          <w:color w:val="222222"/>
          <w:sz w:val="21"/>
          <w:szCs w:val="21"/>
        </w:rPr>
        <w:t xml:space="preserve"> 2. </w:t>
      </w:r>
      <w:r w:rsidRPr="00014490">
        <w:rPr>
          <w:rFonts w:ascii="Helvetica" w:hAnsi="Helvetica" w:cs="Helvetica" w:hint="eastAsia"/>
          <w:b/>
          <w:bCs/>
          <w:color w:val="222222"/>
          <w:sz w:val="21"/>
          <w:szCs w:val="21"/>
        </w:rPr>
        <w:t>ОПТИМИЗАЦИЯ</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МИНЕРАЛЬНОГО</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ПИТАНИЯ</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И</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РАЗРАБОТКА</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ПИТАТЕЛЬНЫХ</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СРЕД</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ПРИМЕНИТЕЛЬНО</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К</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ВЫРАЩИВАНИЮ</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АЗОЛЛЫ</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В</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КУЛЬТУРЕ</w:t>
      </w:r>
      <w:r w:rsidRPr="00014490">
        <w:rPr>
          <w:rFonts w:ascii="Helvetica" w:hAnsi="Helvetica" w:cs="Helvetica"/>
          <w:b/>
          <w:bCs/>
          <w:color w:val="222222"/>
          <w:sz w:val="21"/>
          <w:szCs w:val="21"/>
        </w:rPr>
        <w:t>.</w:t>
      </w:r>
    </w:p>
    <w:p w14:paraId="3EFFDC9E" w14:textId="77777777" w:rsidR="00014490" w:rsidRPr="00014490" w:rsidRDefault="00014490" w:rsidP="00014490">
      <w:pPr>
        <w:rPr>
          <w:rFonts w:ascii="Helvetica" w:hAnsi="Helvetica" w:cs="Helvetica"/>
          <w:b/>
          <w:bCs/>
          <w:color w:val="222222"/>
          <w:sz w:val="21"/>
          <w:szCs w:val="21"/>
        </w:rPr>
      </w:pPr>
    </w:p>
    <w:p w14:paraId="78BF5D21" w14:textId="77777777" w:rsidR="00014490" w:rsidRPr="00014490" w:rsidRDefault="00014490" w:rsidP="00014490">
      <w:pPr>
        <w:rPr>
          <w:rFonts w:ascii="Helvetica" w:hAnsi="Helvetica" w:cs="Helvetica"/>
          <w:b/>
          <w:bCs/>
          <w:color w:val="222222"/>
          <w:sz w:val="21"/>
          <w:szCs w:val="21"/>
        </w:rPr>
      </w:pPr>
      <w:r w:rsidRPr="00014490">
        <w:rPr>
          <w:rFonts w:ascii="Helvetica" w:hAnsi="Helvetica" w:cs="Helvetica"/>
          <w:b/>
          <w:bCs/>
          <w:color w:val="222222"/>
          <w:sz w:val="21"/>
          <w:szCs w:val="21"/>
        </w:rPr>
        <w:t xml:space="preserve">2.1. </w:t>
      </w:r>
      <w:r w:rsidRPr="00014490">
        <w:rPr>
          <w:rFonts w:ascii="Helvetica" w:hAnsi="Helvetica" w:cs="Helvetica" w:hint="eastAsia"/>
          <w:b/>
          <w:bCs/>
          <w:color w:val="222222"/>
          <w:sz w:val="21"/>
          <w:szCs w:val="21"/>
        </w:rPr>
        <w:t>Оптимизация</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питательной</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среды</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для</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выращивания</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азоллы</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по</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плану</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полного</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факторного</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эксперимента</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ПФЭ</w:t>
      </w:r>
      <w:r w:rsidRPr="00014490">
        <w:rPr>
          <w:rFonts w:ascii="Helvetica" w:hAnsi="Helvetica" w:cs="Helvetica"/>
          <w:b/>
          <w:bCs/>
          <w:color w:val="222222"/>
          <w:sz w:val="21"/>
          <w:szCs w:val="21"/>
        </w:rPr>
        <w:t>).</w:t>
      </w:r>
    </w:p>
    <w:p w14:paraId="6064C2FB" w14:textId="77777777" w:rsidR="00014490" w:rsidRPr="00014490" w:rsidRDefault="00014490" w:rsidP="00014490">
      <w:pPr>
        <w:rPr>
          <w:rFonts w:ascii="Helvetica" w:hAnsi="Helvetica" w:cs="Helvetica"/>
          <w:b/>
          <w:bCs/>
          <w:color w:val="222222"/>
          <w:sz w:val="21"/>
          <w:szCs w:val="21"/>
        </w:rPr>
      </w:pPr>
    </w:p>
    <w:p w14:paraId="14990B1A" w14:textId="77777777" w:rsidR="00014490" w:rsidRPr="00014490" w:rsidRDefault="00014490" w:rsidP="00014490">
      <w:pPr>
        <w:rPr>
          <w:rFonts w:ascii="Helvetica" w:hAnsi="Helvetica" w:cs="Helvetica"/>
          <w:b/>
          <w:bCs/>
          <w:color w:val="222222"/>
          <w:sz w:val="21"/>
          <w:szCs w:val="21"/>
        </w:rPr>
      </w:pPr>
      <w:r w:rsidRPr="00014490">
        <w:rPr>
          <w:rFonts w:ascii="Helvetica" w:hAnsi="Helvetica" w:cs="Helvetica"/>
          <w:b/>
          <w:bCs/>
          <w:color w:val="222222"/>
          <w:sz w:val="21"/>
          <w:szCs w:val="21"/>
        </w:rPr>
        <w:t xml:space="preserve">2.2. </w:t>
      </w:r>
      <w:r w:rsidRPr="00014490">
        <w:rPr>
          <w:rFonts w:ascii="Helvetica" w:hAnsi="Helvetica" w:cs="Helvetica" w:hint="eastAsia"/>
          <w:b/>
          <w:bCs/>
          <w:color w:val="222222"/>
          <w:sz w:val="21"/>
          <w:szCs w:val="21"/>
        </w:rPr>
        <w:t>Оптимизация</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питательной</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среды</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по</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плану</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крутого</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восхоздения</w:t>
      </w:r>
      <w:r w:rsidRPr="00014490">
        <w:rPr>
          <w:rFonts w:ascii="Helvetica" w:hAnsi="Helvetica" w:cs="Helvetica"/>
          <w:b/>
          <w:bCs/>
          <w:color w:val="222222"/>
          <w:sz w:val="21"/>
          <w:szCs w:val="21"/>
        </w:rPr>
        <w:t>.</w:t>
      </w:r>
    </w:p>
    <w:p w14:paraId="4E4B97D8" w14:textId="77777777" w:rsidR="00014490" w:rsidRPr="00014490" w:rsidRDefault="00014490" w:rsidP="00014490">
      <w:pPr>
        <w:rPr>
          <w:rFonts w:ascii="Helvetica" w:hAnsi="Helvetica" w:cs="Helvetica"/>
          <w:b/>
          <w:bCs/>
          <w:color w:val="222222"/>
          <w:sz w:val="21"/>
          <w:szCs w:val="21"/>
        </w:rPr>
      </w:pPr>
    </w:p>
    <w:p w14:paraId="450D2A89" w14:textId="77777777" w:rsidR="00014490" w:rsidRPr="00014490" w:rsidRDefault="00014490" w:rsidP="00014490">
      <w:pPr>
        <w:rPr>
          <w:rFonts w:ascii="Helvetica" w:hAnsi="Helvetica" w:cs="Helvetica"/>
          <w:b/>
          <w:bCs/>
          <w:color w:val="222222"/>
          <w:sz w:val="21"/>
          <w:szCs w:val="21"/>
        </w:rPr>
      </w:pPr>
      <w:r w:rsidRPr="00014490">
        <w:rPr>
          <w:rFonts w:ascii="Helvetica" w:hAnsi="Helvetica" w:cs="Helvetica" w:hint="eastAsia"/>
          <w:b/>
          <w:bCs/>
          <w:color w:val="222222"/>
          <w:sz w:val="21"/>
          <w:szCs w:val="21"/>
        </w:rPr>
        <w:t>•</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ГЛАВА</w:t>
      </w:r>
      <w:r w:rsidRPr="00014490">
        <w:rPr>
          <w:rFonts w:ascii="Helvetica" w:hAnsi="Helvetica" w:cs="Helvetica"/>
          <w:b/>
          <w:bCs/>
          <w:color w:val="222222"/>
          <w:sz w:val="21"/>
          <w:szCs w:val="21"/>
        </w:rPr>
        <w:t xml:space="preserve"> 3. </w:t>
      </w:r>
      <w:r w:rsidRPr="00014490">
        <w:rPr>
          <w:rFonts w:ascii="Helvetica" w:hAnsi="Helvetica" w:cs="Helvetica" w:hint="eastAsia"/>
          <w:b/>
          <w:bCs/>
          <w:color w:val="222222"/>
          <w:sz w:val="21"/>
          <w:szCs w:val="21"/>
        </w:rPr>
        <w:t>ИССЛЕДОВАНИЕ</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ЗАВИСИМОСТИ</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ИНТЕНСИВНОСТИ</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ФОТОСИНТЕ</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ЗА</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И</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ФОТОСИНТЕТИЧЕСКОЙ</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ПРОДУКТИВНОСТИ</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СИМБИОТИЧЕСКОЙ</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СИСТЕМЫ</w:t>
      </w:r>
      <w:r w:rsidRPr="00014490">
        <w:rPr>
          <w:rFonts w:ascii="Helvetica" w:hAnsi="Helvetica" w:cs="Helvetica"/>
          <w:b/>
          <w:bCs/>
          <w:color w:val="222222"/>
          <w:sz w:val="21"/>
          <w:szCs w:val="21"/>
        </w:rPr>
        <w:t xml:space="preserve"> AZOLLA - ANABAENA AZOLLAE </w:t>
      </w:r>
      <w:r w:rsidRPr="00014490">
        <w:rPr>
          <w:rFonts w:ascii="Helvetica" w:hAnsi="Helvetica" w:cs="Helvetica" w:hint="eastAsia"/>
          <w:b/>
          <w:bCs/>
          <w:color w:val="222222"/>
          <w:sz w:val="21"/>
          <w:szCs w:val="21"/>
        </w:rPr>
        <w:t>ОТ</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НАПРЯЖЁННОСТИ</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ФИЗИОЛОГИЧЕСКИ</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ЗНАЧИМЫХ</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ФАКТОРОВ</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ВНЕШНЕЙ</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СРВДЫ</w:t>
      </w:r>
      <w:r w:rsidRPr="00014490">
        <w:rPr>
          <w:rFonts w:ascii="Helvetica" w:hAnsi="Helvetica" w:cs="Helvetica"/>
          <w:b/>
          <w:bCs/>
          <w:color w:val="222222"/>
          <w:sz w:val="21"/>
          <w:szCs w:val="21"/>
        </w:rPr>
        <w:t>.</w:t>
      </w:r>
    </w:p>
    <w:p w14:paraId="2525A748" w14:textId="77777777" w:rsidR="00014490" w:rsidRPr="00014490" w:rsidRDefault="00014490" w:rsidP="00014490">
      <w:pPr>
        <w:rPr>
          <w:rFonts w:ascii="Helvetica" w:hAnsi="Helvetica" w:cs="Helvetica"/>
          <w:b/>
          <w:bCs/>
          <w:color w:val="222222"/>
          <w:sz w:val="21"/>
          <w:szCs w:val="21"/>
        </w:rPr>
      </w:pPr>
    </w:p>
    <w:p w14:paraId="308F4302" w14:textId="77777777" w:rsidR="00014490" w:rsidRPr="00014490" w:rsidRDefault="00014490" w:rsidP="00014490">
      <w:pPr>
        <w:rPr>
          <w:rFonts w:ascii="Helvetica" w:hAnsi="Helvetica" w:cs="Helvetica"/>
          <w:b/>
          <w:bCs/>
          <w:color w:val="222222"/>
          <w:sz w:val="21"/>
          <w:szCs w:val="21"/>
        </w:rPr>
      </w:pPr>
      <w:r w:rsidRPr="00014490">
        <w:rPr>
          <w:rFonts w:ascii="Helvetica" w:hAnsi="Helvetica" w:cs="Helvetica"/>
          <w:b/>
          <w:bCs/>
          <w:color w:val="222222"/>
          <w:sz w:val="21"/>
          <w:szCs w:val="21"/>
        </w:rPr>
        <w:lastRenderedPageBreak/>
        <w:t xml:space="preserve">3.1. </w:t>
      </w:r>
      <w:r w:rsidRPr="00014490">
        <w:rPr>
          <w:rFonts w:ascii="Helvetica" w:hAnsi="Helvetica" w:cs="Helvetica" w:hint="eastAsia"/>
          <w:b/>
          <w:bCs/>
          <w:color w:val="222222"/>
          <w:sz w:val="21"/>
          <w:szCs w:val="21"/>
        </w:rPr>
        <w:t>Зависимость</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фотосинтеза</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и</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продуктивнооти</w:t>
      </w:r>
      <w:r w:rsidRPr="00014490">
        <w:rPr>
          <w:rFonts w:ascii="Helvetica" w:hAnsi="Helvetica" w:cs="Helvetica"/>
          <w:b/>
          <w:bCs/>
          <w:color w:val="222222"/>
          <w:sz w:val="21"/>
          <w:szCs w:val="21"/>
        </w:rPr>
        <w:t xml:space="preserve"> Azolla-Anabaena azollae </w:t>
      </w:r>
      <w:r w:rsidRPr="00014490">
        <w:rPr>
          <w:rFonts w:ascii="Helvetica" w:hAnsi="Helvetica" w:cs="Helvetica" w:hint="eastAsia"/>
          <w:b/>
          <w:bCs/>
          <w:color w:val="222222"/>
          <w:sz w:val="21"/>
          <w:szCs w:val="21"/>
        </w:rPr>
        <w:t>от</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интенсивности</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света</w:t>
      </w:r>
      <w:r w:rsidRPr="00014490">
        <w:rPr>
          <w:rFonts w:ascii="Helvetica" w:hAnsi="Helvetica" w:cs="Helvetica"/>
          <w:b/>
          <w:bCs/>
          <w:color w:val="222222"/>
          <w:sz w:val="21"/>
          <w:szCs w:val="21"/>
        </w:rPr>
        <w:t>.</w:t>
      </w:r>
    </w:p>
    <w:p w14:paraId="030A7301" w14:textId="77777777" w:rsidR="00014490" w:rsidRPr="00014490" w:rsidRDefault="00014490" w:rsidP="00014490">
      <w:pPr>
        <w:rPr>
          <w:rFonts w:ascii="Helvetica" w:hAnsi="Helvetica" w:cs="Helvetica"/>
          <w:b/>
          <w:bCs/>
          <w:color w:val="222222"/>
          <w:sz w:val="21"/>
          <w:szCs w:val="21"/>
        </w:rPr>
      </w:pPr>
    </w:p>
    <w:p w14:paraId="42EAA795" w14:textId="77777777" w:rsidR="00014490" w:rsidRPr="00014490" w:rsidRDefault="00014490" w:rsidP="00014490">
      <w:pPr>
        <w:rPr>
          <w:rFonts w:ascii="Helvetica" w:hAnsi="Helvetica" w:cs="Helvetica"/>
          <w:b/>
          <w:bCs/>
          <w:color w:val="222222"/>
          <w:sz w:val="21"/>
          <w:szCs w:val="21"/>
        </w:rPr>
      </w:pPr>
      <w:r w:rsidRPr="00014490">
        <w:rPr>
          <w:rFonts w:ascii="Helvetica" w:hAnsi="Helvetica" w:cs="Helvetica"/>
          <w:b/>
          <w:bCs/>
          <w:color w:val="222222"/>
          <w:sz w:val="21"/>
          <w:szCs w:val="21"/>
        </w:rPr>
        <w:t xml:space="preserve">3.2. </w:t>
      </w:r>
      <w:r w:rsidRPr="00014490">
        <w:rPr>
          <w:rFonts w:ascii="Helvetica" w:hAnsi="Helvetica" w:cs="Helvetica" w:hint="eastAsia"/>
          <w:b/>
          <w:bCs/>
          <w:color w:val="222222"/>
          <w:sz w:val="21"/>
          <w:szCs w:val="21"/>
        </w:rPr>
        <w:t>Влияние</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температуры</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на</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интенсивность</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фотосинтеза</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и</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продуктивность</w:t>
      </w:r>
      <w:r w:rsidRPr="00014490">
        <w:rPr>
          <w:rFonts w:ascii="Helvetica" w:hAnsi="Helvetica" w:cs="Helvetica"/>
          <w:b/>
          <w:bCs/>
          <w:color w:val="222222"/>
          <w:sz w:val="21"/>
          <w:szCs w:val="21"/>
        </w:rPr>
        <w:t xml:space="preserve"> Azolla - Anabaena azollae</w:t>
      </w:r>
    </w:p>
    <w:p w14:paraId="3F2BDE24" w14:textId="77777777" w:rsidR="00014490" w:rsidRPr="00014490" w:rsidRDefault="00014490" w:rsidP="00014490">
      <w:pPr>
        <w:rPr>
          <w:rFonts w:ascii="Helvetica" w:hAnsi="Helvetica" w:cs="Helvetica"/>
          <w:b/>
          <w:bCs/>
          <w:color w:val="222222"/>
          <w:sz w:val="21"/>
          <w:szCs w:val="21"/>
        </w:rPr>
      </w:pPr>
    </w:p>
    <w:p w14:paraId="10F5E1D9" w14:textId="77777777" w:rsidR="00014490" w:rsidRPr="00014490" w:rsidRDefault="00014490" w:rsidP="00014490">
      <w:pPr>
        <w:rPr>
          <w:rFonts w:ascii="Helvetica" w:hAnsi="Helvetica" w:cs="Helvetica"/>
          <w:b/>
          <w:bCs/>
          <w:color w:val="222222"/>
          <w:sz w:val="21"/>
          <w:szCs w:val="21"/>
        </w:rPr>
      </w:pPr>
      <w:r w:rsidRPr="00014490">
        <w:rPr>
          <w:rFonts w:ascii="Helvetica" w:hAnsi="Helvetica" w:cs="Helvetica"/>
          <w:b/>
          <w:bCs/>
          <w:color w:val="222222"/>
          <w:sz w:val="21"/>
          <w:szCs w:val="21"/>
        </w:rPr>
        <w:t xml:space="preserve">3.3. </w:t>
      </w:r>
      <w:r w:rsidRPr="00014490">
        <w:rPr>
          <w:rFonts w:ascii="Helvetica" w:hAnsi="Helvetica" w:cs="Helvetica" w:hint="eastAsia"/>
          <w:b/>
          <w:bCs/>
          <w:color w:val="222222"/>
          <w:sz w:val="21"/>
          <w:szCs w:val="21"/>
        </w:rPr>
        <w:t>Исследование</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сопряженного</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действия</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интенсивности</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света</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и</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температуры</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на</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фотосинтетическую</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активность</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симбиотической</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системы</w:t>
      </w:r>
      <w:r w:rsidRPr="00014490">
        <w:rPr>
          <w:rFonts w:ascii="Helvetica" w:hAnsi="Helvetica" w:cs="Helvetica"/>
          <w:b/>
          <w:bCs/>
          <w:color w:val="222222"/>
          <w:sz w:val="21"/>
          <w:szCs w:val="21"/>
        </w:rPr>
        <w:t xml:space="preserve"> Azolla -Anabaena azollae</w:t>
      </w:r>
    </w:p>
    <w:p w14:paraId="43E60258" w14:textId="77777777" w:rsidR="00014490" w:rsidRPr="00014490" w:rsidRDefault="00014490" w:rsidP="00014490">
      <w:pPr>
        <w:rPr>
          <w:rFonts w:ascii="Helvetica" w:hAnsi="Helvetica" w:cs="Helvetica"/>
          <w:b/>
          <w:bCs/>
          <w:color w:val="222222"/>
          <w:sz w:val="21"/>
          <w:szCs w:val="21"/>
        </w:rPr>
      </w:pPr>
    </w:p>
    <w:p w14:paraId="69F4D2DE" w14:textId="77777777" w:rsidR="00014490" w:rsidRPr="00014490" w:rsidRDefault="00014490" w:rsidP="00014490">
      <w:pPr>
        <w:rPr>
          <w:rFonts w:ascii="Helvetica" w:hAnsi="Helvetica" w:cs="Helvetica"/>
          <w:b/>
          <w:bCs/>
          <w:color w:val="222222"/>
          <w:sz w:val="21"/>
          <w:szCs w:val="21"/>
        </w:rPr>
      </w:pPr>
      <w:r w:rsidRPr="00014490">
        <w:rPr>
          <w:rFonts w:ascii="Helvetica" w:hAnsi="Helvetica" w:cs="Helvetica"/>
          <w:b/>
          <w:bCs/>
          <w:color w:val="222222"/>
          <w:sz w:val="21"/>
          <w:szCs w:val="21"/>
        </w:rPr>
        <w:t xml:space="preserve">3.4. </w:t>
      </w:r>
      <w:r w:rsidRPr="00014490">
        <w:rPr>
          <w:rFonts w:ascii="Helvetica" w:hAnsi="Helvetica" w:cs="Helvetica" w:hint="eastAsia"/>
          <w:b/>
          <w:bCs/>
          <w:color w:val="222222"/>
          <w:sz w:val="21"/>
          <w:szCs w:val="21"/>
        </w:rPr>
        <w:t>Влияние</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температуры</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на</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фотосинтетический</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метаболизм</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углерода</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азоллы</w:t>
      </w:r>
      <w:r w:rsidRPr="00014490">
        <w:rPr>
          <w:rFonts w:ascii="Helvetica" w:hAnsi="Helvetica" w:cs="Helvetica"/>
          <w:b/>
          <w:bCs/>
          <w:color w:val="222222"/>
          <w:sz w:val="21"/>
          <w:szCs w:val="21"/>
        </w:rPr>
        <w:t>.</w:t>
      </w:r>
    </w:p>
    <w:p w14:paraId="704A73E0" w14:textId="77777777" w:rsidR="00014490" w:rsidRPr="00014490" w:rsidRDefault="00014490" w:rsidP="00014490">
      <w:pPr>
        <w:rPr>
          <w:rFonts w:ascii="Helvetica" w:hAnsi="Helvetica" w:cs="Helvetica"/>
          <w:b/>
          <w:bCs/>
          <w:color w:val="222222"/>
          <w:sz w:val="21"/>
          <w:szCs w:val="21"/>
        </w:rPr>
      </w:pPr>
    </w:p>
    <w:p w14:paraId="734C416C" w14:textId="77777777" w:rsidR="00014490" w:rsidRPr="00014490" w:rsidRDefault="00014490" w:rsidP="00014490">
      <w:pPr>
        <w:rPr>
          <w:rFonts w:ascii="Helvetica" w:hAnsi="Helvetica" w:cs="Helvetica"/>
          <w:b/>
          <w:bCs/>
          <w:color w:val="222222"/>
          <w:sz w:val="21"/>
          <w:szCs w:val="21"/>
        </w:rPr>
      </w:pPr>
      <w:r w:rsidRPr="00014490">
        <w:rPr>
          <w:rFonts w:ascii="Helvetica" w:hAnsi="Helvetica" w:cs="Helvetica"/>
          <w:b/>
          <w:bCs/>
          <w:color w:val="222222"/>
          <w:sz w:val="21"/>
          <w:szCs w:val="21"/>
        </w:rPr>
        <w:t xml:space="preserve">3.5. </w:t>
      </w:r>
      <w:r w:rsidRPr="00014490">
        <w:rPr>
          <w:rFonts w:ascii="Helvetica" w:hAnsi="Helvetica" w:cs="Helvetica" w:hint="eastAsia"/>
          <w:b/>
          <w:bCs/>
          <w:color w:val="222222"/>
          <w:sz w:val="21"/>
          <w:szCs w:val="21"/>
        </w:rPr>
        <w:t>Влияние</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рН</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питательной</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среды</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на</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фотосинтетическую</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активность</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и</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продуктивность</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азоллы</w:t>
      </w:r>
      <w:r w:rsidRPr="00014490">
        <w:rPr>
          <w:rFonts w:ascii="Helvetica" w:hAnsi="Helvetica" w:cs="Helvetica"/>
          <w:b/>
          <w:bCs/>
          <w:color w:val="222222"/>
          <w:sz w:val="21"/>
          <w:szCs w:val="21"/>
        </w:rPr>
        <w:t>.</w:t>
      </w:r>
    </w:p>
    <w:p w14:paraId="4F76BF8C" w14:textId="77777777" w:rsidR="00014490" w:rsidRPr="00014490" w:rsidRDefault="00014490" w:rsidP="00014490">
      <w:pPr>
        <w:rPr>
          <w:rFonts w:ascii="Helvetica" w:hAnsi="Helvetica" w:cs="Helvetica"/>
          <w:b/>
          <w:bCs/>
          <w:color w:val="222222"/>
          <w:sz w:val="21"/>
          <w:szCs w:val="21"/>
        </w:rPr>
      </w:pPr>
    </w:p>
    <w:p w14:paraId="199F4CAE" w14:textId="77777777" w:rsidR="00014490" w:rsidRPr="00014490" w:rsidRDefault="00014490" w:rsidP="00014490">
      <w:pPr>
        <w:rPr>
          <w:rFonts w:ascii="Helvetica" w:hAnsi="Helvetica" w:cs="Helvetica"/>
          <w:b/>
          <w:bCs/>
          <w:color w:val="222222"/>
          <w:sz w:val="21"/>
          <w:szCs w:val="21"/>
        </w:rPr>
      </w:pPr>
      <w:r w:rsidRPr="00014490">
        <w:rPr>
          <w:rFonts w:ascii="Helvetica" w:hAnsi="Helvetica" w:cs="Helvetica"/>
          <w:b/>
          <w:bCs/>
          <w:color w:val="222222"/>
          <w:sz w:val="21"/>
          <w:szCs w:val="21"/>
        </w:rPr>
        <w:t xml:space="preserve">3.6. </w:t>
      </w:r>
      <w:r w:rsidRPr="00014490">
        <w:rPr>
          <w:rFonts w:ascii="Helvetica" w:hAnsi="Helvetica" w:cs="Helvetica" w:hint="eastAsia"/>
          <w:b/>
          <w:bCs/>
          <w:color w:val="222222"/>
          <w:sz w:val="21"/>
          <w:szCs w:val="21"/>
        </w:rPr>
        <w:t>Влияние</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фосфора</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на</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фотосинтетическую</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активность</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азоллы</w:t>
      </w:r>
      <w:r w:rsidRPr="00014490">
        <w:rPr>
          <w:rFonts w:ascii="Helvetica" w:hAnsi="Helvetica" w:cs="Helvetica"/>
          <w:b/>
          <w:bCs/>
          <w:color w:val="222222"/>
          <w:sz w:val="21"/>
          <w:szCs w:val="21"/>
        </w:rPr>
        <w:t>.</w:t>
      </w:r>
    </w:p>
    <w:p w14:paraId="0F4D7B7E" w14:textId="77777777" w:rsidR="00014490" w:rsidRPr="00014490" w:rsidRDefault="00014490" w:rsidP="00014490">
      <w:pPr>
        <w:rPr>
          <w:rFonts w:ascii="Helvetica" w:hAnsi="Helvetica" w:cs="Helvetica"/>
          <w:b/>
          <w:bCs/>
          <w:color w:val="222222"/>
          <w:sz w:val="21"/>
          <w:szCs w:val="21"/>
        </w:rPr>
      </w:pPr>
    </w:p>
    <w:p w14:paraId="2A8740CE" w14:textId="77777777" w:rsidR="00014490" w:rsidRPr="00014490" w:rsidRDefault="00014490" w:rsidP="00014490">
      <w:pPr>
        <w:rPr>
          <w:rFonts w:ascii="Helvetica" w:hAnsi="Helvetica" w:cs="Helvetica"/>
          <w:b/>
          <w:bCs/>
          <w:color w:val="222222"/>
          <w:sz w:val="21"/>
          <w:szCs w:val="21"/>
        </w:rPr>
      </w:pPr>
      <w:r w:rsidRPr="00014490">
        <w:rPr>
          <w:rFonts w:ascii="Helvetica" w:hAnsi="Helvetica" w:cs="Helvetica"/>
          <w:b/>
          <w:bCs/>
          <w:color w:val="222222"/>
          <w:sz w:val="21"/>
          <w:szCs w:val="21"/>
        </w:rPr>
        <w:t xml:space="preserve">3.7. </w:t>
      </w:r>
      <w:r w:rsidRPr="00014490">
        <w:rPr>
          <w:rFonts w:ascii="Helvetica" w:hAnsi="Helvetica" w:cs="Helvetica" w:hint="eastAsia"/>
          <w:b/>
          <w:bCs/>
          <w:color w:val="222222"/>
          <w:sz w:val="21"/>
          <w:szCs w:val="21"/>
        </w:rPr>
        <w:t>Исследование</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роста</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фотосинтетичеокой</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продуктивности</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и</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КЦЦ</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использования</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энергии</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ФАР</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при</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формировании</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урожая</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АгюНа</w:t>
      </w:r>
      <w:r w:rsidRPr="00014490">
        <w:rPr>
          <w:rFonts w:ascii="Helvetica" w:hAnsi="Helvetica" w:cs="Helvetica"/>
          <w:b/>
          <w:bCs/>
          <w:color w:val="222222"/>
          <w:sz w:val="21"/>
          <w:szCs w:val="21"/>
        </w:rPr>
        <w:t xml:space="preserve"> - </w:t>
      </w:r>
      <w:r w:rsidRPr="00014490">
        <w:rPr>
          <w:rFonts w:ascii="Helvetica" w:hAnsi="Helvetica" w:cs="Helvetica" w:hint="eastAsia"/>
          <w:b/>
          <w:bCs/>
          <w:color w:val="222222"/>
          <w:sz w:val="21"/>
          <w:szCs w:val="21"/>
        </w:rPr>
        <w:t>АпаЬаепа</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аго</w:t>
      </w:r>
      <w:r w:rsidRPr="00014490">
        <w:rPr>
          <w:rFonts w:ascii="Helvetica" w:hAnsi="Helvetica" w:cs="Helvetica"/>
          <w:b/>
          <w:bCs/>
          <w:color w:val="222222"/>
          <w:sz w:val="21"/>
          <w:szCs w:val="21"/>
        </w:rPr>
        <w:t>11</w:t>
      </w:r>
      <w:r w:rsidRPr="00014490">
        <w:rPr>
          <w:rFonts w:ascii="Helvetica" w:hAnsi="Helvetica" w:cs="Helvetica" w:hint="eastAsia"/>
          <w:b/>
          <w:bCs/>
          <w:color w:val="222222"/>
          <w:sz w:val="21"/>
          <w:szCs w:val="21"/>
        </w:rPr>
        <w:t>ае</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в</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природных</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и</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полевых</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условиях</w:t>
      </w:r>
      <w:r w:rsidRPr="00014490">
        <w:rPr>
          <w:rFonts w:ascii="Helvetica" w:hAnsi="Helvetica" w:cs="Helvetica"/>
          <w:b/>
          <w:bCs/>
          <w:color w:val="222222"/>
          <w:sz w:val="21"/>
          <w:szCs w:val="21"/>
        </w:rPr>
        <w:t>.</w:t>
      </w:r>
    </w:p>
    <w:p w14:paraId="21CDE2DF" w14:textId="77777777" w:rsidR="00014490" w:rsidRPr="00014490" w:rsidRDefault="00014490" w:rsidP="00014490">
      <w:pPr>
        <w:rPr>
          <w:rFonts w:ascii="Helvetica" w:hAnsi="Helvetica" w:cs="Helvetica"/>
          <w:b/>
          <w:bCs/>
          <w:color w:val="222222"/>
          <w:sz w:val="21"/>
          <w:szCs w:val="21"/>
        </w:rPr>
      </w:pPr>
    </w:p>
    <w:p w14:paraId="72855C27" w14:textId="77777777" w:rsidR="00014490" w:rsidRPr="00014490" w:rsidRDefault="00014490" w:rsidP="00014490">
      <w:pPr>
        <w:rPr>
          <w:rFonts w:ascii="Helvetica" w:hAnsi="Helvetica" w:cs="Helvetica"/>
          <w:b/>
          <w:bCs/>
          <w:color w:val="222222"/>
          <w:sz w:val="21"/>
          <w:szCs w:val="21"/>
        </w:rPr>
      </w:pPr>
      <w:r w:rsidRPr="00014490">
        <w:rPr>
          <w:rFonts w:ascii="Helvetica" w:hAnsi="Helvetica" w:cs="Helvetica"/>
          <w:b/>
          <w:bCs/>
          <w:color w:val="222222"/>
          <w:sz w:val="21"/>
          <w:szCs w:val="21"/>
        </w:rPr>
        <w:t xml:space="preserve">3.8. </w:t>
      </w:r>
      <w:r w:rsidRPr="00014490">
        <w:rPr>
          <w:rFonts w:ascii="Helvetica" w:hAnsi="Helvetica" w:cs="Helvetica" w:hint="eastAsia"/>
          <w:b/>
          <w:bCs/>
          <w:color w:val="222222"/>
          <w:sz w:val="21"/>
          <w:szCs w:val="21"/>
        </w:rPr>
        <w:t>Сравнительное</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изучение</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интенсивности</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фотосинтеза</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и</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продуктивности</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различных</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штаммов</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азоллы</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ИЗ</w:t>
      </w:r>
    </w:p>
    <w:p w14:paraId="012D2787" w14:textId="77777777" w:rsidR="00014490" w:rsidRPr="00014490" w:rsidRDefault="00014490" w:rsidP="00014490">
      <w:pPr>
        <w:rPr>
          <w:rFonts w:ascii="Helvetica" w:hAnsi="Helvetica" w:cs="Helvetica"/>
          <w:b/>
          <w:bCs/>
          <w:color w:val="222222"/>
          <w:sz w:val="21"/>
          <w:szCs w:val="21"/>
        </w:rPr>
      </w:pPr>
    </w:p>
    <w:p w14:paraId="3C521420" w14:textId="77777777" w:rsidR="00014490" w:rsidRPr="00014490" w:rsidRDefault="00014490" w:rsidP="00014490">
      <w:pPr>
        <w:rPr>
          <w:rFonts w:ascii="Helvetica" w:hAnsi="Helvetica" w:cs="Helvetica"/>
          <w:b/>
          <w:bCs/>
          <w:color w:val="222222"/>
          <w:sz w:val="21"/>
          <w:szCs w:val="21"/>
        </w:rPr>
      </w:pPr>
      <w:r w:rsidRPr="00014490">
        <w:rPr>
          <w:rFonts w:ascii="Helvetica" w:hAnsi="Helvetica" w:cs="Helvetica"/>
          <w:b/>
          <w:bCs/>
          <w:color w:val="222222"/>
          <w:sz w:val="21"/>
          <w:szCs w:val="21"/>
        </w:rPr>
        <w:t xml:space="preserve">3.9. </w:t>
      </w:r>
      <w:r w:rsidRPr="00014490">
        <w:rPr>
          <w:rFonts w:ascii="Helvetica" w:hAnsi="Helvetica" w:cs="Helvetica" w:hint="eastAsia"/>
          <w:b/>
          <w:bCs/>
          <w:color w:val="222222"/>
          <w:sz w:val="21"/>
          <w:szCs w:val="21"/>
        </w:rPr>
        <w:t>Изучение</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темнового</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дыхания</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и</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фотодыхания</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у</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Аго</w:t>
      </w:r>
      <w:r w:rsidRPr="00014490">
        <w:rPr>
          <w:rFonts w:ascii="Helvetica" w:hAnsi="Helvetica" w:cs="Helvetica"/>
          <w:b/>
          <w:bCs/>
          <w:color w:val="222222"/>
          <w:sz w:val="21"/>
          <w:szCs w:val="21"/>
        </w:rPr>
        <w:t>11</w:t>
      </w:r>
      <w:r w:rsidRPr="00014490">
        <w:rPr>
          <w:rFonts w:ascii="Helvetica" w:hAnsi="Helvetica" w:cs="Helvetica" w:hint="eastAsia"/>
          <w:b/>
          <w:bCs/>
          <w:color w:val="222222"/>
          <w:sz w:val="21"/>
          <w:szCs w:val="21"/>
        </w:rPr>
        <w:t>а</w:t>
      </w:r>
      <w:r w:rsidRPr="00014490">
        <w:rPr>
          <w:rFonts w:ascii="Helvetica" w:hAnsi="Helvetica" w:cs="Helvetica"/>
          <w:b/>
          <w:bCs/>
          <w:color w:val="222222"/>
          <w:sz w:val="21"/>
          <w:szCs w:val="21"/>
        </w:rPr>
        <w:t xml:space="preserve"> - </w:t>
      </w:r>
      <w:r w:rsidRPr="00014490">
        <w:rPr>
          <w:rFonts w:ascii="Helvetica" w:hAnsi="Helvetica" w:cs="Helvetica" w:hint="eastAsia"/>
          <w:b/>
          <w:bCs/>
          <w:color w:val="222222"/>
          <w:sz w:val="21"/>
          <w:szCs w:val="21"/>
        </w:rPr>
        <w:t>АпаЬаепа</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аго</w:t>
      </w:r>
      <w:r w:rsidRPr="00014490">
        <w:rPr>
          <w:rFonts w:ascii="Helvetica" w:hAnsi="Helvetica" w:cs="Helvetica"/>
          <w:b/>
          <w:bCs/>
          <w:color w:val="222222"/>
          <w:sz w:val="21"/>
          <w:szCs w:val="21"/>
        </w:rPr>
        <w:t>11</w:t>
      </w:r>
      <w:r w:rsidRPr="00014490">
        <w:rPr>
          <w:rFonts w:ascii="Helvetica" w:hAnsi="Helvetica" w:cs="Helvetica" w:hint="eastAsia"/>
          <w:b/>
          <w:bCs/>
          <w:color w:val="222222"/>
          <w:sz w:val="21"/>
          <w:szCs w:val="21"/>
        </w:rPr>
        <w:t>ае</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в</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связи</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с</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ее</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фотосинтетичеокой</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продуктивностью</w:t>
      </w:r>
      <w:r w:rsidRPr="00014490">
        <w:rPr>
          <w:rFonts w:ascii="Helvetica" w:hAnsi="Helvetica" w:cs="Helvetica"/>
          <w:b/>
          <w:bCs/>
          <w:color w:val="222222"/>
          <w:sz w:val="21"/>
          <w:szCs w:val="21"/>
        </w:rPr>
        <w:t>.</w:t>
      </w:r>
    </w:p>
    <w:p w14:paraId="33DADE4D" w14:textId="77777777" w:rsidR="00014490" w:rsidRPr="00014490" w:rsidRDefault="00014490" w:rsidP="00014490">
      <w:pPr>
        <w:rPr>
          <w:rFonts w:ascii="Helvetica" w:hAnsi="Helvetica" w:cs="Helvetica"/>
          <w:b/>
          <w:bCs/>
          <w:color w:val="222222"/>
          <w:sz w:val="21"/>
          <w:szCs w:val="21"/>
        </w:rPr>
      </w:pPr>
    </w:p>
    <w:p w14:paraId="6E8F0AA2" w14:textId="77777777" w:rsidR="00014490" w:rsidRPr="00014490" w:rsidRDefault="00014490" w:rsidP="00014490">
      <w:pPr>
        <w:rPr>
          <w:rFonts w:ascii="Helvetica" w:hAnsi="Helvetica" w:cs="Helvetica"/>
          <w:b/>
          <w:bCs/>
          <w:color w:val="222222"/>
          <w:sz w:val="21"/>
          <w:szCs w:val="21"/>
        </w:rPr>
      </w:pPr>
      <w:r w:rsidRPr="00014490">
        <w:rPr>
          <w:rFonts w:ascii="Helvetica" w:hAnsi="Helvetica" w:cs="Helvetica" w:hint="eastAsia"/>
          <w:b/>
          <w:bCs/>
          <w:color w:val="222222"/>
          <w:sz w:val="21"/>
          <w:szCs w:val="21"/>
        </w:rPr>
        <w:t>ГЛАВА</w:t>
      </w:r>
      <w:r w:rsidRPr="00014490">
        <w:rPr>
          <w:rFonts w:ascii="Helvetica" w:hAnsi="Helvetica" w:cs="Helvetica"/>
          <w:b/>
          <w:bCs/>
          <w:color w:val="222222"/>
          <w:sz w:val="21"/>
          <w:szCs w:val="21"/>
        </w:rPr>
        <w:t xml:space="preserve"> 4. </w:t>
      </w:r>
      <w:r w:rsidRPr="00014490">
        <w:rPr>
          <w:rFonts w:ascii="Helvetica" w:hAnsi="Helvetica" w:cs="Helvetica" w:hint="eastAsia"/>
          <w:b/>
          <w:bCs/>
          <w:color w:val="222222"/>
          <w:sz w:val="21"/>
          <w:szCs w:val="21"/>
        </w:rPr>
        <w:t>ИССЛЕДОВАНИЕ</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АКТИВНОСТИ</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ФИКСАЦИИ</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АТМО</w:t>
      </w:r>
      <w:r w:rsidRPr="00014490">
        <w:rPr>
          <w:rFonts w:ascii="Helvetica" w:hAnsi="Helvetica" w:cs="Helvetica" w:hint="eastAsia"/>
          <w:b/>
          <w:bCs/>
          <w:color w:val="222222"/>
          <w:sz w:val="21"/>
          <w:szCs w:val="21"/>
        </w:rPr>
        <w:lastRenderedPageBreak/>
        <w:t>СФЕРНОГО</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АЗОТА</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И</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КОРРЕЛЯТИВНЫХ</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ВЗАИМООТНОШЕНИЙ</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МЕВДУ</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АЗОТФИКСАЦИЕЙ</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И</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ФОТОСИНТЕЗОМ</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У</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ФОТОТРОФНЫХ</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СИМБИОТИЧЕСКИХ</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СИСТЕМ</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АЪОЫА</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АИАВАЕМ</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АЙОЬЬАЕ</w:t>
      </w:r>
    </w:p>
    <w:p w14:paraId="0097E0D1" w14:textId="77777777" w:rsidR="00014490" w:rsidRPr="00014490" w:rsidRDefault="00014490" w:rsidP="00014490">
      <w:pPr>
        <w:rPr>
          <w:rFonts w:ascii="Helvetica" w:hAnsi="Helvetica" w:cs="Helvetica"/>
          <w:b/>
          <w:bCs/>
          <w:color w:val="222222"/>
          <w:sz w:val="21"/>
          <w:szCs w:val="21"/>
        </w:rPr>
      </w:pPr>
    </w:p>
    <w:p w14:paraId="5D985E0F" w14:textId="77777777" w:rsidR="00014490" w:rsidRPr="00014490" w:rsidRDefault="00014490" w:rsidP="00014490">
      <w:pPr>
        <w:rPr>
          <w:rFonts w:ascii="Helvetica" w:hAnsi="Helvetica" w:cs="Helvetica"/>
          <w:b/>
          <w:bCs/>
          <w:color w:val="222222"/>
          <w:sz w:val="21"/>
          <w:szCs w:val="21"/>
        </w:rPr>
      </w:pPr>
      <w:r w:rsidRPr="00014490">
        <w:rPr>
          <w:rFonts w:ascii="Helvetica" w:hAnsi="Helvetica" w:cs="Helvetica"/>
          <w:b/>
          <w:bCs/>
          <w:color w:val="222222"/>
          <w:sz w:val="21"/>
          <w:szCs w:val="21"/>
        </w:rPr>
        <w:t xml:space="preserve">4.1. </w:t>
      </w:r>
      <w:r w:rsidRPr="00014490">
        <w:rPr>
          <w:rFonts w:ascii="Helvetica" w:hAnsi="Helvetica" w:cs="Helvetica" w:hint="eastAsia"/>
          <w:b/>
          <w:bCs/>
          <w:color w:val="222222"/>
          <w:sz w:val="21"/>
          <w:szCs w:val="21"/>
        </w:rPr>
        <w:t>Влияние</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температуры</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на</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активность</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фиксации</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атмосферного</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азота</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азоллы</w:t>
      </w:r>
      <w:r w:rsidRPr="00014490">
        <w:rPr>
          <w:rFonts w:ascii="Helvetica" w:hAnsi="Helvetica" w:cs="Helvetica"/>
          <w:b/>
          <w:bCs/>
          <w:color w:val="222222"/>
          <w:sz w:val="21"/>
          <w:szCs w:val="21"/>
        </w:rPr>
        <w:t>.</w:t>
      </w:r>
    </w:p>
    <w:p w14:paraId="395D3EC4" w14:textId="77777777" w:rsidR="00014490" w:rsidRPr="00014490" w:rsidRDefault="00014490" w:rsidP="00014490">
      <w:pPr>
        <w:rPr>
          <w:rFonts w:ascii="Helvetica" w:hAnsi="Helvetica" w:cs="Helvetica"/>
          <w:b/>
          <w:bCs/>
          <w:color w:val="222222"/>
          <w:sz w:val="21"/>
          <w:szCs w:val="21"/>
        </w:rPr>
      </w:pPr>
    </w:p>
    <w:p w14:paraId="493DB7EC" w14:textId="77777777" w:rsidR="00014490" w:rsidRPr="00014490" w:rsidRDefault="00014490" w:rsidP="00014490">
      <w:pPr>
        <w:rPr>
          <w:rFonts w:ascii="Helvetica" w:hAnsi="Helvetica" w:cs="Helvetica"/>
          <w:b/>
          <w:bCs/>
          <w:color w:val="222222"/>
          <w:sz w:val="21"/>
          <w:szCs w:val="21"/>
        </w:rPr>
      </w:pPr>
      <w:r w:rsidRPr="00014490">
        <w:rPr>
          <w:rFonts w:ascii="Helvetica" w:hAnsi="Helvetica" w:cs="Helvetica"/>
          <w:b/>
          <w:bCs/>
          <w:color w:val="222222"/>
          <w:sz w:val="21"/>
          <w:szCs w:val="21"/>
        </w:rPr>
        <w:t xml:space="preserve">4.2. </w:t>
      </w:r>
      <w:r w:rsidRPr="00014490">
        <w:rPr>
          <w:rFonts w:ascii="Helvetica" w:hAnsi="Helvetica" w:cs="Helvetica" w:hint="eastAsia"/>
          <w:b/>
          <w:bCs/>
          <w:color w:val="222222"/>
          <w:sz w:val="21"/>
          <w:szCs w:val="21"/>
        </w:rPr>
        <w:t>Влияние</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интенсивности</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света</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на</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активность</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фиксации</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атмосферного</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азота</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азоллы</w:t>
      </w:r>
      <w:r w:rsidRPr="00014490">
        <w:rPr>
          <w:rFonts w:ascii="Helvetica" w:hAnsi="Helvetica" w:cs="Helvetica"/>
          <w:b/>
          <w:bCs/>
          <w:color w:val="222222"/>
          <w:sz w:val="21"/>
          <w:szCs w:val="21"/>
        </w:rPr>
        <w:t>.</w:t>
      </w:r>
    </w:p>
    <w:p w14:paraId="5FC5C6F4" w14:textId="77777777" w:rsidR="00014490" w:rsidRPr="00014490" w:rsidRDefault="00014490" w:rsidP="00014490">
      <w:pPr>
        <w:rPr>
          <w:rFonts w:ascii="Helvetica" w:hAnsi="Helvetica" w:cs="Helvetica"/>
          <w:b/>
          <w:bCs/>
          <w:color w:val="222222"/>
          <w:sz w:val="21"/>
          <w:szCs w:val="21"/>
        </w:rPr>
      </w:pPr>
    </w:p>
    <w:p w14:paraId="416E5FE6" w14:textId="77777777" w:rsidR="00014490" w:rsidRPr="00014490" w:rsidRDefault="00014490" w:rsidP="00014490">
      <w:pPr>
        <w:rPr>
          <w:rFonts w:ascii="Helvetica" w:hAnsi="Helvetica" w:cs="Helvetica"/>
          <w:b/>
          <w:bCs/>
          <w:color w:val="222222"/>
          <w:sz w:val="21"/>
          <w:szCs w:val="21"/>
        </w:rPr>
      </w:pPr>
      <w:r w:rsidRPr="00014490">
        <w:rPr>
          <w:rFonts w:ascii="Helvetica" w:hAnsi="Helvetica" w:cs="Helvetica"/>
          <w:b/>
          <w:bCs/>
          <w:color w:val="222222"/>
          <w:sz w:val="21"/>
          <w:szCs w:val="21"/>
        </w:rPr>
        <w:t xml:space="preserve">4.3. </w:t>
      </w:r>
      <w:r w:rsidRPr="00014490">
        <w:rPr>
          <w:rFonts w:ascii="Helvetica" w:hAnsi="Helvetica" w:cs="Helvetica" w:hint="eastAsia"/>
          <w:b/>
          <w:bCs/>
          <w:color w:val="222222"/>
          <w:sz w:val="21"/>
          <w:szCs w:val="21"/>
        </w:rPr>
        <w:t>Влияние</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рН</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питательной</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среды</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на</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активность</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азотфиксации</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азоллы</w:t>
      </w:r>
      <w:r w:rsidRPr="00014490">
        <w:rPr>
          <w:rFonts w:ascii="Helvetica" w:hAnsi="Helvetica" w:cs="Helvetica"/>
          <w:b/>
          <w:bCs/>
          <w:color w:val="222222"/>
          <w:sz w:val="21"/>
          <w:szCs w:val="21"/>
        </w:rPr>
        <w:t>.</w:t>
      </w:r>
    </w:p>
    <w:p w14:paraId="4261CB8D" w14:textId="77777777" w:rsidR="00014490" w:rsidRPr="00014490" w:rsidRDefault="00014490" w:rsidP="00014490">
      <w:pPr>
        <w:rPr>
          <w:rFonts w:ascii="Helvetica" w:hAnsi="Helvetica" w:cs="Helvetica"/>
          <w:b/>
          <w:bCs/>
          <w:color w:val="222222"/>
          <w:sz w:val="21"/>
          <w:szCs w:val="21"/>
        </w:rPr>
      </w:pPr>
    </w:p>
    <w:p w14:paraId="3CCAC7A0" w14:textId="77777777" w:rsidR="00014490" w:rsidRPr="00014490" w:rsidRDefault="00014490" w:rsidP="00014490">
      <w:pPr>
        <w:rPr>
          <w:rFonts w:ascii="Helvetica" w:hAnsi="Helvetica" w:cs="Helvetica"/>
          <w:b/>
          <w:bCs/>
          <w:color w:val="222222"/>
          <w:sz w:val="21"/>
          <w:szCs w:val="21"/>
        </w:rPr>
      </w:pPr>
      <w:r w:rsidRPr="00014490">
        <w:rPr>
          <w:rFonts w:ascii="Helvetica" w:hAnsi="Helvetica" w:cs="Helvetica"/>
          <w:b/>
          <w:bCs/>
          <w:color w:val="222222"/>
          <w:sz w:val="21"/>
          <w:szCs w:val="21"/>
        </w:rPr>
        <w:t xml:space="preserve">4.4. </w:t>
      </w:r>
      <w:r w:rsidRPr="00014490">
        <w:rPr>
          <w:rFonts w:ascii="Helvetica" w:hAnsi="Helvetica" w:cs="Helvetica" w:hint="eastAsia"/>
          <w:b/>
          <w:bCs/>
          <w:color w:val="222222"/>
          <w:sz w:val="21"/>
          <w:szCs w:val="21"/>
        </w:rPr>
        <w:t>Сравнительная</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характеристика</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активнооти</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фотосинтеза</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и</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азотфиксации</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у</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различных</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штаммов</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азоллы</w:t>
      </w:r>
      <w:r w:rsidRPr="00014490">
        <w:rPr>
          <w:rFonts w:ascii="Helvetica" w:hAnsi="Helvetica" w:cs="Helvetica"/>
          <w:b/>
          <w:bCs/>
          <w:color w:val="222222"/>
          <w:sz w:val="21"/>
          <w:szCs w:val="21"/>
        </w:rPr>
        <w:t>.</w:t>
      </w:r>
    </w:p>
    <w:p w14:paraId="4A591213" w14:textId="77777777" w:rsidR="00014490" w:rsidRPr="00014490" w:rsidRDefault="00014490" w:rsidP="00014490">
      <w:pPr>
        <w:rPr>
          <w:rFonts w:ascii="Helvetica" w:hAnsi="Helvetica" w:cs="Helvetica"/>
          <w:b/>
          <w:bCs/>
          <w:color w:val="222222"/>
          <w:sz w:val="21"/>
          <w:szCs w:val="21"/>
        </w:rPr>
      </w:pPr>
    </w:p>
    <w:p w14:paraId="561751A5" w14:textId="77777777" w:rsidR="00014490" w:rsidRPr="00014490" w:rsidRDefault="00014490" w:rsidP="00014490">
      <w:pPr>
        <w:rPr>
          <w:rFonts w:ascii="Helvetica" w:hAnsi="Helvetica" w:cs="Helvetica"/>
          <w:b/>
          <w:bCs/>
          <w:color w:val="222222"/>
          <w:sz w:val="21"/>
          <w:szCs w:val="21"/>
        </w:rPr>
      </w:pPr>
      <w:r w:rsidRPr="00014490">
        <w:rPr>
          <w:rFonts w:ascii="Helvetica" w:hAnsi="Helvetica" w:cs="Helvetica"/>
          <w:b/>
          <w:bCs/>
          <w:color w:val="222222"/>
          <w:sz w:val="21"/>
          <w:szCs w:val="21"/>
        </w:rPr>
        <w:t xml:space="preserve">4.5. </w:t>
      </w:r>
      <w:r w:rsidRPr="00014490">
        <w:rPr>
          <w:rFonts w:ascii="Helvetica" w:hAnsi="Helvetica" w:cs="Helvetica" w:hint="eastAsia"/>
          <w:b/>
          <w:bCs/>
          <w:color w:val="222222"/>
          <w:sz w:val="21"/>
          <w:szCs w:val="21"/>
        </w:rPr>
        <w:t>Суточная</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динамика</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активности</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фиксации</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атмосферного</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азота</w:t>
      </w:r>
      <w:r w:rsidRPr="00014490">
        <w:rPr>
          <w:rFonts w:ascii="Helvetica" w:hAnsi="Helvetica" w:cs="Helvetica"/>
          <w:b/>
          <w:bCs/>
          <w:color w:val="222222"/>
          <w:sz w:val="21"/>
          <w:szCs w:val="21"/>
        </w:rPr>
        <w:t>.</w:t>
      </w:r>
    </w:p>
    <w:p w14:paraId="57A4129D" w14:textId="77777777" w:rsidR="00014490" w:rsidRPr="00014490" w:rsidRDefault="00014490" w:rsidP="00014490">
      <w:pPr>
        <w:rPr>
          <w:rFonts w:ascii="Helvetica" w:hAnsi="Helvetica" w:cs="Helvetica"/>
          <w:b/>
          <w:bCs/>
          <w:color w:val="222222"/>
          <w:sz w:val="21"/>
          <w:szCs w:val="21"/>
        </w:rPr>
      </w:pPr>
    </w:p>
    <w:p w14:paraId="4C6AEB8C" w14:textId="77777777" w:rsidR="00014490" w:rsidRPr="00014490" w:rsidRDefault="00014490" w:rsidP="00014490">
      <w:pPr>
        <w:rPr>
          <w:rFonts w:ascii="Helvetica" w:hAnsi="Helvetica" w:cs="Helvetica"/>
          <w:b/>
          <w:bCs/>
          <w:color w:val="222222"/>
          <w:sz w:val="21"/>
          <w:szCs w:val="21"/>
        </w:rPr>
      </w:pPr>
      <w:r w:rsidRPr="00014490">
        <w:rPr>
          <w:rFonts w:ascii="Helvetica" w:hAnsi="Helvetica" w:cs="Helvetica"/>
          <w:b/>
          <w:bCs/>
          <w:color w:val="222222"/>
          <w:sz w:val="21"/>
          <w:szCs w:val="21"/>
        </w:rPr>
        <w:t xml:space="preserve">4.6. </w:t>
      </w:r>
      <w:r w:rsidRPr="00014490">
        <w:rPr>
          <w:rFonts w:ascii="Helvetica" w:hAnsi="Helvetica" w:cs="Helvetica" w:hint="eastAsia"/>
          <w:b/>
          <w:bCs/>
          <w:color w:val="222222"/>
          <w:sz w:val="21"/>
          <w:szCs w:val="21"/>
        </w:rPr>
        <w:t>Исследование</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энергетических</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и</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метаболических</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связей</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между</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фиксацией</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атмосферного</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азота</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и</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фотосинтезом</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у</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азоллы</w:t>
      </w:r>
      <w:r w:rsidRPr="00014490">
        <w:rPr>
          <w:rFonts w:ascii="Helvetica" w:hAnsi="Helvetica" w:cs="Helvetica"/>
          <w:b/>
          <w:bCs/>
          <w:color w:val="222222"/>
          <w:sz w:val="21"/>
          <w:szCs w:val="21"/>
        </w:rPr>
        <w:t>.</w:t>
      </w:r>
    </w:p>
    <w:p w14:paraId="3CDB43E2" w14:textId="77777777" w:rsidR="00014490" w:rsidRPr="00014490" w:rsidRDefault="00014490" w:rsidP="00014490">
      <w:pPr>
        <w:rPr>
          <w:rFonts w:ascii="Helvetica" w:hAnsi="Helvetica" w:cs="Helvetica"/>
          <w:b/>
          <w:bCs/>
          <w:color w:val="222222"/>
          <w:sz w:val="21"/>
          <w:szCs w:val="21"/>
        </w:rPr>
      </w:pPr>
    </w:p>
    <w:p w14:paraId="42C80FC4" w14:textId="77777777" w:rsidR="00014490" w:rsidRPr="00014490" w:rsidRDefault="00014490" w:rsidP="00014490">
      <w:pPr>
        <w:rPr>
          <w:rFonts w:ascii="Helvetica" w:hAnsi="Helvetica" w:cs="Helvetica"/>
          <w:b/>
          <w:bCs/>
          <w:color w:val="222222"/>
          <w:sz w:val="21"/>
          <w:szCs w:val="21"/>
        </w:rPr>
      </w:pPr>
      <w:r w:rsidRPr="00014490">
        <w:rPr>
          <w:rFonts w:ascii="Helvetica" w:hAnsi="Helvetica" w:cs="Helvetica"/>
          <w:b/>
          <w:bCs/>
          <w:color w:val="222222"/>
          <w:sz w:val="21"/>
          <w:szCs w:val="21"/>
        </w:rPr>
        <w:t xml:space="preserve">4.6.1. </w:t>
      </w:r>
      <w:r w:rsidRPr="00014490">
        <w:rPr>
          <w:rFonts w:ascii="Helvetica" w:hAnsi="Helvetica" w:cs="Helvetica" w:hint="eastAsia"/>
          <w:b/>
          <w:bCs/>
          <w:color w:val="222222"/>
          <w:sz w:val="21"/>
          <w:szCs w:val="21"/>
        </w:rPr>
        <w:t>Зависимость</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фиксации</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атмосферного</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азота</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от</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освещения</w:t>
      </w:r>
      <w:r w:rsidRPr="00014490">
        <w:rPr>
          <w:rFonts w:ascii="Helvetica" w:hAnsi="Helvetica" w:cs="Helvetica"/>
          <w:b/>
          <w:bCs/>
          <w:color w:val="222222"/>
          <w:sz w:val="21"/>
          <w:szCs w:val="21"/>
        </w:rPr>
        <w:t>.</w:t>
      </w:r>
    </w:p>
    <w:p w14:paraId="1011A3CE" w14:textId="77777777" w:rsidR="00014490" w:rsidRPr="00014490" w:rsidRDefault="00014490" w:rsidP="00014490">
      <w:pPr>
        <w:rPr>
          <w:rFonts w:ascii="Helvetica" w:hAnsi="Helvetica" w:cs="Helvetica"/>
          <w:b/>
          <w:bCs/>
          <w:color w:val="222222"/>
          <w:sz w:val="21"/>
          <w:szCs w:val="21"/>
        </w:rPr>
      </w:pPr>
    </w:p>
    <w:p w14:paraId="0FC5C1E6" w14:textId="77777777" w:rsidR="00014490" w:rsidRPr="00014490" w:rsidRDefault="00014490" w:rsidP="00014490">
      <w:pPr>
        <w:rPr>
          <w:rFonts w:ascii="Helvetica" w:hAnsi="Helvetica" w:cs="Helvetica"/>
          <w:b/>
          <w:bCs/>
          <w:color w:val="222222"/>
          <w:sz w:val="21"/>
          <w:szCs w:val="21"/>
        </w:rPr>
      </w:pPr>
      <w:r w:rsidRPr="00014490">
        <w:rPr>
          <w:rFonts w:ascii="Helvetica" w:hAnsi="Helvetica" w:cs="Helvetica"/>
          <w:b/>
          <w:bCs/>
          <w:color w:val="222222"/>
          <w:sz w:val="21"/>
          <w:szCs w:val="21"/>
        </w:rPr>
        <w:t xml:space="preserve">4.6.2. </w:t>
      </w:r>
      <w:r w:rsidRPr="00014490">
        <w:rPr>
          <w:rFonts w:ascii="Helvetica" w:hAnsi="Helvetica" w:cs="Helvetica" w:hint="eastAsia"/>
          <w:b/>
          <w:bCs/>
          <w:color w:val="222222"/>
          <w:sz w:val="21"/>
          <w:szCs w:val="21"/>
        </w:rPr>
        <w:t>Роль</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восстановителей</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доноров</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электронов</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для</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фиксации</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атмосферного</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азота</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у</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азоллы</w:t>
      </w:r>
      <w:r w:rsidRPr="00014490">
        <w:rPr>
          <w:rFonts w:ascii="Helvetica" w:hAnsi="Helvetica" w:cs="Helvetica"/>
          <w:b/>
          <w:bCs/>
          <w:color w:val="222222"/>
          <w:sz w:val="21"/>
          <w:szCs w:val="21"/>
        </w:rPr>
        <w:t>.</w:t>
      </w:r>
    </w:p>
    <w:p w14:paraId="30AC408A" w14:textId="77777777" w:rsidR="00014490" w:rsidRPr="00014490" w:rsidRDefault="00014490" w:rsidP="00014490">
      <w:pPr>
        <w:rPr>
          <w:rFonts w:ascii="Helvetica" w:hAnsi="Helvetica" w:cs="Helvetica"/>
          <w:b/>
          <w:bCs/>
          <w:color w:val="222222"/>
          <w:sz w:val="21"/>
          <w:szCs w:val="21"/>
        </w:rPr>
      </w:pPr>
    </w:p>
    <w:p w14:paraId="5B34B982" w14:textId="77777777" w:rsidR="00014490" w:rsidRPr="00014490" w:rsidRDefault="00014490" w:rsidP="00014490">
      <w:pPr>
        <w:rPr>
          <w:rFonts w:ascii="Helvetica" w:hAnsi="Helvetica" w:cs="Helvetica"/>
          <w:b/>
          <w:bCs/>
          <w:color w:val="222222"/>
          <w:sz w:val="21"/>
          <w:szCs w:val="21"/>
        </w:rPr>
      </w:pPr>
      <w:r w:rsidRPr="00014490">
        <w:rPr>
          <w:rFonts w:ascii="Helvetica" w:hAnsi="Helvetica" w:cs="Helvetica"/>
          <w:b/>
          <w:bCs/>
          <w:color w:val="222222"/>
          <w:sz w:val="21"/>
          <w:szCs w:val="21"/>
        </w:rPr>
        <w:t xml:space="preserve">4.6.3. </w:t>
      </w:r>
      <w:r w:rsidRPr="00014490">
        <w:rPr>
          <w:rFonts w:ascii="Helvetica" w:hAnsi="Helvetica" w:cs="Helvetica" w:hint="eastAsia"/>
          <w:b/>
          <w:bCs/>
          <w:color w:val="222222"/>
          <w:sz w:val="21"/>
          <w:szCs w:val="21"/>
        </w:rPr>
        <w:t>Роль</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углекислоты</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для</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фиксации</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атмосферного</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азота</w:t>
      </w:r>
      <w:r w:rsidRPr="00014490">
        <w:rPr>
          <w:rFonts w:ascii="Helvetica" w:hAnsi="Helvetica" w:cs="Helvetica"/>
          <w:b/>
          <w:bCs/>
          <w:color w:val="222222"/>
          <w:sz w:val="21"/>
          <w:szCs w:val="21"/>
        </w:rPr>
        <w:t>.</w:t>
      </w:r>
    </w:p>
    <w:p w14:paraId="10BDA618" w14:textId="77777777" w:rsidR="00014490" w:rsidRPr="00014490" w:rsidRDefault="00014490" w:rsidP="00014490">
      <w:pPr>
        <w:rPr>
          <w:rFonts w:ascii="Helvetica" w:hAnsi="Helvetica" w:cs="Helvetica"/>
          <w:b/>
          <w:bCs/>
          <w:color w:val="222222"/>
          <w:sz w:val="21"/>
          <w:szCs w:val="21"/>
        </w:rPr>
      </w:pPr>
    </w:p>
    <w:p w14:paraId="56998F7B" w14:textId="77777777" w:rsidR="00014490" w:rsidRPr="00014490" w:rsidRDefault="00014490" w:rsidP="00014490">
      <w:pPr>
        <w:rPr>
          <w:rFonts w:ascii="Helvetica" w:hAnsi="Helvetica" w:cs="Helvetica"/>
          <w:b/>
          <w:bCs/>
          <w:color w:val="222222"/>
          <w:sz w:val="21"/>
          <w:szCs w:val="21"/>
        </w:rPr>
      </w:pPr>
      <w:r w:rsidRPr="00014490">
        <w:rPr>
          <w:rFonts w:ascii="Helvetica" w:hAnsi="Helvetica" w:cs="Helvetica" w:hint="eastAsia"/>
          <w:b/>
          <w:bCs/>
          <w:color w:val="222222"/>
          <w:sz w:val="21"/>
          <w:szCs w:val="21"/>
        </w:rPr>
        <w:lastRenderedPageBreak/>
        <w:t>ГЛАВА</w:t>
      </w:r>
      <w:r w:rsidRPr="00014490">
        <w:rPr>
          <w:rFonts w:ascii="Helvetica" w:hAnsi="Helvetica" w:cs="Helvetica"/>
          <w:b/>
          <w:bCs/>
          <w:color w:val="222222"/>
          <w:sz w:val="21"/>
          <w:szCs w:val="21"/>
        </w:rPr>
        <w:t xml:space="preserve"> 5. </w:t>
      </w:r>
      <w:r w:rsidRPr="00014490">
        <w:rPr>
          <w:rFonts w:ascii="Helvetica" w:hAnsi="Helvetica" w:cs="Helvetica" w:hint="eastAsia"/>
          <w:b/>
          <w:bCs/>
          <w:color w:val="222222"/>
          <w:sz w:val="21"/>
          <w:szCs w:val="21"/>
        </w:rPr>
        <w:t>ПОЛУЧЕНИЕ</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ИЗОЛИРОВАННЫХ</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КУЛЬТУР</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СИМБИОНТОВ</w:t>
      </w:r>
      <w:r w:rsidRPr="00014490">
        <w:rPr>
          <w:rFonts w:ascii="Helvetica" w:hAnsi="Helvetica" w:cs="Helvetica"/>
          <w:b/>
          <w:bCs/>
          <w:color w:val="222222"/>
          <w:sz w:val="21"/>
          <w:szCs w:val="21"/>
        </w:rPr>
        <w:t xml:space="preserve"> AZOLLA </w:t>
      </w:r>
      <w:r w:rsidRPr="00014490">
        <w:rPr>
          <w:rFonts w:ascii="Helvetica" w:hAnsi="Helvetica" w:cs="Helvetica" w:hint="eastAsia"/>
          <w:b/>
          <w:bCs/>
          <w:color w:val="222222"/>
          <w:sz w:val="21"/>
          <w:szCs w:val="21"/>
        </w:rPr>
        <w:t>и</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АШАВАЖА</w:t>
      </w:r>
      <w:r w:rsidRPr="00014490">
        <w:rPr>
          <w:rFonts w:ascii="Helvetica" w:hAnsi="Helvetica" w:cs="Helvetica"/>
          <w:b/>
          <w:bCs/>
          <w:color w:val="222222"/>
          <w:sz w:val="21"/>
          <w:szCs w:val="21"/>
        </w:rPr>
        <w:t xml:space="preserve"> AZOLLAE </w:t>
      </w:r>
      <w:r w:rsidRPr="00014490">
        <w:rPr>
          <w:rFonts w:ascii="Helvetica" w:hAnsi="Helvetica" w:cs="Helvetica" w:hint="eastAsia"/>
          <w:b/>
          <w:bCs/>
          <w:color w:val="222222"/>
          <w:sz w:val="21"/>
          <w:szCs w:val="21"/>
        </w:rPr>
        <w:t>И</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ИССЛЕДОВАНИЕ</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ВЗАИМООТНОШЕНИЙ</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МЕЖДУ</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ПАРТНЕРАМИ</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В</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ФОТОТРОФ</w:t>
      </w:r>
      <w:r w:rsidRPr="00014490">
        <w:rPr>
          <w:rFonts w:ascii="Helvetica" w:hAnsi="Helvetica" w:cs="Helvetica"/>
          <w:b/>
          <w:bCs/>
          <w:color w:val="222222"/>
          <w:sz w:val="21"/>
          <w:szCs w:val="21"/>
        </w:rPr>
        <w:t>-</w:t>
      </w:r>
      <w:r w:rsidRPr="00014490">
        <w:rPr>
          <w:rFonts w:ascii="Helvetica" w:hAnsi="Helvetica" w:cs="Helvetica" w:hint="eastAsia"/>
          <w:b/>
          <w:bCs/>
          <w:color w:val="222222"/>
          <w:sz w:val="21"/>
          <w:szCs w:val="21"/>
        </w:rPr>
        <w:t>НЫХ</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СИМБИОТИЧЕСКИХ</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СИСТЕМАХ</w:t>
      </w:r>
      <w:r w:rsidRPr="00014490">
        <w:rPr>
          <w:rFonts w:ascii="Helvetica" w:hAnsi="Helvetica" w:cs="Helvetica"/>
          <w:b/>
          <w:bCs/>
          <w:color w:val="222222"/>
          <w:sz w:val="21"/>
          <w:szCs w:val="21"/>
        </w:rPr>
        <w:t xml:space="preserve"> AZOLLA - ANABAE-</w:t>
      </w:r>
      <w:r w:rsidRPr="00014490">
        <w:rPr>
          <w:rFonts w:ascii="Helvetica" w:hAnsi="Helvetica" w:cs="Helvetica" w:hint="eastAsia"/>
          <w:b/>
          <w:bCs/>
          <w:color w:val="222222"/>
          <w:sz w:val="21"/>
          <w:szCs w:val="21"/>
        </w:rPr>
        <w:t>ПА</w:t>
      </w:r>
      <w:r w:rsidRPr="00014490">
        <w:rPr>
          <w:rFonts w:ascii="Helvetica" w:hAnsi="Helvetica" w:cs="Helvetica"/>
          <w:b/>
          <w:bCs/>
          <w:color w:val="222222"/>
          <w:sz w:val="21"/>
          <w:szCs w:val="21"/>
        </w:rPr>
        <w:t xml:space="preserve"> AZOLLAE</w:t>
      </w:r>
    </w:p>
    <w:p w14:paraId="5C223454" w14:textId="77777777" w:rsidR="00014490" w:rsidRPr="00014490" w:rsidRDefault="00014490" w:rsidP="00014490">
      <w:pPr>
        <w:rPr>
          <w:rFonts w:ascii="Helvetica" w:hAnsi="Helvetica" w:cs="Helvetica"/>
          <w:b/>
          <w:bCs/>
          <w:color w:val="222222"/>
          <w:sz w:val="21"/>
          <w:szCs w:val="21"/>
        </w:rPr>
      </w:pPr>
    </w:p>
    <w:p w14:paraId="273E61C5" w14:textId="77777777" w:rsidR="00014490" w:rsidRPr="00014490" w:rsidRDefault="00014490" w:rsidP="00014490">
      <w:pPr>
        <w:rPr>
          <w:rFonts w:ascii="Helvetica" w:hAnsi="Helvetica" w:cs="Helvetica"/>
          <w:b/>
          <w:bCs/>
          <w:color w:val="222222"/>
          <w:sz w:val="21"/>
          <w:szCs w:val="21"/>
        </w:rPr>
      </w:pPr>
      <w:r w:rsidRPr="00014490">
        <w:rPr>
          <w:rFonts w:ascii="Helvetica" w:hAnsi="Helvetica" w:cs="Helvetica"/>
          <w:b/>
          <w:bCs/>
          <w:color w:val="222222"/>
          <w:sz w:val="21"/>
          <w:szCs w:val="21"/>
        </w:rPr>
        <w:t xml:space="preserve">5.1. </w:t>
      </w:r>
      <w:r w:rsidRPr="00014490">
        <w:rPr>
          <w:rFonts w:ascii="Helvetica" w:hAnsi="Helvetica" w:cs="Helvetica" w:hint="eastAsia"/>
          <w:b/>
          <w:bCs/>
          <w:color w:val="222222"/>
          <w:sz w:val="21"/>
          <w:szCs w:val="21"/>
        </w:rPr>
        <w:t>Получение</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культуры</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папоротника</w:t>
      </w:r>
      <w:r w:rsidRPr="00014490">
        <w:rPr>
          <w:rFonts w:ascii="Helvetica" w:hAnsi="Helvetica" w:cs="Helvetica"/>
          <w:b/>
          <w:bCs/>
          <w:color w:val="222222"/>
          <w:sz w:val="21"/>
          <w:szCs w:val="21"/>
        </w:rPr>
        <w:t xml:space="preserve"> Azolla </w:t>
      </w:r>
      <w:r w:rsidRPr="00014490">
        <w:rPr>
          <w:rFonts w:ascii="Helvetica" w:hAnsi="Helvetica" w:cs="Helvetica" w:hint="eastAsia"/>
          <w:b/>
          <w:bCs/>
          <w:color w:val="222222"/>
          <w:sz w:val="21"/>
          <w:szCs w:val="21"/>
        </w:rPr>
        <w:t>свободной</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от</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цианобактерий</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и</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исследование</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ее</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физиологических</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характеристик</w:t>
      </w:r>
      <w:r w:rsidRPr="00014490">
        <w:rPr>
          <w:rFonts w:ascii="Helvetica" w:hAnsi="Helvetica" w:cs="Helvetica"/>
          <w:b/>
          <w:bCs/>
          <w:color w:val="222222"/>
          <w:sz w:val="21"/>
          <w:szCs w:val="21"/>
        </w:rPr>
        <w:t>.</w:t>
      </w:r>
    </w:p>
    <w:p w14:paraId="1F398195" w14:textId="77777777" w:rsidR="00014490" w:rsidRPr="00014490" w:rsidRDefault="00014490" w:rsidP="00014490">
      <w:pPr>
        <w:rPr>
          <w:rFonts w:ascii="Helvetica" w:hAnsi="Helvetica" w:cs="Helvetica"/>
          <w:b/>
          <w:bCs/>
          <w:color w:val="222222"/>
          <w:sz w:val="21"/>
          <w:szCs w:val="21"/>
        </w:rPr>
      </w:pPr>
    </w:p>
    <w:p w14:paraId="7C2D01C0" w14:textId="77777777" w:rsidR="00014490" w:rsidRPr="00014490" w:rsidRDefault="00014490" w:rsidP="00014490">
      <w:pPr>
        <w:rPr>
          <w:rFonts w:ascii="Helvetica" w:hAnsi="Helvetica" w:cs="Helvetica"/>
          <w:b/>
          <w:bCs/>
          <w:color w:val="222222"/>
          <w:sz w:val="21"/>
          <w:szCs w:val="21"/>
        </w:rPr>
      </w:pPr>
      <w:r w:rsidRPr="00014490">
        <w:rPr>
          <w:rFonts w:ascii="Helvetica" w:hAnsi="Helvetica" w:cs="Helvetica"/>
          <w:b/>
          <w:bCs/>
          <w:color w:val="222222"/>
          <w:sz w:val="21"/>
          <w:szCs w:val="21"/>
        </w:rPr>
        <w:t xml:space="preserve">5.2. </w:t>
      </w:r>
      <w:r w:rsidRPr="00014490">
        <w:rPr>
          <w:rFonts w:ascii="Helvetica" w:hAnsi="Helvetica" w:cs="Helvetica" w:hint="eastAsia"/>
          <w:b/>
          <w:bCs/>
          <w:color w:val="222222"/>
          <w:sz w:val="21"/>
          <w:szCs w:val="21"/>
        </w:rPr>
        <w:t>Изолирование</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из</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азоллы</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цианобактерий</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АпаЪаепа</w:t>
      </w:r>
      <w:r w:rsidRPr="00014490">
        <w:rPr>
          <w:rFonts w:ascii="Helvetica" w:hAnsi="Helvetica" w:cs="Helvetica"/>
          <w:b/>
          <w:bCs/>
          <w:color w:val="222222"/>
          <w:sz w:val="21"/>
          <w:szCs w:val="21"/>
        </w:rPr>
        <w:t xml:space="preserve"> azollae </w:t>
      </w:r>
      <w:r w:rsidRPr="00014490">
        <w:rPr>
          <w:rFonts w:ascii="Helvetica" w:hAnsi="Helvetica" w:cs="Helvetica" w:hint="eastAsia"/>
          <w:b/>
          <w:bCs/>
          <w:color w:val="222222"/>
          <w:sz w:val="21"/>
          <w:szCs w:val="21"/>
        </w:rPr>
        <w:t>и</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изучение</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их</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физиологических</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характеристик</w:t>
      </w:r>
      <w:r w:rsidRPr="00014490">
        <w:rPr>
          <w:rFonts w:ascii="Helvetica" w:hAnsi="Helvetica" w:cs="Helvetica"/>
          <w:b/>
          <w:bCs/>
          <w:color w:val="222222"/>
          <w:sz w:val="21"/>
          <w:szCs w:val="21"/>
        </w:rPr>
        <w:t>.</w:t>
      </w:r>
    </w:p>
    <w:p w14:paraId="65A90DAC" w14:textId="77777777" w:rsidR="00014490" w:rsidRPr="00014490" w:rsidRDefault="00014490" w:rsidP="00014490">
      <w:pPr>
        <w:rPr>
          <w:rFonts w:ascii="Helvetica" w:hAnsi="Helvetica" w:cs="Helvetica"/>
          <w:b/>
          <w:bCs/>
          <w:color w:val="222222"/>
          <w:sz w:val="21"/>
          <w:szCs w:val="21"/>
        </w:rPr>
      </w:pPr>
    </w:p>
    <w:p w14:paraId="217E611E" w14:textId="77777777" w:rsidR="00014490" w:rsidRPr="00014490" w:rsidRDefault="00014490" w:rsidP="00014490">
      <w:pPr>
        <w:rPr>
          <w:rFonts w:ascii="Helvetica" w:hAnsi="Helvetica" w:cs="Helvetica"/>
          <w:b/>
          <w:bCs/>
          <w:color w:val="222222"/>
          <w:sz w:val="21"/>
          <w:szCs w:val="21"/>
        </w:rPr>
      </w:pPr>
      <w:r w:rsidRPr="00014490">
        <w:rPr>
          <w:rFonts w:ascii="Helvetica" w:hAnsi="Helvetica" w:cs="Helvetica"/>
          <w:b/>
          <w:bCs/>
          <w:color w:val="222222"/>
          <w:sz w:val="21"/>
          <w:szCs w:val="21"/>
        </w:rPr>
        <w:t xml:space="preserve">5.3. </w:t>
      </w:r>
      <w:r w:rsidRPr="00014490">
        <w:rPr>
          <w:rFonts w:ascii="Helvetica" w:hAnsi="Helvetica" w:cs="Helvetica" w:hint="eastAsia"/>
          <w:b/>
          <w:bCs/>
          <w:color w:val="222222"/>
          <w:sz w:val="21"/>
          <w:szCs w:val="21"/>
        </w:rPr>
        <w:t>Исследование</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трофических</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и</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энергетических</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взаимосвязей</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между</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папоротником</w:t>
      </w:r>
      <w:r w:rsidRPr="00014490">
        <w:rPr>
          <w:rFonts w:ascii="Helvetica" w:hAnsi="Helvetica" w:cs="Helvetica"/>
          <w:b/>
          <w:bCs/>
          <w:color w:val="222222"/>
          <w:sz w:val="21"/>
          <w:szCs w:val="21"/>
        </w:rPr>
        <w:t xml:space="preserve"> Azolla </w:t>
      </w:r>
      <w:r w:rsidRPr="00014490">
        <w:rPr>
          <w:rFonts w:ascii="Helvetica" w:hAnsi="Helvetica" w:cs="Helvetica" w:hint="eastAsia"/>
          <w:b/>
          <w:bCs/>
          <w:color w:val="222222"/>
          <w:sz w:val="21"/>
          <w:szCs w:val="21"/>
        </w:rPr>
        <w:t>и</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цианобактериями</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АпаЪаепа</w:t>
      </w:r>
      <w:r w:rsidRPr="00014490">
        <w:rPr>
          <w:rFonts w:ascii="Helvetica" w:hAnsi="Helvetica" w:cs="Helvetica"/>
          <w:b/>
          <w:bCs/>
          <w:color w:val="222222"/>
          <w:sz w:val="21"/>
          <w:szCs w:val="21"/>
        </w:rPr>
        <w:t xml:space="preserve"> azollae</w:t>
      </w:r>
    </w:p>
    <w:p w14:paraId="08608961" w14:textId="77777777" w:rsidR="00014490" w:rsidRPr="00014490" w:rsidRDefault="00014490" w:rsidP="00014490">
      <w:pPr>
        <w:rPr>
          <w:rFonts w:ascii="Helvetica" w:hAnsi="Helvetica" w:cs="Helvetica"/>
          <w:b/>
          <w:bCs/>
          <w:color w:val="222222"/>
          <w:sz w:val="21"/>
          <w:szCs w:val="21"/>
        </w:rPr>
      </w:pPr>
    </w:p>
    <w:p w14:paraId="7A82FAAB" w14:textId="77777777" w:rsidR="00014490" w:rsidRPr="00014490" w:rsidRDefault="00014490" w:rsidP="00014490">
      <w:pPr>
        <w:rPr>
          <w:rFonts w:ascii="Helvetica" w:hAnsi="Helvetica" w:cs="Helvetica"/>
          <w:b/>
          <w:bCs/>
          <w:color w:val="222222"/>
          <w:sz w:val="21"/>
          <w:szCs w:val="21"/>
        </w:rPr>
      </w:pPr>
      <w:r w:rsidRPr="00014490">
        <w:rPr>
          <w:rFonts w:ascii="Helvetica" w:hAnsi="Helvetica" w:cs="Helvetica"/>
          <w:b/>
          <w:bCs/>
          <w:color w:val="222222"/>
          <w:sz w:val="21"/>
          <w:szCs w:val="21"/>
        </w:rPr>
        <w:t xml:space="preserve">5.4. </w:t>
      </w:r>
      <w:r w:rsidRPr="00014490">
        <w:rPr>
          <w:rFonts w:ascii="Helvetica" w:hAnsi="Helvetica" w:cs="Helvetica" w:hint="eastAsia"/>
          <w:b/>
          <w:bCs/>
          <w:color w:val="222222"/>
          <w:sz w:val="21"/>
          <w:szCs w:val="21"/>
        </w:rPr>
        <w:t>Синхронное</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развитие</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папоротника</w:t>
      </w:r>
      <w:r w:rsidRPr="00014490">
        <w:rPr>
          <w:rFonts w:ascii="Helvetica" w:hAnsi="Helvetica" w:cs="Helvetica"/>
          <w:b/>
          <w:bCs/>
          <w:color w:val="222222"/>
          <w:sz w:val="21"/>
          <w:szCs w:val="21"/>
        </w:rPr>
        <w:t xml:space="preserve"> Azolla </w:t>
      </w:r>
      <w:r w:rsidRPr="00014490">
        <w:rPr>
          <w:rFonts w:ascii="Helvetica" w:hAnsi="Helvetica" w:cs="Helvetica" w:hint="eastAsia"/>
          <w:b/>
          <w:bCs/>
          <w:color w:val="222222"/>
          <w:sz w:val="21"/>
          <w:szCs w:val="21"/>
        </w:rPr>
        <w:t>и</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цианобактерий</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АпаЪаепа</w:t>
      </w:r>
      <w:r w:rsidRPr="00014490">
        <w:rPr>
          <w:rFonts w:ascii="Helvetica" w:hAnsi="Helvetica" w:cs="Helvetica"/>
          <w:b/>
          <w:bCs/>
          <w:color w:val="222222"/>
          <w:sz w:val="21"/>
          <w:szCs w:val="21"/>
        </w:rPr>
        <w:t xml:space="preserve"> azollae</w:t>
      </w:r>
    </w:p>
    <w:p w14:paraId="0DD76750" w14:textId="77777777" w:rsidR="00014490" w:rsidRPr="00014490" w:rsidRDefault="00014490" w:rsidP="00014490">
      <w:pPr>
        <w:rPr>
          <w:rFonts w:ascii="Helvetica" w:hAnsi="Helvetica" w:cs="Helvetica"/>
          <w:b/>
          <w:bCs/>
          <w:color w:val="222222"/>
          <w:sz w:val="21"/>
          <w:szCs w:val="21"/>
        </w:rPr>
      </w:pPr>
    </w:p>
    <w:p w14:paraId="1BA31ED6" w14:textId="77777777" w:rsidR="00014490" w:rsidRPr="00014490" w:rsidRDefault="00014490" w:rsidP="00014490">
      <w:pPr>
        <w:rPr>
          <w:rFonts w:ascii="Helvetica" w:hAnsi="Helvetica" w:cs="Helvetica"/>
          <w:b/>
          <w:bCs/>
          <w:color w:val="222222"/>
          <w:sz w:val="21"/>
          <w:szCs w:val="21"/>
        </w:rPr>
      </w:pPr>
      <w:r w:rsidRPr="00014490">
        <w:rPr>
          <w:rFonts w:ascii="Helvetica" w:hAnsi="Helvetica" w:cs="Helvetica" w:hint="eastAsia"/>
          <w:b/>
          <w:bCs/>
          <w:color w:val="222222"/>
          <w:sz w:val="21"/>
          <w:szCs w:val="21"/>
        </w:rPr>
        <w:t>ГЛАВА</w:t>
      </w:r>
      <w:r w:rsidRPr="00014490">
        <w:rPr>
          <w:rFonts w:ascii="Helvetica" w:hAnsi="Helvetica" w:cs="Helvetica"/>
          <w:b/>
          <w:bCs/>
          <w:color w:val="222222"/>
          <w:sz w:val="21"/>
          <w:szCs w:val="21"/>
        </w:rPr>
        <w:t xml:space="preserve"> 6. </w:t>
      </w:r>
      <w:r w:rsidRPr="00014490">
        <w:rPr>
          <w:rFonts w:ascii="Helvetica" w:hAnsi="Helvetica" w:cs="Helvetica" w:hint="eastAsia"/>
          <w:b/>
          <w:bCs/>
          <w:color w:val="222222"/>
          <w:sz w:val="21"/>
          <w:szCs w:val="21"/>
        </w:rPr>
        <w:t>ФОРМИРОВАНИЕ</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И</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ФОТОСИНТЕТИЧЕСКАЯ</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ПРОДУКТИВНОСТЬ</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ПОПУЛЯЦИЙ</w:t>
      </w:r>
      <w:r w:rsidRPr="00014490">
        <w:rPr>
          <w:rFonts w:ascii="Helvetica" w:hAnsi="Helvetica" w:cs="Helvetica"/>
          <w:b/>
          <w:bCs/>
          <w:color w:val="222222"/>
          <w:sz w:val="21"/>
          <w:szCs w:val="21"/>
        </w:rPr>
        <w:t xml:space="preserve"> AZOLLA - ANABAENA AZOLLAE </w:t>
      </w:r>
      <w:r w:rsidRPr="00014490">
        <w:rPr>
          <w:rFonts w:ascii="Helvetica" w:hAnsi="Helvetica" w:cs="Helvetica" w:hint="eastAsia"/>
          <w:b/>
          <w:bCs/>
          <w:color w:val="222222"/>
          <w:sz w:val="21"/>
          <w:szCs w:val="21"/>
        </w:rPr>
        <w:t>КАК</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СПЕЦИФИЧЕСКОЙ</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Ф</w:t>
      </w:r>
      <w:r w:rsidRPr="00014490">
        <w:rPr>
          <w:rFonts w:ascii="Helvetica" w:hAnsi="Helvetica" w:cs="Helvetica"/>
          <w:b/>
          <w:bCs/>
          <w:color w:val="222222"/>
          <w:sz w:val="21"/>
          <w:szCs w:val="21"/>
        </w:rPr>
        <w:t>0</w:t>
      </w:r>
      <w:r w:rsidRPr="00014490">
        <w:rPr>
          <w:rFonts w:ascii="Helvetica" w:hAnsi="Helvetica" w:cs="Helvetica" w:hint="eastAsia"/>
          <w:b/>
          <w:bCs/>
          <w:color w:val="222222"/>
          <w:sz w:val="21"/>
          <w:szCs w:val="21"/>
        </w:rPr>
        <w:t>Т</w:t>
      </w:r>
      <w:r w:rsidRPr="00014490">
        <w:rPr>
          <w:rFonts w:ascii="Helvetica" w:hAnsi="Helvetica" w:cs="Helvetica"/>
          <w:b/>
          <w:bCs/>
          <w:color w:val="222222"/>
          <w:sz w:val="21"/>
          <w:szCs w:val="21"/>
        </w:rPr>
        <w:t>0</w:t>
      </w:r>
      <w:r w:rsidRPr="00014490">
        <w:rPr>
          <w:rFonts w:ascii="Helvetica" w:hAnsi="Helvetica" w:cs="Helvetica" w:hint="eastAsia"/>
          <w:b/>
          <w:bCs/>
          <w:color w:val="222222"/>
          <w:sz w:val="21"/>
          <w:szCs w:val="21"/>
        </w:rPr>
        <w:t>СИНТЕЗИРУЩЕЙ</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СИСТЕМЫ</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С</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М</w:t>
      </w:r>
      <w:r w:rsidRPr="00014490">
        <w:rPr>
          <w:rFonts w:ascii="Helvetica" w:hAnsi="Helvetica" w:cs="Helvetica"/>
          <w:b/>
          <w:bCs/>
          <w:color w:val="222222"/>
          <w:sz w:val="21"/>
          <w:szCs w:val="21"/>
        </w:rPr>
        <w:t>0</w:t>
      </w:r>
      <w:r w:rsidRPr="00014490">
        <w:rPr>
          <w:rFonts w:ascii="Helvetica" w:hAnsi="Helvetica" w:cs="Helvetica" w:hint="eastAsia"/>
          <w:b/>
          <w:bCs/>
          <w:color w:val="222222"/>
          <w:sz w:val="21"/>
          <w:szCs w:val="21"/>
        </w:rPr>
        <w:t>Н</w:t>
      </w:r>
      <w:r w:rsidRPr="00014490">
        <w:rPr>
          <w:rFonts w:ascii="Helvetica" w:hAnsi="Helvetica" w:cs="Helvetica"/>
          <w:b/>
          <w:bCs/>
          <w:color w:val="222222"/>
          <w:sz w:val="21"/>
          <w:szCs w:val="21"/>
        </w:rPr>
        <w:t>0</w:t>
      </w:r>
      <w:r w:rsidRPr="00014490">
        <w:rPr>
          <w:rFonts w:ascii="Helvetica" w:hAnsi="Helvetica" w:cs="Helvetica" w:hint="eastAsia"/>
          <w:b/>
          <w:bCs/>
          <w:color w:val="222222"/>
          <w:sz w:val="21"/>
          <w:szCs w:val="21"/>
        </w:rPr>
        <w:t>СЛ</w:t>
      </w:r>
      <w:r w:rsidRPr="00014490">
        <w:rPr>
          <w:rFonts w:ascii="Helvetica" w:hAnsi="Helvetica" w:cs="Helvetica"/>
          <w:b/>
          <w:bCs/>
          <w:color w:val="222222"/>
          <w:sz w:val="21"/>
          <w:szCs w:val="21"/>
        </w:rPr>
        <w:t>0</w:t>
      </w:r>
      <w:r w:rsidRPr="00014490">
        <w:rPr>
          <w:rFonts w:ascii="Helvetica" w:hAnsi="Helvetica" w:cs="Helvetica" w:hint="eastAsia"/>
          <w:b/>
          <w:bCs/>
          <w:color w:val="222222"/>
          <w:sz w:val="21"/>
          <w:szCs w:val="21"/>
        </w:rPr>
        <w:t>Й</w:t>
      </w:r>
      <w:r w:rsidRPr="00014490">
        <w:rPr>
          <w:rFonts w:ascii="Helvetica" w:hAnsi="Helvetica" w:cs="Helvetica"/>
          <w:b/>
          <w:bCs/>
          <w:color w:val="222222"/>
          <w:sz w:val="21"/>
          <w:szCs w:val="21"/>
        </w:rPr>
        <w:t>-</w:t>
      </w:r>
      <w:r w:rsidRPr="00014490">
        <w:rPr>
          <w:rFonts w:ascii="Helvetica" w:hAnsi="Helvetica" w:cs="Helvetica" w:hint="eastAsia"/>
          <w:b/>
          <w:bCs/>
          <w:color w:val="222222"/>
          <w:sz w:val="21"/>
          <w:szCs w:val="21"/>
        </w:rPr>
        <w:t>НЫМ</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РАСПОЛОЖЕНИЕМ</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ЛИСТЬЕВ</w:t>
      </w:r>
      <w:r w:rsidRPr="00014490">
        <w:rPr>
          <w:rFonts w:ascii="Helvetica" w:hAnsi="Helvetica" w:cs="Helvetica"/>
          <w:b/>
          <w:bCs/>
          <w:color w:val="222222"/>
          <w:sz w:val="21"/>
          <w:szCs w:val="21"/>
        </w:rPr>
        <w:t>.</w:t>
      </w:r>
    </w:p>
    <w:p w14:paraId="5BE2C91D" w14:textId="77777777" w:rsidR="00014490" w:rsidRPr="00014490" w:rsidRDefault="00014490" w:rsidP="00014490">
      <w:pPr>
        <w:rPr>
          <w:rFonts w:ascii="Helvetica" w:hAnsi="Helvetica" w:cs="Helvetica"/>
          <w:b/>
          <w:bCs/>
          <w:color w:val="222222"/>
          <w:sz w:val="21"/>
          <w:szCs w:val="21"/>
        </w:rPr>
      </w:pPr>
    </w:p>
    <w:p w14:paraId="264A416B" w14:textId="77777777" w:rsidR="00014490" w:rsidRPr="00014490" w:rsidRDefault="00014490" w:rsidP="00014490">
      <w:pPr>
        <w:rPr>
          <w:rFonts w:ascii="Helvetica" w:hAnsi="Helvetica" w:cs="Helvetica"/>
          <w:b/>
          <w:bCs/>
          <w:color w:val="222222"/>
          <w:sz w:val="21"/>
          <w:szCs w:val="21"/>
        </w:rPr>
      </w:pPr>
      <w:r w:rsidRPr="00014490">
        <w:rPr>
          <w:rFonts w:ascii="Helvetica" w:hAnsi="Helvetica" w:cs="Helvetica"/>
          <w:b/>
          <w:bCs/>
          <w:color w:val="222222"/>
          <w:sz w:val="21"/>
          <w:szCs w:val="21"/>
        </w:rPr>
        <w:t xml:space="preserve">6.1. </w:t>
      </w:r>
      <w:r w:rsidRPr="00014490">
        <w:rPr>
          <w:rFonts w:ascii="Helvetica" w:hAnsi="Helvetica" w:cs="Helvetica" w:hint="eastAsia"/>
          <w:b/>
          <w:bCs/>
          <w:color w:val="222222"/>
          <w:sz w:val="21"/>
          <w:szCs w:val="21"/>
        </w:rPr>
        <w:t>Исследование</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динамики</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роста</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накопления</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сухой</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биомассы</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в</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популяциях</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азоллы</w:t>
      </w:r>
      <w:r w:rsidRPr="00014490">
        <w:rPr>
          <w:rFonts w:ascii="Helvetica" w:hAnsi="Helvetica" w:cs="Helvetica"/>
          <w:b/>
          <w:bCs/>
          <w:color w:val="222222"/>
          <w:sz w:val="21"/>
          <w:szCs w:val="21"/>
        </w:rPr>
        <w:t>.</w:t>
      </w:r>
    </w:p>
    <w:p w14:paraId="09BC5E39" w14:textId="77777777" w:rsidR="00014490" w:rsidRPr="00014490" w:rsidRDefault="00014490" w:rsidP="00014490">
      <w:pPr>
        <w:rPr>
          <w:rFonts w:ascii="Helvetica" w:hAnsi="Helvetica" w:cs="Helvetica"/>
          <w:b/>
          <w:bCs/>
          <w:color w:val="222222"/>
          <w:sz w:val="21"/>
          <w:szCs w:val="21"/>
        </w:rPr>
      </w:pPr>
    </w:p>
    <w:p w14:paraId="1A77549A" w14:textId="77777777" w:rsidR="00014490" w:rsidRPr="00014490" w:rsidRDefault="00014490" w:rsidP="00014490">
      <w:pPr>
        <w:rPr>
          <w:rFonts w:ascii="Helvetica" w:hAnsi="Helvetica" w:cs="Helvetica"/>
          <w:b/>
          <w:bCs/>
          <w:color w:val="222222"/>
          <w:sz w:val="21"/>
          <w:szCs w:val="21"/>
        </w:rPr>
      </w:pPr>
      <w:r w:rsidRPr="00014490">
        <w:rPr>
          <w:rFonts w:ascii="Helvetica" w:hAnsi="Helvetica" w:cs="Helvetica"/>
          <w:b/>
          <w:bCs/>
          <w:color w:val="222222"/>
          <w:sz w:val="21"/>
          <w:szCs w:val="21"/>
        </w:rPr>
        <w:t xml:space="preserve">6.2. </w:t>
      </w:r>
      <w:r w:rsidRPr="00014490">
        <w:rPr>
          <w:rFonts w:ascii="Helvetica" w:hAnsi="Helvetica" w:cs="Helvetica" w:hint="eastAsia"/>
          <w:b/>
          <w:bCs/>
          <w:color w:val="222222"/>
          <w:sz w:val="21"/>
          <w:szCs w:val="21"/>
        </w:rPr>
        <w:t>Изучение</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динамики</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роста</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и</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площади</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листьев</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в</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популяциях</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азоллы</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в</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связи</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с</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ее</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продуктивностью</w:t>
      </w:r>
      <w:r w:rsidRPr="00014490">
        <w:rPr>
          <w:rFonts w:ascii="Helvetica" w:hAnsi="Helvetica" w:cs="Helvetica"/>
          <w:b/>
          <w:bCs/>
          <w:color w:val="222222"/>
          <w:sz w:val="21"/>
          <w:szCs w:val="21"/>
        </w:rPr>
        <w:t>.</w:t>
      </w:r>
    </w:p>
    <w:p w14:paraId="6EF54BA5" w14:textId="77777777" w:rsidR="00014490" w:rsidRPr="00014490" w:rsidRDefault="00014490" w:rsidP="00014490">
      <w:pPr>
        <w:rPr>
          <w:rFonts w:ascii="Helvetica" w:hAnsi="Helvetica" w:cs="Helvetica"/>
          <w:b/>
          <w:bCs/>
          <w:color w:val="222222"/>
          <w:sz w:val="21"/>
          <w:szCs w:val="21"/>
        </w:rPr>
      </w:pPr>
    </w:p>
    <w:p w14:paraId="5363DF84" w14:textId="77777777" w:rsidR="00014490" w:rsidRPr="00014490" w:rsidRDefault="00014490" w:rsidP="00014490">
      <w:pPr>
        <w:rPr>
          <w:rFonts w:ascii="Helvetica" w:hAnsi="Helvetica" w:cs="Helvetica"/>
          <w:b/>
          <w:bCs/>
          <w:color w:val="222222"/>
          <w:sz w:val="21"/>
          <w:szCs w:val="21"/>
        </w:rPr>
      </w:pPr>
      <w:r w:rsidRPr="00014490">
        <w:rPr>
          <w:rFonts w:ascii="Helvetica" w:hAnsi="Helvetica" w:cs="Helvetica"/>
          <w:b/>
          <w:bCs/>
          <w:color w:val="222222"/>
          <w:sz w:val="21"/>
          <w:szCs w:val="21"/>
        </w:rPr>
        <w:t xml:space="preserve">6.3. </w:t>
      </w:r>
      <w:r w:rsidRPr="00014490">
        <w:rPr>
          <w:rFonts w:ascii="Helvetica" w:hAnsi="Helvetica" w:cs="Helvetica" w:hint="eastAsia"/>
          <w:b/>
          <w:bCs/>
          <w:color w:val="222222"/>
          <w:sz w:val="21"/>
          <w:szCs w:val="21"/>
        </w:rPr>
        <w:t>Характеристика</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чистой</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продуктивности</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фотосинтеза</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популяций</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азоллы</w:t>
      </w:r>
      <w:r w:rsidRPr="00014490">
        <w:rPr>
          <w:rFonts w:ascii="Helvetica" w:hAnsi="Helvetica" w:cs="Helvetica"/>
          <w:b/>
          <w:bCs/>
          <w:color w:val="222222"/>
          <w:sz w:val="21"/>
          <w:szCs w:val="21"/>
        </w:rPr>
        <w:t>.</w:t>
      </w:r>
    </w:p>
    <w:p w14:paraId="3982BE6B" w14:textId="77777777" w:rsidR="00014490" w:rsidRPr="00014490" w:rsidRDefault="00014490" w:rsidP="00014490">
      <w:pPr>
        <w:rPr>
          <w:rFonts w:ascii="Helvetica" w:hAnsi="Helvetica" w:cs="Helvetica"/>
          <w:b/>
          <w:bCs/>
          <w:color w:val="222222"/>
          <w:sz w:val="21"/>
          <w:szCs w:val="21"/>
        </w:rPr>
      </w:pPr>
    </w:p>
    <w:p w14:paraId="67CFE530" w14:textId="77777777" w:rsidR="00014490" w:rsidRPr="00014490" w:rsidRDefault="00014490" w:rsidP="00014490">
      <w:pPr>
        <w:rPr>
          <w:rFonts w:ascii="Helvetica" w:hAnsi="Helvetica" w:cs="Helvetica"/>
          <w:b/>
          <w:bCs/>
          <w:color w:val="222222"/>
          <w:sz w:val="21"/>
          <w:szCs w:val="21"/>
        </w:rPr>
      </w:pPr>
      <w:r w:rsidRPr="00014490">
        <w:rPr>
          <w:rFonts w:ascii="Helvetica" w:hAnsi="Helvetica" w:cs="Helvetica"/>
          <w:b/>
          <w:bCs/>
          <w:color w:val="222222"/>
          <w:sz w:val="21"/>
          <w:szCs w:val="21"/>
        </w:rPr>
        <w:lastRenderedPageBreak/>
        <w:t xml:space="preserve">6.4. </w:t>
      </w:r>
      <w:r w:rsidRPr="00014490">
        <w:rPr>
          <w:rFonts w:ascii="Helvetica" w:hAnsi="Helvetica" w:cs="Helvetica" w:hint="eastAsia"/>
          <w:b/>
          <w:bCs/>
          <w:color w:val="222222"/>
          <w:sz w:val="21"/>
          <w:szCs w:val="21"/>
        </w:rPr>
        <w:t>Принципы</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формирования</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высокопродуктивной</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популяции</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азоллы</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как</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фотосинтезирующей</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системы</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с</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монослоем</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листьев</w:t>
      </w:r>
      <w:r w:rsidRPr="00014490">
        <w:rPr>
          <w:rFonts w:ascii="Helvetica" w:hAnsi="Helvetica" w:cs="Helvetica"/>
          <w:b/>
          <w:bCs/>
          <w:color w:val="222222"/>
          <w:sz w:val="21"/>
          <w:szCs w:val="21"/>
        </w:rPr>
        <w:t>.</w:t>
      </w:r>
    </w:p>
    <w:p w14:paraId="2D9845DE" w14:textId="77777777" w:rsidR="00014490" w:rsidRPr="00014490" w:rsidRDefault="00014490" w:rsidP="00014490">
      <w:pPr>
        <w:rPr>
          <w:rFonts w:ascii="Helvetica" w:hAnsi="Helvetica" w:cs="Helvetica"/>
          <w:b/>
          <w:bCs/>
          <w:color w:val="222222"/>
          <w:sz w:val="21"/>
          <w:szCs w:val="21"/>
        </w:rPr>
      </w:pPr>
    </w:p>
    <w:p w14:paraId="45BD30E9" w14:textId="77777777" w:rsidR="00014490" w:rsidRPr="00014490" w:rsidRDefault="00014490" w:rsidP="00014490">
      <w:pPr>
        <w:rPr>
          <w:rFonts w:ascii="Helvetica" w:hAnsi="Helvetica" w:cs="Helvetica"/>
          <w:b/>
          <w:bCs/>
          <w:color w:val="222222"/>
          <w:sz w:val="21"/>
          <w:szCs w:val="21"/>
        </w:rPr>
      </w:pPr>
      <w:r w:rsidRPr="00014490">
        <w:rPr>
          <w:rFonts w:ascii="Helvetica" w:hAnsi="Helvetica" w:cs="Helvetica"/>
          <w:b/>
          <w:bCs/>
          <w:color w:val="222222"/>
          <w:sz w:val="21"/>
          <w:szCs w:val="21"/>
        </w:rPr>
        <w:t xml:space="preserve">6.5. </w:t>
      </w:r>
      <w:r w:rsidRPr="00014490">
        <w:rPr>
          <w:rFonts w:ascii="Helvetica" w:hAnsi="Helvetica" w:cs="Helvetica" w:hint="eastAsia"/>
          <w:b/>
          <w:bCs/>
          <w:color w:val="222222"/>
          <w:sz w:val="21"/>
          <w:szCs w:val="21"/>
        </w:rPr>
        <w:t>Особенности</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высокопродуктивной</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популяции</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азоллы</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с</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монослоем</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листьев</w:t>
      </w:r>
      <w:r w:rsidRPr="00014490">
        <w:rPr>
          <w:rFonts w:ascii="Helvetica" w:hAnsi="Helvetica" w:cs="Helvetica"/>
          <w:b/>
          <w:bCs/>
          <w:color w:val="222222"/>
          <w:sz w:val="21"/>
          <w:szCs w:val="21"/>
        </w:rPr>
        <w:t>.</w:t>
      </w:r>
    </w:p>
    <w:p w14:paraId="060A3DA1" w14:textId="77777777" w:rsidR="00014490" w:rsidRPr="00014490" w:rsidRDefault="00014490" w:rsidP="00014490">
      <w:pPr>
        <w:rPr>
          <w:rFonts w:ascii="Helvetica" w:hAnsi="Helvetica" w:cs="Helvetica"/>
          <w:b/>
          <w:bCs/>
          <w:color w:val="222222"/>
          <w:sz w:val="21"/>
          <w:szCs w:val="21"/>
        </w:rPr>
      </w:pPr>
    </w:p>
    <w:p w14:paraId="51EAFAF1" w14:textId="77777777" w:rsidR="00014490" w:rsidRPr="00014490" w:rsidRDefault="00014490" w:rsidP="00014490">
      <w:pPr>
        <w:rPr>
          <w:rFonts w:ascii="Helvetica" w:hAnsi="Helvetica" w:cs="Helvetica"/>
          <w:b/>
          <w:bCs/>
          <w:color w:val="222222"/>
          <w:sz w:val="21"/>
          <w:szCs w:val="21"/>
        </w:rPr>
      </w:pPr>
      <w:r w:rsidRPr="00014490">
        <w:rPr>
          <w:rFonts w:ascii="Helvetica" w:hAnsi="Helvetica" w:cs="Helvetica" w:hint="eastAsia"/>
          <w:b/>
          <w:bCs/>
          <w:color w:val="222222"/>
          <w:sz w:val="21"/>
          <w:szCs w:val="21"/>
        </w:rPr>
        <w:t>ГЛАВА</w:t>
      </w:r>
      <w:r w:rsidRPr="00014490">
        <w:rPr>
          <w:rFonts w:ascii="Helvetica" w:hAnsi="Helvetica" w:cs="Helvetica"/>
          <w:b/>
          <w:bCs/>
          <w:color w:val="222222"/>
          <w:sz w:val="21"/>
          <w:szCs w:val="21"/>
        </w:rPr>
        <w:t xml:space="preserve"> 7. </w:t>
      </w:r>
      <w:r w:rsidRPr="00014490">
        <w:rPr>
          <w:rFonts w:ascii="Helvetica" w:hAnsi="Helvetica" w:cs="Helvetica" w:hint="eastAsia"/>
          <w:b/>
          <w:bCs/>
          <w:color w:val="222222"/>
          <w:sz w:val="21"/>
          <w:szCs w:val="21"/>
        </w:rPr>
        <w:t>ПЕРСПЕКТИВЫ</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ВЫРАЩИВАНИЯ</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И</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ИСПОЛЬЗОВАНИЯ</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АЗОЛЛЫ</w:t>
      </w:r>
    </w:p>
    <w:p w14:paraId="3EA9C4E5" w14:textId="77777777" w:rsidR="00014490" w:rsidRPr="00014490" w:rsidRDefault="00014490" w:rsidP="00014490">
      <w:pPr>
        <w:rPr>
          <w:rFonts w:ascii="Helvetica" w:hAnsi="Helvetica" w:cs="Helvetica"/>
          <w:b/>
          <w:bCs/>
          <w:color w:val="222222"/>
          <w:sz w:val="21"/>
          <w:szCs w:val="21"/>
        </w:rPr>
      </w:pPr>
    </w:p>
    <w:p w14:paraId="11F35AC3" w14:textId="77777777" w:rsidR="00014490" w:rsidRPr="00014490" w:rsidRDefault="00014490" w:rsidP="00014490">
      <w:pPr>
        <w:rPr>
          <w:rFonts w:ascii="Helvetica" w:hAnsi="Helvetica" w:cs="Helvetica"/>
          <w:b/>
          <w:bCs/>
          <w:color w:val="222222"/>
          <w:sz w:val="21"/>
          <w:szCs w:val="21"/>
        </w:rPr>
      </w:pPr>
      <w:r w:rsidRPr="00014490">
        <w:rPr>
          <w:rFonts w:ascii="Helvetica" w:hAnsi="Helvetica" w:cs="Helvetica" w:hint="eastAsia"/>
          <w:b/>
          <w:bCs/>
          <w:color w:val="222222"/>
          <w:sz w:val="21"/>
          <w:szCs w:val="21"/>
        </w:rPr>
        <w:t>В</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НАРОДНОМ</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ХОЗЯЙСТВЕ</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ВЬЕТНАМА</w:t>
      </w:r>
      <w:r w:rsidRPr="00014490">
        <w:rPr>
          <w:rFonts w:ascii="Helvetica" w:hAnsi="Helvetica" w:cs="Helvetica"/>
          <w:b/>
          <w:bCs/>
          <w:color w:val="222222"/>
          <w:sz w:val="21"/>
          <w:szCs w:val="21"/>
        </w:rPr>
        <w:t>.</w:t>
      </w:r>
    </w:p>
    <w:p w14:paraId="3FEDAEF3" w14:textId="77777777" w:rsidR="00014490" w:rsidRPr="00014490" w:rsidRDefault="00014490" w:rsidP="00014490">
      <w:pPr>
        <w:rPr>
          <w:rFonts w:ascii="Helvetica" w:hAnsi="Helvetica" w:cs="Helvetica"/>
          <w:b/>
          <w:bCs/>
          <w:color w:val="222222"/>
          <w:sz w:val="21"/>
          <w:szCs w:val="21"/>
        </w:rPr>
      </w:pPr>
    </w:p>
    <w:p w14:paraId="1C5D7E64" w14:textId="77777777" w:rsidR="00014490" w:rsidRPr="00014490" w:rsidRDefault="00014490" w:rsidP="00014490">
      <w:pPr>
        <w:rPr>
          <w:rFonts w:ascii="Helvetica" w:hAnsi="Helvetica" w:cs="Helvetica"/>
          <w:b/>
          <w:bCs/>
          <w:color w:val="222222"/>
          <w:sz w:val="21"/>
          <w:szCs w:val="21"/>
        </w:rPr>
      </w:pPr>
      <w:r w:rsidRPr="00014490">
        <w:rPr>
          <w:rFonts w:ascii="Helvetica" w:hAnsi="Helvetica" w:cs="Helvetica"/>
          <w:b/>
          <w:bCs/>
          <w:color w:val="222222"/>
          <w:sz w:val="21"/>
          <w:szCs w:val="21"/>
        </w:rPr>
        <w:t xml:space="preserve">7.1. </w:t>
      </w:r>
      <w:r w:rsidRPr="00014490">
        <w:rPr>
          <w:rFonts w:ascii="Helvetica" w:hAnsi="Helvetica" w:cs="Helvetica" w:hint="eastAsia"/>
          <w:b/>
          <w:bCs/>
          <w:color w:val="222222"/>
          <w:sz w:val="21"/>
          <w:szCs w:val="21"/>
        </w:rPr>
        <w:t>Продуктивность</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фиксации</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атмосферного</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азота</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азоллой</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и</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использование</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азоллы</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в</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растениеводстве</w:t>
      </w:r>
      <w:r w:rsidRPr="00014490">
        <w:rPr>
          <w:rFonts w:ascii="Helvetica" w:hAnsi="Helvetica" w:cs="Helvetica"/>
          <w:b/>
          <w:bCs/>
          <w:color w:val="222222"/>
          <w:sz w:val="21"/>
          <w:szCs w:val="21"/>
        </w:rPr>
        <w:t>.</w:t>
      </w:r>
    </w:p>
    <w:p w14:paraId="49C67B33" w14:textId="77777777" w:rsidR="00014490" w:rsidRPr="00014490" w:rsidRDefault="00014490" w:rsidP="00014490">
      <w:pPr>
        <w:rPr>
          <w:rFonts w:ascii="Helvetica" w:hAnsi="Helvetica" w:cs="Helvetica"/>
          <w:b/>
          <w:bCs/>
          <w:color w:val="222222"/>
          <w:sz w:val="21"/>
          <w:szCs w:val="21"/>
        </w:rPr>
      </w:pPr>
    </w:p>
    <w:p w14:paraId="5E712832" w14:textId="77777777" w:rsidR="00014490" w:rsidRPr="00014490" w:rsidRDefault="00014490" w:rsidP="00014490">
      <w:pPr>
        <w:rPr>
          <w:rFonts w:ascii="Helvetica" w:hAnsi="Helvetica" w:cs="Helvetica"/>
          <w:b/>
          <w:bCs/>
          <w:color w:val="222222"/>
          <w:sz w:val="21"/>
          <w:szCs w:val="21"/>
        </w:rPr>
      </w:pPr>
      <w:r w:rsidRPr="00014490">
        <w:rPr>
          <w:rFonts w:ascii="Helvetica" w:hAnsi="Helvetica" w:cs="Helvetica"/>
          <w:b/>
          <w:bCs/>
          <w:color w:val="222222"/>
          <w:sz w:val="21"/>
          <w:szCs w:val="21"/>
        </w:rPr>
        <w:t xml:space="preserve">7.2. </w:t>
      </w:r>
      <w:r w:rsidRPr="00014490">
        <w:rPr>
          <w:rFonts w:ascii="Helvetica" w:hAnsi="Helvetica" w:cs="Helvetica" w:hint="eastAsia"/>
          <w:b/>
          <w:bCs/>
          <w:color w:val="222222"/>
          <w:sz w:val="21"/>
          <w:szCs w:val="21"/>
        </w:rPr>
        <w:t>Азолла</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как</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источник</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белка</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для</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животных</w:t>
      </w:r>
      <w:r w:rsidRPr="00014490">
        <w:rPr>
          <w:rFonts w:ascii="Helvetica" w:hAnsi="Helvetica" w:cs="Helvetica"/>
          <w:b/>
          <w:bCs/>
          <w:color w:val="222222"/>
          <w:sz w:val="21"/>
          <w:szCs w:val="21"/>
        </w:rPr>
        <w:t>.</w:t>
      </w:r>
    </w:p>
    <w:p w14:paraId="361FE9BF" w14:textId="77777777" w:rsidR="00014490" w:rsidRPr="00014490" w:rsidRDefault="00014490" w:rsidP="00014490">
      <w:pPr>
        <w:rPr>
          <w:rFonts w:ascii="Helvetica" w:hAnsi="Helvetica" w:cs="Helvetica"/>
          <w:b/>
          <w:bCs/>
          <w:color w:val="222222"/>
          <w:sz w:val="21"/>
          <w:szCs w:val="21"/>
        </w:rPr>
      </w:pPr>
    </w:p>
    <w:p w14:paraId="0157073A" w14:textId="77777777" w:rsidR="00014490" w:rsidRPr="00014490" w:rsidRDefault="00014490" w:rsidP="00014490">
      <w:pPr>
        <w:rPr>
          <w:rFonts w:ascii="Helvetica" w:hAnsi="Helvetica" w:cs="Helvetica"/>
          <w:b/>
          <w:bCs/>
          <w:color w:val="222222"/>
          <w:sz w:val="21"/>
          <w:szCs w:val="21"/>
        </w:rPr>
      </w:pPr>
      <w:r w:rsidRPr="00014490">
        <w:rPr>
          <w:rFonts w:ascii="Helvetica" w:hAnsi="Helvetica" w:cs="Helvetica"/>
          <w:b/>
          <w:bCs/>
          <w:color w:val="222222"/>
          <w:sz w:val="21"/>
          <w:szCs w:val="21"/>
        </w:rPr>
        <w:t xml:space="preserve">7.3. </w:t>
      </w:r>
      <w:r w:rsidRPr="00014490">
        <w:rPr>
          <w:rFonts w:ascii="Helvetica" w:hAnsi="Helvetica" w:cs="Helvetica" w:hint="eastAsia"/>
          <w:b/>
          <w:bCs/>
          <w:color w:val="222222"/>
          <w:sz w:val="21"/>
          <w:szCs w:val="21"/>
        </w:rPr>
        <w:t>Пути</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повышения</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фиксации</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атмосферного</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азота</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азоллой</w:t>
      </w:r>
      <w:r w:rsidRPr="00014490">
        <w:rPr>
          <w:rFonts w:ascii="Helvetica" w:hAnsi="Helvetica" w:cs="Helvetica"/>
          <w:b/>
          <w:bCs/>
          <w:color w:val="222222"/>
          <w:sz w:val="21"/>
          <w:szCs w:val="21"/>
        </w:rPr>
        <w:t>. *.</w:t>
      </w:r>
    </w:p>
    <w:p w14:paraId="02BCF073" w14:textId="77777777" w:rsidR="00014490" w:rsidRPr="00014490" w:rsidRDefault="00014490" w:rsidP="00014490">
      <w:pPr>
        <w:rPr>
          <w:rFonts w:ascii="Helvetica" w:hAnsi="Helvetica" w:cs="Helvetica"/>
          <w:b/>
          <w:bCs/>
          <w:color w:val="222222"/>
          <w:sz w:val="21"/>
          <w:szCs w:val="21"/>
        </w:rPr>
      </w:pPr>
    </w:p>
    <w:p w14:paraId="25611DFC" w14:textId="77777777" w:rsidR="00014490" w:rsidRPr="00014490" w:rsidRDefault="00014490" w:rsidP="00014490">
      <w:pPr>
        <w:rPr>
          <w:rFonts w:ascii="Helvetica" w:hAnsi="Helvetica" w:cs="Helvetica"/>
          <w:b/>
          <w:bCs/>
          <w:color w:val="222222"/>
          <w:sz w:val="21"/>
          <w:szCs w:val="21"/>
        </w:rPr>
      </w:pPr>
      <w:r w:rsidRPr="00014490">
        <w:rPr>
          <w:rFonts w:ascii="Helvetica" w:hAnsi="Helvetica" w:cs="Helvetica"/>
          <w:b/>
          <w:bCs/>
          <w:color w:val="222222"/>
          <w:sz w:val="21"/>
          <w:szCs w:val="21"/>
        </w:rPr>
        <w:t xml:space="preserve">7.4. </w:t>
      </w:r>
      <w:r w:rsidRPr="00014490">
        <w:rPr>
          <w:rFonts w:ascii="Helvetica" w:hAnsi="Helvetica" w:cs="Helvetica" w:hint="eastAsia"/>
          <w:b/>
          <w:bCs/>
          <w:color w:val="222222"/>
          <w:sz w:val="21"/>
          <w:szCs w:val="21"/>
        </w:rPr>
        <w:t>Другие</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аспекты</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использования</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азоллы</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в</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народном</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хозяйстве</w:t>
      </w:r>
      <w:r w:rsidRPr="00014490">
        <w:rPr>
          <w:rFonts w:ascii="Helvetica" w:hAnsi="Helvetica" w:cs="Helvetica"/>
          <w:b/>
          <w:bCs/>
          <w:color w:val="222222"/>
          <w:sz w:val="21"/>
          <w:szCs w:val="21"/>
        </w:rPr>
        <w:t>.281.</w:t>
      </w:r>
    </w:p>
    <w:p w14:paraId="19C7FFFC" w14:textId="77777777" w:rsidR="00014490" w:rsidRPr="00014490" w:rsidRDefault="00014490" w:rsidP="00014490">
      <w:pPr>
        <w:rPr>
          <w:rFonts w:ascii="Helvetica" w:hAnsi="Helvetica" w:cs="Helvetica"/>
          <w:b/>
          <w:bCs/>
          <w:color w:val="222222"/>
          <w:sz w:val="21"/>
          <w:szCs w:val="21"/>
        </w:rPr>
      </w:pPr>
    </w:p>
    <w:p w14:paraId="28B430EA" w14:textId="77777777" w:rsidR="00014490" w:rsidRPr="00014490" w:rsidRDefault="00014490" w:rsidP="00014490">
      <w:pPr>
        <w:rPr>
          <w:rFonts w:ascii="Helvetica" w:hAnsi="Helvetica" w:cs="Helvetica"/>
          <w:b/>
          <w:bCs/>
          <w:color w:val="222222"/>
          <w:sz w:val="21"/>
          <w:szCs w:val="21"/>
        </w:rPr>
      </w:pPr>
      <w:r w:rsidRPr="00014490">
        <w:rPr>
          <w:rFonts w:ascii="Helvetica" w:hAnsi="Helvetica" w:cs="Helvetica" w:hint="eastAsia"/>
          <w:b/>
          <w:bCs/>
          <w:color w:val="222222"/>
          <w:sz w:val="21"/>
          <w:szCs w:val="21"/>
        </w:rPr>
        <w:t>ГЛАВА</w:t>
      </w:r>
      <w:r w:rsidRPr="00014490">
        <w:rPr>
          <w:rFonts w:ascii="Helvetica" w:hAnsi="Helvetica" w:cs="Helvetica"/>
          <w:b/>
          <w:bCs/>
          <w:color w:val="222222"/>
          <w:sz w:val="21"/>
          <w:szCs w:val="21"/>
        </w:rPr>
        <w:t xml:space="preserve"> 8. </w:t>
      </w:r>
      <w:r w:rsidRPr="00014490">
        <w:rPr>
          <w:rFonts w:ascii="Helvetica" w:hAnsi="Helvetica" w:cs="Helvetica" w:hint="eastAsia"/>
          <w:b/>
          <w:bCs/>
          <w:color w:val="222222"/>
          <w:sz w:val="21"/>
          <w:szCs w:val="21"/>
        </w:rPr>
        <w:t>ИССЛЕДОВАНИЕ</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АЗОЛЛЫ</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КАК</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ВОЗМОЖНОГО</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КОМПОНЕНТА</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ЗАМКНУТЫХ</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ЭКОЛОГИЧЕСКИХ</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СИСТЕМ</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ЖИЗНЕОБЕСПЕЧЕНИЯ</w:t>
      </w:r>
      <w:r w:rsidRPr="00014490">
        <w:rPr>
          <w:rFonts w:ascii="Helvetica" w:hAnsi="Helvetica" w:cs="Helvetica"/>
          <w:b/>
          <w:bCs/>
          <w:color w:val="222222"/>
          <w:sz w:val="21"/>
          <w:szCs w:val="21"/>
        </w:rPr>
        <w:t>.</w:t>
      </w:r>
    </w:p>
    <w:p w14:paraId="23C55258" w14:textId="77777777" w:rsidR="00014490" w:rsidRPr="00014490" w:rsidRDefault="00014490" w:rsidP="00014490">
      <w:pPr>
        <w:rPr>
          <w:rFonts w:ascii="Helvetica" w:hAnsi="Helvetica" w:cs="Helvetica"/>
          <w:b/>
          <w:bCs/>
          <w:color w:val="222222"/>
          <w:sz w:val="21"/>
          <w:szCs w:val="21"/>
        </w:rPr>
      </w:pPr>
    </w:p>
    <w:p w14:paraId="63F4C72E" w14:textId="77777777" w:rsidR="00014490" w:rsidRPr="00014490" w:rsidRDefault="00014490" w:rsidP="00014490">
      <w:pPr>
        <w:rPr>
          <w:rFonts w:ascii="Helvetica" w:hAnsi="Helvetica" w:cs="Helvetica"/>
          <w:b/>
          <w:bCs/>
          <w:color w:val="222222"/>
          <w:sz w:val="21"/>
          <w:szCs w:val="21"/>
        </w:rPr>
      </w:pPr>
      <w:r w:rsidRPr="00014490">
        <w:rPr>
          <w:rFonts w:ascii="Helvetica" w:hAnsi="Helvetica" w:cs="Helvetica"/>
          <w:b/>
          <w:bCs/>
          <w:color w:val="222222"/>
          <w:sz w:val="21"/>
          <w:szCs w:val="21"/>
        </w:rPr>
        <w:t xml:space="preserve">8.1. </w:t>
      </w:r>
      <w:r w:rsidRPr="00014490">
        <w:rPr>
          <w:rFonts w:ascii="Helvetica" w:hAnsi="Helvetica" w:cs="Helvetica" w:hint="eastAsia"/>
          <w:b/>
          <w:bCs/>
          <w:color w:val="222222"/>
          <w:sz w:val="21"/>
          <w:szCs w:val="21"/>
        </w:rPr>
        <w:t>Изучение</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влияния</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факторов</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космического</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полета</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на</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жизнеспособность</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азоллы</w:t>
      </w:r>
      <w:r w:rsidRPr="00014490">
        <w:rPr>
          <w:rFonts w:ascii="Helvetica" w:hAnsi="Helvetica" w:cs="Helvetica"/>
          <w:b/>
          <w:bCs/>
          <w:color w:val="222222"/>
          <w:sz w:val="21"/>
          <w:szCs w:val="21"/>
        </w:rPr>
        <w:t>.</w:t>
      </w:r>
    </w:p>
    <w:p w14:paraId="408A23AA" w14:textId="77777777" w:rsidR="00014490" w:rsidRPr="00014490" w:rsidRDefault="00014490" w:rsidP="00014490">
      <w:pPr>
        <w:rPr>
          <w:rFonts w:ascii="Helvetica" w:hAnsi="Helvetica" w:cs="Helvetica"/>
          <w:b/>
          <w:bCs/>
          <w:color w:val="222222"/>
          <w:sz w:val="21"/>
          <w:szCs w:val="21"/>
        </w:rPr>
      </w:pPr>
    </w:p>
    <w:p w14:paraId="0E86FACA" w14:textId="77777777" w:rsidR="00014490" w:rsidRPr="00014490" w:rsidRDefault="00014490" w:rsidP="00014490">
      <w:pPr>
        <w:rPr>
          <w:rFonts w:ascii="Helvetica" w:hAnsi="Helvetica" w:cs="Helvetica"/>
          <w:b/>
          <w:bCs/>
          <w:color w:val="222222"/>
          <w:sz w:val="21"/>
          <w:szCs w:val="21"/>
        </w:rPr>
      </w:pPr>
      <w:r w:rsidRPr="00014490">
        <w:rPr>
          <w:rFonts w:ascii="Helvetica" w:hAnsi="Helvetica" w:cs="Helvetica"/>
          <w:b/>
          <w:bCs/>
          <w:color w:val="222222"/>
          <w:sz w:val="21"/>
          <w:szCs w:val="21"/>
        </w:rPr>
        <w:t xml:space="preserve">8.2. </w:t>
      </w:r>
      <w:r w:rsidRPr="00014490">
        <w:rPr>
          <w:rFonts w:ascii="Helvetica" w:hAnsi="Helvetica" w:cs="Helvetica" w:hint="eastAsia"/>
          <w:b/>
          <w:bCs/>
          <w:color w:val="222222"/>
          <w:sz w:val="21"/>
          <w:szCs w:val="21"/>
        </w:rPr>
        <w:t>Исследование</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последействия</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факторов</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космич</w:t>
      </w:r>
      <w:r w:rsidRPr="00014490">
        <w:rPr>
          <w:rFonts w:ascii="Helvetica" w:hAnsi="Helvetica" w:cs="Helvetica" w:hint="eastAsia"/>
          <w:b/>
          <w:bCs/>
          <w:color w:val="222222"/>
          <w:sz w:val="21"/>
          <w:szCs w:val="21"/>
        </w:rPr>
        <w:lastRenderedPageBreak/>
        <w:t>еского</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полета</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на</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физиолого</w:t>
      </w:r>
      <w:r w:rsidRPr="00014490">
        <w:rPr>
          <w:rFonts w:ascii="Helvetica" w:hAnsi="Helvetica" w:cs="Helvetica"/>
          <w:b/>
          <w:bCs/>
          <w:color w:val="222222"/>
          <w:sz w:val="21"/>
          <w:szCs w:val="21"/>
        </w:rPr>
        <w:t>-</w:t>
      </w:r>
      <w:r w:rsidRPr="00014490">
        <w:rPr>
          <w:rFonts w:ascii="Helvetica" w:hAnsi="Helvetica" w:cs="Helvetica" w:hint="eastAsia"/>
          <w:b/>
          <w:bCs/>
          <w:color w:val="222222"/>
          <w:sz w:val="21"/>
          <w:szCs w:val="21"/>
        </w:rPr>
        <w:t>биохимические</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характеристики</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азоллы</w:t>
      </w:r>
      <w:r w:rsidRPr="00014490">
        <w:rPr>
          <w:rFonts w:ascii="Helvetica" w:hAnsi="Helvetica" w:cs="Helvetica"/>
          <w:b/>
          <w:bCs/>
          <w:color w:val="222222"/>
          <w:sz w:val="21"/>
          <w:szCs w:val="21"/>
        </w:rPr>
        <w:t>.</w:t>
      </w:r>
    </w:p>
    <w:p w14:paraId="6B4FDC8A" w14:textId="77777777" w:rsidR="00014490" w:rsidRPr="00014490" w:rsidRDefault="00014490" w:rsidP="00014490">
      <w:pPr>
        <w:rPr>
          <w:rFonts w:ascii="Helvetica" w:hAnsi="Helvetica" w:cs="Helvetica"/>
          <w:b/>
          <w:bCs/>
          <w:color w:val="222222"/>
          <w:sz w:val="21"/>
          <w:szCs w:val="21"/>
        </w:rPr>
      </w:pPr>
    </w:p>
    <w:p w14:paraId="71CC8D12" w14:textId="77777777" w:rsidR="00014490" w:rsidRPr="00014490" w:rsidRDefault="00014490" w:rsidP="00014490">
      <w:pPr>
        <w:rPr>
          <w:rFonts w:ascii="Helvetica" w:hAnsi="Helvetica" w:cs="Helvetica"/>
          <w:b/>
          <w:bCs/>
          <w:color w:val="222222"/>
          <w:sz w:val="21"/>
          <w:szCs w:val="21"/>
        </w:rPr>
      </w:pPr>
      <w:r w:rsidRPr="00014490">
        <w:rPr>
          <w:rFonts w:ascii="Helvetica" w:hAnsi="Helvetica" w:cs="Helvetica" w:hint="eastAsia"/>
          <w:b/>
          <w:bCs/>
          <w:color w:val="222222"/>
          <w:sz w:val="21"/>
          <w:szCs w:val="21"/>
        </w:rPr>
        <w:t>ЗАКЛЮЧЕНИ</w:t>
      </w:r>
      <w:r w:rsidRPr="00014490">
        <w:rPr>
          <w:rFonts w:ascii="Helvetica" w:hAnsi="Helvetica" w:cs="Helvetica"/>
          <w:b/>
          <w:bCs/>
          <w:color w:val="222222"/>
          <w:sz w:val="21"/>
          <w:szCs w:val="21"/>
        </w:rPr>
        <w:t xml:space="preserve"> </w:t>
      </w:r>
      <w:r w:rsidRPr="00014490">
        <w:rPr>
          <w:rFonts w:ascii="Helvetica" w:hAnsi="Helvetica" w:cs="Helvetica" w:hint="eastAsia"/>
          <w:b/>
          <w:bCs/>
          <w:color w:val="222222"/>
          <w:sz w:val="21"/>
          <w:szCs w:val="21"/>
        </w:rPr>
        <w:t>Е</w:t>
      </w:r>
      <w:r w:rsidRPr="00014490">
        <w:rPr>
          <w:rFonts w:ascii="Helvetica" w:hAnsi="Helvetica" w:cs="Helvetica"/>
          <w:b/>
          <w:bCs/>
          <w:color w:val="222222"/>
          <w:sz w:val="21"/>
          <w:szCs w:val="21"/>
        </w:rPr>
        <w:t>.</w:t>
      </w:r>
    </w:p>
    <w:p w14:paraId="4F4CDDF4" w14:textId="77777777" w:rsidR="00014490" w:rsidRPr="00014490" w:rsidRDefault="00014490" w:rsidP="00014490">
      <w:pPr>
        <w:rPr>
          <w:rFonts w:ascii="Helvetica" w:hAnsi="Helvetica" w:cs="Helvetica"/>
          <w:b/>
          <w:bCs/>
          <w:color w:val="222222"/>
          <w:sz w:val="21"/>
          <w:szCs w:val="21"/>
        </w:rPr>
      </w:pPr>
    </w:p>
    <w:p w14:paraId="109CC004" w14:textId="52EBC191" w:rsidR="00484EB4" w:rsidRPr="00014490" w:rsidRDefault="00014490" w:rsidP="00014490">
      <w:r w:rsidRPr="00014490">
        <w:rPr>
          <w:rFonts w:ascii="Helvetica" w:hAnsi="Helvetica" w:cs="Helvetica" w:hint="eastAsia"/>
          <w:b/>
          <w:bCs/>
          <w:color w:val="222222"/>
          <w:sz w:val="21"/>
          <w:szCs w:val="21"/>
        </w:rPr>
        <w:t>ВЫВОДЫ</w:t>
      </w:r>
      <w:r w:rsidRPr="00014490">
        <w:rPr>
          <w:rFonts w:ascii="Helvetica" w:hAnsi="Helvetica" w:cs="Helvetica"/>
          <w:b/>
          <w:bCs/>
          <w:color w:val="222222"/>
          <w:sz w:val="21"/>
          <w:szCs w:val="21"/>
        </w:rPr>
        <w:t>.</w:t>
      </w:r>
    </w:p>
    <w:sectPr w:rsidR="00484EB4" w:rsidRPr="0001449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851CE" w14:textId="77777777" w:rsidR="007D262E" w:rsidRDefault="007D262E">
      <w:pPr>
        <w:spacing w:after="0" w:line="240" w:lineRule="auto"/>
      </w:pPr>
      <w:r>
        <w:separator/>
      </w:r>
    </w:p>
  </w:endnote>
  <w:endnote w:type="continuationSeparator" w:id="0">
    <w:p w14:paraId="1602E91D" w14:textId="77777777" w:rsidR="007D262E" w:rsidRDefault="007D26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DC745" w14:textId="77777777" w:rsidR="007D262E" w:rsidRDefault="007D262E"/>
    <w:p w14:paraId="0FA26BF3" w14:textId="77777777" w:rsidR="007D262E" w:rsidRDefault="007D262E"/>
    <w:p w14:paraId="6514007F" w14:textId="77777777" w:rsidR="007D262E" w:rsidRDefault="007D262E"/>
    <w:p w14:paraId="4B640352" w14:textId="77777777" w:rsidR="007D262E" w:rsidRDefault="007D262E"/>
    <w:p w14:paraId="56E02BF1" w14:textId="77777777" w:rsidR="007D262E" w:rsidRDefault="007D262E"/>
    <w:p w14:paraId="71029D81" w14:textId="77777777" w:rsidR="007D262E" w:rsidRDefault="007D262E"/>
    <w:p w14:paraId="0C615FB8" w14:textId="77777777" w:rsidR="007D262E" w:rsidRDefault="007D262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B3A88F7" wp14:editId="5FA5162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F31B79" w14:textId="77777777" w:rsidR="007D262E" w:rsidRDefault="007D262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B3A88F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6F31B79" w14:textId="77777777" w:rsidR="007D262E" w:rsidRDefault="007D262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EA1C115" w14:textId="77777777" w:rsidR="007D262E" w:rsidRDefault="007D262E"/>
    <w:p w14:paraId="6E78EEAF" w14:textId="77777777" w:rsidR="007D262E" w:rsidRDefault="007D262E"/>
    <w:p w14:paraId="3069A849" w14:textId="77777777" w:rsidR="007D262E" w:rsidRDefault="007D262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B4F3593" wp14:editId="08C721B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2172E7" w14:textId="77777777" w:rsidR="007D262E" w:rsidRDefault="007D262E"/>
                          <w:p w14:paraId="6F41C714" w14:textId="77777777" w:rsidR="007D262E" w:rsidRDefault="007D262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B4F359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52172E7" w14:textId="77777777" w:rsidR="007D262E" w:rsidRDefault="007D262E"/>
                    <w:p w14:paraId="6F41C714" w14:textId="77777777" w:rsidR="007D262E" w:rsidRDefault="007D262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069C3F8" w14:textId="77777777" w:rsidR="007D262E" w:rsidRDefault="007D262E"/>
    <w:p w14:paraId="548FFDEC" w14:textId="77777777" w:rsidR="007D262E" w:rsidRDefault="007D262E">
      <w:pPr>
        <w:rPr>
          <w:sz w:val="2"/>
          <w:szCs w:val="2"/>
        </w:rPr>
      </w:pPr>
    </w:p>
    <w:p w14:paraId="330D381A" w14:textId="77777777" w:rsidR="007D262E" w:rsidRDefault="007D262E"/>
    <w:p w14:paraId="1D2E1078" w14:textId="77777777" w:rsidR="007D262E" w:rsidRDefault="007D262E">
      <w:pPr>
        <w:spacing w:after="0" w:line="240" w:lineRule="auto"/>
      </w:pPr>
    </w:p>
  </w:footnote>
  <w:footnote w:type="continuationSeparator" w:id="0">
    <w:p w14:paraId="7CCB5051" w14:textId="77777777" w:rsidR="007D262E" w:rsidRDefault="007D26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62E"/>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215108</TotalTime>
  <Pages>7</Pages>
  <Words>909</Words>
  <Characters>5185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6082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2508</cp:revision>
  <cp:lastPrinted>2009-02-06T05:36:00Z</cp:lastPrinted>
  <dcterms:created xsi:type="dcterms:W3CDTF">2024-01-07T13:43:00Z</dcterms:created>
  <dcterms:modified xsi:type="dcterms:W3CDTF">2025-11-24T08:27:00Z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