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E3A31" w:rsidRDefault="00DE3A31" w:rsidP="00DE3A31">
      <w:r w:rsidRPr="00B16312">
        <w:rPr>
          <w:rFonts w:ascii="Times New Roman" w:hAnsi="Times New Roman" w:cs="Times New Roman"/>
          <w:b/>
          <w:sz w:val="24"/>
          <w:szCs w:val="24"/>
        </w:rPr>
        <w:t>Жуковський Олег Валерійович</w:t>
      </w:r>
      <w:r w:rsidRPr="00B16312">
        <w:rPr>
          <w:rFonts w:ascii="Times New Roman" w:hAnsi="Times New Roman" w:cs="Times New Roman"/>
          <w:sz w:val="24"/>
          <w:szCs w:val="24"/>
        </w:rPr>
        <w:t>, науковий співробітник лабораторії лісівництва Поліського філіалу Українського ордена “Знак Пошани” науково-дослідного інституту лісового господарства та агролісомеліорації ім. Г. М. Висоцького. Назва дисертації: «Лісівничо-екологічні особливості вирощування соснових насаджень Житомирського Полісся у свіжих суборах». Шифр та назва спеціальності:</w:t>
      </w:r>
      <w:r w:rsidRPr="00B16312">
        <w:rPr>
          <w:rFonts w:ascii="Times New Roman" w:hAnsi="Times New Roman" w:cs="Times New Roman"/>
          <w:b/>
          <w:sz w:val="24"/>
          <w:szCs w:val="24"/>
        </w:rPr>
        <w:t xml:space="preserve"> </w:t>
      </w:r>
      <w:r w:rsidRPr="00B16312">
        <w:rPr>
          <w:rFonts w:ascii="Times New Roman" w:hAnsi="Times New Roman" w:cs="Times New Roman"/>
          <w:sz w:val="24"/>
          <w:szCs w:val="24"/>
        </w:rPr>
        <w:t>06.03.01 – «Лісові культури та фітомеліорація». Спецрада Д35.072.02 Національного лісотехнічного університету України</w:t>
      </w:r>
    </w:p>
    <w:sectPr w:rsidR="00925CD0" w:rsidRPr="00DE3A3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443F6-9BED-49B0-AE27-2D8515BF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2020-07-11T20:42:00Z</dcterms:created>
  <dcterms:modified xsi:type="dcterms:W3CDTF">2020-07-18T07:20:00Z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