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B92FDF" w:rsidRDefault="00B92FDF" w:rsidP="00B92FDF">
      <w:r w:rsidRPr="00D858E0">
        <w:rPr>
          <w:rFonts w:ascii="Times New Roman" w:eastAsia="MS Mincho" w:hAnsi="Times New Roman" w:cs="Times New Roman"/>
          <w:b/>
          <w:bCs/>
          <w:sz w:val="24"/>
          <w:szCs w:val="24"/>
          <w:lang w:eastAsia="ru-RU"/>
        </w:rPr>
        <w:t>Варлакова Антоніна Володимирівна,</w:t>
      </w:r>
      <w:r w:rsidRPr="00D858E0">
        <w:rPr>
          <w:rFonts w:ascii="Times New Roman" w:eastAsia="MS Mincho" w:hAnsi="Times New Roman" w:cs="Times New Roman"/>
          <w:sz w:val="24"/>
          <w:szCs w:val="24"/>
          <w:lang w:eastAsia="ru-RU"/>
        </w:rPr>
        <w:t xml:space="preserve"> асистент кафедри іноземних мов</w:t>
      </w:r>
      <w:r w:rsidRPr="00D858E0">
        <w:rPr>
          <w:rFonts w:ascii="Times New Roman" w:eastAsia="MS Mincho" w:hAnsi="Times New Roman" w:cs="Times New Roman"/>
          <w:sz w:val="24"/>
          <w:szCs w:val="24"/>
          <w:lang w:eastAsia="ja-JP"/>
        </w:rPr>
        <w:t>,</w:t>
      </w:r>
      <w:r w:rsidRPr="00D858E0">
        <w:rPr>
          <w:rFonts w:ascii="Times New Roman" w:eastAsia="MS Mincho" w:hAnsi="Times New Roman" w:cs="Times New Roman"/>
          <w:sz w:val="24"/>
          <w:szCs w:val="24"/>
          <w:lang w:eastAsia="ru-RU"/>
        </w:rPr>
        <w:t xml:space="preserve"> Національний транспортний</w:t>
      </w:r>
      <w:r w:rsidRPr="00D858E0">
        <w:rPr>
          <w:rFonts w:ascii="Times New Roman" w:eastAsia="MS Mincho" w:hAnsi="Times New Roman" w:cs="Times New Roman"/>
          <w:spacing w:val="-2"/>
          <w:sz w:val="24"/>
          <w:szCs w:val="24"/>
          <w:lang w:eastAsia="ru-RU"/>
        </w:rPr>
        <w:t xml:space="preserve"> університет</w:t>
      </w:r>
      <w:r w:rsidRPr="00D858E0">
        <w:rPr>
          <w:rFonts w:ascii="Times New Roman" w:eastAsia="MS Mincho" w:hAnsi="Times New Roman" w:cs="Times New Roman"/>
          <w:sz w:val="24"/>
          <w:szCs w:val="24"/>
          <w:lang w:eastAsia="ru-RU"/>
        </w:rPr>
        <w:t xml:space="preserve">. </w:t>
      </w:r>
      <w:r w:rsidRPr="00D858E0">
        <w:rPr>
          <w:rFonts w:ascii="Times New Roman" w:eastAsia="MS Mincho" w:hAnsi="Times New Roman" w:cs="Times New Roman"/>
          <w:spacing w:val="-2"/>
          <w:sz w:val="24"/>
          <w:szCs w:val="24"/>
          <w:lang w:eastAsia="ru-RU"/>
        </w:rPr>
        <w:t>Назва дисертації: “Просодичні ознаки ненаголошеного вокалізму в англійському мовленні носіїв української мови (експериментально-фонетичне дослідження)”</w:t>
      </w:r>
      <w:r w:rsidRPr="00D858E0">
        <w:rPr>
          <w:rFonts w:ascii="Times New Roman" w:eastAsia="MS Mincho" w:hAnsi="Times New Roman" w:cs="Times New Roman"/>
          <w:sz w:val="24"/>
          <w:szCs w:val="24"/>
          <w:lang w:eastAsia="ru-RU"/>
        </w:rPr>
        <w:t>. Шифр та назва спеціальності – 10.02.04 – германські мови. Спецрада Д 26.054.02 Київського національного лінгвістичного університету</w:t>
      </w:r>
    </w:p>
    <w:sectPr w:rsidR="005B1831" w:rsidRPr="00B92FD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B92FDF" w:rsidRPr="00B92FD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42116-FAB9-4D67-B9B6-A627EA13E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105</cp:revision>
  <cp:lastPrinted>2009-02-06T05:36:00Z</cp:lastPrinted>
  <dcterms:created xsi:type="dcterms:W3CDTF">2021-08-02T07:05:00Z</dcterms:created>
  <dcterms:modified xsi:type="dcterms:W3CDTF">2021-08-04T10:54:00Z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