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26AB4" w:rsidRDefault="00D26AB4" w:rsidP="00D26AB4">
      <w:r w:rsidRPr="008D3ADA">
        <w:rPr>
          <w:rFonts w:ascii="Times New Roman" w:hAnsi="Times New Roman" w:cs="Times New Roman"/>
          <w:b/>
          <w:sz w:val="24"/>
          <w:szCs w:val="24"/>
        </w:rPr>
        <w:t>Мирошниченко Олена Анатоліївна</w:t>
      </w:r>
      <w:r w:rsidRPr="008D3ADA">
        <w:rPr>
          <w:rFonts w:ascii="Times New Roman" w:hAnsi="Times New Roman" w:cs="Times New Roman"/>
          <w:sz w:val="24"/>
          <w:szCs w:val="24"/>
        </w:rPr>
        <w:t>, викладач кафедри іноземної мови Запорізького державного медичного університету (м. Запоріжжя). Назва дисертації – «Формування цифрової компетентності майбутніх педагогів вищої школи у процесі фахової підготовки». Шифр та назва спеціальності – 13</w:t>
      </w:r>
      <w:r w:rsidRPr="008D3ADA">
        <w:rPr>
          <w:rFonts w:ascii="Times New Roman" w:hAnsi="Times New Roman" w:cs="Times New Roman"/>
          <w:color w:val="000000"/>
          <w:sz w:val="24"/>
          <w:szCs w:val="24"/>
        </w:rPr>
        <w:t xml:space="preserve">.00.04 – </w:t>
      </w:r>
      <w:r w:rsidRPr="008D3ADA">
        <w:rPr>
          <w:rFonts w:ascii="Times New Roman" w:hAnsi="Times New Roman" w:cs="Times New Roman"/>
          <w:sz w:val="24"/>
          <w:szCs w:val="24"/>
        </w:rPr>
        <w:t xml:space="preserve">теорія і методика професійної освіти. Спецрада Д 17.127.04 </w:t>
      </w:r>
      <w:r w:rsidRPr="008D3ADA">
        <w:rPr>
          <w:rFonts w:ascii="Times New Roman" w:hAnsi="Times New Roman" w:cs="Times New Roman"/>
          <w:color w:val="000000"/>
          <w:sz w:val="24"/>
          <w:szCs w:val="24"/>
        </w:rPr>
        <w:t xml:space="preserve">Класичного приватного </w:t>
      </w:r>
      <w:r w:rsidRPr="008D3ADA">
        <w:rPr>
          <w:rFonts w:ascii="Times New Roman" w:hAnsi="Times New Roman" w:cs="Times New Roman"/>
          <w:sz w:val="24"/>
          <w:szCs w:val="24"/>
        </w:rPr>
        <w:t>університету</w:t>
      </w:r>
    </w:p>
    <w:sectPr w:rsidR="00706318" w:rsidRPr="00D26AB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D26AB4" w:rsidRPr="00D26AB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E9EC5-857E-4952-AAB7-74E8FB33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2020-11-29T17:54:00Z</dcterms:created>
  <dcterms:modified xsi:type="dcterms:W3CDTF">2020-11-29T18:13:00Z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