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825A" w14:textId="5F809F42" w:rsidR="0045391E" w:rsidRDefault="00250285" w:rsidP="00250285">
      <w:r w:rsidRPr="00250285">
        <w:rPr>
          <w:rFonts w:hint="eastAsia"/>
        </w:rPr>
        <w:t>Гришин</w:t>
      </w:r>
      <w:r w:rsidRPr="00250285">
        <w:t xml:space="preserve"> </w:t>
      </w:r>
      <w:r w:rsidRPr="00250285">
        <w:rPr>
          <w:rFonts w:hint="eastAsia"/>
        </w:rPr>
        <w:t>Сергей</w:t>
      </w:r>
      <w:r w:rsidRPr="00250285">
        <w:t xml:space="preserve"> </w:t>
      </w:r>
      <w:r w:rsidRPr="00250285">
        <w:rPr>
          <w:rFonts w:hint="eastAsia"/>
        </w:rPr>
        <w:t>Юрьевич</w:t>
      </w:r>
      <w:r>
        <w:t xml:space="preserve"> </w:t>
      </w:r>
      <w:r w:rsidRPr="00250285">
        <w:rPr>
          <w:rFonts w:hint="eastAsia"/>
        </w:rPr>
        <w:t>Формирование</w:t>
      </w:r>
      <w:r w:rsidRPr="00250285">
        <w:t xml:space="preserve"> </w:t>
      </w:r>
      <w:r w:rsidRPr="00250285">
        <w:rPr>
          <w:rFonts w:hint="eastAsia"/>
        </w:rPr>
        <w:t>системы</w:t>
      </w:r>
      <w:r w:rsidRPr="00250285">
        <w:t xml:space="preserve"> </w:t>
      </w:r>
      <w:r w:rsidRPr="00250285">
        <w:rPr>
          <w:rFonts w:hint="eastAsia"/>
        </w:rPr>
        <w:t>регулирования</w:t>
      </w:r>
      <w:r w:rsidRPr="00250285">
        <w:t xml:space="preserve"> </w:t>
      </w:r>
      <w:r w:rsidRPr="00250285">
        <w:rPr>
          <w:rFonts w:hint="eastAsia"/>
        </w:rPr>
        <w:t>развития</w:t>
      </w:r>
      <w:r w:rsidRPr="00250285">
        <w:t xml:space="preserve"> </w:t>
      </w:r>
      <w:r w:rsidRPr="00250285">
        <w:rPr>
          <w:rFonts w:hint="eastAsia"/>
        </w:rPr>
        <w:t>туристских</w:t>
      </w:r>
      <w:r w:rsidRPr="00250285">
        <w:t xml:space="preserve"> </w:t>
      </w:r>
      <w:r w:rsidRPr="00250285">
        <w:rPr>
          <w:rFonts w:hint="eastAsia"/>
        </w:rPr>
        <w:t>кластеров</w:t>
      </w:r>
    </w:p>
    <w:p w14:paraId="3AD49F0A" w14:textId="77777777" w:rsidR="00250285" w:rsidRDefault="00250285" w:rsidP="00250285">
      <w:r>
        <w:rPr>
          <w:rFonts w:hint="eastAsia"/>
        </w:rPr>
        <w:t>ОГЛАВЛЕНИЕ</w:t>
      </w:r>
      <w:r>
        <w:t xml:space="preserve"> </w:t>
      </w:r>
      <w:r>
        <w:rPr>
          <w:rFonts w:hint="eastAsia"/>
        </w:rPr>
        <w:t>ДИССЕРТАЦИИ</w:t>
      </w:r>
    </w:p>
    <w:p w14:paraId="09E61E46" w14:textId="77777777" w:rsidR="00250285" w:rsidRDefault="00250285" w:rsidP="00250285">
      <w:r>
        <w:rPr>
          <w:rFonts w:hint="eastAsia"/>
        </w:rPr>
        <w:t>доктор</w:t>
      </w:r>
      <w:r>
        <w:t xml:space="preserve"> </w:t>
      </w:r>
      <w:r>
        <w:rPr>
          <w:rFonts w:hint="eastAsia"/>
        </w:rPr>
        <w:t>наук</w:t>
      </w:r>
      <w:r>
        <w:t xml:space="preserve"> </w:t>
      </w:r>
      <w:r>
        <w:rPr>
          <w:rFonts w:hint="eastAsia"/>
        </w:rPr>
        <w:t>Гришин</w:t>
      </w:r>
      <w:r>
        <w:t xml:space="preserve"> </w:t>
      </w:r>
      <w:r>
        <w:rPr>
          <w:rFonts w:hint="eastAsia"/>
        </w:rPr>
        <w:t>Сергей</w:t>
      </w:r>
      <w:r>
        <w:t xml:space="preserve"> </w:t>
      </w:r>
      <w:r>
        <w:rPr>
          <w:rFonts w:hint="eastAsia"/>
        </w:rPr>
        <w:t>Юрьевич</w:t>
      </w:r>
    </w:p>
    <w:p w14:paraId="5C241C86" w14:textId="77777777" w:rsidR="00250285" w:rsidRDefault="00250285" w:rsidP="00250285">
      <w:r>
        <w:rPr>
          <w:rFonts w:hint="eastAsia"/>
        </w:rPr>
        <w:t>ВВЕДЕНИЕ</w:t>
      </w:r>
    </w:p>
    <w:p w14:paraId="70672A40" w14:textId="77777777" w:rsidR="00250285" w:rsidRDefault="00250285" w:rsidP="00250285"/>
    <w:p w14:paraId="40CCD6D5" w14:textId="77777777" w:rsidR="00250285" w:rsidRDefault="00250285" w:rsidP="00250285">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туристских</w:t>
      </w:r>
      <w:r>
        <w:t xml:space="preserve"> </w:t>
      </w:r>
      <w:r>
        <w:rPr>
          <w:rFonts w:hint="eastAsia"/>
        </w:rPr>
        <w:t>кластеров</w:t>
      </w:r>
    </w:p>
    <w:p w14:paraId="0D5A6D58" w14:textId="77777777" w:rsidR="00250285" w:rsidRDefault="00250285" w:rsidP="00250285"/>
    <w:p w14:paraId="612172C7" w14:textId="77777777" w:rsidR="00250285" w:rsidRDefault="00250285" w:rsidP="00250285">
      <w:r>
        <w:t xml:space="preserve">1.1 </w:t>
      </w:r>
      <w:r>
        <w:rPr>
          <w:rFonts w:hint="eastAsia"/>
        </w:rPr>
        <w:t>Природа</w:t>
      </w:r>
      <w:r>
        <w:t xml:space="preserve"> </w:t>
      </w:r>
      <w:r>
        <w:rPr>
          <w:rFonts w:hint="eastAsia"/>
        </w:rPr>
        <w:t>и</w:t>
      </w:r>
      <w:r>
        <w:t xml:space="preserve"> </w:t>
      </w:r>
      <w:r>
        <w:rPr>
          <w:rFonts w:hint="eastAsia"/>
        </w:rPr>
        <w:t>сущность</w:t>
      </w:r>
      <w:r>
        <w:t xml:space="preserve"> </w:t>
      </w:r>
      <w:r>
        <w:rPr>
          <w:rFonts w:hint="eastAsia"/>
        </w:rPr>
        <w:t>туристского</w:t>
      </w:r>
      <w:r>
        <w:t xml:space="preserve"> </w:t>
      </w:r>
      <w:r>
        <w:rPr>
          <w:rFonts w:hint="eastAsia"/>
        </w:rPr>
        <w:t>кластера</w:t>
      </w:r>
      <w:r>
        <w:t xml:space="preserve"> </w:t>
      </w:r>
      <w:r>
        <w:rPr>
          <w:rFonts w:hint="eastAsia"/>
        </w:rPr>
        <w:t>с</w:t>
      </w:r>
      <w:r>
        <w:t xml:space="preserve"> </w:t>
      </w:r>
      <w:r>
        <w:rPr>
          <w:rFonts w:hint="eastAsia"/>
        </w:rPr>
        <w:t>позиций</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научной</w:t>
      </w:r>
      <w:r>
        <w:t xml:space="preserve"> </w:t>
      </w:r>
      <w:r>
        <w:rPr>
          <w:rFonts w:hint="eastAsia"/>
        </w:rPr>
        <w:t>школы</w:t>
      </w:r>
    </w:p>
    <w:p w14:paraId="5B3D23C5" w14:textId="77777777" w:rsidR="00250285" w:rsidRDefault="00250285" w:rsidP="00250285"/>
    <w:p w14:paraId="5392107C" w14:textId="77777777" w:rsidR="00250285" w:rsidRDefault="00250285" w:rsidP="00250285">
      <w:r>
        <w:t xml:space="preserve">1.2 </w:t>
      </w:r>
      <w:r>
        <w:rPr>
          <w:rFonts w:hint="eastAsia"/>
        </w:rPr>
        <w:t>Преимущества</w:t>
      </w:r>
      <w:r>
        <w:t xml:space="preserve"> </w:t>
      </w:r>
      <w:r>
        <w:rPr>
          <w:rFonts w:hint="eastAsia"/>
        </w:rPr>
        <w:t>создания</w:t>
      </w:r>
      <w:r>
        <w:t xml:space="preserve"> </w:t>
      </w:r>
      <w:r>
        <w:rPr>
          <w:rFonts w:hint="eastAsia"/>
        </w:rPr>
        <w:t>и</w:t>
      </w:r>
      <w:r>
        <w:t xml:space="preserve"> </w:t>
      </w:r>
      <w:r>
        <w:rPr>
          <w:rFonts w:hint="eastAsia"/>
        </w:rPr>
        <w:t>этапы</w:t>
      </w:r>
      <w:r>
        <w:t xml:space="preserve"> </w:t>
      </w:r>
      <w:r>
        <w:rPr>
          <w:rFonts w:hint="eastAsia"/>
        </w:rPr>
        <w:t>развития</w:t>
      </w:r>
      <w:r>
        <w:t xml:space="preserve"> </w:t>
      </w:r>
      <w:r>
        <w:rPr>
          <w:rFonts w:hint="eastAsia"/>
        </w:rPr>
        <w:t>туристских</w:t>
      </w:r>
      <w:r>
        <w:t xml:space="preserve"> </w:t>
      </w:r>
      <w:r>
        <w:rPr>
          <w:rFonts w:hint="eastAsia"/>
        </w:rPr>
        <w:t>кластеров</w:t>
      </w:r>
    </w:p>
    <w:p w14:paraId="258F4FAC" w14:textId="77777777" w:rsidR="00250285" w:rsidRDefault="00250285" w:rsidP="00250285"/>
    <w:p w14:paraId="05F03F2C" w14:textId="77777777" w:rsidR="00250285" w:rsidRDefault="00250285" w:rsidP="00250285">
      <w:r>
        <w:t xml:space="preserve">1.3 </w:t>
      </w:r>
      <w:r>
        <w:rPr>
          <w:rFonts w:hint="eastAsia"/>
        </w:rPr>
        <w:t>Виды</w:t>
      </w:r>
      <w:r>
        <w:t xml:space="preserve"> </w:t>
      </w:r>
      <w:r>
        <w:rPr>
          <w:rFonts w:hint="eastAsia"/>
        </w:rPr>
        <w:t>туристских</w:t>
      </w:r>
      <w:r>
        <w:t xml:space="preserve"> </w:t>
      </w:r>
      <w:r>
        <w:rPr>
          <w:rFonts w:hint="eastAsia"/>
        </w:rPr>
        <w:t>кластеров</w:t>
      </w:r>
      <w:r>
        <w:t xml:space="preserve"> </w:t>
      </w:r>
      <w:r>
        <w:rPr>
          <w:rFonts w:hint="eastAsia"/>
        </w:rPr>
        <w:t>и</w:t>
      </w:r>
      <w:r>
        <w:t xml:space="preserve"> </w:t>
      </w:r>
      <w:r>
        <w:rPr>
          <w:rFonts w:hint="eastAsia"/>
        </w:rPr>
        <w:t>их</w:t>
      </w:r>
      <w:r>
        <w:t xml:space="preserve"> </w:t>
      </w:r>
      <w:r>
        <w:rPr>
          <w:rFonts w:hint="eastAsia"/>
        </w:rPr>
        <w:t>классификация</w:t>
      </w:r>
    </w:p>
    <w:p w14:paraId="6CB42B9C" w14:textId="77777777" w:rsidR="00250285" w:rsidRDefault="00250285" w:rsidP="00250285"/>
    <w:p w14:paraId="56F9FB74" w14:textId="77777777" w:rsidR="00250285" w:rsidRDefault="00250285" w:rsidP="00250285">
      <w:r>
        <w:t xml:space="preserve">1.4 </w:t>
      </w:r>
      <w:r>
        <w:rPr>
          <w:rFonts w:hint="eastAsia"/>
        </w:rPr>
        <w:t>Методологические</w:t>
      </w:r>
      <w:r>
        <w:t xml:space="preserve"> </w:t>
      </w:r>
      <w:r>
        <w:rPr>
          <w:rFonts w:hint="eastAsia"/>
        </w:rPr>
        <w:t>аспекты</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туристского</w:t>
      </w:r>
      <w:r>
        <w:t xml:space="preserve"> </w:t>
      </w:r>
      <w:r>
        <w:rPr>
          <w:rFonts w:hint="eastAsia"/>
        </w:rPr>
        <w:t>кластера</w:t>
      </w:r>
    </w:p>
    <w:p w14:paraId="4F306DAD" w14:textId="77777777" w:rsidR="00250285" w:rsidRDefault="00250285" w:rsidP="00250285"/>
    <w:p w14:paraId="0FEC6C34" w14:textId="77777777" w:rsidR="00250285" w:rsidRDefault="00250285" w:rsidP="00250285">
      <w:r>
        <w:t xml:space="preserve">2 </w:t>
      </w:r>
      <w:r>
        <w:rPr>
          <w:rFonts w:hint="eastAsia"/>
        </w:rPr>
        <w:t>Оценка</w:t>
      </w:r>
      <w:r>
        <w:t xml:space="preserve"> </w:t>
      </w:r>
      <w:r>
        <w:rPr>
          <w:rFonts w:hint="eastAsia"/>
        </w:rPr>
        <w:t>российского</w:t>
      </w:r>
      <w:r>
        <w:t xml:space="preserve"> </w:t>
      </w:r>
      <w:r>
        <w:rPr>
          <w:rFonts w:hint="eastAsia"/>
        </w:rPr>
        <w:t>и</w:t>
      </w:r>
      <w:r>
        <w:t xml:space="preserve"> </w:t>
      </w:r>
      <w:r>
        <w:rPr>
          <w:rFonts w:hint="eastAsia"/>
        </w:rPr>
        <w:t>мирового</w:t>
      </w:r>
      <w:r>
        <w:t xml:space="preserve"> </w:t>
      </w:r>
      <w:r>
        <w:rPr>
          <w:rFonts w:hint="eastAsia"/>
        </w:rPr>
        <w:t>опыта</w:t>
      </w:r>
      <w:r>
        <w:t xml:space="preserve"> </w:t>
      </w:r>
      <w:r>
        <w:rPr>
          <w:rFonts w:hint="eastAsia"/>
        </w:rPr>
        <w:t>функционирования</w:t>
      </w:r>
      <w:r>
        <w:t xml:space="preserve"> </w:t>
      </w:r>
      <w:r>
        <w:rPr>
          <w:rFonts w:hint="eastAsia"/>
        </w:rPr>
        <w:t>туристских</w:t>
      </w:r>
      <w:r>
        <w:t xml:space="preserve"> </w:t>
      </w:r>
      <w:r>
        <w:rPr>
          <w:rFonts w:hint="eastAsia"/>
        </w:rPr>
        <w:t>кластеров</w:t>
      </w:r>
    </w:p>
    <w:p w14:paraId="7BFFBF02" w14:textId="77777777" w:rsidR="00250285" w:rsidRDefault="00250285" w:rsidP="00250285"/>
    <w:p w14:paraId="1D4FB1CE" w14:textId="77777777" w:rsidR="00250285" w:rsidRDefault="00250285" w:rsidP="00250285">
      <w:r>
        <w:t xml:space="preserve">2.1 </w:t>
      </w:r>
      <w:r>
        <w:rPr>
          <w:rFonts w:hint="eastAsia"/>
        </w:rPr>
        <w:t>Внешняя</w:t>
      </w:r>
      <w:r>
        <w:t xml:space="preserve"> </w:t>
      </w:r>
      <w:r>
        <w:rPr>
          <w:rFonts w:hint="eastAsia"/>
        </w:rPr>
        <w:t>среда</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туристских</w:t>
      </w:r>
      <w:r>
        <w:t xml:space="preserve"> </w:t>
      </w:r>
      <w:r>
        <w:rPr>
          <w:rFonts w:hint="eastAsia"/>
        </w:rPr>
        <w:t>кластеров</w:t>
      </w:r>
    </w:p>
    <w:p w14:paraId="1564EBE7" w14:textId="77777777" w:rsidR="00250285" w:rsidRDefault="00250285" w:rsidP="00250285"/>
    <w:p w14:paraId="5BBABC02" w14:textId="77777777" w:rsidR="00250285" w:rsidRDefault="00250285" w:rsidP="00250285">
      <w:r>
        <w:t xml:space="preserve">2.2 </w:t>
      </w:r>
      <w:r>
        <w:rPr>
          <w:rFonts w:hint="eastAsia"/>
        </w:rPr>
        <w:t>Мировая</w:t>
      </w:r>
      <w:r>
        <w:t xml:space="preserve"> </w:t>
      </w:r>
      <w:r>
        <w:rPr>
          <w:rFonts w:hint="eastAsia"/>
        </w:rPr>
        <w:t>практика</w:t>
      </w:r>
      <w:r>
        <w:t xml:space="preserve"> </w:t>
      </w:r>
      <w:r>
        <w:rPr>
          <w:rFonts w:hint="eastAsia"/>
        </w:rPr>
        <w:t>развития</w:t>
      </w:r>
      <w:r>
        <w:t xml:space="preserve"> </w:t>
      </w:r>
      <w:r>
        <w:rPr>
          <w:rFonts w:hint="eastAsia"/>
        </w:rPr>
        <w:t>и</w:t>
      </w:r>
      <w:r>
        <w:t xml:space="preserve"> </w:t>
      </w:r>
      <w:r>
        <w:rPr>
          <w:rFonts w:hint="eastAsia"/>
        </w:rPr>
        <w:t>управления</w:t>
      </w:r>
      <w:r>
        <w:t xml:space="preserve"> </w:t>
      </w:r>
      <w:r>
        <w:rPr>
          <w:rFonts w:hint="eastAsia"/>
        </w:rPr>
        <w:t>кластерными</w:t>
      </w:r>
      <w:r>
        <w:t xml:space="preserve"> </w:t>
      </w:r>
      <w:r>
        <w:rPr>
          <w:rFonts w:hint="eastAsia"/>
        </w:rPr>
        <w:t>образованиями</w:t>
      </w:r>
      <w:r>
        <w:t xml:space="preserve"> </w:t>
      </w:r>
      <w:r>
        <w:rPr>
          <w:rFonts w:hint="eastAsia"/>
        </w:rPr>
        <w:t>в</w:t>
      </w:r>
      <w:r>
        <w:t xml:space="preserve"> </w:t>
      </w:r>
      <w:r>
        <w:rPr>
          <w:rFonts w:hint="eastAsia"/>
        </w:rPr>
        <w:t>сфере</w:t>
      </w:r>
      <w:r>
        <w:t xml:space="preserve"> </w:t>
      </w:r>
      <w:r>
        <w:rPr>
          <w:rFonts w:hint="eastAsia"/>
        </w:rPr>
        <w:t>туризма</w:t>
      </w:r>
    </w:p>
    <w:p w14:paraId="25CB7052" w14:textId="77777777" w:rsidR="00250285" w:rsidRDefault="00250285" w:rsidP="00250285"/>
    <w:p w14:paraId="08A0BA3B" w14:textId="77777777" w:rsidR="00250285" w:rsidRDefault="00250285" w:rsidP="00250285">
      <w:r>
        <w:t xml:space="preserve">2.3 </w:t>
      </w:r>
      <w:r>
        <w:rPr>
          <w:rFonts w:hint="eastAsia"/>
        </w:rPr>
        <w:t>Анализ</w:t>
      </w:r>
      <w:r>
        <w:t xml:space="preserve"> </w:t>
      </w:r>
      <w:r>
        <w:rPr>
          <w:rFonts w:hint="eastAsia"/>
        </w:rPr>
        <w:t>динамики</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туристских</w:t>
      </w:r>
      <w:r>
        <w:t xml:space="preserve"> </w:t>
      </w:r>
      <w:r>
        <w:rPr>
          <w:rFonts w:hint="eastAsia"/>
        </w:rPr>
        <w:t>кластеров</w:t>
      </w:r>
      <w:r>
        <w:t xml:space="preserve"> </w:t>
      </w:r>
      <w:r>
        <w:rPr>
          <w:rFonts w:hint="eastAsia"/>
        </w:rPr>
        <w:t>в</w:t>
      </w:r>
      <w:r>
        <w:t xml:space="preserve"> </w:t>
      </w:r>
      <w:r>
        <w:rPr>
          <w:rFonts w:hint="eastAsia"/>
        </w:rPr>
        <w:t>РФ</w:t>
      </w:r>
    </w:p>
    <w:p w14:paraId="19152501" w14:textId="77777777" w:rsidR="00250285" w:rsidRDefault="00250285" w:rsidP="00250285"/>
    <w:p w14:paraId="5B395A59" w14:textId="77777777" w:rsidR="00250285" w:rsidRDefault="00250285" w:rsidP="00250285">
      <w:r>
        <w:t xml:space="preserve">3 </w:t>
      </w:r>
      <w:r>
        <w:rPr>
          <w:rFonts w:hint="eastAsia"/>
        </w:rPr>
        <w:t>Государственная</w:t>
      </w:r>
      <w:r>
        <w:t xml:space="preserve"> </w:t>
      </w:r>
      <w:r>
        <w:rPr>
          <w:rFonts w:hint="eastAsia"/>
        </w:rPr>
        <w:t>политика</w:t>
      </w:r>
      <w:r>
        <w:t xml:space="preserve"> </w:t>
      </w:r>
      <w:r>
        <w:rPr>
          <w:rFonts w:hint="eastAsia"/>
        </w:rPr>
        <w:t>и</w:t>
      </w:r>
      <w:r>
        <w:t xml:space="preserve"> </w:t>
      </w:r>
      <w:r>
        <w:rPr>
          <w:rFonts w:hint="eastAsia"/>
        </w:rPr>
        <w:t>институциональная</w:t>
      </w:r>
      <w:r>
        <w:t xml:space="preserve"> </w:t>
      </w:r>
      <w:r>
        <w:rPr>
          <w:rFonts w:hint="eastAsia"/>
        </w:rPr>
        <w:t>структура</w:t>
      </w:r>
      <w:r>
        <w:t xml:space="preserve"> </w:t>
      </w:r>
      <w:r>
        <w:rPr>
          <w:rFonts w:hint="eastAsia"/>
        </w:rPr>
        <w:t>управления</w:t>
      </w:r>
      <w:r>
        <w:t xml:space="preserve"> </w:t>
      </w:r>
      <w:r>
        <w:rPr>
          <w:rFonts w:hint="eastAsia"/>
        </w:rPr>
        <w:t>туристским</w:t>
      </w:r>
      <w:r>
        <w:t xml:space="preserve"> </w:t>
      </w:r>
      <w:r>
        <w:rPr>
          <w:rFonts w:hint="eastAsia"/>
        </w:rPr>
        <w:t>кластером</w:t>
      </w:r>
    </w:p>
    <w:p w14:paraId="424BF102" w14:textId="77777777" w:rsidR="00250285" w:rsidRDefault="00250285" w:rsidP="00250285"/>
    <w:p w14:paraId="7669AA0C" w14:textId="77777777" w:rsidR="00250285" w:rsidRDefault="00250285" w:rsidP="00250285">
      <w:r>
        <w:t xml:space="preserve">3.1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регулирования</w:t>
      </w:r>
      <w:r>
        <w:t xml:space="preserve"> </w:t>
      </w:r>
      <w:r>
        <w:rPr>
          <w:rFonts w:hint="eastAsia"/>
        </w:rPr>
        <w:t>туристских</w:t>
      </w:r>
      <w:r>
        <w:t xml:space="preserve"> </w:t>
      </w:r>
      <w:r>
        <w:rPr>
          <w:rFonts w:hint="eastAsia"/>
        </w:rPr>
        <w:t>кластеров</w:t>
      </w:r>
    </w:p>
    <w:p w14:paraId="4EAD83C5" w14:textId="77777777" w:rsidR="00250285" w:rsidRDefault="00250285" w:rsidP="00250285"/>
    <w:p w14:paraId="71A50EAE" w14:textId="77777777" w:rsidR="00250285" w:rsidRDefault="00250285" w:rsidP="00250285">
      <w:r>
        <w:t xml:space="preserve">3.2 </w:t>
      </w:r>
      <w:r>
        <w:rPr>
          <w:rFonts w:hint="eastAsia"/>
        </w:rPr>
        <w:t>Разработка</w:t>
      </w:r>
      <w:r>
        <w:t xml:space="preserve"> </w:t>
      </w:r>
      <w:r>
        <w:rPr>
          <w:rFonts w:hint="eastAsia"/>
        </w:rPr>
        <w:t>универсальной</w:t>
      </w:r>
      <w:r>
        <w:t xml:space="preserve"> </w:t>
      </w:r>
      <w:r>
        <w:rPr>
          <w:rFonts w:hint="eastAsia"/>
        </w:rPr>
        <w:t>институциональной</w:t>
      </w:r>
      <w:r>
        <w:t xml:space="preserve"> </w:t>
      </w:r>
      <w:r>
        <w:rPr>
          <w:rFonts w:hint="eastAsia"/>
        </w:rPr>
        <w:t>структуры</w:t>
      </w:r>
      <w:r>
        <w:t xml:space="preserve"> </w:t>
      </w:r>
      <w:r>
        <w:rPr>
          <w:rFonts w:hint="eastAsia"/>
        </w:rPr>
        <w:t>управления</w:t>
      </w:r>
      <w:r>
        <w:t xml:space="preserve"> </w:t>
      </w:r>
      <w:r>
        <w:rPr>
          <w:rFonts w:hint="eastAsia"/>
        </w:rPr>
        <w:t>туристским</w:t>
      </w:r>
      <w:r>
        <w:t xml:space="preserve"> </w:t>
      </w:r>
      <w:r>
        <w:rPr>
          <w:rFonts w:hint="eastAsia"/>
        </w:rPr>
        <w:t>кластером</w:t>
      </w:r>
    </w:p>
    <w:p w14:paraId="64311B8D" w14:textId="77777777" w:rsidR="00250285" w:rsidRDefault="00250285" w:rsidP="00250285"/>
    <w:p w14:paraId="4AFAD141" w14:textId="77777777" w:rsidR="00250285" w:rsidRDefault="00250285" w:rsidP="00250285">
      <w:r>
        <w:t xml:space="preserve">3.3 </w:t>
      </w:r>
      <w:r>
        <w:rPr>
          <w:rFonts w:hint="eastAsia"/>
        </w:rPr>
        <w:t>Выработка</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управления</w:t>
      </w:r>
      <w:r>
        <w:t xml:space="preserve"> </w:t>
      </w:r>
      <w:r>
        <w:rPr>
          <w:rFonts w:hint="eastAsia"/>
        </w:rPr>
        <w:t>туристским</w:t>
      </w:r>
      <w:r>
        <w:t xml:space="preserve"> </w:t>
      </w:r>
      <w:r>
        <w:rPr>
          <w:rFonts w:hint="eastAsia"/>
        </w:rPr>
        <w:t>кластером</w:t>
      </w:r>
    </w:p>
    <w:p w14:paraId="133A8D12" w14:textId="77777777" w:rsidR="00250285" w:rsidRDefault="00250285" w:rsidP="00250285"/>
    <w:p w14:paraId="4842B8F1" w14:textId="77777777" w:rsidR="00250285" w:rsidRDefault="00250285" w:rsidP="00250285">
      <w:r>
        <w:t>2</w:t>
      </w:r>
    </w:p>
    <w:p w14:paraId="42BDC161" w14:textId="77777777" w:rsidR="00250285" w:rsidRDefault="00250285" w:rsidP="00250285"/>
    <w:p w14:paraId="04B07930" w14:textId="77777777" w:rsidR="00250285" w:rsidRDefault="00250285" w:rsidP="00250285">
      <w:r>
        <w:t xml:space="preserve">4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кластеров</w:t>
      </w:r>
      <w:r>
        <w:t xml:space="preserve"> </w:t>
      </w:r>
      <w:r>
        <w:rPr>
          <w:rFonts w:hint="eastAsia"/>
        </w:rPr>
        <w:t>в</w:t>
      </w:r>
      <w:r>
        <w:t xml:space="preserve"> </w:t>
      </w:r>
      <w:r>
        <w:rPr>
          <w:rFonts w:hint="eastAsia"/>
        </w:rPr>
        <w:t>сфере</w:t>
      </w:r>
      <w:r>
        <w:t xml:space="preserve"> </w:t>
      </w:r>
      <w:r>
        <w:rPr>
          <w:rFonts w:hint="eastAsia"/>
        </w:rPr>
        <w:t>детско</w:t>
      </w:r>
      <w:r>
        <w:t>-</w:t>
      </w:r>
      <w:r>
        <w:rPr>
          <w:rFonts w:hint="eastAsia"/>
        </w:rPr>
        <w:t>юношеского</w:t>
      </w:r>
      <w:r>
        <w:t xml:space="preserve"> </w:t>
      </w:r>
      <w:r>
        <w:rPr>
          <w:rFonts w:hint="eastAsia"/>
        </w:rPr>
        <w:t>туризма</w:t>
      </w:r>
    </w:p>
    <w:p w14:paraId="0125DCD7" w14:textId="77777777" w:rsidR="00250285" w:rsidRDefault="00250285" w:rsidP="00250285"/>
    <w:p w14:paraId="2495D2A3" w14:textId="77777777" w:rsidR="00250285" w:rsidRDefault="00250285" w:rsidP="00250285">
      <w:r>
        <w:t xml:space="preserve">4.1 </w:t>
      </w:r>
      <w:r>
        <w:rPr>
          <w:rFonts w:hint="eastAsia"/>
        </w:rPr>
        <w:t>Особенности</w:t>
      </w:r>
      <w:r>
        <w:t xml:space="preserve"> </w:t>
      </w:r>
      <w:r>
        <w:rPr>
          <w:rFonts w:hint="eastAsia"/>
        </w:rPr>
        <w:t>и</w:t>
      </w:r>
      <w:r>
        <w:t xml:space="preserve"> </w:t>
      </w:r>
      <w:r>
        <w:rPr>
          <w:rFonts w:hint="eastAsia"/>
        </w:rPr>
        <w:t>тенденции</w:t>
      </w:r>
      <w:r>
        <w:t xml:space="preserve"> </w:t>
      </w:r>
      <w:r>
        <w:rPr>
          <w:rFonts w:hint="eastAsia"/>
        </w:rPr>
        <w:t>детско</w:t>
      </w:r>
      <w:r>
        <w:t>-</w:t>
      </w:r>
      <w:r>
        <w:rPr>
          <w:rFonts w:hint="eastAsia"/>
        </w:rPr>
        <w:t>юношеского</w:t>
      </w:r>
      <w:r>
        <w:t xml:space="preserve"> </w:t>
      </w:r>
      <w:r>
        <w:rPr>
          <w:rFonts w:hint="eastAsia"/>
        </w:rPr>
        <w:t>туризма</w:t>
      </w:r>
      <w:r>
        <w:t xml:space="preserve"> </w:t>
      </w:r>
      <w:r>
        <w:rPr>
          <w:rFonts w:hint="eastAsia"/>
        </w:rPr>
        <w:t>в</w:t>
      </w:r>
      <w:r>
        <w:t xml:space="preserve"> </w:t>
      </w:r>
      <w:r>
        <w:rPr>
          <w:rFonts w:hint="eastAsia"/>
        </w:rPr>
        <w:t>современных</w:t>
      </w:r>
      <w:r>
        <w:t xml:space="preserve"> </w:t>
      </w:r>
      <w:r>
        <w:rPr>
          <w:rFonts w:hint="eastAsia"/>
        </w:rPr>
        <w:t>условиях</w:t>
      </w:r>
    </w:p>
    <w:p w14:paraId="22BE8957" w14:textId="77777777" w:rsidR="00250285" w:rsidRDefault="00250285" w:rsidP="00250285"/>
    <w:p w14:paraId="02A79095" w14:textId="77777777" w:rsidR="00250285" w:rsidRDefault="00250285" w:rsidP="00250285">
      <w:r>
        <w:t xml:space="preserve">4.2 </w:t>
      </w:r>
      <w:r>
        <w:rPr>
          <w:rFonts w:hint="eastAsia"/>
        </w:rPr>
        <w:t>Детско</w:t>
      </w:r>
      <w:r>
        <w:t>-</w:t>
      </w:r>
      <w:r>
        <w:rPr>
          <w:rFonts w:hint="eastAsia"/>
        </w:rPr>
        <w:t>юношеский</w:t>
      </w:r>
      <w:r>
        <w:t xml:space="preserve"> </w:t>
      </w:r>
      <w:r>
        <w:rPr>
          <w:rFonts w:hint="eastAsia"/>
        </w:rPr>
        <w:t>туризм</w:t>
      </w:r>
      <w:r>
        <w:t xml:space="preserve"> </w:t>
      </w:r>
      <w:r>
        <w:rPr>
          <w:rFonts w:hint="eastAsia"/>
        </w:rPr>
        <w:t>как</w:t>
      </w:r>
      <w:r>
        <w:t xml:space="preserve"> </w:t>
      </w:r>
      <w:r>
        <w:rPr>
          <w:rFonts w:hint="eastAsia"/>
        </w:rPr>
        <w:t>объект</w:t>
      </w:r>
      <w:r>
        <w:t xml:space="preserve"> </w:t>
      </w:r>
      <w:r>
        <w:rPr>
          <w:rFonts w:hint="eastAsia"/>
        </w:rPr>
        <w:t>применения</w:t>
      </w:r>
      <w:r>
        <w:t xml:space="preserve"> </w:t>
      </w:r>
      <w:r>
        <w:rPr>
          <w:rFonts w:hint="eastAsia"/>
        </w:rPr>
        <w:t>кластерного</w:t>
      </w:r>
    </w:p>
    <w:p w14:paraId="71626846" w14:textId="77777777" w:rsidR="00250285" w:rsidRDefault="00250285" w:rsidP="00250285"/>
    <w:p w14:paraId="67473A35" w14:textId="77777777" w:rsidR="00250285" w:rsidRDefault="00250285" w:rsidP="00250285">
      <w:r>
        <w:rPr>
          <w:rFonts w:hint="eastAsia"/>
        </w:rPr>
        <w:t>подхода</w:t>
      </w:r>
    </w:p>
    <w:p w14:paraId="3290E44A" w14:textId="77777777" w:rsidR="00250285" w:rsidRDefault="00250285" w:rsidP="00250285"/>
    <w:p w14:paraId="7B92A6F9" w14:textId="77777777" w:rsidR="00250285" w:rsidRDefault="00250285" w:rsidP="00250285">
      <w:r>
        <w:t xml:space="preserve">4.3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механизмы</w:t>
      </w:r>
      <w:r>
        <w:t xml:space="preserve"> </w:t>
      </w:r>
      <w:r>
        <w:rPr>
          <w:rFonts w:hint="eastAsia"/>
        </w:rPr>
        <w:t>поддержки</w:t>
      </w:r>
      <w:r>
        <w:t xml:space="preserve"> </w:t>
      </w:r>
      <w:r>
        <w:rPr>
          <w:rFonts w:hint="eastAsia"/>
        </w:rPr>
        <w:t>кластеров</w:t>
      </w:r>
      <w:r>
        <w:t xml:space="preserve"> </w:t>
      </w:r>
      <w:r>
        <w:rPr>
          <w:rFonts w:hint="eastAsia"/>
        </w:rPr>
        <w:t>детско</w:t>
      </w:r>
      <w:r>
        <w:t>-</w:t>
      </w:r>
      <w:r>
        <w:rPr>
          <w:rFonts w:hint="eastAsia"/>
        </w:rPr>
        <w:t>юношеского</w:t>
      </w:r>
      <w:r>
        <w:t xml:space="preserve"> </w:t>
      </w:r>
      <w:r>
        <w:rPr>
          <w:rFonts w:hint="eastAsia"/>
        </w:rPr>
        <w:t>туризма</w:t>
      </w:r>
    </w:p>
    <w:p w14:paraId="441C9239" w14:textId="77777777" w:rsidR="00250285" w:rsidRDefault="00250285" w:rsidP="00250285"/>
    <w:p w14:paraId="1722609D" w14:textId="77777777" w:rsidR="00250285" w:rsidRDefault="00250285" w:rsidP="00250285">
      <w:r>
        <w:t xml:space="preserve">5 </w:t>
      </w:r>
      <w:r>
        <w:rPr>
          <w:rFonts w:hint="eastAsia"/>
        </w:rPr>
        <w:t>Моделирование</w:t>
      </w:r>
      <w:r>
        <w:t xml:space="preserve"> </w:t>
      </w:r>
      <w:r>
        <w:rPr>
          <w:rFonts w:hint="eastAsia"/>
        </w:rPr>
        <w:t>системы</w:t>
      </w:r>
      <w:r>
        <w:t xml:space="preserve"> </w:t>
      </w:r>
      <w:r>
        <w:rPr>
          <w:rFonts w:hint="eastAsia"/>
        </w:rPr>
        <w:t>кластеров</w:t>
      </w:r>
      <w:r>
        <w:t xml:space="preserve"> </w:t>
      </w:r>
      <w:r>
        <w:rPr>
          <w:rFonts w:hint="eastAsia"/>
        </w:rPr>
        <w:t>в</w:t>
      </w:r>
      <w:r>
        <w:t xml:space="preserve"> </w:t>
      </w:r>
      <w:r>
        <w:rPr>
          <w:rFonts w:hint="eastAsia"/>
        </w:rPr>
        <w:t>сфере</w:t>
      </w:r>
      <w:r>
        <w:t xml:space="preserve"> </w:t>
      </w:r>
      <w:r>
        <w:rPr>
          <w:rFonts w:hint="eastAsia"/>
        </w:rPr>
        <w:t>детско</w:t>
      </w:r>
      <w:r>
        <w:t>-</w:t>
      </w:r>
      <w:r>
        <w:rPr>
          <w:rFonts w:hint="eastAsia"/>
        </w:rPr>
        <w:t>юношеского</w:t>
      </w:r>
      <w:r>
        <w:t xml:space="preserve"> </w:t>
      </w:r>
      <w:r>
        <w:rPr>
          <w:rFonts w:hint="eastAsia"/>
        </w:rPr>
        <w:t>туризма</w:t>
      </w:r>
      <w:r>
        <w:t xml:space="preserve"> (</w:t>
      </w:r>
      <w:r>
        <w:rPr>
          <w:rFonts w:hint="eastAsia"/>
        </w:rPr>
        <w:t>на</w:t>
      </w:r>
      <w:r>
        <w:t xml:space="preserve"> </w:t>
      </w:r>
      <w:r>
        <w:rPr>
          <w:rFonts w:hint="eastAsia"/>
        </w:rPr>
        <w:t>материалах</w:t>
      </w:r>
      <w:r>
        <w:t xml:space="preserve"> </w:t>
      </w:r>
      <w:r>
        <w:rPr>
          <w:rFonts w:hint="eastAsia"/>
        </w:rPr>
        <w:t>СЗФО</w:t>
      </w:r>
      <w:r>
        <w:t>)</w:t>
      </w:r>
    </w:p>
    <w:p w14:paraId="1CE11A97" w14:textId="77777777" w:rsidR="00250285" w:rsidRDefault="00250285" w:rsidP="00250285"/>
    <w:p w14:paraId="02C5C523" w14:textId="77777777" w:rsidR="00250285" w:rsidRDefault="00250285" w:rsidP="00250285">
      <w:r>
        <w:t xml:space="preserve">5.1 </w:t>
      </w:r>
      <w:r>
        <w:rPr>
          <w:rFonts w:hint="eastAsia"/>
        </w:rPr>
        <w:t>Предпосылки</w:t>
      </w:r>
      <w:r>
        <w:t xml:space="preserve"> </w:t>
      </w:r>
      <w:r>
        <w:rPr>
          <w:rFonts w:hint="eastAsia"/>
        </w:rPr>
        <w:t>и</w:t>
      </w:r>
      <w:r>
        <w:t xml:space="preserve"> </w:t>
      </w:r>
      <w:r>
        <w:rPr>
          <w:rFonts w:hint="eastAsia"/>
        </w:rPr>
        <w:t>условия</w:t>
      </w:r>
      <w:r>
        <w:t xml:space="preserve"> </w:t>
      </w:r>
      <w:r>
        <w:rPr>
          <w:rFonts w:hint="eastAsia"/>
        </w:rPr>
        <w:t>развития</w:t>
      </w:r>
      <w:r>
        <w:t xml:space="preserve"> </w:t>
      </w:r>
      <w:r>
        <w:rPr>
          <w:rFonts w:hint="eastAsia"/>
        </w:rPr>
        <w:t>кластеров</w:t>
      </w:r>
      <w:r>
        <w:t xml:space="preserve"> </w:t>
      </w:r>
      <w:r>
        <w:rPr>
          <w:rFonts w:hint="eastAsia"/>
        </w:rPr>
        <w:t>в</w:t>
      </w:r>
      <w:r>
        <w:t xml:space="preserve"> </w:t>
      </w:r>
      <w:r>
        <w:rPr>
          <w:rFonts w:hint="eastAsia"/>
        </w:rPr>
        <w:t>сфере</w:t>
      </w:r>
      <w:r>
        <w:t xml:space="preserve"> </w:t>
      </w:r>
      <w:r>
        <w:rPr>
          <w:rFonts w:hint="eastAsia"/>
        </w:rPr>
        <w:t>детско</w:t>
      </w:r>
      <w:r>
        <w:t>-</w:t>
      </w:r>
      <w:r>
        <w:rPr>
          <w:rFonts w:hint="eastAsia"/>
        </w:rPr>
        <w:t>юношеского</w:t>
      </w:r>
      <w:r>
        <w:t xml:space="preserve"> </w:t>
      </w:r>
      <w:r>
        <w:rPr>
          <w:rFonts w:hint="eastAsia"/>
        </w:rPr>
        <w:t>туризма</w:t>
      </w:r>
      <w:r>
        <w:t xml:space="preserve"> </w:t>
      </w:r>
      <w:r>
        <w:rPr>
          <w:rFonts w:hint="eastAsia"/>
        </w:rPr>
        <w:t>в</w:t>
      </w:r>
      <w:r>
        <w:t xml:space="preserve"> </w:t>
      </w:r>
      <w:r>
        <w:rPr>
          <w:rFonts w:hint="eastAsia"/>
        </w:rPr>
        <w:t>СЗФО</w:t>
      </w:r>
    </w:p>
    <w:p w14:paraId="78287E9E" w14:textId="77777777" w:rsidR="00250285" w:rsidRDefault="00250285" w:rsidP="00250285"/>
    <w:p w14:paraId="448E685D" w14:textId="77777777" w:rsidR="00250285" w:rsidRDefault="00250285" w:rsidP="00250285">
      <w:r>
        <w:t xml:space="preserve">5.2 </w:t>
      </w:r>
      <w:r>
        <w:rPr>
          <w:rFonts w:hint="eastAsia"/>
        </w:rPr>
        <w:t>Формирование</w:t>
      </w:r>
      <w:r>
        <w:t xml:space="preserve"> </w:t>
      </w:r>
      <w:r>
        <w:rPr>
          <w:rFonts w:hint="eastAsia"/>
        </w:rPr>
        <w:t>алгоритма</w:t>
      </w:r>
      <w:r>
        <w:t xml:space="preserve"> </w:t>
      </w:r>
      <w:r>
        <w:rPr>
          <w:rFonts w:hint="eastAsia"/>
        </w:rPr>
        <w:t>проектирования</w:t>
      </w:r>
      <w:r>
        <w:t xml:space="preserve"> </w:t>
      </w:r>
      <w:r>
        <w:rPr>
          <w:rFonts w:hint="eastAsia"/>
        </w:rPr>
        <w:t>современной</w:t>
      </w:r>
      <w:r>
        <w:t xml:space="preserve"> </w:t>
      </w:r>
      <w:r>
        <w:rPr>
          <w:rFonts w:hint="eastAsia"/>
        </w:rPr>
        <w:t>системы</w:t>
      </w:r>
      <w:r>
        <w:t xml:space="preserve"> </w:t>
      </w:r>
      <w:r>
        <w:rPr>
          <w:rFonts w:hint="eastAsia"/>
        </w:rPr>
        <w:t>кластеров</w:t>
      </w:r>
      <w:r>
        <w:t xml:space="preserve"> </w:t>
      </w:r>
      <w:r>
        <w:rPr>
          <w:rFonts w:hint="eastAsia"/>
        </w:rPr>
        <w:t>в</w:t>
      </w:r>
      <w:r>
        <w:t xml:space="preserve"> </w:t>
      </w:r>
      <w:r>
        <w:rPr>
          <w:rFonts w:hint="eastAsia"/>
        </w:rPr>
        <w:t>сфере</w:t>
      </w:r>
      <w:r>
        <w:t xml:space="preserve"> </w:t>
      </w:r>
      <w:r>
        <w:rPr>
          <w:rFonts w:hint="eastAsia"/>
        </w:rPr>
        <w:t>детско</w:t>
      </w:r>
      <w:r>
        <w:t>-</w:t>
      </w:r>
      <w:r>
        <w:rPr>
          <w:rFonts w:hint="eastAsia"/>
        </w:rPr>
        <w:t>юношеског</w:t>
      </w:r>
      <w:r>
        <w:rPr>
          <w:rFonts w:hint="eastAsia"/>
        </w:rPr>
        <w:lastRenderedPageBreak/>
        <w:t>о</w:t>
      </w:r>
      <w:r>
        <w:t xml:space="preserve"> </w:t>
      </w:r>
      <w:r>
        <w:rPr>
          <w:rFonts w:hint="eastAsia"/>
        </w:rPr>
        <w:t>туризма</w:t>
      </w:r>
      <w:r>
        <w:t xml:space="preserve"> </w:t>
      </w:r>
      <w:r>
        <w:rPr>
          <w:rFonts w:hint="eastAsia"/>
        </w:rPr>
        <w:t>в</w:t>
      </w:r>
      <w:r>
        <w:t xml:space="preserve"> </w:t>
      </w:r>
      <w:r>
        <w:rPr>
          <w:rFonts w:hint="eastAsia"/>
        </w:rPr>
        <w:t>условиях</w:t>
      </w:r>
      <w:r>
        <w:t xml:space="preserve"> </w:t>
      </w:r>
      <w:r>
        <w:rPr>
          <w:rFonts w:hint="eastAsia"/>
        </w:rPr>
        <w:t>СЗФО</w:t>
      </w:r>
    </w:p>
    <w:p w14:paraId="26469705" w14:textId="77777777" w:rsidR="00250285" w:rsidRDefault="00250285" w:rsidP="00250285"/>
    <w:p w14:paraId="7D1C6F7B" w14:textId="77777777" w:rsidR="00250285" w:rsidRDefault="00250285" w:rsidP="00250285">
      <w:r>
        <w:t xml:space="preserve">5.3. </w:t>
      </w:r>
      <w:r>
        <w:rPr>
          <w:rFonts w:hint="eastAsia"/>
        </w:rPr>
        <w:t>Разработка</w:t>
      </w:r>
      <w:r>
        <w:t xml:space="preserve"> </w:t>
      </w:r>
      <w:r>
        <w:rPr>
          <w:rFonts w:hint="eastAsia"/>
        </w:rPr>
        <w:t>универсальной</w:t>
      </w:r>
      <w:r>
        <w:t xml:space="preserve"> </w:t>
      </w:r>
      <w:r>
        <w:rPr>
          <w:rFonts w:hint="eastAsia"/>
        </w:rPr>
        <w:t>модели</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кластеров</w:t>
      </w:r>
      <w:r>
        <w:t xml:space="preserve"> </w:t>
      </w:r>
      <w:r>
        <w:rPr>
          <w:rFonts w:hint="eastAsia"/>
        </w:rPr>
        <w:t>в</w:t>
      </w:r>
      <w:r>
        <w:t xml:space="preserve"> </w:t>
      </w:r>
      <w:r>
        <w:rPr>
          <w:rFonts w:hint="eastAsia"/>
        </w:rPr>
        <w:t>сфере</w:t>
      </w:r>
      <w:r>
        <w:t xml:space="preserve"> </w:t>
      </w:r>
      <w:r>
        <w:rPr>
          <w:rFonts w:hint="eastAsia"/>
        </w:rPr>
        <w:t>детско</w:t>
      </w:r>
      <w:r>
        <w:t>-</w:t>
      </w:r>
      <w:r>
        <w:rPr>
          <w:rFonts w:hint="eastAsia"/>
        </w:rPr>
        <w:t>юношеского</w:t>
      </w:r>
      <w:r>
        <w:t xml:space="preserve"> </w:t>
      </w:r>
      <w:r>
        <w:rPr>
          <w:rFonts w:hint="eastAsia"/>
        </w:rPr>
        <w:t>туризма</w:t>
      </w:r>
    </w:p>
    <w:p w14:paraId="46EDCBA0" w14:textId="77777777" w:rsidR="00250285" w:rsidRDefault="00250285" w:rsidP="00250285"/>
    <w:p w14:paraId="2BA9A267" w14:textId="77777777" w:rsidR="00250285" w:rsidRDefault="00250285" w:rsidP="00250285">
      <w:r>
        <w:rPr>
          <w:rFonts w:hint="eastAsia"/>
        </w:rPr>
        <w:t>ЗАКЛЮЧЕНИЕ</w:t>
      </w:r>
    </w:p>
    <w:p w14:paraId="25C804C3" w14:textId="77777777" w:rsidR="00250285" w:rsidRDefault="00250285" w:rsidP="00250285"/>
    <w:p w14:paraId="056B814A" w14:textId="77777777" w:rsidR="00250285" w:rsidRDefault="00250285" w:rsidP="00250285">
      <w:r>
        <w:rPr>
          <w:rFonts w:hint="eastAsia"/>
        </w:rPr>
        <w:t>БИБЛИОГРАФИЧЕСКИЙ</w:t>
      </w:r>
      <w:r>
        <w:t xml:space="preserve"> </w:t>
      </w:r>
      <w:r>
        <w:rPr>
          <w:rFonts w:hint="eastAsia"/>
        </w:rPr>
        <w:t>СПИСОК</w:t>
      </w:r>
    </w:p>
    <w:p w14:paraId="084B9C33" w14:textId="77777777" w:rsidR="00250285" w:rsidRDefault="00250285" w:rsidP="00250285"/>
    <w:p w14:paraId="65E237D4" w14:textId="57B3F95D" w:rsidR="00250285" w:rsidRPr="00250285" w:rsidRDefault="00250285" w:rsidP="00250285">
      <w:r>
        <w:rPr>
          <w:rFonts w:hint="eastAsia"/>
        </w:rPr>
        <w:t>ВВЕДЕНИЕ</w:t>
      </w:r>
    </w:p>
    <w:sectPr w:rsidR="00250285" w:rsidRPr="00250285" w:rsidSect="009102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DC8A" w14:textId="77777777" w:rsidR="00910270" w:rsidRDefault="00910270">
      <w:pPr>
        <w:spacing w:after="0" w:line="240" w:lineRule="auto"/>
      </w:pPr>
      <w:r>
        <w:separator/>
      </w:r>
    </w:p>
  </w:endnote>
  <w:endnote w:type="continuationSeparator" w:id="0">
    <w:p w14:paraId="7AF8868E" w14:textId="77777777" w:rsidR="00910270" w:rsidRDefault="0091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0265" w14:textId="77777777" w:rsidR="00910270" w:rsidRDefault="00910270"/>
    <w:p w14:paraId="6D38C956" w14:textId="77777777" w:rsidR="00910270" w:rsidRDefault="00910270"/>
    <w:p w14:paraId="3690D09E" w14:textId="77777777" w:rsidR="00910270" w:rsidRDefault="00910270"/>
    <w:p w14:paraId="6CA01849" w14:textId="77777777" w:rsidR="00910270" w:rsidRDefault="00910270"/>
    <w:p w14:paraId="54D08F05" w14:textId="77777777" w:rsidR="00910270" w:rsidRDefault="00910270"/>
    <w:p w14:paraId="600B9F3C" w14:textId="77777777" w:rsidR="00910270" w:rsidRDefault="00910270"/>
    <w:p w14:paraId="38E8BAA2" w14:textId="77777777" w:rsidR="00910270" w:rsidRDefault="009102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6BD89C" wp14:editId="4D61AD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1953" w14:textId="77777777" w:rsidR="00910270" w:rsidRDefault="00910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BD8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B31953" w14:textId="77777777" w:rsidR="00910270" w:rsidRDefault="00910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4C99AA" w14:textId="77777777" w:rsidR="00910270" w:rsidRDefault="00910270"/>
    <w:p w14:paraId="3CAFED2B" w14:textId="77777777" w:rsidR="00910270" w:rsidRDefault="00910270"/>
    <w:p w14:paraId="442A5F5D" w14:textId="77777777" w:rsidR="00910270" w:rsidRDefault="009102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6A60F" wp14:editId="2C5D4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AE5E1" w14:textId="77777777" w:rsidR="00910270" w:rsidRDefault="00910270"/>
                          <w:p w14:paraId="7C819F82" w14:textId="77777777" w:rsidR="00910270" w:rsidRDefault="00910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6A6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EAE5E1" w14:textId="77777777" w:rsidR="00910270" w:rsidRDefault="00910270"/>
                    <w:p w14:paraId="7C819F82" w14:textId="77777777" w:rsidR="00910270" w:rsidRDefault="00910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95D56" w14:textId="77777777" w:rsidR="00910270" w:rsidRDefault="00910270"/>
    <w:p w14:paraId="1E9E6AF6" w14:textId="77777777" w:rsidR="00910270" w:rsidRDefault="00910270">
      <w:pPr>
        <w:rPr>
          <w:sz w:val="2"/>
          <w:szCs w:val="2"/>
        </w:rPr>
      </w:pPr>
    </w:p>
    <w:p w14:paraId="3E7A141E" w14:textId="77777777" w:rsidR="00910270" w:rsidRDefault="00910270"/>
    <w:p w14:paraId="6C6297F1" w14:textId="77777777" w:rsidR="00910270" w:rsidRDefault="00910270">
      <w:pPr>
        <w:spacing w:after="0" w:line="240" w:lineRule="auto"/>
      </w:pPr>
    </w:p>
  </w:footnote>
  <w:footnote w:type="continuationSeparator" w:id="0">
    <w:p w14:paraId="33108B8E" w14:textId="77777777" w:rsidR="00910270" w:rsidRDefault="00910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70"/>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14614</TotalTime>
  <Pages>3</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2244</cp:revision>
  <cp:lastPrinted>2009-02-06T05:36:00Z</cp:lastPrinted>
  <dcterms:created xsi:type="dcterms:W3CDTF">2024-04-09T10:20:00Z</dcterms:created>
  <dcterms:modified xsi:type="dcterms:W3CDTF">2024-04-26T14:14:00Z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