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713A" w14:textId="2A063AC0" w:rsidR="00542892" w:rsidRDefault="006020B3" w:rsidP="006020B3">
      <w:r w:rsidRPr="006020B3">
        <w:rPr>
          <w:rFonts w:hint="eastAsia"/>
        </w:rPr>
        <w:t>Куренная</w:t>
      </w:r>
      <w:r w:rsidRPr="006020B3">
        <w:t xml:space="preserve">, </w:t>
      </w:r>
      <w:r w:rsidRPr="006020B3">
        <w:rPr>
          <w:rFonts w:hint="eastAsia"/>
        </w:rPr>
        <w:t>Виктория</w:t>
      </w:r>
      <w:r w:rsidRPr="006020B3">
        <w:t xml:space="preserve"> </w:t>
      </w:r>
      <w:r w:rsidRPr="006020B3">
        <w:rPr>
          <w:rFonts w:hint="eastAsia"/>
        </w:rPr>
        <w:t>Витальевна</w:t>
      </w:r>
      <w:r>
        <w:t xml:space="preserve"> </w:t>
      </w:r>
      <w:r w:rsidRPr="006020B3">
        <w:rPr>
          <w:rFonts w:hint="eastAsia"/>
        </w:rPr>
        <w:t>Формирование</w:t>
      </w:r>
      <w:r w:rsidRPr="006020B3">
        <w:t xml:space="preserve"> </w:t>
      </w:r>
      <w:r w:rsidRPr="006020B3">
        <w:rPr>
          <w:rFonts w:hint="eastAsia"/>
        </w:rPr>
        <w:t>и</w:t>
      </w:r>
      <w:r w:rsidRPr="006020B3">
        <w:t xml:space="preserve"> </w:t>
      </w:r>
      <w:r w:rsidRPr="006020B3">
        <w:rPr>
          <w:rFonts w:hint="eastAsia"/>
        </w:rPr>
        <w:t>реализация</w:t>
      </w:r>
      <w:r w:rsidRPr="006020B3">
        <w:t xml:space="preserve"> </w:t>
      </w:r>
      <w:r w:rsidRPr="006020B3">
        <w:rPr>
          <w:rFonts w:hint="eastAsia"/>
        </w:rPr>
        <w:t>стратегии</w:t>
      </w:r>
      <w:r w:rsidRPr="006020B3">
        <w:t xml:space="preserve"> </w:t>
      </w:r>
      <w:r w:rsidRPr="006020B3">
        <w:rPr>
          <w:rFonts w:hint="eastAsia"/>
        </w:rPr>
        <w:t>развития</w:t>
      </w:r>
      <w:r w:rsidRPr="006020B3">
        <w:t xml:space="preserve"> </w:t>
      </w:r>
      <w:r w:rsidRPr="006020B3">
        <w:rPr>
          <w:rFonts w:hint="eastAsia"/>
        </w:rPr>
        <w:t>масличного</w:t>
      </w:r>
      <w:r w:rsidRPr="006020B3">
        <w:t xml:space="preserve"> </w:t>
      </w:r>
      <w:r w:rsidRPr="006020B3">
        <w:rPr>
          <w:rFonts w:hint="eastAsia"/>
        </w:rPr>
        <w:t>подкомплекса</w:t>
      </w:r>
      <w:r w:rsidRPr="006020B3">
        <w:t xml:space="preserve"> </w:t>
      </w:r>
      <w:r w:rsidRPr="006020B3">
        <w:rPr>
          <w:rFonts w:hint="eastAsia"/>
        </w:rPr>
        <w:t>АПК</w:t>
      </w:r>
    </w:p>
    <w:p w14:paraId="0D716887" w14:textId="77777777" w:rsidR="006020B3" w:rsidRDefault="006020B3" w:rsidP="006020B3">
      <w:r>
        <w:rPr>
          <w:rFonts w:hint="eastAsia"/>
        </w:rPr>
        <w:t>ОГЛАВЛЕНИЕ</w:t>
      </w:r>
      <w:r>
        <w:t xml:space="preserve"> </w:t>
      </w:r>
      <w:r>
        <w:rPr>
          <w:rFonts w:hint="eastAsia"/>
        </w:rPr>
        <w:t>ДИССЕРТАЦИИ</w:t>
      </w:r>
    </w:p>
    <w:p w14:paraId="52C3CBF3" w14:textId="77777777" w:rsidR="006020B3" w:rsidRDefault="006020B3" w:rsidP="006020B3">
      <w:r>
        <w:rPr>
          <w:rFonts w:hint="eastAsia"/>
        </w:rPr>
        <w:t>кандидат</w:t>
      </w:r>
      <w:r>
        <w:t xml:space="preserve"> </w:t>
      </w:r>
      <w:r>
        <w:rPr>
          <w:rFonts w:hint="eastAsia"/>
        </w:rPr>
        <w:t>наук</w:t>
      </w:r>
      <w:r>
        <w:t xml:space="preserve"> </w:t>
      </w:r>
      <w:r>
        <w:rPr>
          <w:rFonts w:hint="eastAsia"/>
        </w:rPr>
        <w:t>Куренная</w:t>
      </w:r>
      <w:r>
        <w:t xml:space="preserve">, </w:t>
      </w:r>
      <w:r>
        <w:rPr>
          <w:rFonts w:hint="eastAsia"/>
        </w:rPr>
        <w:t>Виктория</w:t>
      </w:r>
      <w:r>
        <w:t xml:space="preserve"> </w:t>
      </w:r>
      <w:r>
        <w:rPr>
          <w:rFonts w:hint="eastAsia"/>
        </w:rPr>
        <w:t>Витальевна</w:t>
      </w:r>
    </w:p>
    <w:p w14:paraId="3C73F900" w14:textId="77777777" w:rsidR="006020B3" w:rsidRDefault="006020B3" w:rsidP="006020B3">
      <w:r>
        <w:rPr>
          <w:rFonts w:hint="eastAsia"/>
        </w:rPr>
        <w:t>СОДЕРЖАНИЕ</w:t>
      </w:r>
    </w:p>
    <w:p w14:paraId="48245907" w14:textId="77777777" w:rsidR="006020B3" w:rsidRDefault="006020B3" w:rsidP="006020B3"/>
    <w:p w14:paraId="35784E31" w14:textId="77777777" w:rsidR="006020B3" w:rsidRDefault="006020B3" w:rsidP="006020B3">
      <w:r>
        <w:rPr>
          <w:rFonts w:hint="eastAsia"/>
        </w:rPr>
        <w:t>Введение</w:t>
      </w:r>
    </w:p>
    <w:p w14:paraId="635C6FD0" w14:textId="77777777" w:rsidR="006020B3" w:rsidRDefault="006020B3" w:rsidP="006020B3"/>
    <w:p w14:paraId="6C3A5960" w14:textId="77777777" w:rsidR="006020B3" w:rsidRDefault="006020B3" w:rsidP="006020B3">
      <w:r>
        <w:t xml:space="preserve">1. </w:t>
      </w:r>
      <w:r>
        <w:rPr>
          <w:rFonts w:hint="eastAsia"/>
        </w:rPr>
        <w:t>НАУЧНЫЕ</w:t>
      </w:r>
      <w:r>
        <w:t xml:space="preserve"> </w:t>
      </w:r>
      <w:r>
        <w:rPr>
          <w:rFonts w:hint="eastAsia"/>
        </w:rPr>
        <w:t>ОСНОВЫ</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АПК</w:t>
      </w:r>
    </w:p>
    <w:p w14:paraId="15839769" w14:textId="77777777" w:rsidR="006020B3" w:rsidRDefault="006020B3" w:rsidP="006020B3"/>
    <w:p w14:paraId="74546165" w14:textId="77777777" w:rsidR="006020B3" w:rsidRDefault="006020B3" w:rsidP="006020B3">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масличного</w:t>
      </w:r>
      <w:r>
        <w:t xml:space="preserve"> </w:t>
      </w:r>
      <w:r>
        <w:rPr>
          <w:rFonts w:hint="eastAsia"/>
        </w:rPr>
        <w:t>подкомплекса</w:t>
      </w:r>
      <w:r>
        <w:t xml:space="preserve"> </w:t>
      </w:r>
      <w:r>
        <w:rPr>
          <w:rFonts w:hint="eastAsia"/>
        </w:rPr>
        <w:t>АПК</w:t>
      </w:r>
      <w:r>
        <w:t xml:space="preserve"> </w:t>
      </w:r>
      <w:r>
        <w:rPr>
          <w:rFonts w:hint="eastAsia"/>
        </w:rPr>
        <w:t>в</w:t>
      </w:r>
      <w:r>
        <w:t xml:space="preserve"> </w:t>
      </w:r>
      <w:r>
        <w:rPr>
          <w:rFonts w:hint="eastAsia"/>
        </w:rPr>
        <w:t>системе</w:t>
      </w:r>
      <w:r>
        <w:t xml:space="preserve"> </w:t>
      </w:r>
      <w:r>
        <w:rPr>
          <w:rFonts w:hint="eastAsia"/>
        </w:rPr>
        <w:t>продовольственного</w:t>
      </w:r>
      <w:r>
        <w:t xml:space="preserve"> </w:t>
      </w:r>
      <w:r>
        <w:rPr>
          <w:rFonts w:hint="eastAsia"/>
        </w:rPr>
        <w:t>обеспечения</w:t>
      </w:r>
      <w:r>
        <w:t xml:space="preserve"> </w:t>
      </w:r>
      <w:r>
        <w:rPr>
          <w:rFonts w:hint="eastAsia"/>
        </w:rPr>
        <w:t>населения</w:t>
      </w:r>
    </w:p>
    <w:p w14:paraId="3ED083E9" w14:textId="77777777" w:rsidR="006020B3" w:rsidRDefault="006020B3" w:rsidP="006020B3"/>
    <w:p w14:paraId="60614D65" w14:textId="77777777" w:rsidR="006020B3" w:rsidRDefault="006020B3" w:rsidP="006020B3">
      <w:r>
        <w:t xml:space="preserve">1.2. </w:t>
      </w:r>
      <w:r>
        <w:rPr>
          <w:rFonts w:hint="eastAsia"/>
        </w:rPr>
        <w:t>Особенности</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АПК</w:t>
      </w:r>
    </w:p>
    <w:p w14:paraId="0FE30E09" w14:textId="77777777" w:rsidR="006020B3" w:rsidRDefault="006020B3" w:rsidP="006020B3"/>
    <w:p w14:paraId="149E29CB" w14:textId="77777777" w:rsidR="006020B3" w:rsidRDefault="006020B3" w:rsidP="006020B3">
      <w:r>
        <w:t xml:space="preserve">2. </w:t>
      </w:r>
      <w:r>
        <w:rPr>
          <w:rFonts w:hint="eastAsia"/>
        </w:rPr>
        <w:t>МЕТОДОЛОГИЯ</w:t>
      </w:r>
      <w:r>
        <w:t xml:space="preserve"> </w:t>
      </w:r>
      <w:r>
        <w:rPr>
          <w:rFonts w:hint="eastAsia"/>
        </w:rPr>
        <w:t>ОБОСНОВАНИЯ</w:t>
      </w:r>
      <w:r>
        <w:t xml:space="preserve"> </w:t>
      </w:r>
      <w:r>
        <w:rPr>
          <w:rFonts w:hint="eastAsia"/>
        </w:rPr>
        <w:t>СТРАТЕГИЧЕСКИХ</w:t>
      </w:r>
      <w:r>
        <w:t xml:space="preserve"> </w:t>
      </w:r>
      <w:r>
        <w:rPr>
          <w:rFonts w:hint="eastAsia"/>
        </w:rPr>
        <w:t>ПАРАМЕТРОВ</w:t>
      </w:r>
      <w:r>
        <w:t xml:space="preserve"> </w:t>
      </w:r>
      <w:r>
        <w:rPr>
          <w:rFonts w:hint="eastAsia"/>
        </w:rPr>
        <w:t>МАСЛИЧНОГО</w:t>
      </w:r>
      <w:r>
        <w:t xml:space="preserve"> </w:t>
      </w:r>
      <w:r>
        <w:rPr>
          <w:rFonts w:hint="eastAsia"/>
        </w:rPr>
        <w:t>ПОДКОМПЛЕКСА</w:t>
      </w:r>
      <w:r>
        <w:t xml:space="preserve"> </w:t>
      </w:r>
      <w:r>
        <w:rPr>
          <w:rFonts w:hint="eastAsia"/>
        </w:rPr>
        <w:t>АПК</w:t>
      </w:r>
    </w:p>
    <w:p w14:paraId="12B5FEE8" w14:textId="77777777" w:rsidR="006020B3" w:rsidRDefault="006020B3" w:rsidP="006020B3"/>
    <w:p w14:paraId="6B00B98F" w14:textId="77777777" w:rsidR="006020B3" w:rsidRDefault="006020B3" w:rsidP="006020B3">
      <w:r>
        <w:t xml:space="preserve">2.1. </w:t>
      </w:r>
      <w:r>
        <w:rPr>
          <w:rFonts w:hint="eastAsia"/>
        </w:rPr>
        <w:t>Обоснование</w:t>
      </w:r>
      <w:r>
        <w:t xml:space="preserve"> </w:t>
      </w:r>
      <w:r>
        <w:rPr>
          <w:rFonts w:hint="eastAsia"/>
        </w:rPr>
        <w:t>витального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стратегии</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p>
    <w:p w14:paraId="15DB9465" w14:textId="77777777" w:rsidR="006020B3" w:rsidRDefault="006020B3" w:rsidP="006020B3"/>
    <w:p w14:paraId="23D89A78" w14:textId="77777777" w:rsidR="006020B3" w:rsidRDefault="006020B3" w:rsidP="006020B3">
      <w:r>
        <w:t xml:space="preserve">2.2. </w:t>
      </w:r>
      <w:r>
        <w:rPr>
          <w:rFonts w:hint="eastAsia"/>
        </w:rPr>
        <w:t>Содержание</w:t>
      </w:r>
      <w:r>
        <w:t xml:space="preserve"> </w:t>
      </w:r>
      <w:r>
        <w:rPr>
          <w:rFonts w:hint="eastAsia"/>
        </w:rPr>
        <w:t>методологической</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p>
    <w:p w14:paraId="47AAB4C7" w14:textId="77777777" w:rsidR="006020B3" w:rsidRDefault="006020B3" w:rsidP="006020B3"/>
    <w:p w14:paraId="7AE5FF32" w14:textId="77777777" w:rsidR="006020B3" w:rsidRDefault="006020B3" w:rsidP="006020B3">
      <w:r>
        <w:t xml:space="preserve">3.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АПК</w:t>
      </w:r>
    </w:p>
    <w:p w14:paraId="647C1740" w14:textId="77777777" w:rsidR="006020B3" w:rsidRDefault="006020B3" w:rsidP="006020B3"/>
    <w:p w14:paraId="0794D648" w14:textId="77777777" w:rsidR="006020B3" w:rsidRDefault="006020B3" w:rsidP="006020B3">
      <w:r>
        <w:t xml:space="preserve">3.1. </w:t>
      </w:r>
      <w:r>
        <w:rPr>
          <w:rFonts w:hint="eastAsia"/>
        </w:rPr>
        <w:t>Организационно</w:t>
      </w:r>
      <w:r>
        <w:t>-</w:t>
      </w:r>
      <w:r>
        <w:rPr>
          <w:rFonts w:hint="eastAsia"/>
        </w:rPr>
        <w:t>экономическая</w:t>
      </w:r>
      <w:r>
        <w:t xml:space="preserve"> </w:t>
      </w:r>
      <w:r>
        <w:rPr>
          <w:rFonts w:hint="eastAsia"/>
        </w:rPr>
        <w:t>оценка</w:t>
      </w:r>
      <w:r>
        <w:t xml:space="preserve"> </w:t>
      </w:r>
      <w:r>
        <w:rPr>
          <w:rFonts w:hint="eastAsia"/>
        </w:rPr>
        <w:t>функционирования</w:t>
      </w:r>
      <w:r>
        <w:t xml:space="preserve"> </w:t>
      </w:r>
      <w:r>
        <w:rPr>
          <w:rFonts w:hint="eastAsia"/>
        </w:rPr>
        <w:t>масличного</w:t>
      </w:r>
      <w:r>
        <w:t xml:space="preserve"> </w:t>
      </w:r>
      <w:r>
        <w:rPr>
          <w:rFonts w:hint="eastAsia"/>
        </w:rPr>
        <w:t>подкомплекса</w:t>
      </w:r>
      <w:r>
        <w:t xml:space="preserve"> </w:t>
      </w:r>
      <w:r>
        <w:rPr>
          <w:rFonts w:hint="eastAsia"/>
        </w:rPr>
        <w:t>АПК</w:t>
      </w:r>
    </w:p>
    <w:p w14:paraId="73ED4E70" w14:textId="77777777" w:rsidR="006020B3" w:rsidRDefault="006020B3" w:rsidP="006020B3"/>
    <w:p w14:paraId="71E7070F" w14:textId="77777777" w:rsidR="006020B3" w:rsidRDefault="006020B3" w:rsidP="006020B3">
      <w:r>
        <w:t xml:space="preserve">3.2. </w:t>
      </w:r>
      <w:r>
        <w:rPr>
          <w:rFonts w:hint="eastAsia"/>
        </w:rPr>
        <w:t>Особенности</w:t>
      </w:r>
      <w:r>
        <w:t xml:space="preserve"> </w:t>
      </w:r>
      <w:r>
        <w:rPr>
          <w:rFonts w:hint="eastAsia"/>
        </w:rPr>
        <w:t>функционирования</w:t>
      </w:r>
      <w:r>
        <w:t xml:space="preserve"> </w:t>
      </w:r>
      <w:r>
        <w:rPr>
          <w:rFonts w:hint="eastAsia"/>
        </w:rPr>
        <w:t>масличного</w:t>
      </w:r>
      <w:r>
        <w:t xml:space="preserve"> </w:t>
      </w:r>
      <w:r>
        <w:rPr>
          <w:rFonts w:hint="eastAsia"/>
        </w:rPr>
        <w:t>под</w:t>
      </w:r>
      <w:r>
        <w:rPr>
          <w:rFonts w:hint="eastAsia"/>
        </w:rPr>
        <w:lastRenderedPageBreak/>
        <w:t>комплекса</w:t>
      </w:r>
      <w:r>
        <w:t xml:space="preserve"> </w:t>
      </w:r>
      <w:r>
        <w:rPr>
          <w:rFonts w:hint="eastAsia"/>
        </w:rPr>
        <w:t>Ставропольского</w:t>
      </w:r>
      <w:r>
        <w:t xml:space="preserve"> </w:t>
      </w:r>
      <w:r>
        <w:rPr>
          <w:rFonts w:hint="eastAsia"/>
        </w:rPr>
        <w:t>края</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стратегии</w:t>
      </w:r>
    </w:p>
    <w:p w14:paraId="4706CBB3" w14:textId="77777777" w:rsidR="006020B3" w:rsidRDefault="006020B3" w:rsidP="006020B3"/>
    <w:p w14:paraId="6AC1789A" w14:textId="77777777" w:rsidR="006020B3" w:rsidRDefault="006020B3" w:rsidP="006020B3">
      <w:r>
        <w:rPr>
          <w:rFonts w:hint="eastAsia"/>
        </w:rPr>
        <w:t>его</w:t>
      </w:r>
      <w:r>
        <w:t xml:space="preserve"> </w:t>
      </w:r>
      <w:r>
        <w:rPr>
          <w:rFonts w:hint="eastAsia"/>
        </w:rPr>
        <w:t>развития</w:t>
      </w:r>
    </w:p>
    <w:p w14:paraId="1B3C9F56" w14:textId="77777777" w:rsidR="006020B3" w:rsidRDefault="006020B3" w:rsidP="006020B3"/>
    <w:p w14:paraId="7FB97596" w14:textId="77777777" w:rsidR="006020B3" w:rsidRDefault="006020B3" w:rsidP="006020B3">
      <w:r>
        <w:t xml:space="preserve">4.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АПК</w:t>
      </w:r>
      <w:r>
        <w:t xml:space="preserve"> </w:t>
      </w:r>
      <w:r>
        <w:rPr>
          <w:rFonts w:hint="eastAsia"/>
        </w:rPr>
        <w:t>СТАВРОПОЛЬСКОГО</w:t>
      </w:r>
      <w:r>
        <w:t xml:space="preserve"> </w:t>
      </w:r>
      <w:r>
        <w:rPr>
          <w:rFonts w:hint="eastAsia"/>
        </w:rPr>
        <w:t>КРАЯ</w:t>
      </w:r>
    </w:p>
    <w:p w14:paraId="08E10969" w14:textId="77777777" w:rsidR="006020B3" w:rsidRDefault="006020B3" w:rsidP="006020B3"/>
    <w:p w14:paraId="3C32B5D2" w14:textId="77777777" w:rsidR="006020B3" w:rsidRDefault="006020B3" w:rsidP="006020B3">
      <w:r>
        <w:t xml:space="preserve">4.1. </w:t>
      </w:r>
      <w:r>
        <w:rPr>
          <w:rFonts w:hint="eastAsia"/>
        </w:rPr>
        <w:t>Совершенствование</w:t>
      </w:r>
      <w:r>
        <w:t xml:space="preserve"> </w:t>
      </w:r>
      <w:r>
        <w:rPr>
          <w:rFonts w:hint="eastAsia"/>
        </w:rPr>
        <w:t>методов</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масличного</w:t>
      </w:r>
      <w:r>
        <w:t xml:space="preserve"> </w:t>
      </w:r>
      <w:r>
        <w:rPr>
          <w:rFonts w:hint="eastAsia"/>
        </w:rPr>
        <w:t>подкомплекс</w:t>
      </w:r>
      <w:r>
        <w:t xml:space="preserve"> </w:t>
      </w:r>
      <w:r>
        <w:rPr>
          <w:rFonts w:hint="eastAsia"/>
        </w:rPr>
        <w:t>а</w:t>
      </w:r>
    </w:p>
    <w:p w14:paraId="0076075E" w14:textId="77777777" w:rsidR="006020B3" w:rsidRDefault="006020B3" w:rsidP="006020B3"/>
    <w:p w14:paraId="4B055EF7" w14:textId="77777777" w:rsidR="006020B3" w:rsidRDefault="006020B3" w:rsidP="006020B3">
      <w:r>
        <w:t xml:space="preserve">4.2. </w:t>
      </w:r>
      <w:r>
        <w:rPr>
          <w:rFonts w:hint="eastAsia"/>
        </w:rPr>
        <w:t>Сценарное</w:t>
      </w:r>
      <w:r>
        <w:t xml:space="preserve"> </w:t>
      </w:r>
      <w:r>
        <w:rPr>
          <w:rFonts w:hint="eastAsia"/>
        </w:rPr>
        <w:t>прогнозирование</w:t>
      </w:r>
      <w:r>
        <w:t xml:space="preserve"> </w:t>
      </w:r>
      <w:r>
        <w:rPr>
          <w:rFonts w:hint="eastAsia"/>
        </w:rPr>
        <w:t>уровня</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АПК</w:t>
      </w:r>
      <w:r>
        <w:t xml:space="preserve"> </w:t>
      </w:r>
      <w:r>
        <w:rPr>
          <w:rFonts w:hint="eastAsia"/>
        </w:rPr>
        <w:t>региона</w:t>
      </w:r>
    </w:p>
    <w:p w14:paraId="2818FDF4" w14:textId="77777777" w:rsidR="006020B3" w:rsidRDefault="006020B3" w:rsidP="006020B3"/>
    <w:p w14:paraId="61D33EDF" w14:textId="77777777" w:rsidR="006020B3" w:rsidRDefault="006020B3" w:rsidP="006020B3">
      <w:r>
        <w:t xml:space="preserve">5.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СТАВРОПОЛЬСКОГО</w:t>
      </w:r>
      <w:r>
        <w:t xml:space="preserve"> </w:t>
      </w:r>
      <w:r>
        <w:rPr>
          <w:rFonts w:hint="eastAsia"/>
        </w:rPr>
        <w:t>КРАЯ</w:t>
      </w:r>
    </w:p>
    <w:p w14:paraId="001FEAED" w14:textId="77777777" w:rsidR="006020B3" w:rsidRDefault="006020B3" w:rsidP="006020B3"/>
    <w:p w14:paraId="63842784" w14:textId="77777777" w:rsidR="006020B3" w:rsidRDefault="006020B3" w:rsidP="006020B3">
      <w:r>
        <w:t xml:space="preserve">5.1. </w:t>
      </w:r>
      <w:r>
        <w:rPr>
          <w:rFonts w:hint="eastAsia"/>
        </w:rPr>
        <w:t>Концепция</w:t>
      </w:r>
      <w:r>
        <w:t xml:space="preserve"> </w:t>
      </w:r>
      <w:r>
        <w:rPr>
          <w:rFonts w:hint="eastAsia"/>
        </w:rPr>
        <w:t>разработки</w:t>
      </w:r>
      <w:r>
        <w:t xml:space="preserve"> </w:t>
      </w:r>
      <w:r>
        <w:rPr>
          <w:rFonts w:hint="eastAsia"/>
        </w:rPr>
        <w:t>и</w:t>
      </w:r>
      <w:r>
        <w:t xml:space="preserve"> </w:t>
      </w:r>
      <w:r>
        <w:rPr>
          <w:rFonts w:hint="eastAsia"/>
        </w:rPr>
        <w:t>инструменты</w:t>
      </w:r>
      <w:r>
        <w:t xml:space="preserve"> </w:t>
      </w:r>
      <w:r>
        <w:rPr>
          <w:rFonts w:hint="eastAsia"/>
        </w:rPr>
        <w:t>реализации</w:t>
      </w:r>
    </w:p>
    <w:p w14:paraId="5FECCD3E" w14:textId="77777777" w:rsidR="006020B3" w:rsidRDefault="006020B3" w:rsidP="006020B3"/>
    <w:p w14:paraId="1A8AA708" w14:textId="77777777" w:rsidR="006020B3" w:rsidRDefault="006020B3" w:rsidP="006020B3">
      <w:r>
        <w:rPr>
          <w:rFonts w:hint="eastAsia"/>
        </w:rPr>
        <w:t>стратегии</w:t>
      </w:r>
      <w:r>
        <w:t xml:space="preserve"> </w:t>
      </w:r>
      <w:r>
        <w:rPr>
          <w:rFonts w:hint="eastAsia"/>
        </w:rPr>
        <w:t>развития</w:t>
      </w:r>
      <w:r>
        <w:t xml:space="preserve"> </w:t>
      </w:r>
      <w:r>
        <w:rPr>
          <w:rFonts w:hint="eastAsia"/>
        </w:rPr>
        <w:t>масличного</w:t>
      </w:r>
      <w:r>
        <w:t xml:space="preserve"> </w:t>
      </w:r>
      <w:r>
        <w:rPr>
          <w:rFonts w:hint="eastAsia"/>
        </w:rPr>
        <w:t>подкомплекса</w:t>
      </w:r>
      <w:r>
        <w:t xml:space="preserve"> </w:t>
      </w:r>
      <w:r>
        <w:rPr>
          <w:rFonts w:hint="eastAsia"/>
        </w:rPr>
        <w:t>региона</w:t>
      </w:r>
    </w:p>
    <w:p w14:paraId="543699C6" w14:textId="77777777" w:rsidR="006020B3" w:rsidRDefault="006020B3" w:rsidP="006020B3"/>
    <w:p w14:paraId="4DB61FCA" w14:textId="77777777" w:rsidR="006020B3" w:rsidRDefault="006020B3" w:rsidP="006020B3">
      <w:r>
        <w:t xml:space="preserve">5.2. </w:t>
      </w:r>
      <w:r>
        <w:rPr>
          <w:rFonts w:hint="eastAsia"/>
        </w:rPr>
        <w:t>Формирование</w:t>
      </w:r>
      <w:r>
        <w:t xml:space="preserve"> </w:t>
      </w:r>
      <w:r>
        <w:rPr>
          <w:rFonts w:hint="eastAsia"/>
        </w:rPr>
        <w:t>кластеров</w:t>
      </w:r>
      <w:r>
        <w:t xml:space="preserve"> </w:t>
      </w:r>
      <w:r>
        <w:rPr>
          <w:rFonts w:hint="eastAsia"/>
        </w:rPr>
        <w:t>и</w:t>
      </w:r>
      <w:r>
        <w:t xml:space="preserve"> </w:t>
      </w:r>
      <w:r>
        <w:rPr>
          <w:rFonts w:hint="eastAsia"/>
        </w:rPr>
        <w:t>стратегических</w:t>
      </w:r>
      <w:r>
        <w:t xml:space="preserve"> </w:t>
      </w:r>
      <w:r>
        <w:rPr>
          <w:rFonts w:hint="eastAsia"/>
        </w:rPr>
        <w:t>агроальянсов</w:t>
      </w:r>
      <w:r>
        <w:t xml:space="preserve"> </w:t>
      </w:r>
      <w:r>
        <w:rPr>
          <w:rFonts w:hint="eastAsia"/>
        </w:rPr>
        <w:t>в</w:t>
      </w:r>
      <w:r>
        <w:t xml:space="preserve"> </w:t>
      </w:r>
      <w:r>
        <w:rPr>
          <w:rFonts w:hint="eastAsia"/>
        </w:rPr>
        <w:t>системе</w:t>
      </w:r>
      <w:r>
        <w:t xml:space="preserve"> </w:t>
      </w:r>
      <w:r>
        <w:rPr>
          <w:rFonts w:hint="eastAsia"/>
        </w:rPr>
        <w:t>реализации</w:t>
      </w:r>
      <w:r>
        <w:t xml:space="preserve"> </w:t>
      </w:r>
      <w:r>
        <w:rPr>
          <w:rFonts w:hint="eastAsia"/>
        </w:rPr>
        <w:t>стратегии</w:t>
      </w:r>
      <w:r>
        <w:t xml:space="preserve"> </w:t>
      </w:r>
      <w:r>
        <w:rPr>
          <w:rFonts w:hint="eastAsia"/>
        </w:rPr>
        <w:t>развития</w:t>
      </w:r>
    </w:p>
    <w:p w14:paraId="5EEE6092" w14:textId="77777777" w:rsidR="006020B3" w:rsidRDefault="006020B3" w:rsidP="006020B3"/>
    <w:p w14:paraId="79FBB939" w14:textId="77777777" w:rsidR="006020B3" w:rsidRDefault="006020B3" w:rsidP="006020B3">
      <w:r>
        <w:rPr>
          <w:rFonts w:hint="eastAsia"/>
        </w:rPr>
        <w:t>масличного</w:t>
      </w:r>
      <w:r>
        <w:t xml:space="preserve"> </w:t>
      </w:r>
      <w:r>
        <w:rPr>
          <w:rFonts w:hint="eastAsia"/>
        </w:rPr>
        <w:t>подкомплекса</w:t>
      </w:r>
    </w:p>
    <w:p w14:paraId="48FDA708" w14:textId="77777777" w:rsidR="006020B3" w:rsidRDefault="006020B3" w:rsidP="006020B3"/>
    <w:p w14:paraId="45FDCA54" w14:textId="77777777" w:rsidR="006020B3" w:rsidRDefault="006020B3" w:rsidP="006020B3">
      <w:r>
        <w:rPr>
          <w:rFonts w:hint="eastAsia"/>
        </w:rPr>
        <w:t>Заключение</w:t>
      </w:r>
    </w:p>
    <w:p w14:paraId="3447CBFD" w14:textId="77777777" w:rsidR="006020B3" w:rsidRDefault="006020B3" w:rsidP="006020B3"/>
    <w:p w14:paraId="416969B9" w14:textId="77777777" w:rsidR="006020B3" w:rsidRDefault="006020B3" w:rsidP="006020B3">
      <w:r>
        <w:t>267</w:t>
      </w:r>
    </w:p>
    <w:p w14:paraId="0409BC9F" w14:textId="77777777" w:rsidR="006020B3" w:rsidRDefault="006020B3" w:rsidP="006020B3"/>
    <w:p w14:paraId="0495CE25" w14:textId="77777777" w:rsidR="006020B3" w:rsidRDefault="006020B3" w:rsidP="006020B3">
      <w:r>
        <w:rPr>
          <w:rFonts w:hint="eastAsia"/>
        </w:rPr>
        <w:t>Список</w:t>
      </w:r>
      <w:r>
        <w:t xml:space="preserve"> </w:t>
      </w:r>
      <w:r>
        <w:rPr>
          <w:rFonts w:hint="eastAsia"/>
        </w:rPr>
        <w:t>литературы</w:t>
      </w:r>
    </w:p>
    <w:p w14:paraId="021225A1" w14:textId="77777777" w:rsidR="006020B3" w:rsidRDefault="006020B3" w:rsidP="006020B3"/>
    <w:p w14:paraId="7F9B38B0" w14:textId="0D3A5035" w:rsidR="006020B3" w:rsidRPr="006020B3" w:rsidRDefault="006020B3" w:rsidP="006020B3">
      <w:r>
        <w:rPr>
          <w:rFonts w:hint="eastAsia"/>
        </w:rPr>
        <w:lastRenderedPageBreak/>
        <w:t>ПРИЛОЖЕНИЯ</w:t>
      </w:r>
    </w:p>
    <w:sectPr w:rsidR="006020B3" w:rsidRPr="006020B3" w:rsidSect="00AF39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2280" w14:textId="77777777" w:rsidR="00AF39F4" w:rsidRDefault="00AF39F4">
      <w:pPr>
        <w:spacing w:after="0" w:line="240" w:lineRule="auto"/>
      </w:pPr>
      <w:r>
        <w:separator/>
      </w:r>
    </w:p>
  </w:endnote>
  <w:endnote w:type="continuationSeparator" w:id="0">
    <w:p w14:paraId="4902A5E7" w14:textId="77777777" w:rsidR="00AF39F4" w:rsidRDefault="00AF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03DA" w14:textId="77777777" w:rsidR="00AF39F4" w:rsidRDefault="00AF39F4"/>
    <w:p w14:paraId="4F85B73C" w14:textId="77777777" w:rsidR="00AF39F4" w:rsidRDefault="00AF39F4"/>
    <w:p w14:paraId="57D347FF" w14:textId="77777777" w:rsidR="00AF39F4" w:rsidRDefault="00AF39F4"/>
    <w:p w14:paraId="5F7DDB40" w14:textId="77777777" w:rsidR="00AF39F4" w:rsidRDefault="00AF39F4"/>
    <w:p w14:paraId="7A510960" w14:textId="77777777" w:rsidR="00AF39F4" w:rsidRDefault="00AF39F4"/>
    <w:p w14:paraId="11E1B3FE" w14:textId="77777777" w:rsidR="00AF39F4" w:rsidRDefault="00AF39F4"/>
    <w:p w14:paraId="1AC2E487" w14:textId="77777777" w:rsidR="00AF39F4" w:rsidRDefault="00AF39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BFE568" wp14:editId="23D0B8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72AF" w14:textId="77777777" w:rsidR="00AF39F4" w:rsidRDefault="00AF3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FE5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1C72AF" w14:textId="77777777" w:rsidR="00AF39F4" w:rsidRDefault="00AF3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5CCEF" w14:textId="77777777" w:rsidR="00AF39F4" w:rsidRDefault="00AF39F4"/>
    <w:p w14:paraId="5C53C803" w14:textId="77777777" w:rsidR="00AF39F4" w:rsidRDefault="00AF39F4"/>
    <w:p w14:paraId="152CF71B" w14:textId="77777777" w:rsidR="00AF39F4" w:rsidRDefault="00AF39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3DFC71" wp14:editId="7A0A2C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228B" w14:textId="77777777" w:rsidR="00AF39F4" w:rsidRDefault="00AF39F4"/>
                          <w:p w14:paraId="276EF169" w14:textId="77777777" w:rsidR="00AF39F4" w:rsidRDefault="00AF3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DFC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B9228B" w14:textId="77777777" w:rsidR="00AF39F4" w:rsidRDefault="00AF39F4"/>
                    <w:p w14:paraId="276EF169" w14:textId="77777777" w:rsidR="00AF39F4" w:rsidRDefault="00AF3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107C61" w14:textId="77777777" w:rsidR="00AF39F4" w:rsidRDefault="00AF39F4"/>
    <w:p w14:paraId="08809093" w14:textId="77777777" w:rsidR="00AF39F4" w:rsidRDefault="00AF39F4">
      <w:pPr>
        <w:rPr>
          <w:sz w:val="2"/>
          <w:szCs w:val="2"/>
        </w:rPr>
      </w:pPr>
    </w:p>
    <w:p w14:paraId="47370A47" w14:textId="77777777" w:rsidR="00AF39F4" w:rsidRDefault="00AF39F4"/>
    <w:p w14:paraId="25922C72" w14:textId="77777777" w:rsidR="00AF39F4" w:rsidRDefault="00AF39F4">
      <w:pPr>
        <w:spacing w:after="0" w:line="240" w:lineRule="auto"/>
      </w:pPr>
    </w:p>
  </w:footnote>
  <w:footnote w:type="continuationSeparator" w:id="0">
    <w:p w14:paraId="4ED2198D" w14:textId="77777777" w:rsidR="00AF39F4" w:rsidRDefault="00AF3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9F4"/>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14382</TotalTime>
  <Pages>3</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2189</cp:revision>
  <cp:lastPrinted>2009-02-06T05:36:00Z</cp:lastPrinted>
  <dcterms:created xsi:type="dcterms:W3CDTF">2024-04-09T10:20:00Z</dcterms:created>
  <dcterms:modified xsi:type="dcterms:W3CDTF">2024-04-26T09:37:00Z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