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24A" w14:textId="545FD639" w:rsidR="003A67CD" w:rsidRDefault="008C3FC3" w:rsidP="008C3FC3">
      <w:r w:rsidRPr="008C3FC3">
        <w:rPr>
          <w:rFonts w:hint="eastAsia"/>
        </w:rPr>
        <w:t>Ахминова</w:t>
      </w:r>
      <w:r w:rsidRPr="008C3FC3">
        <w:t xml:space="preserve"> </w:t>
      </w:r>
      <w:r w:rsidRPr="008C3FC3">
        <w:rPr>
          <w:rFonts w:hint="eastAsia"/>
        </w:rPr>
        <w:t>Юлия</w:t>
      </w:r>
      <w:r w:rsidRPr="008C3FC3">
        <w:t xml:space="preserve"> </w:t>
      </w:r>
      <w:r w:rsidRPr="008C3FC3">
        <w:rPr>
          <w:rFonts w:hint="eastAsia"/>
        </w:rPr>
        <w:t>Юрьевна</w:t>
      </w:r>
      <w:r>
        <w:t xml:space="preserve"> </w:t>
      </w:r>
      <w:r w:rsidRPr="008C3FC3">
        <w:rPr>
          <w:rFonts w:hint="eastAsia"/>
        </w:rPr>
        <w:t>Домашний</w:t>
      </w:r>
      <w:r w:rsidRPr="008C3FC3">
        <w:t xml:space="preserve"> </w:t>
      </w:r>
      <w:r w:rsidRPr="008C3FC3">
        <w:rPr>
          <w:rFonts w:hint="eastAsia"/>
        </w:rPr>
        <w:t>арест</w:t>
      </w:r>
      <w:r w:rsidRPr="008C3FC3">
        <w:t xml:space="preserve"> </w:t>
      </w:r>
      <w:r w:rsidRPr="008C3FC3">
        <w:rPr>
          <w:rFonts w:hint="eastAsia"/>
        </w:rPr>
        <w:t>как</w:t>
      </w:r>
      <w:r w:rsidRPr="008C3FC3">
        <w:t xml:space="preserve"> </w:t>
      </w:r>
      <w:r w:rsidRPr="008C3FC3">
        <w:rPr>
          <w:rFonts w:hint="eastAsia"/>
        </w:rPr>
        <w:t>мера</w:t>
      </w:r>
      <w:r w:rsidRPr="008C3FC3">
        <w:t xml:space="preserve"> </w:t>
      </w:r>
      <w:r w:rsidRPr="008C3FC3">
        <w:rPr>
          <w:rFonts w:hint="eastAsia"/>
        </w:rPr>
        <w:t>пресечения</w:t>
      </w:r>
      <w:r w:rsidRPr="008C3FC3">
        <w:t xml:space="preserve">: </w:t>
      </w:r>
      <w:r w:rsidRPr="008C3FC3">
        <w:rPr>
          <w:rFonts w:hint="eastAsia"/>
        </w:rPr>
        <w:t>проблемы</w:t>
      </w:r>
      <w:r w:rsidRPr="008C3FC3">
        <w:t xml:space="preserve"> </w:t>
      </w:r>
      <w:r w:rsidRPr="008C3FC3">
        <w:rPr>
          <w:rFonts w:hint="eastAsia"/>
        </w:rPr>
        <w:t>избрания</w:t>
      </w:r>
      <w:r w:rsidRPr="008C3FC3">
        <w:t xml:space="preserve"> </w:t>
      </w:r>
      <w:r w:rsidRPr="008C3FC3">
        <w:rPr>
          <w:rFonts w:hint="eastAsia"/>
        </w:rPr>
        <w:t>и</w:t>
      </w:r>
      <w:r w:rsidRPr="008C3FC3">
        <w:t xml:space="preserve"> </w:t>
      </w:r>
      <w:r w:rsidRPr="008C3FC3">
        <w:rPr>
          <w:rFonts w:hint="eastAsia"/>
        </w:rPr>
        <w:t>реализации</w:t>
      </w:r>
      <w:r w:rsidRPr="008C3FC3">
        <w:t xml:space="preserve"> </w:t>
      </w:r>
      <w:r w:rsidRPr="008C3FC3">
        <w:rPr>
          <w:rFonts w:hint="eastAsia"/>
        </w:rPr>
        <w:t>на</w:t>
      </w:r>
      <w:r w:rsidRPr="008C3FC3">
        <w:t xml:space="preserve"> </w:t>
      </w:r>
      <w:r w:rsidRPr="008C3FC3">
        <w:rPr>
          <w:rFonts w:hint="eastAsia"/>
        </w:rPr>
        <w:t>стадии</w:t>
      </w:r>
      <w:r w:rsidRPr="008C3FC3">
        <w:t xml:space="preserve"> </w:t>
      </w:r>
      <w:r w:rsidRPr="008C3FC3">
        <w:rPr>
          <w:rFonts w:hint="eastAsia"/>
        </w:rPr>
        <w:t>предварительного</w:t>
      </w:r>
      <w:r w:rsidRPr="008C3FC3">
        <w:t xml:space="preserve"> </w:t>
      </w:r>
      <w:r w:rsidRPr="008C3FC3">
        <w:rPr>
          <w:rFonts w:hint="eastAsia"/>
        </w:rPr>
        <w:t>расследования</w:t>
      </w:r>
    </w:p>
    <w:p w14:paraId="67EBA073" w14:textId="77777777" w:rsidR="008C3FC3" w:rsidRDefault="008C3FC3" w:rsidP="008C3FC3">
      <w:r>
        <w:rPr>
          <w:rFonts w:hint="eastAsia"/>
        </w:rPr>
        <w:t>ОГЛАВЛЕНИЕ</w:t>
      </w:r>
      <w:r>
        <w:t xml:space="preserve"> </w:t>
      </w:r>
      <w:r>
        <w:rPr>
          <w:rFonts w:hint="eastAsia"/>
        </w:rPr>
        <w:t>ДИССЕРТАЦИИ</w:t>
      </w:r>
    </w:p>
    <w:p w14:paraId="55774679" w14:textId="77777777" w:rsidR="008C3FC3" w:rsidRDefault="008C3FC3" w:rsidP="008C3FC3">
      <w:r>
        <w:rPr>
          <w:rFonts w:hint="eastAsia"/>
        </w:rPr>
        <w:t>кандидат</w:t>
      </w:r>
      <w:r>
        <w:t xml:space="preserve"> </w:t>
      </w:r>
      <w:r>
        <w:rPr>
          <w:rFonts w:hint="eastAsia"/>
        </w:rPr>
        <w:t>наук</w:t>
      </w:r>
      <w:r>
        <w:t xml:space="preserve"> </w:t>
      </w:r>
      <w:r>
        <w:rPr>
          <w:rFonts w:hint="eastAsia"/>
        </w:rPr>
        <w:t>Ахминова</w:t>
      </w:r>
      <w:r>
        <w:t xml:space="preserve"> </w:t>
      </w:r>
      <w:r>
        <w:rPr>
          <w:rFonts w:hint="eastAsia"/>
        </w:rPr>
        <w:t>Юлия</w:t>
      </w:r>
      <w:r>
        <w:t xml:space="preserve"> </w:t>
      </w:r>
      <w:r>
        <w:rPr>
          <w:rFonts w:hint="eastAsia"/>
        </w:rPr>
        <w:t>Юрьевна</w:t>
      </w:r>
    </w:p>
    <w:p w14:paraId="5BD782F8" w14:textId="77777777" w:rsidR="008C3FC3" w:rsidRDefault="008C3FC3" w:rsidP="008C3FC3">
      <w:r>
        <w:rPr>
          <w:rFonts w:hint="eastAsia"/>
        </w:rPr>
        <w:t>Введение</w:t>
      </w:r>
    </w:p>
    <w:p w14:paraId="75C85D53" w14:textId="77777777" w:rsidR="008C3FC3" w:rsidRDefault="008C3FC3" w:rsidP="008C3FC3"/>
    <w:p w14:paraId="22B13550" w14:textId="77777777" w:rsidR="008C3FC3" w:rsidRDefault="008C3FC3" w:rsidP="008C3FC3">
      <w:r>
        <w:rPr>
          <w:rFonts w:hint="eastAsia"/>
        </w:rPr>
        <w:t>Глава</w:t>
      </w:r>
      <w:r>
        <w:t xml:space="preserve"> 1. </w:t>
      </w:r>
      <w:r>
        <w:rPr>
          <w:rFonts w:hint="eastAsia"/>
        </w:rPr>
        <w:t>Домашний</w:t>
      </w:r>
      <w:r>
        <w:t xml:space="preserve"> </w:t>
      </w:r>
      <w:r>
        <w:rPr>
          <w:rFonts w:hint="eastAsia"/>
        </w:rPr>
        <w:t>арест</w:t>
      </w:r>
      <w:r>
        <w:t xml:space="preserve">: </w:t>
      </w:r>
      <w:r>
        <w:rPr>
          <w:rFonts w:hint="eastAsia"/>
        </w:rPr>
        <w:t>эволюция</w:t>
      </w:r>
      <w:r>
        <w:t xml:space="preserve"> </w:t>
      </w:r>
      <w:r>
        <w:rPr>
          <w:rFonts w:hint="eastAsia"/>
        </w:rPr>
        <w:t>законодательства</w:t>
      </w:r>
      <w:r>
        <w:t xml:space="preserve"> </w:t>
      </w:r>
      <w:r>
        <w:rPr>
          <w:rFonts w:hint="eastAsia"/>
        </w:rPr>
        <w:t>и</w:t>
      </w:r>
      <w:r>
        <w:t xml:space="preserve"> </w:t>
      </w:r>
      <w:r>
        <w:rPr>
          <w:rFonts w:hint="eastAsia"/>
        </w:rPr>
        <w:t>правоприменительной</w:t>
      </w:r>
      <w:r>
        <w:t xml:space="preserve"> </w:t>
      </w:r>
      <w:r>
        <w:rPr>
          <w:rFonts w:hint="eastAsia"/>
        </w:rPr>
        <w:t>практики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в</w:t>
      </w:r>
      <w:r>
        <w:t xml:space="preserve"> </w:t>
      </w:r>
      <w:r>
        <w:rPr>
          <w:rFonts w:hint="eastAsia"/>
        </w:rPr>
        <w:t>зарубежных</w:t>
      </w:r>
      <w:r>
        <w:t xml:space="preserve"> </w:t>
      </w:r>
      <w:r>
        <w:rPr>
          <w:rFonts w:hint="eastAsia"/>
        </w:rPr>
        <w:t>странах</w:t>
      </w:r>
    </w:p>
    <w:p w14:paraId="0356F0CB" w14:textId="77777777" w:rsidR="008C3FC3" w:rsidRDefault="008C3FC3" w:rsidP="008C3FC3"/>
    <w:p w14:paraId="39604E19" w14:textId="77777777" w:rsidR="008C3FC3" w:rsidRDefault="008C3FC3" w:rsidP="008C3FC3">
      <w:r>
        <w:rPr>
          <w:rFonts w:hint="eastAsia"/>
        </w:rPr>
        <w:t>§</w:t>
      </w:r>
      <w:r>
        <w:t xml:space="preserve"> 1. </w:t>
      </w:r>
      <w:r>
        <w:rPr>
          <w:rFonts w:hint="eastAsia"/>
        </w:rPr>
        <w:t>Эволюция</w:t>
      </w:r>
      <w:r>
        <w:t xml:space="preserve"> </w:t>
      </w:r>
      <w:r>
        <w:rPr>
          <w:rFonts w:hint="eastAsia"/>
        </w:rPr>
        <w:t>домашнего</w:t>
      </w:r>
      <w:r>
        <w:t xml:space="preserve"> </w:t>
      </w:r>
      <w:r>
        <w:rPr>
          <w:rFonts w:hint="eastAsia"/>
        </w:rPr>
        <w:t>ареста</w:t>
      </w:r>
      <w:r>
        <w:t xml:space="preserve"> </w:t>
      </w:r>
      <w:r>
        <w:rPr>
          <w:rFonts w:hint="eastAsia"/>
        </w:rPr>
        <w:t>в</w:t>
      </w:r>
      <w:r>
        <w:t xml:space="preserve"> </w:t>
      </w:r>
      <w:r>
        <w:rPr>
          <w:rFonts w:hint="eastAsia"/>
        </w:rPr>
        <w:t>отечественном</w:t>
      </w:r>
      <w:r>
        <w:t xml:space="preserve"> </w:t>
      </w:r>
      <w:r>
        <w:rPr>
          <w:rFonts w:hint="eastAsia"/>
        </w:rPr>
        <w:t>законодательстве</w:t>
      </w:r>
    </w:p>
    <w:p w14:paraId="3EA0F152" w14:textId="77777777" w:rsidR="008C3FC3" w:rsidRDefault="008C3FC3" w:rsidP="008C3FC3"/>
    <w:p w14:paraId="3F56A145" w14:textId="77777777" w:rsidR="008C3FC3" w:rsidRDefault="008C3FC3" w:rsidP="008C3FC3">
      <w:r>
        <w:rPr>
          <w:rFonts w:hint="eastAsia"/>
        </w:rPr>
        <w:t>и</w:t>
      </w:r>
      <w:r>
        <w:t xml:space="preserve"> </w:t>
      </w:r>
      <w:r>
        <w:rPr>
          <w:rFonts w:hint="eastAsia"/>
        </w:rPr>
        <w:t>правоприменительной</w:t>
      </w:r>
      <w:r>
        <w:t xml:space="preserve"> </w:t>
      </w:r>
      <w:r>
        <w:rPr>
          <w:rFonts w:hint="eastAsia"/>
        </w:rPr>
        <w:t>практике</w:t>
      </w:r>
    </w:p>
    <w:p w14:paraId="79759CAB" w14:textId="77777777" w:rsidR="008C3FC3" w:rsidRDefault="008C3FC3" w:rsidP="008C3FC3"/>
    <w:p w14:paraId="30084CB3" w14:textId="77777777" w:rsidR="008C3FC3" w:rsidRDefault="008C3FC3" w:rsidP="008C3FC3">
      <w:r>
        <w:rPr>
          <w:rFonts w:hint="eastAsia"/>
        </w:rPr>
        <w:t>§</w:t>
      </w:r>
      <w:r>
        <w:t xml:space="preserve"> 2. </w:t>
      </w:r>
      <w:r>
        <w:rPr>
          <w:rFonts w:hint="eastAsia"/>
        </w:rPr>
        <w:t>Законодательство</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практика</w:t>
      </w:r>
      <w:r>
        <w:t xml:space="preserve"> </w:t>
      </w:r>
      <w:r>
        <w:rPr>
          <w:rFonts w:hint="eastAsia"/>
        </w:rPr>
        <w:t>его</w:t>
      </w:r>
    </w:p>
    <w:p w14:paraId="49733D2D" w14:textId="77777777" w:rsidR="008C3FC3" w:rsidRDefault="008C3FC3" w:rsidP="008C3FC3"/>
    <w:p w14:paraId="64FED27E" w14:textId="77777777" w:rsidR="008C3FC3" w:rsidRDefault="008C3FC3" w:rsidP="008C3FC3">
      <w:r>
        <w:rPr>
          <w:rFonts w:hint="eastAsia"/>
        </w:rPr>
        <w:t>применения</w:t>
      </w:r>
      <w:r>
        <w:t xml:space="preserve"> </w:t>
      </w:r>
      <w:r>
        <w:rPr>
          <w:rFonts w:hint="eastAsia"/>
        </w:rPr>
        <w:t>в</w:t>
      </w:r>
      <w:r>
        <w:t xml:space="preserve"> </w:t>
      </w:r>
      <w:r>
        <w:rPr>
          <w:rFonts w:hint="eastAsia"/>
        </w:rPr>
        <w:t>сфере</w:t>
      </w:r>
      <w:r>
        <w:t xml:space="preserve"> </w:t>
      </w:r>
      <w:r>
        <w:rPr>
          <w:rFonts w:hint="eastAsia"/>
        </w:rPr>
        <w:t>избрания</w:t>
      </w:r>
      <w:r>
        <w:t xml:space="preserve"> </w:t>
      </w:r>
      <w:r>
        <w:rPr>
          <w:rFonts w:hint="eastAsia"/>
        </w:rPr>
        <w:t>и</w:t>
      </w:r>
      <w:r>
        <w:t xml:space="preserve"> </w:t>
      </w:r>
      <w:r>
        <w:rPr>
          <w:rFonts w:hint="eastAsia"/>
        </w:rPr>
        <w:t>исполнения</w:t>
      </w:r>
      <w:r>
        <w:t xml:space="preserve"> </w:t>
      </w:r>
      <w:r>
        <w:rPr>
          <w:rFonts w:hint="eastAsia"/>
        </w:rPr>
        <w:t>домашнего</w:t>
      </w:r>
      <w:r>
        <w:t xml:space="preserve"> </w:t>
      </w:r>
      <w:r>
        <w:rPr>
          <w:rFonts w:hint="eastAsia"/>
        </w:rPr>
        <w:t>ареста</w:t>
      </w:r>
    </w:p>
    <w:p w14:paraId="1EDE223D" w14:textId="77777777" w:rsidR="008C3FC3" w:rsidRDefault="008C3FC3" w:rsidP="008C3FC3"/>
    <w:p w14:paraId="4AD4384E" w14:textId="77777777" w:rsidR="008C3FC3" w:rsidRDefault="008C3FC3" w:rsidP="008C3FC3">
      <w:r>
        <w:rPr>
          <w:rFonts w:hint="eastAsia"/>
        </w:rPr>
        <w:t>§</w:t>
      </w:r>
      <w:r>
        <w:t xml:space="preserve"> 3. </w:t>
      </w:r>
      <w:r>
        <w:rPr>
          <w:rFonts w:hint="eastAsia"/>
        </w:rPr>
        <w:t>Домашний</w:t>
      </w:r>
      <w:r>
        <w:t xml:space="preserve"> </w:t>
      </w:r>
      <w:r>
        <w:rPr>
          <w:rFonts w:hint="eastAsia"/>
        </w:rPr>
        <w:t>арест</w:t>
      </w:r>
      <w:r>
        <w:t xml:space="preserve"> </w:t>
      </w:r>
      <w:r>
        <w:rPr>
          <w:rFonts w:hint="eastAsia"/>
        </w:rPr>
        <w:t>как</w:t>
      </w:r>
      <w:r>
        <w:t xml:space="preserve"> </w:t>
      </w:r>
      <w:r>
        <w:rPr>
          <w:rFonts w:hint="eastAsia"/>
        </w:rPr>
        <w:t>мера</w:t>
      </w:r>
      <w:r>
        <w:t xml:space="preserve"> </w:t>
      </w:r>
      <w:r>
        <w:rPr>
          <w:rFonts w:hint="eastAsia"/>
        </w:rPr>
        <w:t>пресечения</w:t>
      </w:r>
      <w:r>
        <w:t xml:space="preserve"> </w:t>
      </w:r>
      <w:r>
        <w:rPr>
          <w:rFonts w:hint="eastAsia"/>
        </w:rPr>
        <w:t>в</w:t>
      </w:r>
      <w:r>
        <w:t xml:space="preserve"> </w:t>
      </w:r>
      <w:r>
        <w:rPr>
          <w:rFonts w:hint="eastAsia"/>
        </w:rPr>
        <w:t>уголовном</w:t>
      </w:r>
      <w:r>
        <w:t xml:space="preserve"> </w:t>
      </w:r>
      <w:r>
        <w:rPr>
          <w:rFonts w:hint="eastAsia"/>
        </w:rPr>
        <w:t>процессе</w:t>
      </w:r>
    </w:p>
    <w:p w14:paraId="4A80E060" w14:textId="77777777" w:rsidR="008C3FC3" w:rsidRDefault="008C3FC3" w:rsidP="008C3FC3"/>
    <w:p w14:paraId="4D2CAD1F" w14:textId="77777777" w:rsidR="008C3FC3" w:rsidRDefault="008C3FC3" w:rsidP="008C3FC3">
      <w:r>
        <w:rPr>
          <w:rFonts w:hint="eastAsia"/>
        </w:rPr>
        <w:t>зарубежных</w:t>
      </w:r>
      <w:r>
        <w:t xml:space="preserve"> </w:t>
      </w:r>
      <w:r>
        <w:rPr>
          <w:rFonts w:hint="eastAsia"/>
        </w:rPr>
        <w:t>стран</w:t>
      </w:r>
    </w:p>
    <w:p w14:paraId="45FA6DD4" w14:textId="77777777" w:rsidR="008C3FC3" w:rsidRDefault="008C3FC3" w:rsidP="008C3FC3"/>
    <w:p w14:paraId="3354499D" w14:textId="77777777" w:rsidR="008C3FC3" w:rsidRDefault="008C3FC3" w:rsidP="008C3FC3">
      <w:r>
        <w:rPr>
          <w:rFonts w:hint="eastAsia"/>
        </w:rPr>
        <w:t>Глава</w:t>
      </w:r>
      <w:r>
        <w:t xml:space="preserve"> 2. </w:t>
      </w:r>
      <w:r>
        <w:rPr>
          <w:rFonts w:hint="eastAsia"/>
        </w:rPr>
        <w:t>Проблемы</w:t>
      </w:r>
      <w:r>
        <w:t xml:space="preserve"> </w:t>
      </w:r>
      <w:r>
        <w:rPr>
          <w:rFonts w:hint="eastAsia"/>
        </w:rPr>
        <w:t>избрания</w:t>
      </w:r>
      <w:r>
        <w:t xml:space="preserve"> </w:t>
      </w:r>
      <w:r>
        <w:rPr>
          <w:rFonts w:hint="eastAsia"/>
        </w:rPr>
        <w:t>и</w:t>
      </w:r>
      <w:r>
        <w:t xml:space="preserve"> </w:t>
      </w:r>
      <w:r>
        <w:rPr>
          <w:rFonts w:hint="eastAsia"/>
        </w:rPr>
        <w:t>реализации</w:t>
      </w:r>
      <w:r>
        <w:t xml:space="preserve"> </w:t>
      </w:r>
      <w:r>
        <w:rPr>
          <w:rFonts w:hint="eastAsia"/>
        </w:rPr>
        <w:t>домашнего</w:t>
      </w:r>
      <w:r>
        <w:t xml:space="preserve"> </w:t>
      </w:r>
      <w:r>
        <w:rPr>
          <w:rFonts w:hint="eastAsia"/>
        </w:rPr>
        <w:t>ареста</w:t>
      </w:r>
    </w:p>
    <w:p w14:paraId="4398DF95" w14:textId="77777777" w:rsidR="008C3FC3" w:rsidRDefault="008C3FC3" w:rsidP="008C3FC3"/>
    <w:p w14:paraId="5AC61EE9" w14:textId="77777777" w:rsidR="008C3FC3" w:rsidRDefault="008C3FC3" w:rsidP="008C3FC3">
      <w:r>
        <w:rPr>
          <w:rFonts w:hint="eastAsia"/>
        </w:rPr>
        <w:t>на</w:t>
      </w:r>
      <w:r>
        <w:t xml:space="preserve"> </w:t>
      </w:r>
      <w:r>
        <w:rPr>
          <w:rFonts w:hint="eastAsia"/>
        </w:rPr>
        <w:t>стадии</w:t>
      </w:r>
      <w:r>
        <w:t xml:space="preserve"> </w:t>
      </w:r>
      <w:r>
        <w:rPr>
          <w:rFonts w:hint="eastAsia"/>
        </w:rPr>
        <w:t>предварительного</w:t>
      </w:r>
      <w:r>
        <w:t xml:space="preserve"> </w:t>
      </w:r>
      <w:r>
        <w:rPr>
          <w:rFonts w:hint="eastAsia"/>
        </w:rPr>
        <w:t>расследования</w:t>
      </w:r>
    </w:p>
    <w:p w14:paraId="7D9CAAEE" w14:textId="77777777" w:rsidR="008C3FC3" w:rsidRDefault="008C3FC3" w:rsidP="008C3FC3"/>
    <w:p w14:paraId="7E5667F0" w14:textId="77777777" w:rsidR="008C3FC3" w:rsidRDefault="008C3FC3" w:rsidP="008C3FC3">
      <w:r>
        <w:rPr>
          <w:rFonts w:hint="eastAsia"/>
        </w:rPr>
        <w:t>§</w:t>
      </w:r>
      <w:r>
        <w:t xml:space="preserve"> 1. </w:t>
      </w:r>
      <w:r>
        <w:rPr>
          <w:rFonts w:hint="eastAsia"/>
        </w:rPr>
        <w:t>Проблемы</w:t>
      </w:r>
      <w:r>
        <w:t xml:space="preserve"> </w:t>
      </w:r>
      <w:r>
        <w:rPr>
          <w:rFonts w:hint="eastAsia"/>
        </w:rPr>
        <w:t>законодательного</w:t>
      </w:r>
      <w:r>
        <w:t xml:space="preserve"> </w:t>
      </w:r>
      <w:r>
        <w:rPr>
          <w:rFonts w:hint="eastAsia"/>
        </w:rPr>
        <w:t>регулирования</w:t>
      </w:r>
      <w:r>
        <w:t xml:space="preserve"> </w:t>
      </w:r>
      <w:r>
        <w:rPr>
          <w:rFonts w:hint="eastAsia"/>
        </w:rPr>
        <w:t>и</w:t>
      </w:r>
      <w:r>
        <w:t xml:space="preserve"> </w:t>
      </w:r>
      <w:r>
        <w:rPr>
          <w:rFonts w:hint="eastAsia"/>
        </w:rPr>
        <w:t>реализации</w:t>
      </w:r>
      <w:r>
        <w:t xml:space="preserve"> </w:t>
      </w:r>
      <w:r>
        <w:rPr>
          <w:rFonts w:hint="eastAsia"/>
        </w:rPr>
        <w:t>положений</w:t>
      </w:r>
      <w:r>
        <w:t xml:space="preserve"> </w:t>
      </w:r>
      <w:r>
        <w:rPr>
          <w:rFonts w:hint="eastAsia"/>
        </w:rPr>
        <w:t>уголовно</w:t>
      </w:r>
      <w:r>
        <w:t>-</w:t>
      </w:r>
      <w:r>
        <w:rPr>
          <w:rFonts w:hint="eastAsia"/>
        </w:rPr>
        <w:t>процессуального</w:t>
      </w:r>
      <w:r>
        <w:t xml:space="preserve"> </w:t>
      </w:r>
      <w:r>
        <w:rPr>
          <w:rFonts w:hint="eastAsia"/>
        </w:rPr>
        <w:t>законодательства</w:t>
      </w:r>
      <w:r>
        <w:t xml:space="preserve"> </w:t>
      </w:r>
      <w:r>
        <w:rPr>
          <w:rFonts w:hint="eastAsia"/>
        </w:rPr>
        <w:t>в</w:t>
      </w:r>
      <w:r>
        <w:t xml:space="preserve"> </w:t>
      </w:r>
      <w:r>
        <w:rPr>
          <w:rFonts w:hint="eastAsia"/>
        </w:rPr>
        <w:t>сфере</w:t>
      </w:r>
      <w:r>
        <w:t xml:space="preserve"> </w:t>
      </w:r>
      <w:r>
        <w:rPr>
          <w:rFonts w:hint="eastAsia"/>
        </w:rPr>
        <w:t>избрания</w:t>
      </w:r>
    </w:p>
    <w:p w14:paraId="53DE6F94" w14:textId="77777777" w:rsidR="008C3FC3" w:rsidRDefault="008C3FC3" w:rsidP="008C3FC3"/>
    <w:p w14:paraId="176B5151" w14:textId="77777777" w:rsidR="008C3FC3" w:rsidRDefault="008C3FC3" w:rsidP="008C3FC3">
      <w:r>
        <w:rPr>
          <w:rFonts w:hint="eastAsia"/>
        </w:rPr>
        <w:t>домашнего</w:t>
      </w:r>
      <w:r>
        <w:t xml:space="preserve"> </w:t>
      </w:r>
      <w:r>
        <w:rPr>
          <w:rFonts w:hint="eastAsia"/>
        </w:rPr>
        <w:t>ареста</w:t>
      </w:r>
      <w:r>
        <w:t xml:space="preserve"> </w:t>
      </w:r>
      <w:r>
        <w:rPr>
          <w:rFonts w:hint="eastAsia"/>
        </w:rPr>
        <w:t>на</w:t>
      </w:r>
      <w:r>
        <w:t xml:space="preserve"> </w:t>
      </w:r>
      <w:r>
        <w:rPr>
          <w:rFonts w:hint="eastAsia"/>
        </w:rPr>
        <w:t>стадии</w:t>
      </w:r>
      <w:r>
        <w:t xml:space="preserve"> </w:t>
      </w:r>
      <w:r>
        <w:rPr>
          <w:rFonts w:hint="eastAsia"/>
        </w:rPr>
        <w:t>предварительного</w:t>
      </w:r>
      <w:r>
        <w:t xml:space="preserve"> </w:t>
      </w:r>
      <w:r>
        <w:rPr>
          <w:rFonts w:hint="eastAsia"/>
        </w:rPr>
        <w:t>расследования</w:t>
      </w:r>
    </w:p>
    <w:p w14:paraId="0B1B4E05" w14:textId="77777777" w:rsidR="008C3FC3" w:rsidRDefault="008C3FC3" w:rsidP="008C3FC3"/>
    <w:p w14:paraId="318CD522" w14:textId="77777777" w:rsidR="008C3FC3" w:rsidRDefault="008C3FC3" w:rsidP="008C3FC3">
      <w:r>
        <w:rPr>
          <w:rFonts w:hint="eastAsia"/>
        </w:rPr>
        <w:t>§</w:t>
      </w:r>
      <w:r>
        <w:t xml:space="preserve"> 2. </w:t>
      </w:r>
      <w:r>
        <w:rPr>
          <w:rFonts w:hint="eastAsia"/>
        </w:rPr>
        <w:t>Запреты</w:t>
      </w:r>
      <w:r>
        <w:t xml:space="preserve"> </w:t>
      </w:r>
      <w:r>
        <w:rPr>
          <w:rFonts w:hint="eastAsia"/>
        </w:rPr>
        <w:t>и</w:t>
      </w:r>
      <w:r>
        <w:t xml:space="preserve"> (</w:t>
      </w:r>
      <w:r>
        <w:rPr>
          <w:rFonts w:hint="eastAsia"/>
        </w:rPr>
        <w:t>или</w:t>
      </w:r>
      <w:r>
        <w:t xml:space="preserve">) </w:t>
      </w:r>
      <w:r>
        <w:rPr>
          <w:rFonts w:hint="eastAsia"/>
        </w:rPr>
        <w:t>ограничения</w:t>
      </w:r>
      <w:r>
        <w:t xml:space="preserve">, </w:t>
      </w:r>
      <w:r>
        <w:rPr>
          <w:rFonts w:hint="eastAsia"/>
        </w:rPr>
        <w:t>налагаемые</w:t>
      </w:r>
      <w:r>
        <w:t xml:space="preserve"> </w:t>
      </w:r>
      <w:r>
        <w:rPr>
          <w:rFonts w:hint="eastAsia"/>
        </w:rPr>
        <w:t>судом</w:t>
      </w:r>
      <w:r>
        <w:t xml:space="preserve"> </w:t>
      </w:r>
      <w:r>
        <w:rPr>
          <w:rFonts w:hint="eastAsia"/>
        </w:rPr>
        <w:t>на</w:t>
      </w:r>
      <w:r>
        <w:t xml:space="preserve"> </w:t>
      </w:r>
      <w:r>
        <w:rPr>
          <w:rFonts w:hint="eastAsia"/>
        </w:rPr>
        <w:t>подозреваемого</w:t>
      </w:r>
      <w:r>
        <w:t xml:space="preserve"> </w:t>
      </w:r>
      <w:r>
        <w:rPr>
          <w:rFonts w:hint="eastAsia"/>
        </w:rPr>
        <w:t>или</w:t>
      </w:r>
      <w:r>
        <w:t xml:space="preserve"> </w:t>
      </w:r>
      <w:r>
        <w:rPr>
          <w:rFonts w:hint="eastAsia"/>
        </w:rPr>
        <w:t>обвиняемого</w:t>
      </w:r>
      <w:r>
        <w:t xml:space="preserve"> </w:t>
      </w:r>
      <w:r>
        <w:rPr>
          <w:rFonts w:hint="eastAsia"/>
        </w:rPr>
        <w:t>при</w:t>
      </w:r>
      <w:r>
        <w:t xml:space="preserve"> </w:t>
      </w:r>
      <w:r>
        <w:rPr>
          <w:rFonts w:hint="eastAsia"/>
        </w:rPr>
        <w:t>избрании</w:t>
      </w:r>
      <w:r>
        <w:t xml:space="preserve"> </w:t>
      </w:r>
      <w:r>
        <w:rPr>
          <w:rFonts w:hint="eastAsia"/>
        </w:rPr>
        <w:t>меры</w:t>
      </w:r>
      <w:r>
        <w:t xml:space="preserve"> </w:t>
      </w:r>
      <w:r>
        <w:rPr>
          <w:rFonts w:hint="eastAsia"/>
        </w:rPr>
        <w:t>пресечения</w:t>
      </w:r>
      <w:r>
        <w:t xml:space="preserve"> </w:t>
      </w:r>
      <w:r>
        <w:rPr>
          <w:rFonts w:hint="eastAsia"/>
        </w:rPr>
        <w:t>в</w:t>
      </w:r>
      <w:r>
        <w:t xml:space="preserve"> </w:t>
      </w:r>
      <w:r>
        <w:rPr>
          <w:rFonts w:hint="eastAsia"/>
        </w:rPr>
        <w:t>виде</w:t>
      </w:r>
      <w:r>
        <w:t xml:space="preserve"> </w:t>
      </w:r>
      <w:r>
        <w:rPr>
          <w:rFonts w:hint="eastAsia"/>
        </w:rPr>
        <w:t>домашнего</w:t>
      </w:r>
      <w:r>
        <w:t xml:space="preserve"> </w:t>
      </w:r>
      <w:r>
        <w:rPr>
          <w:rFonts w:hint="eastAsia"/>
        </w:rPr>
        <w:t>ареста</w:t>
      </w:r>
      <w:r>
        <w:t xml:space="preserve"> </w:t>
      </w:r>
      <w:r>
        <w:rPr>
          <w:rFonts w:hint="eastAsia"/>
        </w:rPr>
        <w:t>на</w:t>
      </w:r>
    </w:p>
    <w:p w14:paraId="02D93F7D" w14:textId="77777777" w:rsidR="008C3FC3" w:rsidRDefault="008C3FC3" w:rsidP="008C3FC3"/>
    <w:p w14:paraId="6365527C" w14:textId="77777777" w:rsidR="008C3FC3" w:rsidRDefault="008C3FC3" w:rsidP="008C3FC3">
      <w:r>
        <w:rPr>
          <w:rFonts w:hint="eastAsia"/>
        </w:rPr>
        <w:t>стадии</w:t>
      </w:r>
      <w:r>
        <w:t xml:space="preserve"> </w:t>
      </w:r>
      <w:r>
        <w:rPr>
          <w:rFonts w:hint="eastAsia"/>
        </w:rPr>
        <w:t>предварительного</w:t>
      </w:r>
      <w:r>
        <w:t xml:space="preserve"> </w:t>
      </w:r>
      <w:r>
        <w:rPr>
          <w:rFonts w:hint="eastAsia"/>
        </w:rPr>
        <w:t>расследования</w:t>
      </w:r>
    </w:p>
    <w:p w14:paraId="411A421B" w14:textId="77777777" w:rsidR="008C3FC3" w:rsidRDefault="008C3FC3" w:rsidP="008C3FC3"/>
    <w:p w14:paraId="2766D53C" w14:textId="77777777" w:rsidR="008C3FC3" w:rsidRDefault="008C3FC3" w:rsidP="008C3FC3">
      <w:r>
        <w:rPr>
          <w:rFonts w:hint="eastAsia"/>
        </w:rPr>
        <w:t>§</w:t>
      </w:r>
      <w:r>
        <w:t xml:space="preserve"> 3. </w:t>
      </w:r>
      <w:r>
        <w:rPr>
          <w:rFonts w:hint="eastAsia"/>
        </w:rPr>
        <w:t>Контроль</w:t>
      </w:r>
      <w:r>
        <w:t xml:space="preserve"> </w:t>
      </w:r>
      <w:r>
        <w:rPr>
          <w:rFonts w:hint="eastAsia"/>
        </w:rPr>
        <w:t>за</w:t>
      </w:r>
      <w:r>
        <w:t xml:space="preserve"> </w:t>
      </w:r>
      <w:r>
        <w:rPr>
          <w:rFonts w:hint="eastAsia"/>
        </w:rPr>
        <w:t>нахождением</w:t>
      </w:r>
      <w:r>
        <w:t xml:space="preserve"> </w:t>
      </w:r>
      <w:r>
        <w:rPr>
          <w:rFonts w:hint="eastAsia"/>
        </w:rPr>
        <w:t>подозреваемого</w:t>
      </w:r>
      <w:r>
        <w:t xml:space="preserve"> </w:t>
      </w:r>
      <w:r>
        <w:rPr>
          <w:rFonts w:hint="eastAsia"/>
        </w:rPr>
        <w:t>или</w:t>
      </w:r>
      <w:r>
        <w:t xml:space="preserve"> </w:t>
      </w:r>
      <w:r>
        <w:rPr>
          <w:rFonts w:hint="eastAsia"/>
        </w:rPr>
        <w:t>обвиняемого</w:t>
      </w:r>
      <w:r>
        <w:t xml:space="preserve"> </w:t>
      </w:r>
      <w:r>
        <w:rPr>
          <w:rFonts w:hint="eastAsia"/>
        </w:rPr>
        <w:t>в</w:t>
      </w:r>
      <w:r>
        <w:t xml:space="preserve"> </w:t>
      </w:r>
      <w:r>
        <w:rPr>
          <w:rFonts w:hint="eastAsia"/>
        </w:rPr>
        <w:t>месте</w:t>
      </w:r>
      <w:r>
        <w:t xml:space="preserve"> </w:t>
      </w:r>
      <w:r>
        <w:rPr>
          <w:rFonts w:hint="eastAsia"/>
        </w:rPr>
        <w:t>исполнения</w:t>
      </w:r>
      <w:r>
        <w:t xml:space="preserve"> </w:t>
      </w:r>
      <w:r>
        <w:rPr>
          <w:rFonts w:hint="eastAsia"/>
        </w:rPr>
        <w:t>меры</w:t>
      </w:r>
      <w:r>
        <w:t xml:space="preserve"> </w:t>
      </w:r>
      <w:r>
        <w:rPr>
          <w:rFonts w:hint="eastAsia"/>
        </w:rPr>
        <w:t>пресечения</w:t>
      </w:r>
      <w:r>
        <w:t xml:space="preserve"> </w:t>
      </w:r>
      <w:r>
        <w:rPr>
          <w:rFonts w:hint="eastAsia"/>
        </w:rPr>
        <w:t>в</w:t>
      </w:r>
      <w:r>
        <w:t xml:space="preserve"> </w:t>
      </w:r>
      <w:r>
        <w:rPr>
          <w:rFonts w:hint="eastAsia"/>
        </w:rPr>
        <w:t>виде</w:t>
      </w:r>
      <w:r>
        <w:t xml:space="preserve"> </w:t>
      </w:r>
      <w:r>
        <w:rPr>
          <w:rFonts w:hint="eastAsia"/>
        </w:rPr>
        <w:t>домашнего</w:t>
      </w:r>
      <w:r>
        <w:t xml:space="preserve"> </w:t>
      </w:r>
      <w:r>
        <w:rPr>
          <w:rFonts w:hint="eastAsia"/>
        </w:rPr>
        <w:t>ареста</w:t>
      </w:r>
      <w:r>
        <w:t xml:space="preserve"> </w:t>
      </w:r>
      <w:r>
        <w:rPr>
          <w:rFonts w:hint="eastAsia"/>
        </w:rPr>
        <w:t>и</w:t>
      </w:r>
      <w:r>
        <w:t xml:space="preserve"> </w:t>
      </w:r>
      <w:r>
        <w:rPr>
          <w:rFonts w:hint="eastAsia"/>
        </w:rPr>
        <w:t>за</w:t>
      </w:r>
      <w:r>
        <w:t xml:space="preserve"> </w:t>
      </w:r>
      <w:r>
        <w:rPr>
          <w:rFonts w:hint="eastAsia"/>
        </w:rPr>
        <w:t>соблюдением</w:t>
      </w:r>
      <w:r>
        <w:t xml:space="preserve"> </w:t>
      </w:r>
      <w:r>
        <w:rPr>
          <w:rFonts w:hint="eastAsia"/>
        </w:rPr>
        <w:t>им</w:t>
      </w:r>
      <w:r>
        <w:t xml:space="preserve"> </w:t>
      </w:r>
      <w:r>
        <w:rPr>
          <w:rFonts w:hint="eastAsia"/>
        </w:rPr>
        <w:t>наложенных</w:t>
      </w:r>
      <w:r>
        <w:t xml:space="preserve"> </w:t>
      </w:r>
      <w:r>
        <w:rPr>
          <w:rFonts w:hint="eastAsia"/>
        </w:rPr>
        <w:t>судом</w:t>
      </w:r>
      <w:r>
        <w:t xml:space="preserve"> </w:t>
      </w:r>
      <w:r>
        <w:rPr>
          <w:rFonts w:hint="eastAsia"/>
        </w:rPr>
        <w:t>запретов</w:t>
      </w:r>
      <w:r>
        <w:t xml:space="preserve"> </w:t>
      </w:r>
      <w:r>
        <w:rPr>
          <w:rFonts w:hint="eastAsia"/>
        </w:rPr>
        <w:t>и</w:t>
      </w:r>
      <w:r>
        <w:t xml:space="preserve"> (</w:t>
      </w:r>
      <w:r>
        <w:rPr>
          <w:rFonts w:hint="eastAsia"/>
        </w:rPr>
        <w:t>или</w:t>
      </w:r>
      <w:r>
        <w:t xml:space="preserve">) </w:t>
      </w:r>
      <w:r>
        <w:rPr>
          <w:rFonts w:hint="eastAsia"/>
        </w:rPr>
        <w:t>ограничений</w:t>
      </w:r>
      <w:r>
        <w:t xml:space="preserve"> </w:t>
      </w:r>
      <w:r>
        <w:rPr>
          <w:rFonts w:hint="eastAsia"/>
        </w:rPr>
        <w:t>на</w:t>
      </w:r>
      <w:r>
        <w:t xml:space="preserve"> </w:t>
      </w:r>
      <w:r>
        <w:rPr>
          <w:rFonts w:hint="eastAsia"/>
        </w:rPr>
        <w:t>стадии</w:t>
      </w:r>
      <w:r>
        <w:t xml:space="preserve"> </w:t>
      </w:r>
      <w:r>
        <w:rPr>
          <w:rFonts w:hint="eastAsia"/>
        </w:rPr>
        <w:t>предварительного</w:t>
      </w:r>
    </w:p>
    <w:p w14:paraId="2F0F26F4" w14:textId="77777777" w:rsidR="008C3FC3" w:rsidRDefault="008C3FC3" w:rsidP="008C3FC3"/>
    <w:p w14:paraId="73563568" w14:textId="77777777" w:rsidR="008C3FC3" w:rsidRDefault="008C3FC3" w:rsidP="008C3FC3">
      <w:r>
        <w:rPr>
          <w:rFonts w:hint="eastAsia"/>
        </w:rPr>
        <w:t>расследования</w:t>
      </w:r>
    </w:p>
    <w:p w14:paraId="4D4BBDA8" w14:textId="77777777" w:rsidR="008C3FC3" w:rsidRDefault="008C3FC3" w:rsidP="008C3FC3"/>
    <w:p w14:paraId="6DB7BF01" w14:textId="77777777" w:rsidR="008C3FC3" w:rsidRDefault="008C3FC3" w:rsidP="008C3FC3">
      <w:r>
        <w:rPr>
          <w:rFonts w:hint="eastAsia"/>
        </w:rPr>
        <w:t>Заключение</w:t>
      </w:r>
    </w:p>
    <w:p w14:paraId="3D27758F" w14:textId="77777777" w:rsidR="008C3FC3" w:rsidRDefault="008C3FC3" w:rsidP="008C3FC3"/>
    <w:p w14:paraId="2DD5D3E1" w14:textId="77777777" w:rsidR="008C3FC3" w:rsidRDefault="008C3FC3" w:rsidP="008C3FC3">
      <w:r>
        <w:rPr>
          <w:rFonts w:hint="eastAsia"/>
        </w:rPr>
        <w:t>Список</w:t>
      </w:r>
      <w:r>
        <w:t xml:space="preserve"> </w:t>
      </w:r>
      <w:r>
        <w:rPr>
          <w:rFonts w:hint="eastAsia"/>
        </w:rPr>
        <w:t>литературы</w:t>
      </w:r>
    </w:p>
    <w:p w14:paraId="7F2E2BE9" w14:textId="77777777" w:rsidR="008C3FC3" w:rsidRDefault="008C3FC3" w:rsidP="008C3FC3"/>
    <w:p w14:paraId="29578D4C" w14:textId="77777777" w:rsidR="008C3FC3" w:rsidRDefault="008C3FC3" w:rsidP="008C3FC3">
      <w:r>
        <w:rPr>
          <w:rFonts w:hint="eastAsia"/>
        </w:rPr>
        <w:t>Приложение</w:t>
      </w:r>
      <w:r>
        <w:t xml:space="preserve"> 1. </w:t>
      </w:r>
      <w:r>
        <w:rPr>
          <w:rFonts w:hint="eastAsia"/>
        </w:rPr>
        <w:t>Проект</w:t>
      </w:r>
      <w:r>
        <w:t xml:space="preserve"> </w:t>
      </w:r>
      <w:r>
        <w:rPr>
          <w:rFonts w:hint="eastAsia"/>
        </w:rPr>
        <w:t>новой</w:t>
      </w:r>
      <w:r>
        <w:t xml:space="preserve"> </w:t>
      </w:r>
      <w:r>
        <w:rPr>
          <w:rFonts w:hint="eastAsia"/>
        </w:rPr>
        <w:t>редакции</w:t>
      </w:r>
      <w:r>
        <w:t xml:space="preserve"> </w:t>
      </w:r>
      <w:r>
        <w:rPr>
          <w:rFonts w:hint="eastAsia"/>
        </w:rPr>
        <w:t>ст</w:t>
      </w:r>
      <w:r>
        <w:t xml:space="preserve">. 107 </w:t>
      </w:r>
      <w:r>
        <w:rPr>
          <w:rFonts w:hint="eastAsia"/>
        </w:rPr>
        <w:t>УПК</w:t>
      </w:r>
      <w:r>
        <w:t xml:space="preserve"> </w:t>
      </w:r>
      <w:r>
        <w:rPr>
          <w:rFonts w:hint="eastAsia"/>
        </w:rPr>
        <w:t>Российской</w:t>
      </w:r>
    </w:p>
    <w:p w14:paraId="1ED455A2" w14:textId="77777777" w:rsidR="008C3FC3" w:rsidRDefault="008C3FC3" w:rsidP="008C3FC3"/>
    <w:p w14:paraId="52E5E418" w14:textId="77777777" w:rsidR="008C3FC3" w:rsidRDefault="008C3FC3" w:rsidP="008C3FC3">
      <w:r>
        <w:rPr>
          <w:rFonts w:hint="eastAsia"/>
        </w:rPr>
        <w:t>Федерации</w:t>
      </w:r>
    </w:p>
    <w:p w14:paraId="586C480E" w14:textId="77777777" w:rsidR="008C3FC3" w:rsidRDefault="008C3FC3" w:rsidP="008C3FC3"/>
    <w:p w14:paraId="4D152B09" w14:textId="77777777" w:rsidR="008C3FC3" w:rsidRDefault="008C3FC3" w:rsidP="008C3FC3">
      <w:r>
        <w:rPr>
          <w:rFonts w:hint="eastAsia"/>
        </w:rPr>
        <w:t>Приложение</w:t>
      </w:r>
      <w:r>
        <w:t xml:space="preserve"> 2. </w:t>
      </w:r>
      <w:r>
        <w:rPr>
          <w:rFonts w:hint="eastAsia"/>
        </w:rPr>
        <w:t>Структура</w:t>
      </w:r>
      <w:r>
        <w:t xml:space="preserve"> </w:t>
      </w:r>
      <w:r>
        <w:rPr>
          <w:rFonts w:hint="eastAsia"/>
        </w:rPr>
        <w:t>федерального</w:t>
      </w:r>
      <w:r>
        <w:t xml:space="preserve"> </w:t>
      </w:r>
      <w:r>
        <w:rPr>
          <w:rFonts w:hint="eastAsia"/>
        </w:rPr>
        <w:t>закона</w:t>
      </w:r>
      <w:r>
        <w:t xml:space="preserve"> </w:t>
      </w:r>
      <w:r>
        <w:rPr>
          <w:rFonts w:hint="eastAsia"/>
        </w:rPr>
        <w:t>об</w:t>
      </w:r>
      <w:r>
        <w:t xml:space="preserve"> </w:t>
      </w:r>
      <w:r>
        <w:rPr>
          <w:rFonts w:hint="eastAsia"/>
        </w:rPr>
        <w:t>исполнении</w:t>
      </w:r>
    </w:p>
    <w:p w14:paraId="4020CBF7" w14:textId="77777777" w:rsidR="008C3FC3" w:rsidRDefault="008C3FC3" w:rsidP="008C3FC3"/>
    <w:p w14:paraId="453D9873" w14:textId="77777777" w:rsidR="008C3FC3" w:rsidRDefault="008C3FC3" w:rsidP="008C3FC3">
      <w:r>
        <w:rPr>
          <w:rFonts w:hint="eastAsia"/>
        </w:rPr>
        <w:t>домашнего</w:t>
      </w:r>
      <w:r>
        <w:t xml:space="preserve"> </w:t>
      </w:r>
      <w:r>
        <w:rPr>
          <w:rFonts w:hint="eastAsia"/>
        </w:rPr>
        <w:t>ареста</w:t>
      </w:r>
      <w:r>
        <w:t xml:space="preserve"> </w:t>
      </w:r>
      <w:r>
        <w:rPr>
          <w:rFonts w:hint="eastAsia"/>
        </w:rPr>
        <w:t>и</w:t>
      </w:r>
      <w:r>
        <w:t xml:space="preserve"> </w:t>
      </w:r>
      <w:r>
        <w:rPr>
          <w:rFonts w:hint="eastAsia"/>
        </w:rPr>
        <w:t>ограничения</w:t>
      </w:r>
      <w:r>
        <w:t xml:space="preserve"> </w:t>
      </w:r>
      <w:r>
        <w:rPr>
          <w:rFonts w:hint="eastAsia"/>
        </w:rPr>
        <w:t>свобод</w:t>
      </w:r>
    </w:p>
    <w:p w14:paraId="670E45D2" w14:textId="77777777" w:rsidR="008C3FC3" w:rsidRDefault="008C3FC3" w:rsidP="008C3FC3"/>
    <w:p w14:paraId="4A94542B" w14:textId="29998586" w:rsidR="008C3FC3" w:rsidRPr="008C3FC3" w:rsidRDefault="008C3FC3" w:rsidP="008C3FC3">
      <w:r>
        <w:rPr>
          <w:rFonts w:hint="eastAsia"/>
        </w:rPr>
        <w:t>Приложение</w:t>
      </w:r>
      <w:r>
        <w:t xml:space="preserve"> 3. </w:t>
      </w:r>
      <w:r>
        <w:rPr>
          <w:rFonts w:hint="eastAsia"/>
        </w:rPr>
        <w:t>Обобщенные</w:t>
      </w:r>
      <w:r>
        <w:t xml:space="preserve"> </w:t>
      </w:r>
      <w:r>
        <w:rPr>
          <w:rFonts w:hint="eastAsia"/>
        </w:rPr>
        <w:t>результаты</w:t>
      </w:r>
      <w:r>
        <w:t xml:space="preserve"> </w:t>
      </w:r>
      <w:r>
        <w:rPr>
          <w:rFonts w:hint="eastAsia"/>
        </w:rPr>
        <w:t>анкетирования</w:t>
      </w:r>
      <w:r>
        <w:t xml:space="preserve"> </w:t>
      </w:r>
      <w:r>
        <w:rPr>
          <w:rFonts w:hint="eastAsia"/>
        </w:rPr>
        <w:t>следователей</w:t>
      </w:r>
      <w:r>
        <w:t xml:space="preserve"> </w:t>
      </w:r>
      <w:r>
        <w:rPr>
          <w:rFonts w:hint="eastAsia"/>
        </w:rPr>
        <w:t>и</w:t>
      </w:r>
      <w:r>
        <w:t xml:space="preserve"> </w:t>
      </w:r>
      <w:r>
        <w:rPr>
          <w:rFonts w:hint="eastAsia"/>
        </w:rPr>
        <w:t>дознавателей</w:t>
      </w:r>
    </w:p>
    <w:sectPr w:rsidR="008C3FC3" w:rsidRPr="008C3FC3" w:rsidSect="002F0D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0CE2" w14:textId="77777777" w:rsidR="002F0D36" w:rsidRDefault="002F0D36">
      <w:pPr>
        <w:spacing w:after="0" w:line="240" w:lineRule="auto"/>
      </w:pPr>
      <w:r>
        <w:separator/>
      </w:r>
    </w:p>
  </w:endnote>
  <w:endnote w:type="continuationSeparator" w:id="0">
    <w:p w14:paraId="50913075" w14:textId="77777777" w:rsidR="002F0D36" w:rsidRDefault="002F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C04E" w14:textId="77777777" w:rsidR="002F0D36" w:rsidRDefault="002F0D36"/>
    <w:p w14:paraId="22D43340" w14:textId="77777777" w:rsidR="002F0D36" w:rsidRDefault="002F0D36"/>
    <w:p w14:paraId="41BED998" w14:textId="77777777" w:rsidR="002F0D36" w:rsidRDefault="002F0D36"/>
    <w:p w14:paraId="51AE70AA" w14:textId="77777777" w:rsidR="002F0D36" w:rsidRDefault="002F0D36"/>
    <w:p w14:paraId="2C24F86F" w14:textId="77777777" w:rsidR="002F0D36" w:rsidRDefault="002F0D36"/>
    <w:p w14:paraId="215B8987" w14:textId="77777777" w:rsidR="002F0D36" w:rsidRDefault="002F0D36"/>
    <w:p w14:paraId="4FB7B34B" w14:textId="77777777" w:rsidR="002F0D36" w:rsidRDefault="002F0D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3148AB" wp14:editId="3CBDAB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8E2F7" w14:textId="77777777" w:rsidR="002F0D36" w:rsidRDefault="002F0D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3148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D8E2F7" w14:textId="77777777" w:rsidR="002F0D36" w:rsidRDefault="002F0D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662760" w14:textId="77777777" w:rsidR="002F0D36" w:rsidRDefault="002F0D36"/>
    <w:p w14:paraId="4B0173A1" w14:textId="77777777" w:rsidR="002F0D36" w:rsidRDefault="002F0D36"/>
    <w:p w14:paraId="11BDB498" w14:textId="77777777" w:rsidR="002F0D36" w:rsidRDefault="002F0D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683B9D" wp14:editId="60C3DD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FAD9" w14:textId="77777777" w:rsidR="002F0D36" w:rsidRDefault="002F0D36"/>
                          <w:p w14:paraId="05BF4641" w14:textId="77777777" w:rsidR="002F0D36" w:rsidRDefault="002F0D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83B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D7FAD9" w14:textId="77777777" w:rsidR="002F0D36" w:rsidRDefault="002F0D36"/>
                    <w:p w14:paraId="05BF4641" w14:textId="77777777" w:rsidR="002F0D36" w:rsidRDefault="002F0D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C5DB2C" w14:textId="77777777" w:rsidR="002F0D36" w:rsidRDefault="002F0D36"/>
    <w:p w14:paraId="02760A6B" w14:textId="77777777" w:rsidR="002F0D36" w:rsidRDefault="002F0D36">
      <w:pPr>
        <w:rPr>
          <w:sz w:val="2"/>
          <w:szCs w:val="2"/>
        </w:rPr>
      </w:pPr>
    </w:p>
    <w:p w14:paraId="057A5FC6" w14:textId="77777777" w:rsidR="002F0D36" w:rsidRDefault="002F0D36"/>
    <w:p w14:paraId="42B8EB8D" w14:textId="77777777" w:rsidR="002F0D36" w:rsidRDefault="002F0D36">
      <w:pPr>
        <w:spacing w:after="0" w:line="240" w:lineRule="auto"/>
      </w:pPr>
    </w:p>
  </w:footnote>
  <w:footnote w:type="continuationSeparator" w:id="0">
    <w:p w14:paraId="16DA5A66" w14:textId="77777777" w:rsidR="002F0D36" w:rsidRDefault="002F0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D36"/>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2</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345</cp:revision>
  <cp:lastPrinted>2009-02-06T05:36:00Z</cp:lastPrinted>
  <dcterms:created xsi:type="dcterms:W3CDTF">2024-04-09T10:20:00Z</dcterms:created>
  <dcterms:modified xsi:type="dcterms:W3CDTF">2024-04-12T20:36:00Z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