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1CEF"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Игидбашян</w:t>
      </w:r>
      <w:r w:rsidRPr="00421F25">
        <w:rPr>
          <w:rFonts w:ascii="Verdana" w:hAnsi="Verdana"/>
          <w:color w:val="000000"/>
          <w:sz w:val="21"/>
          <w:szCs w:val="21"/>
        </w:rPr>
        <w:t xml:space="preserve"> </w:t>
      </w:r>
      <w:r w:rsidRPr="00421F25">
        <w:rPr>
          <w:rFonts w:ascii="Verdana" w:hAnsi="Verdana" w:hint="eastAsia"/>
          <w:color w:val="000000"/>
          <w:sz w:val="21"/>
          <w:szCs w:val="21"/>
        </w:rPr>
        <w:t>Вартуи</w:t>
      </w:r>
      <w:r w:rsidRPr="00421F25">
        <w:rPr>
          <w:rFonts w:ascii="Verdana" w:hAnsi="Verdana"/>
          <w:color w:val="000000"/>
          <w:sz w:val="21"/>
          <w:szCs w:val="21"/>
        </w:rPr>
        <w:t xml:space="preserve"> </w:t>
      </w:r>
      <w:r w:rsidRPr="00421F25">
        <w:rPr>
          <w:rFonts w:ascii="Verdana" w:hAnsi="Verdana" w:hint="eastAsia"/>
          <w:color w:val="000000"/>
          <w:sz w:val="21"/>
          <w:szCs w:val="21"/>
        </w:rPr>
        <w:t>Михайловна</w:t>
      </w:r>
      <w:r w:rsidRPr="00421F25">
        <w:rPr>
          <w:rFonts w:ascii="Verdana" w:hAnsi="Verdana"/>
          <w:color w:val="000000"/>
          <w:sz w:val="21"/>
          <w:szCs w:val="21"/>
        </w:rPr>
        <w:t xml:space="preserve">. </w:t>
      </w:r>
      <w:r w:rsidRPr="00421F25">
        <w:rPr>
          <w:rFonts w:ascii="Verdana" w:hAnsi="Verdana" w:hint="eastAsia"/>
          <w:color w:val="000000"/>
          <w:sz w:val="21"/>
          <w:szCs w:val="21"/>
        </w:rPr>
        <w:t>Сравнительная</w:t>
      </w:r>
      <w:r w:rsidRPr="00421F25">
        <w:rPr>
          <w:rFonts w:ascii="Verdana" w:hAnsi="Verdana"/>
          <w:color w:val="000000"/>
          <w:sz w:val="21"/>
          <w:szCs w:val="21"/>
        </w:rPr>
        <w:t xml:space="preserve"> </w:t>
      </w:r>
      <w:r w:rsidRPr="00421F25">
        <w:rPr>
          <w:rFonts w:ascii="Verdana" w:hAnsi="Verdana" w:hint="eastAsia"/>
          <w:color w:val="000000"/>
          <w:sz w:val="21"/>
          <w:szCs w:val="21"/>
        </w:rPr>
        <w:t>оценка</w:t>
      </w:r>
      <w:r w:rsidRPr="00421F25">
        <w:rPr>
          <w:rFonts w:ascii="Verdana" w:hAnsi="Verdana"/>
          <w:color w:val="000000"/>
          <w:sz w:val="21"/>
          <w:szCs w:val="21"/>
        </w:rPr>
        <w:t xml:space="preserve"> </w:t>
      </w:r>
      <w:r w:rsidRPr="00421F25">
        <w:rPr>
          <w:rFonts w:ascii="Verdana" w:hAnsi="Verdana" w:hint="eastAsia"/>
          <w:color w:val="000000"/>
          <w:sz w:val="21"/>
          <w:szCs w:val="21"/>
        </w:rPr>
        <w:t>эффективности</w:t>
      </w:r>
      <w:r w:rsidRPr="00421F25">
        <w:rPr>
          <w:rFonts w:ascii="Verdana" w:hAnsi="Verdana"/>
          <w:color w:val="000000"/>
          <w:sz w:val="21"/>
          <w:szCs w:val="21"/>
        </w:rPr>
        <w:t xml:space="preserve"> </w:t>
      </w:r>
      <w:r w:rsidRPr="00421F25">
        <w:rPr>
          <w:rFonts w:ascii="Verdana" w:hAnsi="Verdana" w:hint="eastAsia"/>
          <w:color w:val="000000"/>
          <w:sz w:val="21"/>
          <w:szCs w:val="21"/>
        </w:rPr>
        <w:t>применения</w:t>
      </w:r>
      <w:r w:rsidRPr="00421F25">
        <w:rPr>
          <w:rFonts w:ascii="Verdana" w:hAnsi="Verdana"/>
          <w:color w:val="000000"/>
          <w:sz w:val="21"/>
          <w:szCs w:val="21"/>
        </w:rPr>
        <w:t xml:space="preserve"> </w:t>
      </w:r>
      <w:r w:rsidRPr="00421F25">
        <w:rPr>
          <w:rFonts w:ascii="Verdana" w:hAnsi="Verdana" w:hint="eastAsia"/>
          <w:color w:val="000000"/>
          <w:sz w:val="21"/>
          <w:szCs w:val="21"/>
        </w:rPr>
        <w:t>серебросодержащих</w:t>
      </w:r>
      <w:r w:rsidRPr="00421F25">
        <w:rPr>
          <w:rFonts w:ascii="Verdana" w:hAnsi="Verdana"/>
          <w:color w:val="000000"/>
          <w:sz w:val="21"/>
          <w:szCs w:val="21"/>
        </w:rPr>
        <w:t xml:space="preserve"> </w:t>
      </w:r>
      <w:r w:rsidRPr="00421F25">
        <w:rPr>
          <w:rFonts w:ascii="Verdana" w:hAnsi="Verdana" w:hint="eastAsia"/>
          <w:color w:val="000000"/>
          <w:sz w:val="21"/>
          <w:szCs w:val="21"/>
        </w:rPr>
        <w:t>препаратов</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 xml:space="preserve"> </w:t>
      </w:r>
      <w:r w:rsidRPr="00421F25">
        <w:rPr>
          <w:rFonts w:ascii="Verdana" w:hAnsi="Verdana" w:hint="eastAsia"/>
          <w:color w:val="000000"/>
          <w:sz w:val="21"/>
          <w:szCs w:val="21"/>
        </w:rPr>
        <w:t>комплексной</w:t>
      </w:r>
      <w:r w:rsidRPr="00421F25">
        <w:rPr>
          <w:rFonts w:ascii="Verdana" w:hAnsi="Verdana"/>
          <w:color w:val="000000"/>
          <w:sz w:val="21"/>
          <w:szCs w:val="21"/>
        </w:rPr>
        <w:t xml:space="preserve"> </w:t>
      </w:r>
      <w:r w:rsidRPr="00421F25">
        <w:rPr>
          <w:rFonts w:ascii="Verdana" w:hAnsi="Verdana" w:hint="eastAsia"/>
          <w:color w:val="000000"/>
          <w:sz w:val="21"/>
          <w:szCs w:val="21"/>
        </w:rPr>
        <w:t>терапии</w:t>
      </w:r>
      <w:r w:rsidRPr="00421F25">
        <w:rPr>
          <w:rFonts w:ascii="Verdana" w:hAnsi="Verdana"/>
          <w:color w:val="000000"/>
          <w:sz w:val="21"/>
          <w:szCs w:val="21"/>
        </w:rPr>
        <w:t xml:space="preserve"> </w:t>
      </w:r>
      <w:r w:rsidRPr="00421F25">
        <w:rPr>
          <w:rFonts w:ascii="Verdana" w:hAnsi="Verdana" w:hint="eastAsia"/>
          <w:color w:val="000000"/>
          <w:sz w:val="21"/>
          <w:szCs w:val="21"/>
        </w:rPr>
        <w:t>хронического</w:t>
      </w:r>
      <w:r w:rsidRPr="00421F25">
        <w:rPr>
          <w:rFonts w:ascii="Verdana" w:hAnsi="Verdana"/>
          <w:color w:val="000000"/>
          <w:sz w:val="21"/>
          <w:szCs w:val="21"/>
        </w:rPr>
        <w:t xml:space="preserve"> </w:t>
      </w:r>
      <w:r w:rsidRPr="00421F25">
        <w:rPr>
          <w:rFonts w:ascii="Verdana" w:hAnsi="Verdana" w:hint="eastAsia"/>
          <w:color w:val="000000"/>
          <w:sz w:val="21"/>
          <w:szCs w:val="21"/>
        </w:rPr>
        <w:t>генерализованного</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гингивита</w:t>
      </w:r>
      <w:r w:rsidRPr="00421F25">
        <w:rPr>
          <w:rFonts w:ascii="Verdana" w:hAnsi="Verdana"/>
          <w:color w:val="000000"/>
          <w:sz w:val="21"/>
          <w:szCs w:val="21"/>
        </w:rPr>
        <w:t xml:space="preserve">: </w:t>
      </w:r>
      <w:r w:rsidRPr="00421F25">
        <w:rPr>
          <w:rFonts w:ascii="Verdana" w:hAnsi="Verdana" w:hint="eastAsia"/>
          <w:color w:val="000000"/>
          <w:sz w:val="21"/>
          <w:szCs w:val="21"/>
        </w:rPr>
        <w:t>диссертация</w:t>
      </w:r>
      <w:r w:rsidRPr="00421F25">
        <w:rPr>
          <w:rFonts w:ascii="Verdana" w:hAnsi="Verdana"/>
          <w:color w:val="000000"/>
          <w:sz w:val="21"/>
          <w:szCs w:val="21"/>
        </w:rPr>
        <w:t xml:space="preserve"> ... </w:t>
      </w:r>
      <w:r w:rsidRPr="00421F25">
        <w:rPr>
          <w:rFonts w:ascii="Verdana" w:hAnsi="Verdana" w:hint="eastAsia"/>
          <w:color w:val="000000"/>
          <w:sz w:val="21"/>
          <w:szCs w:val="21"/>
        </w:rPr>
        <w:t>кандидата</w:t>
      </w:r>
      <w:r w:rsidRPr="00421F25">
        <w:rPr>
          <w:rFonts w:ascii="Verdana" w:hAnsi="Verdana"/>
          <w:color w:val="000000"/>
          <w:sz w:val="21"/>
          <w:szCs w:val="21"/>
        </w:rPr>
        <w:t xml:space="preserve"> </w:t>
      </w:r>
      <w:r w:rsidRPr="00421F25">
        <w:rPr>
          <w:rFonts w:ascii="Verdana" w:hAnsi="Verdana" w:hint="eastAsia"/>
          <w:color w:val="000000"/>
          <w:sz w:val="21"/>
          <w:szCs w:val="21"/>
        </w:rPr>
        <w:t>Медицинских</w:t>
      </w:r>
      <w:r w:rsidRPr="00421F25">
        <w:rPr>
          <w:rFonts w:ascii="Verdana" w:hAnsi="Verdana"/>
          <w:color w:val="000000"/>
          <w:sz w:val="21"/>
          <w:szCs w:val="21"/>
        </w:rPr>
        <w:t xml:space="preserve"> </w:t>
      </w:r>
      <w:r w:rsidRPr="00421F25">
        <w:rPr>
          <w:rFonts w:ascii="Verdana" w:hAnsi="Verdana" w:hint="eastAsia"/>
          <w:color w:val="000000"/>
          <w:sz w:val="21"/>
          <w:szCs w:val="21"/>
        </w:rPr>
        <w:t>наук</w:t>
      </w:r>
      <w:r w:rsidRPr="00421F25">
        <w:rPr>
          <w:rFonts w:ascii="Verdana" w:hAnsi="Verdana"/>
          <w:color w:val="000000"/>
          <w:sz w:val="21"/>
          <w:szCs w:val="21"/>
        </w:rPr>
        <w:t xml:space="preserve">: 14.01.14 / </w:t>
      </w:r>
      <w:r w:rsidRPr="00421F25">
        <w:rPr>
          <w:rFonts w:ascii="Verdana" w:hAnsi="Verdana" w:hint="eastAsia"/>
          <w:color w:val="000000"/>
          <w:sz w:val="21"/>
          <w:szCs w:val="21"/>
        </w:rPr>
        <w:t>Игидбашян</w:t>
      </w:r>
      <w:r w:rsidRPr="00421F25">
        <w:rPr>
          <w:rFonts w:ascii="Verdana" w:hAnsi="Verdana"/>
          <w:color w:val="000000"/>
          <w:sz w:val="21"/>
          <w:szCs w:val="21"/>
        </w:rPr>
        <w:t xml:space="preserve"> </w:t>
      </w:r>
      <w:r w:rsidRPr="00421F25">
        <w:rPr>
          <w:rFonts w:ascii="Verdana" w:hAnsi="Verdana" w:hint="eastAsia"/>
          <w:color w:val="000000"/>
          <w:sz w:val="21"/>
          <w:szCs w:val="21"/>
        </w:rPr>
        <w:t>Вартуи</w:t>
      </w:r>
      <w:r w:rsidRPr="00421F25">
        <w:rPr>
          <w:rFonts w:ascii="Verdana" w:hAnsi="Verdana"/>
          <w:color w:val="000000"/>
          <w:sz w:val="21"/>
          <w:szCs w:val="21"/>
        </w:rPr>
        <w:t xml:space="preserve"> </w:t>
      </w:r>
      <w:r w:rsidRPr="00421F25">
        <w:rPr>
          <w:rFonts w:ascii="Verdana" w:hAnsi="Verdana" w:hint="eastAsia"/>
          <w:color w:val="000000"/>
          <w:sz w:val="21"/>
          <w:szCs w:val="21"/>
        </w:rPr>
        <w:t>Михайловна</w:t>
      </w:r>
      <w:r w:rsidRPr="00421F25">
        <w:rPr>
          <w:rFonts w:ascii="Verdana" w:hAnsi="Verdana"/>
          <w:color w:val="000000"/>
          <w:sz w:val="21"/>
          <w:szCs w:val="21"/>
        </w:rPr>
        <w:t>;[</w:t>
      </w:r>
      <w:r w:rsidRPr="00421F25">
        <w:rPr>
          <w:rFonts w:ascii="Verdana" w:hAnsi="Verdana" w:hint="eastAsia"/>
          <w:color w:val="000000"/>
          <w:sz w:val="21"/>
          <w:szCs w:val="21"/>
        </w:rPr>
        <w:t>Место</w:t>
      </w:r>
      <w:r w:rsidRPr="00421F25">
        <w:rPr>
          <w:rFonts w:ascii="Verdana" w:hAnsi="Verdana"/>
          <w:color w:val="000000"/>
          <w:sz w:val="21"/>
          <w:szCs w:val="21"/>
        </w:rPr>
        <w:t xml:space="preserve"> </w:t>
      </w:r>
      <w:r w:rsidRPr="00421F25">
        <w:rPr>
          <w:rFonts w:ascii="Verdana" w:hAnsi="Verdana" w:hint="eastAsia"/>
          <w:color w:val="000000"/>
          <w:sz w:val="21"/>
          <w:szCs w:val="21"/>
        </w:rPr>
        <w:t>защиты</w:t>
      </w:r>
      <w:r w:rsidRPr="00421F25">
        <w:rPr>
          <w:rFonts w:ascii="Verdana" w:hAnsi="Verdana"/>
          <w:color w:val="000000"/>
          <w:sz w:val="21"/>
          <w:szCs w:val="21"/>
        </w:rPr>
        <w:t xml:space="preserve">: </w:t>
      </w:r>
      <w:r w:rsidRPr="00421F25">
        <w:rPr>
          <w:rFonts w:ascii="Verdana" w:hAnsi="Verdana" w:hint="eastAsia"/>
          <w:color w:val="000000"/>
          <w:sz w:val="21"/>
          <w:szCs w:val="21"/>
        </w:rPr>
        <w:t>ФГБОУ</w:t>
      </w:r>
      <w:r w:rsidRPr="00421F25">
        <w:rPr>
          <w:rFonts w:ascii="Verdana" w:hAnsi="Verdana"/>
          <w:color w:val="000000"/>
          <w:sz w:val="21"/>
          <w:szCs w:val="21"/>
        </w:rPr>
        <w:t xml:space="preserve"> </w:t>
      </w:r>
      <w:r w:rsidRPr="00421F25">
        <w:rPr>
          <w:rFonts w:ascii="Verdana" w:hAnsi="Verdana" w:hint="eastAsia"/>
          <w:color w:val="000000"/>
          <w:sz w:val="21"/>
          <w:szCs w:val="21"/>
        </w:rPr>
        <w:t>ВО</w:t>
      </w:r>
      <w:r w:rsidRPr="00421F25">
        <w:rPr>
          <w:rFonts w:ascii="Verdana" w:hAnsi="Verdana"/>
          <w:color w:val="000000"/>
          <w:sz w:val="21"/>
          <w:szCs w:val="21"/>
        </w:rPr>
        <w:t xml:space="preserve"> </w:t>
      </w:r>
      <w:r w:rsidRPr="00421F25">
        <w:rPr>
          <w:rFonts w:ascii="Verdana" w:hAnsi="Verdana" w:hint="eastAsia"/>
          <w:color w:val="000000"/>
          <w:sz w:val="21"/>
          <w:szCs w:val="21"/>
        </w:rPr>
        <w:t>Саратовский</w:t>
      </w:r>
      <w:r w:rsidRPr="00421F25">
        <w:rPr>
          <w:rFonts w:ascii="Verdana" w:hAnsi="Verdana"/>
          <w:color w:val="000000"/>
          <w:sz w:val="21"/>
          <w:szCs w:val="21"/>
        </w:rPr>
        <w:t xml:space="preserve"> </w:t>
      </w:r>
      <w:r w:rsidRPr="00421F25">
        <w:rPr>
          <w:rFonts w:ascii="Verdana" w:hAnsi="Verdana" w:hint="eastAsia"/>
          <w:color w:val="000000"/>
          <w:sz w:val="21"/>
          <w:szCs w:val="21"/>
        </w:rPr>
        <w:t>государственный</w:t>
      </w:r>
      <w:r w:rsidRPr="00421F25">
        <w:rPr>
          <w:rFonts w:ascii="Verdana" w:hAnsi="Verdana"/>
          <w:color w:val="000000"/>
          <w:sz w:val="21"/>
          <w:szCs w:val="21"/>
        </w:rPr>
        <w:t xml:space="preserve"> </w:t>
      </w:r>
      <w:r w:rsidRPr="00421F25">
        <w:rPr>
          <w:rFonts w:ascii="Verdana" w:hAnsi="Verdana" w:hint="eastAsia"/>
          <w:color w:val="000000"/>
          <w:sz w:val="21"/>
          <w:szCs w:val="21"/>
        </w:rPr>
        <w:t>медицинский</w:t>
      </w:r>
      <w:r w:rsidRPr="00421F25">
        <w:rPr>
          <w:rFonts w:ascii="Verdana" w:hAnsi="Verdana"/>
          <w:color w:val="000000"/>
          <w:sz w:val="21"/>
          <w:szCs w:val="21"/>
        </w:rPr>
        <w:t xml:space="preserve"> </w:t>
      </w:r>
      <w:r w:rsidRPr="00421F25">
        <w:rPr>
          <w:rFonts w:ascii="Verdana" w:hAnsi="Verdana" w:hint="eastAsia"/>
          <w:color w:val="000000"/>
          <w:sz w:val="21"/>
          <w:szCs w:val="21"/>
        </w:rPr>
        <w:t>университет</w:t>
      </w:r>
      <w:r w:rsidRPr="00421F25">
        <w:rPr>
          <w:rFonts w:ascii="Verdana" w:hAnsi="Verdana"/>
          <w:color w:val="000000"/>
          <w:sz w:val="21"/>
          <w:szCs w:val="21"/>
        </w:rPr>
        <w:t xml:space="preserve"> </w:t>
      </w:r>
      <w:r w:rsidRPr="00421F25">
        <w:rPr>
          <w:rFonts w:ascii="Verdana" w:hAnsi="Verdana" w:hint="eastAsia"/>
          <w:color w:val="000000"/>
          <w:sz w:val="21"/>
          <w:szCs w:val="21"/>
        </w:rPr>
        <w:t>имени</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w:t>
      </w:r>
      <w:r w:rsidRPr="00421F25">
        <w:rPr>
          <w:rFonts w:ascii="Verdana" w:hAnsi="Verdana" w:hint="eastAsia"/>
          <w:color w:val="000000"/>
          <w:sz w:val="21"/>
          <w:szCs w:val="21"/>
        </w:rPr>
        <w:t>И</w:t>
      </w:r>
      <w:r w:rsidRPr="00421F25">
        <w:rPr>
          <w:rFonts w:ascii="Verdana" w:hAnsi="Verdana"/>
          <w:color w:val="000000"/>
          <w:sz w:val="21"/>
          <w:szCs w:val="21"/>
        </w:rPr>
        <w:t xml:space="preserve">. </w:t>
      </w:r>
      <w:r w:rsidRPr="00421F25">
        <w:rPr>
          <w:rFonts w:ascii="Verdana" w:hAnsi="Verdana" w:hint="eastAsia"/>
          <w:color w:val="000000"/>
          <w:sz w:val="21"/>
          <w:szCs w:val="21"/>
        </w:rPr>
        <w:t>Разумовского</w:t>
      </w:r>
      <w:r w:rsidRPr="00421F25">
        <w:rPr>
          <w:rFonts w:ascii="Verdana" w:hAnsi="Verdana"/>
          <w:color w:val="000000"/>
          <w:sz w:val="21"/>
          <w:szCs w:val="21"/>
        </w:rPr>
        <w:t xml:space="preserve"> </w:t>
      </w:r>
      <w:r w:rsidRPr="00421F25">
        <w:rPr>
          <w:rFonts w:ascii="Verdana" w:hAnsi="Verdana" w:hint="eastAsia"/>
          <w:color w:val="000000"/>
          <w:sz w:val="21"/>
          <w:szCs w:val="21"/>
        </w:rPr>
        <w:t>Министерства</w:t>
      </w:r>
      <w:r w:rsidRPr="00421F25">
        <w:rPr>
          <w:rFonts w:ascii="Verdana" w:hAnsi="Verdana"/>
          <w:color w:val="000000"/>
          <w:sz w:val="21"/>
          <w:szCs w:val="21"/>
        </w:rPr>
        <w:t xml:space="preserve"> </w:t>
      </w:r>
      <w:r w:rsidRPr="00421F25">
        <w:rPr>
          <w:rFonts w:ascii="Verdana" w:hAnsi="Verdana" w:hint="eastAsia"/>
          <w:color w:val="000000"/>
          <w:sz w:val="21"/>
          <w:szCs w:val="21"/>
        </w:rPr>
        <w:t>здравоохранения</w:t>
      </w:r>
      <w:r w:rsidRPr="00421F25">
        <w:rPr>
          <w:rFonts w:ascii="Verdana" w:hAnsi="Verdana"/>
          <w:color w:val="000000"/>
          <w:sz w:val="21"/>
          <w:szCs w:val="21"/>
        </w:rPr>
        <w:t xml:space="preserve"> </w:t>
      </w:r>
      <w:r w:rsidRPr="00421F25">
        <w:rPr>
          <w:rFonts w:ascii="Verdana" w:hAnsi="Verdana" w:hint="eastAsia"/>
          <w:color w:val="000000"/>
          <w:sz w:val="21"/>
          <w:szCs w:val="21"/>
        </w:rPr>
        <w:t>Российской</w:t>
      </w:r>
      <w:r w:rsidRPr="00421F25">
        <w:rPr>
          <w:rFonts w:ascii="Verdana" w:hAnsi="Verdana"/>
          <w:color w:val="000000"/>
          <w:sz w:val="21"/>
          <w:szCs w:val="21"/>
        </w:rPr>
        <w:t xml:space="preserve"> </w:t>
      </w:r>
      <w:r w:rsidRPr="00421F25">
        <w:rPr>
          <w:rFonts w:ascii="Verdana" w:hAnsi="Verdana" w:hint="eastAsia"/>
          <w:color w:val="000000"/>
          <w:sz w:val="21"/>
          <w:szCs w:val="21"/>
        </w:rPr>
        <w:t>Федерации</w:t>
      </w:r>
      <w:r w:rsidRPr="00421F25">
        <w:rPr>
          <w:rFonts w:ascii="Verdana" w:hAnsi="Verdana"/>
          <w:color w:val="000000"/>
          <w:sz w:val="21"/>
          <w:szCs w:val="21"/>
        </w:rPr>
        <w:t xml:space="preserve">], 2017.- 126 </w:t>
      </w:r>
      <w:r w:rsidRPr="00421F25">
        <w:rPr>
          <w:rFonts w:ascii="Verdana" w:hAnsi="Verdana" w:hint="eastAsia"/>
          <w:color w:val="000000"/>
          <w:sz w:val="21"/>
          <w:szCs w:val="21"/>
        </w:rPr>
        <w:t>с</w:t>
      </w:r>
      <w:r w:rsidRPr="00421F25">
        <w:rPr>
          <w:rFonts w:ascii="Verdana" w:hAnsi="Verdana"/>
          <w:color w:val="000000"/>
          <w:sz w:val="21"/>
          <w:szCs w:val="21"/>
        </w:rPr>
        <w:t>.</w:t>
      </w:r>
    </w:p>
    <w:p w14:paraId="2A1EA9DC" w14:textId="77777777" w:rsidR="00421F25" w:rsidRPr="00421F25" w:rsidRDefault="00421F25" w:rsidP="00421F25">
      <w:pPr>
        <w:rPr>
          <w:rFonts w:ascii="Verdana" w:hAnsi="Verdana"/>
          <w:color w:val="000000"/>
          <w:sz w:val="21"/>
          <w:szCs w:val="21"/>
        </w:rPr>
      </w:pPr>
    </w:p>
    <w:p w14:paraId="756716C3" w14:textId="77777777" w:rsidR="00421F25" w:rsidRPr="00421F25" w:rsidRDefault="00421F25" w:rsidP="00421F25">
      <w:pPr>
        <w:rPr>
          <w:rFonts w:ascii="Verdana" w:hAnsi="Verdana"/>
          <w:color w:val="000000"/>
          <w:sz w:val="21"/>
          <w:szCs w:val="21"/>
        </w:rPr>
      </w:pPr>
    </w:p>
    <w:p w14:paraId="0EE13FB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ФЕДЕРАЛЬНОЕ</w:t>
      </w:r>
      <w:r w:rsidRPr="00421F25">
        <w:rPr>
          <w:rFonts w:ascii="Verdana" w:hAnsi="Verdana"/>
          <w:color w:val="000000"/>
          <w:sz w:val="21"/>
          <w:szCs w:val="21"/>
        </w:rPr>
        <w:t xml:space="preserve"> </w:t>
      </w:r>
      <w:r w:rsidRPr="00421F25">
        <w:rPr>
          <w:rFonts w:ascii="Verdana" w:hAnsi="Verdana" w:hint="eastAsia"/>
          <w:color w:val="000000"/>
          <w:sz w:val="21"/>
          <w:szCs w:val="21"/>
        </w:rPr>
        <w:t>ГОСУДАРСТВЕННОЕ</w:t>
      </w:r>
      <w:r w:rsidRPr="00421F25">
        <w:rPr>
          <w:rFonts w:ascii="Verdana" w:hAnsi="Verdana"/>
          <w:color w:val="000000"/>
          <w:sz w:val="21"/>
          <w:szCs w:val="21"/>
        </w:rPr>
        <w:t xml:space="preserve"> </w:t>
      </w:r>
      <w:r w:rsidRPr="00421F25">
        <w:rPr>
          <w:rFonts w:ascii="Verdana" w:hAnsi="Verdana" w:hint="eastAsia"/>
          <w:color w:val="000000"/>
          <w:sz w:val="21"/>
          <w:szCs w:val="21"/>
        </w:rPr>
        <w:t>БЮДЖЕТНОЕ</w:t>
      </w:r>
    </w:p>
    <w:p w14:paraId="7256E3B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ОБРАЗОВАТЕЛЬНОЕ</w:t>
      </w:r>
      <w:r w:rsidRPr="00421F25">
        <w:rPr>
          <w:rFonts w:ascii="Verdana" w:hAnsi="Verdana"/>
          <w:color w:val="000000"/>
          <w:sz w:val="21"/>
          <w:szCs w:val="21"/>
        </w:rPr>
        <w:t xml:space="preserve"> </w:t>
      </w:r>
      <w:r w:rsidRPr="00421F25">
        <w:rPr>
          <w:rFonts w:ascii="Verdana" w:hAnsi="Verdana" w:hint="eastAsia"/>
          <w:color w:val="000000"/>
          <w:sz w:val="21"/>
          <w:szCs w:val="21"/>
        </w:rPr>
        <w:t>УЧРЕЖДЕНИЕ</w:t>
      </w:r>
      <w:r w:rsidRPr="00421F25">
        <w:rPr>
          <w:rFonts w:ascii="Verdana" w:hAnsi="Verdana"/>
          <w:color w:val="000000"/>
          <w:sz w:val="21"/>
          <w:szCs w:val="21"/>
        </w:rPr>
        <w:t xml:space="preserve"> </w:t>
      </w:r>
      <w:r w:rsidRPr="00421F25">
        <w:rPr>
          <w:rFonts w:ascii="Verdana" w:hAnsi="Verdana" w:hint="eastAsia"/>
          <w:color w:val="000000"/>
          <w:sz w:val="21"/>
          <w:szCs w:val="21"/>
        </w:rPr>
        <w:t>ВЫСШЕГО</w:t>
      </w:r>
      <w:r w:rsidRPr="00421F25">
        <w:rPr>
          <w:rFonts w:ascii="Verdana" w:hAnsi="Verdana"/>
          <w:color w:val="000000"/>
          <w:sz w:val="21"/>
          <w:szCs w:val="21"/>
        </w:rPr>
        <w:t xml:space="preserve"> </w:t>
      </w:r>
      <w:r w:rsidRPr="00421F25">
        <w:rPr>
          <w:rFonts w:ascii="Verdana" w:hAnsi="Verdana" w:hint="eastAsia"/>
          <w:color w:val="000000"/>
          <w:sz w:val="21"/>
          <w:szCs w:val="21"/>
        </w:rPr>
        <w:t>ОБРАЗОВАНИЯ</w:t>
      </w:r>
    </w:p>
    <w:p w14:paraId="0A6BBEB4"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w:t>
      </w:r>
      <w:r w:rsidRPr="00421F25">
        <w:rPr>
          <w:rFonts w:ascii="Verdana" w:hAnsi="Verdana" w:hint="eastAsia"/>
          <w:color w:val="000000"/>
          <w:sz w:val="21"/>
          <w:szCs w:val="21"/>
        </w:rPr>
        <w:t>САРАТОВСКИЙ</w:t>
      </w:r>
      <w:r w:rsidRPr="00421F25">
        <w:rPr>
          <w:rFonts w:ascii="Verdana" w:hAnsi="Verdana"/>
          <w:color w:val="000000"/>
          <w:sz w:val="21"/>
          <w:szCs w:val="21"/>
        </w:rPr>
        <w:t xml:space="preserve"> </w:t>
      </w:r>
      <w:r w:rsidRPr="00421F25">
        <w:rPr>
          <w:rFonts w:ascii="Verdana" w:hAnsi="Verdana" w:hint="eastAsia"/>
          <w:color w:val="000000"/>
          <w:sz w:val="21"/>
          <w:szCs w:val="21"/>
        </w:rPr>
        <w:t>ГОСУДАРСТВЕННЫЙ</w:t>
      </w:r>
      <w:r w:rsidRPr="00421F25">
        <w:rPr>
          <w:rFonts w:ascii="Verdana" w:hAnsi="Verdana"/>
          <w:color w:val="000000"/>
          <w:sz w:val="21"/>
          <w:szCs w:val="21"/>
        </w:rPr>
        <w:t xml:space="preserve"> </w:t>
      </w:r>
      <w:r w:rsidRPr="00421F25">
        <w:rPr>
          <w:rFonts w:ascii="Verdana" w:hAnsi="Verdana" w:hint="eastAsia"/>
          <w:color w:val="000000"/>
          <w:sz w:val="21"/>
          <w:szCs w:val="21"/>
        </w:rPr>
        <w:t>МЕДИЦИНСКИЙ</w:t>
      </w:r>
    </w:p>
    <w:p w14:paraId="627FA860"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УНИВЕРСИТЕТ</w:t>
      </w:r>
      <w:r w:rsidRPr="00421F25">
        <w:rPr>
          <w:rFonts w:ascii="Verdana" w:hAnsi="Verdana"/>
          <w:color w:val="000000"/>
          <w:sz w:val="21"/>
          <w:szCs w:val="21"/>
        </w:rPr>
        <w:t xml:space="preserve"> </w:t>
      </w:r>
      <w:r w:rsidRPr="00421F25">
        <w:rPr>
          <w:rFonts w:ascii="Verdana" w:hAnsi="Verdana" w:hint="eastAsia"/>
          <w:color w:val="000000"/>
          <w:sz w:val="21"/>
          <w:szCs w:val="21"/>
        </w:rPr>
        <w:t>имени</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w:t>
      </w:r>
      <w:r w:rsidRPr="00421F25">
        <w:rPr>
          <w:rFonts w:ascii="Verdana" w:hAnsi="Verdana" w:hint="eastAsia"/>
          <w:color w:val="000000"/>
          <w:sz w:val="21"/>
          <w:szCs w:val="21"/>
        </w:rPr>
        <w:t>И</w:t>
      </w:r>
      <w:r w:rsidRPr="00421F25">
        <w:rPr>
          <w:rFonts w:ascii="Verdana" w:hAnsi="Verdana"/>
          <w:color w:val="000000"/>
          <w:sz w:val="21"/>
          <w:szCs w:val="21"/>
        </w:rPr>
        <w:t xml:space="preserve">. </w:t>
      </w:r>
      <w:r w:rsidRPr="00421F25">
        <w:rPr>
          <w:rFonts w:ascii="Verdana" w:hAnsi="Verdana" w:hint="eastAsia"/>
          <w:color w:val="000000"/>
          <w:sz w:val="21"/>
          <w:szCs w:val="21"/>
        </w:rPr>
        <w:t>РАЗУМОВСКОГО</w:t>
      </w:r>
      <w:r w:rsidRPr="00421F25">
        <w:rPr>
          <w:rFonts w:ascii="Verdana" w:hAnsi="Verdana" w:hint="eastAsia"/>
          <w:color w:val="000000"/>
          <w:sz w:val="21"/>
          <w:szCs w:val="21"/>
        </w:rPr>
        <w:t>»</w:t>
      </w:r>
    </w:p>
    <w:p w14:paraId="566B526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МИНИСТЕРСТВА</w:t>
      </w:r>
      <w:r w:rsidRPr="00421F25">
        <w:rPr>
          <w:rFonts w:ascii="Verdana" w:hAnsi="Verdana"/>
          <w:color w:val="000000"/>
          <w:sz w:val="21"/>
          <w:szCs w:val="21"/>
        </w:rPr>
        <w:t xml:space="preserve"> </w:t>
      </w:r>
      <w:r w:rsidRPr="00421F25">
        <w:rPr>
          <w:rFonts w:ascii="Verdana" w:hAnsi="Verdana" w:hint="eastAsia"/>
          <w:color w:val="000000"/>
          <w:sz w:val="21"/>
          <w:szCs w:val="21"/>
        </w:rPr>
        <w:t>ЗДРАВООХРАНЕНИЯ</w:t>
      </w:r>
      <w:r w:rsidRPr="00421F25">
        <w:rPr>
          <w:rFonts w:ascii="Verdana" w:hAnsi="Verdana"/>
          <w:color w:val="000000"/>
          <w:sz w:val="21"/>
          <w:szCs w:val="21"/>
        </w:rPr>
        <w:t xml:space="preserve"> </w:t>
      </w:r>
      <w:r w:rsidRPr="00421F25">
        <w:rPr>
          <w:rFonts w:ascii="Verdana" w:hAnsi="Verdana" w:hint="eastAsia"/>
          <w:color w:val="000000"/>
          <w:sz w:val="21"/>
          <w:szCs w:val="21"/>
        </w:rPr>
        <w:t>РОССИЙСКОЙ</w:t>
      </w:r>
      <w:r w:rsidRPr="00421F25">
        <w:rPr>
          <w:rFonts w:ascii="Verdana" w:hAnsi="Verdana"/>
          <w:color w:val="000000"/>
          <w:sz w:val="21"/>
          <w:szCs w:val="21"/>
        </w:rPr>
        <w:t xml:space="preserve"> </w:t>
      </w:r>
      <w:r w:rsidRPr="00421F25">
        <w:rPr>
          <w:rFonts w:ascii="Verdana" w:hAnsi="Verdana" w:hint="eastAsia"/>
          <w:color w:val="000000"/>
          <w:sz w:val="21"/>
          <w:szCs w:val="21"/>
        </w:rPr>
        <w:t>ФЕДЕРАЦИИ</w:t>
      </w:r>
    </w:p>
    <w:p w14:paraId="6E45FA7C"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На</w:t>
      </w:r>
      <w:r w:rsidRPr="00421F25">
        <w:rPr>
          <w:rFonts w:ascii="Verdana" w:hAnsi="Verdana"/>
          <w:color w:val="000000"/>
          <w:sz w:val="21"/>
          <w:szCs w:val="21"/>
        </w:rPr>
        <w:t xml:space="preserve"> </w:t>
      </w:r>
      <w:r w:rsidRPr="00421F25">
        <w:rPr>
          <w:rFonts w:ascii="Verdana" w:hAnsi="Verdana" w:hint="eastAsia"/>
          <w:color w:val="000000"/>
          <w:sz w:val="21"/>
          <w:szCs w:val="21"/>
        </w:rPr>
        <w:t>правах</w:t>
      </w:r>
      <w:r w:rsidRPr="00421F25">
        <w:rPr>
          <w:rFonts w:ascii="Verdana" w:hAnsi="Verdana"/>
          <w:color w:val="000000"/>
          <w:sz w:val="21"/>
          <w:szCs w:val="21"/>
        </w:rPr>
        <w:t xml:space="preserve"> </w:t>
      </w:r>
      <w:r w:rsidRPr="00421F25">
        <w:rPr>
          <w:rFonts w:ascii="Verdana" w:hAnsi="Verdana" w:hint="eastAsia"/>
          <w:color w:val="000000"/>
          <w:sz w:val="21"/>
          <w:szCs w:val="21"/>
        </w:rPr>
        <w:t>рукописи</w:t>
      </w:r>
    </w:p>
    <w:p w14:paraId="0DA74D8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ИГИДБАШЯН</w:t>
      </w:r>
      <w:r w:rsidRPr="00421F25">
        <w:rPr>
          <w:rFonts w:ascii="Verdana" w:hAnsi="Verdana"/>
          <w:color w:val="000000"/>
          <w:sz w:val="21"/>
          <w:szCs w:val="21"/>
        </w:rPr>
        <w:t xml:space="preserve"> </w:t>
      </w:r>
      <w:r w:rsidRPr="00421F25">
        <w:rPr>
          <w:rFonts w:ascii="Verdana" w:hAnsi="Verdana" w:hint="eastAsia"/>
          <w:color w:val="000000"/>
          <w:sz w:val="21"/>
          <w:szCs w:val="21"/>
        </w:rPr>
        <w:t>ВАРТУИ</w:t>
      </w:r>
      <w:r w:rsidRPr="00421F25">
        <w:rPr>
          <w:rFonts w:ascii="Verdana" w:hAnsi="Verdana"/>
          <w:color w:val="000000"/>
          <w:sz w:val="21"/>
          <w:szCs w:val="21"/>
        </w:rPr>
        <w:t xml:space="preserve"> </w:t>
      </w:r>
      <w:r w:rsidRPr="00421F25">
        <w:rPr>
          <w:rFonts w:ascii="Verdana" w:hAnsi="Verdana" w:hint="eastAsia"/>
          <w:color w:val="000000"/>
          <w:sz w:val="21"/>
          <w:szCs w:val="21"/>
        </w:rPr>
        <w:t>МИХАЙЛОВНА</w:t>
      </w:r>
    </w:p>
    <w:p w14:paraId="6656E047"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СРАВНИТЕЛЬНАЯ</w:t>
      </w:r>
      <w:r w:rsidRPr="00421F25">
        <w:rPr>
          <w:rFonts w:ascii="Verdana" w:hAnsi="Verdana"/>
          <w:color w:val="000000"/>
          <w:sz w:val="21"/>
          <w:szCs w:val="21"/>
        </w:rPr>
        <w:t xml:space="preserve"> </w:t>
      </w:r>
      <w:r w:rsidRPr="00421F25">
        <w:rPr>
          <w:rFonts w:ascii="Verdana" w:hAnsi="Verdana" w:hint="eastAsia"/>
          <w:color w:val="000000"/>
          <w:sz w:val="21"/>
          <w:szCs w:val="21"/>
        </w:rPr>
        <w:t>ОЦЕНКА</w:t>
      </w:r>
      <w:r w:rsidRPr="00421F25">
        <w:rPr>
          <w:rFonts w:ascii="Verdana" w:hAnsi="Verdana"/>
          <w:color w:val="000000"/>
          <w:sz w:val="21"/>
          <w:szCs w:val="21"/>
        </w:rPr>
        <w:t xml:space="preserve"> </w:t>
      </w:r>
      <w:r w:rsidRPr="00421F25">
        <w:rPr>
          <w:rFonts w:ascii="Verdana" w:hAnsi="Verdana" w:hint="eastAsia"/>
          <w:color w:val="000000"/>
          <w:sz w:val="21"/>
          <w:szCs w:val="21"/>
        </w:rPr>
        <w:t>ЭФФЕКТИВНОСТИ</w:t>
      </w:r>
      <w:r w:rsidRPr="00421F25">
        <w:rPr>
          <w:rFonts w:ascii="Verdana" w:hAnsi="Verdana"/>
          <w:color w:val="000000"/>
          <w:sz w:val="21"/>
          <w:szCs w:val="21"/>
        </w:rPr>
        <w:t xml:space="preserve"> </w:t>
      </w:r>
      <w:r w:rsidRPr="00421F25">
        <w:rPr>
          <w:rFonts w:ascii="Verdana" w:hAnsi="Verdana" w:hint="eastAsia"/>
          <w:color w:val="000000"/>
          <w:sz w:val="21"/>
          <w:szCs w:val="21"/>
        </w:rPr>
        <w:t>ПРИМЕНЕНИЯ</w:t>
      </w:r>
    </w:p>
    <w:p w14:paraId="2DE6FDA1"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СЕРЕБРОСОДЕРЖАЩИХ</w:t>
      </w:r>
      <w:r w:rsidRPr="00421F25">
        <w:rPr>
          <w:rFonts w:ascii="Verdana" w:hAnsi="Verdana"/>
          <w:color w:val="000000"/>
          <w:sz w:val="21"/>
          <w:szCs w:val="21"/>
        </w:rPr>
        <w:t xml:space="preserve"> </w:t>
      </w:r>
      <w:r w:rsidRPr="00421F25">
        <w:rPr>
          <w:rFonts w:ascii="Verdana" w:hAnsi="Verdana" w:hint="eastAsia"/>
          <w:color w:val="000000"/>
          <w:sz w:val="21"/>
          <w:szCs w:val="21"/>
        </w:rPr>
        <w:t>ПРЕПАРАТОВ</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 xml:space="preserve"> </w:t>
      </w:r>
      <w:r w:rsidRPr="00421F25">
        <w:rPr>
          <w:rFonts w:ascii="Verdana" w:hAnsi="Verdana" w:hint="eastAsia"/>
          <w:color w:val="000000"/>
          <w:sz w:val="21"/>
          <w:szCs w:val="21"/>
        </w:rPr>
        <w:t>КОМПЛЕКСНОЙ</w:t>
      </w:r>
      <w:r w:rsidRPr="00421F25">
        <w:rPr>
          <w:rFonts w:ascii="Verdana" w:hAnsi="Verdana"/>
          <w:color w:val="000000"/>
          <w:sz w:val="21"/>
          <w:szCs w:val="21"/>
        </w:rPr>
        <w:t xml:space="preserve"> </w:t>
      </w:r>
      <w:r w:rsidRPr="00421F25">
        <w:rPr>
          <w:rFonts w:ascii="Verdana" w:hAnsi="Verdana" w:hint="eastAsia"/>
          <w:color w:val="000000"/>
          <w:sz w:val="21"/>
          <w:szCs w:val="21"/>
        </w:rPr>
        <w:t>ТЕРАПИИ</w:t>
      </w:r>
      <w:r w:rsidRPr="00421F25">
        <w:rPr>
          <w:rFonts w:ascii="Verdana" w:hAnsi="Verdana"/>
          <w:color w:val="000000"/>
          <w:sz w:val="21"/>
          <w:szCs w:val="21"/>
        </w:rPr>
        <w:t xml:space="preserve"> </w:t>
      </w:r>
      <w:r w:rsidRPr="00421F25">
        <w:rPr>
          <w:rFonts w:ascii="Verdana" w:hAnsi="Verdana" w:hint="eastAsia"/>
          <w:color w:val="000000"/>
          <w:sz w:val="21"/>
          <w:szCs w:val="21"/>
        </w:rPr>
        <w:t>ХРОНИЧЕСКОГО</w:t>
      </w:r>
      <w:r w:rsidRPr="00421F25">
        <w:rPr>
          <w:rFonts w:ascii="Verdana" w:hAnsi="Verdana"/>
          <w:color w:val="000000"/>
          <w:sz w:val="21"/>
          <w:szCs w:val="21"/>
        </w:rPr>
        <w:t xml:space="preserve"> </w:t>
      </w:r>
      <w:r w:rsidRPr="00421F25">
        <w:rPr>
          <w:rFonts w:ascii="Verdana" w:hAnsi="Verdana" w:hint="eastAsia"/>
          <w:color w:val="000000"/>
          <w:sz w:val="21"/>
          <w:szCs w:val="21"/>
        </w:rPr>
        <w:t>ГЕНЕРАЛИЗОВАННОГО</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ГИНГИВИТА</w:t>
      </w:r>
    </w:p>
    <w:p w14:paraId="119CCA4E"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 xml:space="preserve">14.01.14 - </w:t>
      </w:r>
      <w:r w:rsidRPr="00421F25">
        <w:rPr>
          <w:rFonts w:ascii="Verdana" w:hAnsi="Verdana" w:hint="eastAsia"/>
          <w:color w:val="000000"/>
          <w:sz w:val="21"/>
          <w:szCs w:val="21"/>
        </w:rPr>
        <w:t>стоматология</w:t>
      </w:r>
    </w:p>
    <w:p w14:paraId="4709CA62"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Диссертация</w:t>
      </w:r>
      <w:r w:rsidRPr="00421F25">
        <w:rPr>
          <w:rFonts w:ascii="Verdana" w:hAnsi="Verdana"/>
          <w:color w:val="000000"/>
          <w:sz w:val="21"/>
          <w:szCs w:val="21"/>
        </w:rPr>
        <w:t xml:space="preserve"> </w:t>
      </w:r>
      <w:r w:rsidRPr="00421F25">
        <w:rPr>
          <w:rFonts w:ascii="Verdana" w:hAnsi="Verdana" w:hint="eastAsia"/>
          <w:color w:val="000000"/>
          <w:sz w:val="21"/>
          <w:szCs w:val="21"/>
        </w:rPr>
        <w:t>на</w:t>
      </w:r>
      <w:r w:rsidRPr="00421F25">
        <w:rPr>
          <w:rFonts w:ascii="Verdana" w:hAnsi="Verdana"/>
          <w:color w:val="000000"/>
          <w:sz w:val="21"/>
          <w:szCs w:val="21"/>
        </w:rPr>
        <w:t xml:space="preserve"> </w:t>
      </w:r>
      <w:r w:rsidRPr="00421F25">
        <w:rPr>
          <w:rFonts w:ascii="Verdana" w:hAnsi="Verdana" w:hint="eastAsia"/>
          <w:color w:val="000000"/>
          <w:sz w:val="21"/>
          <w:szCs w:val="21"/>
        </w:rPr>
        <w:t>соискание</w:t>
      </w:r>
      <w:r w:rsidRPr="00421F25">
        <w:rPr>
          <w:rFonts w:ascii="Verdana" w:hAnsi="Verdana"/>
          <w:color w:val="000000"/>
          <w:sz w:val="21"/>
          <w:szCs w:val="21"/>
        </w:rPr>
        <w:t xml:space="preserve"> </w:t>
      </w:r>
      <w:r w:rsidRPr="00421F25">
        <w:rPr>
          <w:rFonts w:ascii="Verdana" w:hAnsi="Verdana" w:hint="eastAsia"/>
          <w:color w:val="000000"/>
          <w:sz w:val="21"/>
          <w:szCs w:val="21"/>
        </w:rPr>
        <w:t>ученой</w:t>
      </w:r>
      <w:r w:rsidRPr="00421F25">
        <w:rPr>
          <w:rFonts w:ascii="Verdana" w:hAnsi="Verdana"/>
          <w:color w:val="000000"/>
          <w:sz w:val="21"/>
          <w:szCs w:val="21"/>
        </w:rPr>
        <w:t xml:space="preserve"> </w:t>
      </w:r>
      <w:r w:rsidRPr="00421F25">
        <w:rPr>
          <w:rFonts w:ascii="Verdana" w:hAnsi="Verdana" w:hint="eastAsia"/>
          <w:color w:val="000000"/>
          <w:sz w:val="21"/>
          <w:szCs w:val="21"/>
        </w:rPr>
        <w:t>степени</w:t>
      </w:r>
      <w:r w:rsidRPr="00421F25">
        <w:rPr>
          <w:rFonts w:ascii="Verdana" w:hAnsi="Verdana"/>
          <w:color w:val="000000"/>
          <w:sz w:val="21"/>
          <w:szCs w:val="21"/>
        </w:rPr>
        <w:t xml:space="preserve"> </w:t>
      </w:r>
      <w:r w:rsidRPr="00421F25">
        <w:rPr>
          <w:rFonts w:ascii="Verdana" w:hAnsi="Verdana" w:hint="eastAsia"/>
          <w:color w:val="000000"/>
          <w:sz w:val="21"/>
          <w:szCs w:val="21"/>
        </w:rPr>
        <w:t>кандидата</w:t>
      </w:r>
      <w:r w:rsidRPr="00421F25">
        <w:rPr>
          <w:rFonts w:ascii="Verdana" w:hAnsi="Verdana"/>
          <w:color w:val="000000"/>
          <w:sz w:val="21"/>
          <w:szCs w:val="21"/>
        </w:rPr>
        <w:t xml:space="preserve"> </w:t>
      </w:r>
      <w:r w:rsidRPr="00421F25">
        <w:rPr>
          <w:rFonts w:ascii="Verdana" w:hAnsi="Verdana" w:hint="eastAsia"/>
          <w:color w:val="000000"/>
          <w:sz w:val="21"/>
          <w:szCs w:val="21"/>
        </w:rPr>
        <w:t>медицинских</w:t>
      </w:r>
      <w:r w:rsidRPr="00421F25">
        <w:rPr>
          <w:rFonts w:ascii="Verdana" w:hAnsi="Verdana"/>
          <w:color w:val="000000"/>
          <w:sz w:val="21"/>
          <w:szCs w:val="21"/>
        </w:rPr>
        <w:t xml:space="preserve"> </w:t>
      </w:r>
      <w:r w:rsidRPr="00421F25">
        <w:rPr>
          <w:rFonts w:ascii="Verdana" w:hAnsi="Verdana" w:hint="eastAsia"/>
          <w:color w:val="000000"/>
          <w:sz w:val="21"/>
          <w:szCs w:val="21"/>
        </w:rPr>
        <w:t>наук</w:t>
      </w:r>
    </w:p>
    <w:p w14:paraId="5DA5E658"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Научный</w:t>
      </w:r>
      <w:r w:rsidRPr="00421F25">
        <w:rPr>
          <w:rFonts w:ascii="Verdana" w:hAnsi="Verdana"/>
          <w:color w:val="000000"/>
          <w:sz w:val="21"/>
          <w:szCs w:val="21"/>
        </w:rPr>
        <w:t xml:space="preserve"> </w:t>
      </w:r>
      <w:r w:rsidRPr="00421F25">
        <w:rPr>
          <w:rFonts w:ascii="Verdana" w:hAnsi="Verdana" w:hint="eastAsia"/>
          <w:color w:val="000000"/>
          <w:sz w:val="21"/>
          <w:szCs w:val="21"/>
        </w:rPr>
        <w:t>руководитель</w:t>
      </w:r>
      <w:r w:rsidRPr="00421F25">
        <w:rPr>
          <w:rFonts w:ascii="Verdana" w:hAnsi="Verdana"/>
          <w:color w:val="000000"/>
          <w:sz w:val="21"/>
          <w:szCs w:val="21"/>
        </w:rPr>
        <w:t>:</w:t>
      </w:r>
    </w:p>
    <w:p w14:paraId="4082A884"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доктор</w:t>
      </w:r>
      <w:r w:rsidRPr="00421F25">
        <w:rPr>
          <w:rFonts w:ascii="Verdana" w:hAnsi="Verdana"/>
          <w:color w:val="000000"/>
          <w:sz w:val="21"/>
          <w:szCs w:val="21"/>
        </w:rPr>
        <w:t xml:space="preserve"> </w:t>
      </w:r>
      <w:r w:rsidRPr="00421F25">
        <w:rPr>
          <w:rFonts w:ascii="Verdana" w:hAnsi="Verdana" w:hint="eastAsia"/>
          <w:color w:val="000000"/>
          <w:sz w:val="21"/>
          <w:szCs w:val="21"/>
        </w:rPr>
        <w:t>медицинских</w:t>
      </w:r>
      <w:r w:rsidRPr="00421F25">
        <w:rPr>
          <w:rFonts w:ascii="Verdana" w:hAnsi="Verdana"/>
          <w:color w:val="000000"/>
          <w:sz w:val="21"/>
          <w:szCs w:val="21"/>
        </w:rPr>
        <w:t xml:space="preserve"> </w:t>
      </w:r>
      <w:r w:rsidRPr="00421F25">
        <w:rPr>
          <w:rFonts w:ascii="Verdana" w:hAnsi="Verdana" w:hint="eastAsia"/>
          <w:color w:val="000000"/>
          <w:sz w:val="21"/>
          <w:szCs w:val="21"/>
        </w:rPr>
        <w:t>наук</w:t>
      </w:r>
      <w:r w:rsidRPr="00421F25">
        <w:rPr>
          <w:rFonts w:ascii="Verdana" w:hAnsi="Verdana"/>
          <w:color w:val="000000"/>
          <w:sz w:val="21"/>
          <w:szCs w:val="21"/>
        </w:rPr>
        <w:t>,</w:t>
      </w:r>
    </w:p>
    <w:p w14:paraId="6F87B507"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профессор</w:t>
      </w:r>
      <w:r w:rsidRPr="00421F25">
        <w:rPr>
          <w:rFonts w:ascii="Verdana" w:hAnsi="Verdana"/>
          <w:color w:val="000000"/>
          <w:sz w:val="21"/>
          <w:szCs w:val="21"/>
        </w:rPr>
        <w:t xml:space="preserve"> </w:t>
      </w:r>
      <w:r w:rsidRPr="00421F25">
        <w:rPr>
          <w:rFonts w:ascii="Verdana" w:hAnsi="Verdana" w:hint="eastAsia"/>
          <w:color w:val="000000"/>
          <w:sz w:val="21"/>
          <w:szCs w:val="21"/>
        </w:rPr>
        <w:t>Н</w:t>
      </w:r>
      <w:r w:rsidRPr="00421F25">
        <w:rPr>
          <w:rFonts w:ascii="Verdana" w:hAnsi="Verdana"/>
          <w:color w:val="000000"/>
          <w:sz w:val="21"/>
          <w:szCs w:val="21"/>
        </w:rPr>
        <w:t>.</w:t>
      </w:r>
      <w:r w:rsidRPr="00421F25">
        <w:rPr>
          <w:rFonts w:ascii="Verdana" w:hAnsi="Verdana" w:hint="eastAsia"/>
          <w:color w:val="000000"/>
          <w:sz w:val="21"/>
          <w:szCs w:val="21"/>
        </w:rPr>
        <w:t>В</w:t>
      </w:r>
      <w:r w:rsidRPr="00421F25">
        <w:rPr>
          <w:rFonts w:ascii="Verdana" w:hAnsi="Verdana"/>
          <w:color w:val="000000"/>
          <w:sz w:val="21"/>
          <w:szCs w:val="21"/>
        </w:rPr>
        <w:t xml:space="preserve">. </w:t>
      </w:r>
      <w:r w:rsidRPr="00421F25">
        <w:rPr>
          <w:rFonts w:ascii="Verdana" w:hAnsi="Verdana" w:hint="eastAsia"/>
          <w:color w:val="000000"/>
          <w:sz w:val="21"/>
          <w:szCs w:val="21"/>
        </w:rPr>
        <w:t>Булкина</w:t>
      </w:r>
    </w:p>
    <w:p w14:paraId="4438CF05"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САРАТОВ</w:t>
      </w:r>
      <w:r w:rsidRPr="00421F25">
        <w:rPr>
          <w:rFonts w:ascii="Verdana" w:hAnsi="Verdana"/>
          <w:color w:val="000000"/>
          <w:sz w:val="21"/>
          <w:szCs w:val="21"/>
        </w:rPr>
        <w:t xml:space="preserve"> 2017</w:t>
      </w:r>
    </w:p>
    <w:p w14:paraId="526AC7DC"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 xml:space="preserve"> </w:t>
      </w:r>
    </w:p>
    <w:p w14:paraId="658222FA"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2</w:t>
      </w:r>
    </w:p>
    <w:p w14:paraId="4C84CBC7"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СОДЕРЖАНИЕ</w:t>
      </w:r>
    </w:p>
    <w:p w14:paraId="1D8A6DE8"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lastRenderedPageBreak/>
        <w:t>ВВЕДЕНИЕ</w:t>
      </w:r>
      <w:r w:rsidRPr="00421F25">
        <w:rPr>
          <w:rFonts w:ascii="Verdana" w:hAnsi="Verdana"/>
          <w:color w:val="000000"/>
          <w:sz w:val="21"/>
          <w:szCs w:val="21"/>
        </w:rPr>
        <w:tab/>
        <w:t>4</w:t>
      </w:r>
    </w:p>
    <w:p w14:paraId="62A7243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ГЛАВА</w:t>
      </w:r>
      <w:r w:rsidRPr="00421F25">
        <w:rPr>
          <w:rFonts w:ascii="Verdana" w:hAnsi="Verdana"/>
          <w:color w:val="000000"/>
          <w:sz w:val="21"/>
          <w:szCs w:val="21"/>
        </w:rPr>
        <w:t xml:space="preserve"> 1. </w:t>
      </w:r>
      <w:r w:rsidRPr="00421F25">
        <w:rPr>
          <w:rFonts w:ascii="Verdana" w:hAnsi="Verdana" w:hint="eastAsia"/>
          <w:color w:val="000000"/>
          <w:sz w:val="21"/>
          <w:szCs w:val="21"/>
        </w:rPr>
        <w:t>ЛИТЕРАТУРНЫЙ</w:t>
      </w:r>
      <w:r w:rsidRPr="00421F25">
        <w:rPr>
          <w:rFonts w:ascii="Verdana" w:hAnsi="Verdana"/>
          <w:color w:val="000000"/>
          <w:sz w:val="21"/>
          <w:szCs w:val="21"/>
        </w:rPr>
        <w:t xml:space="preserve"> </w:t>
      </w:r>
      <w:r w:rsidRPr="00421F25">
        <w:rPr>
          <w:rFonts w:ascii="Verdana" w:hAnsi="Verdana" w:hint="eastAsia"/>
          <w:color w:val="000000"/>
          <w:sz w:val="21"/>
          <w:szCs w:val="21"/>
        </w:rPr>
        <w:t>ОБЗОР</w:t>
      </w:r>
      <w:r w:rsidRPr="00421F25">
        <w:rPr>
          <w:rFonts w:ascii="Verdana" w:hAnsi="Verdana"/>
          <w:color w:val="000000"/>
          <w:sz w:val="21"/>
          <w:szCs w:val="21"/>
        </w:rPr>
        <w:tab/>
        <w:t>9</w:t>
      </w:r>
    </w:p>
    <w:p w14:paraId="41261286"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1.1</w:t>
      </w:r>
      <w:r w:rsidRPr="00421F25">
        <w:rPr>
          <w:rFonts w:ascii="Verdana" w:hAnsi="Verdana"/>
          <w:color w:val="000000"/>
          <w:sz w:val="21"/>
          <w:szCs w:val="21"/>
        </w:rPr>
        <w:tab/>
      </w:r>
      <w:r w:rsidRPr="00421F25">
        <w:rPr>
          <w:rFonts w:ascii="Verdana" w:hAnsi="Verdana" w:hint="eastAsia"/>
          <w:color w:val="000000"/>
          <w:sz w:val="21"/>
          <w:szCs w:val="21"/>
        </w:rPr>
        <w:t>Этиология</w:t>
      </w:r>
      <w:r w:rsidRPr="00421F25">
        <w:rPr>
          <w:rFonts w:ascii="Verdana" w:hAnsi="Verdana"/>
          <w:color w:val="000000"/>
          <w:sz w:val="21"/>
          <w:szCs w:val="21"/>
        </w:rPr>
        <w:t xml:space="preserve"> </w:t>
      </w:r>
      <w:r w:rsidRPr="00421F25">
        <w:rPr>
          <w:rFonts w:ascii="Verdana" w:hAnsi="Verdana" w:hint="eastAsia"/>
          <w:color w:val="000000"/>
          <w:sz w:val="21"/>
          <w:szCs w:val="21"/>
        </w:rPr>
        <w:t>и</w:t>
      </w:r>
      <w:r w:rsidRPr="00421F25">
        <w:rPr>
          <w:rFonts w:ascii="Verdana" w:hAnsi="Verdana"/>
          <w:color w:val="000000"/>
          <w:sz w:val="21"/>
          <w:szCs w:val="21"/>
        </w:rPr>
        <w:t xml:space="preserve"> </w:t>
      </w:r>
      <w:r w:rsidRPr="00421F25">
        <w:rPr>
          <w:rFonts w:ascii="Verdana" w:hAnsi="Verdana" w:hint="eastAsia"/>
          <w:color w:val="000000"/>
          <w:sz w:val="21"/>
          <w:szCs w:val="21"/>
        </w:rPr>
        <w:t>патогенез</w:t>
      </w:r>
      <w:r w:rsidRPr="00421F25">
        <w:rPr>
          <w:rFonts w:ascii="Verdana" w:hAnsi="Verdana"/>
          <w:color w:val="000000"/>
          <w:sz w:val="21"/>
          <w:szCs w:val="21"/>
        </w:rPr>
        <w:t xml:space="preserve"> </w:t>
      </w:r>
      <w:r w:rsidRPr="00421F25">
        <w:rPr>
          <w:rFonts w:ascii="Verdana" w:hAnsi="Verdana" w:hint="eastAsia"/>
          <w:color w:val="000000"/>
          <w:sz w:val="21"/>
          <w:szCs w:val="21"/>
        </w:rPr>
        <w:t>заболеваний</w:t>
      </w:r>
      <w:r w:rsidRPr="00421F25">
        <w:rPr>
          <w:rFonts w:ascii="Verdana" w:hAnsi="Verdana"/>
          <w:color w:val="000000"/>
          <w:sz w:val="21"/>
          <w:szCs w:val="21"/>
        </w:rPr>
        <w:t xml:space="preserve"> </w:t>
      </w:r>
      <w:r w:rsidRPr="00421F25">
        <w:rPr>
          <w:rFonts w:ascii="Verdana" w:hAnsi="Verdana" w:hint="eastAsia"/>
          <w:color w:val="000000"/>
          <w:sz w:val="21"/>
          <w:szCs w:val="21"/>
        </w:rPr>
        <w:t>пародонта</w:t>
      </w:r>
      <w:r w:rsidRPr="00421F25">
        <w:rPr>
          <w:rFonts w:ascii="Verdana" w:hAnsi="Verdana"/>
          <w:color w:val="000000"/>
          <w:sz w:val="21"/>
          <w:szCs w:val="21"/>
        </w:rPr>
        <w:tab/>
        <w:t>9</w:t>
      </w:r>
    </w:p>
    <w:p w14:paraId="6CA17AC4"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1.2</w:t>
      </w:r>
      <w:r w:rsidRPr="00421F25">
        <w:rPr>
          <w:rFonts w:ascii="Verdana" w:hAnsi="Verdana"/>
          <w:color w:val="000000"/>
          <w:sz w:val="21"/>
          <w:szCs w:val="21"/>
        </w:rPr>
        <w:tab/>
      </w:r>
      <w:r w:rsidRPr="00421F25">
        <w:rPr>
          <w:rFonts w:ascii="Verdana" w:hAnsi="Verdana" w:hint="eastAsia"/>
          <w:color w:val="000000"/>
          <w:sz w:val="21"/>
          <w:szCs w:val="21"/>
        </w:rPr>
        <w:t>Диагностика</w:t>
      </w:r>
      <w:r w:rsidRPr="00421F25">
        <w:rPr>
          <w:rFonts w:ascii="Verdana" w:hAnsi="Verdana"/>
          <w:color w:val="000000"/>
          <w:sz w:val="21"/>
          <w:szCs w:val="21"/>
        </w:rPr>
        <w:t xml:space="preserve"> </w:t>
      </w:r>
      <w:r w:rsidRPr="00421F25">
        <w:rPr>
          <w:rFonts w:ascii="Verdana" w:hAnsi="Verdana" w:hint="eastAsia"/>
          <w:color w:val="000000"/>
          <w:sz w:val="21"/>
          <w:szCs w:val="21"/>
        </w:rPr>
        <w:t>заболеваний</w:t>
      </w:r>
      <w:r w:rsidRPr="00421F25">
        <w:rPr>
          <w:rFonts w:ascii="Verdana" w:hAnsi="Verdana"/>
          <w:color w:val="000000"/>
          <w:sz w:val="21"/>
          <w:szCs w:val="21"/>
        </w:rPr>
        <w:t xml:space="preserve"> </w:t>
      </w:r>
      <w:r w:rsidRPr="00421F25">
        <w:rPr>
          <w:rFonts w:ascii="Verdana" w:hAnsi="Verdana" w:hint="eastAsia"/>
          <w:color w:val="000000"/>
          <w:sz w:val="21"/>
          <w:szCs w:val="21"/>
        </w:rPr>
        <w:t>пародонта</w:t>
      </w:r>
      <w:r w:rsidRPr="00421F25">
        <w:rPr>
          <w:rFonts w:ascii="Verdana" w:hAnsi="Verdana"/>
          <w:color w:val="000000"/>
          <w:sz w:val="21"/>
          <w:szCs w:val="21"/>
        </w:rPr>
        <w:t xml:space="preserve"> </w:t>
      </w:r>
      <w:r w:rsidRPr="00421F25">
        <w:rPr>
          <w:rFonts w:ascii="Verdana" w:hAnsi="Verdana" w:hint="eastAsia"/>
          <w:color w:val="000000"/>
          <w:sz w:val="21"/>
          <w:szCs w:val="21"/>
        </w:rPr>
        <w:t>и</w:t>
      </w:r>
      <w:r w:rsidRPr="00421F25">
        <w:rPr>
          <w:rFonts w:ascii="Verdana" w:hAnsi="Verdana"/>
          <w:color w:val="000000"/>
          <w:sz w:val="21"/>
          <w:szCs w:val="21"/>
        </w:rPr>
        <w:t xml:space="preserve"> </w:t>
      </w:r>
      <w:r w:rsidRPr="00421F25">
        <w:rPr>
          <w:rFonts w:ascii="Verdana" w:hAnsi="Verdana" w:hint="eastAsia"/>
          <w:color w:val="000000"/>
          <w:sz w:val="21"/>
          <w:szCs w:val="21"/>
        </w:rPr>
        <w:t>методы</w:t>
      </w:r>
      <w:r w:rsidRPr="00421F25">
        <w:rPr>
          <w:rFonts w:ascii="Verdana" w:hAnsi="Verdana"/>
          <w:color w:val="000000"/>
          <w:sz w:val="21"/>
          <w:szCs w:val="21"/>
        </w:rPr>
        <w:t xml:space="preserve"> </w:t>
      </w:r>
      <w:r w:rsidRPr="00421F25">
        <w:rPr>
          <w:rFonts w:ascii="Verdana" w:hAnsi="Verdana" w:hint="eastAsia"/>
          <w:color w:val="000000"/>
          <w:sz w:val="21"/>
          <w:szCs w:val="21"/>
        </w:rPr>
        <w:t>мониторинга</w:t>
      </w:r>
    </w:p>
    <w:p w14:paraId="09EF941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проводимой</w:t>
      </w:r>
      <w:r w:rsidRPr="00421F25">
        <w:rPr>
          <w:rFonts w:ascii="Verdana" w:hAnsi="Verdana"/>
          <w:color w:val="000000"/>
          <w:sz w:val="21"/>
          <w:szCs w:val="21"/>
        </w:rPr>
        <w:t xml:space="preserve"> </w:t>
      </w:r>
      <w:r w:rsidRPr="00421F25">
        <w:rPr>
          <w:rFonts w:ascii="Verdana" w:hAnsi="Verdana" w:hint="eastAsia"/>
          <w:color w:val="000000"/>
          <w:sz w:val="21"/>
          <w:szCs w:val="21"/>
        </w:rPr>
        <w:t>терапии</w:t>
      </w:r>
      <w:r w:rsidRPr="00421F25">
        <w:rPr>
          <w:rFonts w:ascii="Verdana" w:hAnsi="Verdana"/>
          <w:color w:val="000000"/>
          <w:sz w:val="21"/>
          <w:szCs w:val="21"/>
        </w:rPr>
        <w:tab/>
        <w:t>15</w:t>
      </w:r>
    </w:p>
    <w:p w14:paraId="4711C705"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1.3</w:t>
      </w:r>
      <w:r w:rsidRPr="00421F25">
        <w:rPr>
          <w:rFonts w:ascii="Verdana" w:hAnsi="Verdana"/>
          <w:color w:val="000000"/>
          <w:sz w:val="21"/>
          <w:szCs w:val="21"/>
        </w:rPr>
        <w:tab/>
      </w:r>
      <w:r w:rsidRPr="00421F25">
        <w:rPr>
          <w:rFonts w:ascii="Verdana" w:hAnsi="Verdana" w:hint="eastAsia"/>
          <w:color w:val="000000"/>
          <w:sz w:val="21"/>
          <w:szCs w:val="21"/>
        </w:rPr>
        <w:t>Лечение</w:t>
      </w:r>
      <w:r w:rsidRPr="00421F25">
        <w:rPr>
          <w:rFonts w:ascii="Verdana" w:hAnsi="Verdana"/>
          <w:color w:val="000000"/>
          <w:sz w:val="21"/>
          <w:szCs w:val="21"/>
        </w:rPr>
        <w:t xml:space="preserve"> </w:t>
      </w:r>
      <w:r w:rsidRPr="00421F25">
        <w:rPr>
          <w:rFonts w:ascii="Verdana" w:hAnsi="Verdana" w:hint="eastAsia"/>
          <w:color w:val="000000"/>
          <w:sz w:val="21"/>
          <w:szCs w:val="21"/>
        </w:rPr>
        <w:t>воспалительных</w:t>
      </w:r>
      <w:r w:rsidRPr="00421F25">
        <w:rPr>
          <w:rFonts w:ascii="Verdana" w:hAnsi="Verdana"/>
          <w:color w:val="000000"/>
          <w:sz w:val="21"/>
          <w:szCs w:val="21"/>
        </w:rPr>
        <w:t xml:space="preserve"> </w:t>
      </w:r>
      <w:r w:rsidRPr="00421F25">
        <w:rPr>
          <w:rFonts w:ascii="Verdana" w:hAnsi="Verdana" w:hint="eastAsia"/>
          <w:color w:val="000000"/>
          <w:sz w:val="21"/>
          <w:szCs w:val="21"/>
        </w:rPr>
        <w:t>заболеваний</w:t>
      </w:r>
      <w:r w:rsidRPr="00421F25">
        <w:rPr>
          <w:rFonts w:ascii="Verdana" w:hAnsi="Verdana"/>
          <w:color w:val="000000"/>
          <w:sz w:val="21"/>
          <w:szCs w:val="21"/>
        </w:rPr>
        <w:t xml:space="preserve"> </w:t>
      </w:r>
      <w:r w:rsidRPr="00421F25">
        <w:rPr>
          <w:rFonts w:ascii="Verdana" w:hAnsi="Verdana" w:hint="eastAsia"/>
          <w:color w:val="000000"/>
          <w:sz w:val="21"/>
          <w:szCs w:val="21"/>
        </w:rPr>
        <w:t>пародонта</w:t>
      </w:r>
      <w:r w:rsidRPr="00421F25">
        <w:rPr>
          <w:rFonts w:ascii="Verdana" w:hAnsi="Verdana"/>
          <w:color w:val="000000"/>
          <w:sz w:val="21"/>
          <w:szCs w:val="21"/>
        </w:rPr>
        <w:tab/>
        <w:t>19</w:t>
      </w:r>
    </w:p>
    <w:p w14:paraId="100CE449"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1.4</w:t>
      </w:r>
      <w:r w:rsidRPr="00421F25">
        <w:rPr>
          <w:rFonts w:ascii="Verdana" w:hAnsi="Verdana"/>
          <w:color w:val="000000"/>
          <w:sz w:val="21"/>
          <w:szCs w:val="21"/>
        </w:rPr>
        <w:tab/>
      </w:r>
      <w:r w:rsidRPr="00421F25">
        <w:rPr>
          <w:rFonts w:ascii="Verdana" w:hAnsi="Verdana" w:hint="eastAsia"/>
          <w:color w:val="000000"/>
          <w:sz w:val="21"/>
          <w:szCs w:val="21"/>
        </w:rPr>
        <w:t>Использование</w:t>
      </w:r>
      <w:r w:rsidRPr="00421F25">
        <w:rPr>
          <w:rFonts w:ascii="Verdana" w:hAnsi="Verdana"/>
          <w:color w:val="000000"/>
          <w:sz w:val="21"/>
          <w:szCs w:val="21"/>
        </w:rPr>
        <w:t xml:space="preserve"> </w:t>
      </w:r>
      <w:r w:rsidRPr="00421F25">
        <w:rPr>
          <w:rFonts w:ascii="Verdana" w:hAnsi="Verdana" w:hint="eastAsia"/>
          <w:color w:val="000000"/>
          <w:sz w:val="21"/>
          <w:szCs w:val="21"/>
        </w:rPr>
        <w:t>препаратов</w:t>
      </w:r>
      <w:r w:rsidRPr="00421F25">
        <w:rPr>
          <w:rFonts w:ascii="Verdana" w:hAnsi="Verdana"/>
          <w:color w:val="000000"/>
          <w:sz w:val="21"/>
          <w:szCs w:val="21"/>
        </w:rPr>
        <w:t xml:space="preserve"> </w:t>
      </w:r>
      <w:r w:rsidRPr="00421F25">
        <w:rPr>
          <w:rFonts w:ascii="Verdana" w:hAnsi="Verdana" w:hint="eastAsia"/>
          <w:color w:val="000000"/>
          <w:sz w:val="21"/>
          <w:szCs w:val="21"/>
        </w:rPr>
        <w:t>серебра</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 xml:space="preserve"> </w:t>
      </w:r>
      <w:r w:rsidRPr="00421F25">
        <w:rPr>
          <w:rFonts w:ascii="Verdana" w:hAnsi="Verdana" w:hint="eastAsia"/>
          <w:color w:val="000000"/>
          <w:sz w:val="21"/>
          <w:szCs w:val="21"/>
        </w:rPr>
        <w:t>медицине</w:t>
      </w:r>
      <w:r w:rsidRPr="00421F25">
        <w:rPr>
          <w:rFonts w:ascii="Verdana" w:hAnsi="Verdana"/>
          <w:color w:val="000000"/>
          <w:sz w:val="21"/>
          <w:szCs w:val="21"/>
        </w:rPr>
        <w:t xml:space="preserve"> </w:t>
      </w:r>
      <w:r w:rsidRPr="00421F25">
        <w:rPr>
          <w:rFonts w:ascii="Verdana" w:hAnsi="Verdana" w:hint="eastAsia"/>
          <w:color w:val="000000"/>
          <w:sz w:val="21"/>
          <w:szCs w:val="21"/>
        </w:rPr>
        <w:t>и</w:t>
      </w:r>
      <w:r w:rsidRPr="00421F25">
        <w:rPr>
          <w:rFonts w:ascii="Verdana" w:hAnsi="Verdana"/>
          <w:color w:val="000000"/>
          <w:sz w:val="21"/>
          <w:szCs w:val="21"/>
        </w:rPr>
        <w:t xml:space="preserve"> </w:t>
      </w:r>
      <w:r w:rsidRPr="00421F25">
        <w:rPr>
          <w:rFonts w:ascii="Verdana" w:hAnsi="Verdana" w:hint="eastAsia"/>
          <w:color w:val="000000"/>
          <w:sz w:val="21"/>
          <w:szCs w:val="21"/>
        </w:rPr>
        <w:t>стоматологии</w:t>
      </w:r>
      <w:r w:rsidRPr="00421F25">
        <w:rPr>
          <w:rFonts w:ascii="Verdana" w:hAnsi="Verdana"/>
          <w:color w:val="000000"/>
          <w:sz w:val="21"/>
          <w:szCs w:val="21"/>
        </w:rPr>
        <w:tab/>
        <w:t>25</w:t>
      </w:r>
    </w:p>
    <w:p w14:paraId="599E7359"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ГЛАВА</w:t>
      </w:r>
      <w:r w:rsidRPr="00421F25">
        <w:rPr>
          <w:rFonts w:ascii="Verdana" w:hAnsi="Verdana"/>
          <w:color w:val="000000"/>
          <w:sz w:val="21"/>
          <w:szCs w:val="21"/>
        </w:rPr>
        <w:t xml:space="preserve"> 2. </w:t>
      </w:r>
      <w:r w:rsidRPr="00421F25">
        <w:rPr>
          <w:rFonts w:ascii="Verdana" w:hAnsi="Verdana" w:hint="eastAsia"/>
          <w:color w:val="000000"/>
          <w:sz w:val="21"/>
          <w:szCs w:val="21"/>
        </w:rPr>
        <w:t>ЛАБОРАТОРНОЕ</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ИССЛЕДОВАНИЕ</w:t>
      </w:r>
    </w:p>
    <w:p w14:paraId="2EBC0B54"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ЭФФЕКТИВНОСТИ</w:t>
      </w:r>
      <w:r w:rsidRPr="00421F25">
        <w:rPr>
          <w:rFonts w:ascii="Verdana" w:hAnsi="Verdana"/>
          <w:color w:val="000000"/>
          <w:sz w:val="21"/>
          <w:szCs w:val="21"/>
        </w:rPr>
        <w:t xml:space="preserve"> </w:t>
      </w:r>
      <w:r w:rsidRPr="00421F25">
        <w:rPr>
          <w:rFonts w:ascii="Verdana" w:hAnsi="Verdana" w:hint="eastAsia"/>
          <w:color w:val="000000"/>
          <w:sz w:val="21"/>
          <w:szCs w:val="21"/>
        </w:rPr>
        <w:t>ПРИМЕНЕНИЯ</w:t>
      </w:r>
      <w:r w:rsidRPr="00421F25">
        <w:rPr>
          <w:rFonts w:ascii="Verdana" w:hAnsi="Verdana"/>
          <w:color w:val="000000"/>
          <w:sz w:val="21"/>
          <w:szCs w:val="21"/>
        </w:rPr>
        <w:t xml:space="preserve"> </w:t>
      </w:r>
      <w:r w:rsidRPr="00421F25">
        <w:rPr>
          <w:rFonts w:ascii="Verdana" w:hAnsi="Verdana" w:hint="eastAsia"/>
          <w:color w:val="000000"/>
          <w:sz w:val="21"/>
          <w:szCs w:val="21"/>
        </w:rPr>
        <w:t>СЕРЕБРОСОДЕРЖАЩИХ</w:t>
      </w:r>
    </w:p>
    <w:p w14:paraId="7F0B61D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ПРЕПАРАТОВ</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 xml:space="preserve"> </w:t>
      </w:r>
      <w:r w:rsidRPr="00421F25">
        <w:rPr>
          <w:rFonts w:ascii="Verdana" w:hAnsi="Verdana" w:hint="eastAsia"/>
          <w:color w:val="000000"/>
          <w:sz w:val="21"/>
          <w:szCs w:val="21"/>
        </w:rPr>
        <w:t>КОМПЛЕКСНОЙ</w:t>
      </w:r>
      <w:r w:rsidRPr="00421F25">
        <w:rPr>
          <w:rFonts w:ascii="Verdana" w:hAnsi="Verdana"/>
          <w:color w:val="000000"/>
          <w:sz w:val="21"/>
          <w:szCs w:val="21"/>
        </w:rPr>
        <w:t xml:space="preserve"> </w:t>
      </w:r>
      <w:r w:rsidRPr="00421F25">
        <w:rPr>
          <w:rFonts w:ascii="Verdana" w:hAnsi="Verdana" w:hint="eastAsia"/>
          <w:color w:val="000000"/>
          <w:sz w:val="21"/>
          <w:szCs w:val="21"/>
        </w:rPr>
        <w:t>ТЕРАПИИ</w:t>
      </w:r>
      <w:r w:rsidRPr="00421F25">
        <w:rPr>
          <w:rFonts w:ascii="Verdana" w:hAnsi="Verdana"/>
          <w:color w:val="000000"/>
          <w:sz w:val="21"/>
          <w:szCs w:val="21"/>
        </w:rPr>
        <w:t xml:space="preserve"> </w:t>
      </w:r>
      <w:r w:rsidRPr="00421F25">
        <w:rPr>
          <w:rFonts w:ascii="Verdana" w:hAnsi="Verdana" w:hint="eastAsia"/>
          <w:color w:val="000000"/>
          <w:sz w:val="21"/>
          <w:szCs w:val="21"/>
        </w:rPr>
        <w:t>ХРОНИЧЕСКОГО</w:t>
      </w:r>
    </w:p>
    <w:p w14:paraId="72B65F02"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ГЕНЕРАЛИЗОВАННОГО</w:t>
      </w:r>
      <w:r w:rsidRPr="00421F25">
        <w:rPr>
          <w:rFonts w:ascii="Verdana" w:hAnsi="Verdana"/>
          <w:color w:val="000000"/>
          <w:sz w:val="21"/>
          <w:szCs w:val="21"/>
        </w:rPr>
        <w:t xml:space="preserve"> </w:t>
      </w:r>
      <w:r w:rsidRPr="00421F25">
        <w:rPr>
          <w:rFonts w:ascii="Verdana" w:hAnsi="Verdana" w:hint="eastAsia"/>
          <w:color w:val="000000"/>
          <w:sz w:val="21"/>
          <w:szCs w:val="21"/>
        </w:rPr>
        <w:t>КАТАРАЛЬНОГО</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ГИНГИВИТА</w:t>
      </w:r>
      <w:r w:rsidRPr="00421F25">
        <w:rPr>
          <w:rFonts w:ascii="Verdana" w:hAnsi="Verdana"/>
          <w:color w:val="000000"/>
          <w:sz w:val="21"/>
          <w:szCs w:val="21"/>
        </w:rPr>
        <w:tab/>
        <w:t>30</w:t>
      </w:r>
    </w:p>
    <w:p w14:paraId="5967B627"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2.1</w:t>
      </w:r>
      <w:r w:rsidRPr="00421F25">
        <w:rPr>
          <w:rFonts w:ascii="Verdana" w:hAnsi="Verdana"/>
          <w:color w:val="000000"/>
          <w:sz w:val="21"/>
          <w:szCs w:val="21"/>
        </w:rPr>
        <w:tab/>
      </w:r>
      <w:r w:rsidRPr="00421F25">
        <w:rPr>
          <w:rFonts w:ascii="Verdana" w:hAnsi="Verdana" w:hint="eastAsia"/>
          <w:color w:val="000000"/>
          <w:sz w:val="21"/>
          <w:szCs w:val="21"/>
        </w:rPr>
        <w:t>Характеристика</w:t>
      </w:r>
      <w:r w:rsidRPr="00421F25">
        <w:rPr>
          <w:rFonts w:ascii="Verdana" w:hAnsi="Verdana"/>
          <w:color w:val="000000"/>
          <w:sz w:val="21"/>
          <w:szCs w:val="21"/>
        </w:rPr>
        <w:t xml:space="preserve"> </w:t>
      </w:r>
      <w:r w:rsidRPr="00421F25">
        <w:rPr>
          <w:rFonts w:ascii="Verdana" w:hAnsi="Verdana" w:hint="eastAsia"/>
          <w:color w:val="000000"/>
          <w:sz w:val="21"/>
          <w:szCs w:val="21"/>
        </w:rPr>
        <w:t>применяемых</w:t>
      </w:r>
      <w:r w:rsidRPr="00421F25">
        <w:rPr>
          <w:rFonts w:ascii="Verdana" w:hAnsi="Verdana"/>
          <w:color w:val="000000"/>
          <w:sz w:val="21"/>
          <w:szCs w:val="21"/>
        </w:rPr>
        <w:t xml:space="preserve"> </w:t>
      </w:r>
      <w:r w:rsidRPr="00421F25">
        <w:rPr>
          <w:rFonts w:ascii="Verdana" w:hAnsi="Verdana" w:hint="eastAsia"/>
          <w:color w:val="000000"/>
          <w:sz w:val="21"/>
          <w:szCs w:val="21"/>
        </w:rPr>
        <w:t>препаратов</w:t>
      </w:r>
      <w:r w:rsidRPr="00421F25">
        <w:rPr>
          <w:rFonts w:ascii="Verdana" w:hAnsi="Verdana"/>
          <w:color w:val="000000"/>
          <w:sz w:val="21"/>
          <w:szCs w:val="21"/>
        </w:rPr>
        <w:tab/>
        <w:t>30</w:t>
      </w:r>
    </w:p>
    <w:p w14:paraId="7AC3DBB1"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2.2</w:t>
      </w:r>
      <w:r w:rsidRPr="00421F25">
        <w:rPr>
          <w:rFonts w:ascii="Verdana" w:hAnsi="Verdana"/>
          <w:color w:val="000000"/>
          <w:sz w:val="21"/>
          <w:szCs w:val="21"/>
        </w:rPr>
        <w:tab/>
      </w:r>
      <w:r w:rsidRPr="00421F25">
        <w:rPr>
          <w:rFonts w:ascii="Verdana" w:hAnsi="Verdana" w:hint="eastAsia"/>
          <w:color w:val="000000"/>
          <w:sz w:val="21"/>
          <w:szCs w:val="21"/>
        </w:rPr>
        <w:t>Метод</w:t>
      </w:r>
      <w:r w:rsidRPr="00421F25">
        <w:rPr>
          <w:rFonts w:ascii="Verdana" w:hAnsi="Verdana"/>
          <w:color w:val="000000"/>
          <w:sz w:val="21"/>
          <w:szCs w:val="21"/>
        </w:rPr>
        <w:t xml:space="preserve"> </w:t>
      </w:r>
      <w:r w:rsidRPr="00421F25">
        <w:rPr>
          <w:rFonts w:ascii="Verdana" w:hAnsi="Verdana" w:hint="eastAsia"/>
          <w:color w:val="000000"/>
          <w:sz w:val="21"/>
          <w:szCs w:val="21"/>
        </w:rPr>
        <w:t>определения</w:t>
      </w:r>
      <w:r w:rsidRPr="00421F25">
        <w:rPr>
          <w:rFonts w:ascii="Verdana" w:hAnsi="Verdana"/>
          <w:color w:val="000000"/>
          <w:sz w:val="21"/>
          <w:szCs w:val="21"/>
        </w:rPr>
        <w:t xml:space="preserve"> </w:t>
      </w:r>
      <w:r w:rsidRPr="00421F25">
        <w:rPr>
          <w:rFonts w:ascii="Verdana" w:hAnsi="Verdana" w:hint="eastAsia"/>
          <w:color w:val="000000"/>
          <w:sz w:val="21"/>
          <w:szCs w:val="21"/>
        </w:rPr>
        <w:t>антибактериальной</w:t>
      </w:r>
      <w:r w:rsidRPr="00421F25">
        <w:rPr>
          <w:rFonts w:ascii="Verdana" w:hAnsi="Verdana"/>
          <w:color w:val="000000"/>
          <w:sz w:val="21"/>
          <w:szCs w:val="21"/>
        </w:rPr>
        <w:t xml:space="preserve"> </w:t>
      </w:r>
      <w:r w:rsidRPr="00421F25">
        <w:rPr>
          <w:rFonts w:ascii="Verdana" w:hAnsi="Verdana" w:hint="eastAsia"/>
          <w:color w:val="000000"/>
          <w:sz w:val="21"/>
          <w:szCs w:val="21"/>
        </w:rPr>
        <w:t>активности</w:t>
      </w:r>
      <w:r w:rsidRPr="00421F25">
        <w:rPr>
          <w:rFonts w:ascii="Verdana" w:hAnsi="Verdana"/>
          <w:color w:val="000000"/>
          <w:sz w:val="21"/>
          <w:szCs w:val="21"/>
        </w:rPr>
        <w:t xml:space="preserve"> </w:t>
      </w:r>
      <w:r w:rsidRPr="00421F25">
        <w:rPr>
          <w:rFonts w:ascii="Verdana" w:hAnsi="Verdana" w:hint="eastAsia"/>
          <w:color w:val="000000"/>
          <w:sz w:val="21"/>
          <w:szCs w:val="21"/>
        </w:rPr>
        <w:t>препаратов</w:t>
      </w:r>
    </w:p>
    <w:p w14:paraId="46D01A39"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IN VITRO</w:t>
      </w:r>
      <w:r w:rsidRPr="00421F25">
        <w:rPr>
          <w:rFonts w:ascii="Verdana" w:hAnsi="Verdana"/>
          <w:color w:val="000000"/>
          <w:sz w:val="21"/>
          <w:szCs w:val="21"/>
        </w:rPr>
        <w:tab/>
        <w:t>33</w:t>
      </w:r>
    </w:p>
    <w:p w14:paraId="388ADF8A"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2.3</w:t>
      </w:r>
      <w:r w:rsidRPr="00421F25">
        <w:rPr>
          <w:rFonts w:ascii="Verdana" w:hAnsi="Verdana"/>
          <w:color w:val="000000"/>
          <w:sz w:val="21"/>
          <w:szCs w:val="21"/>
        </w:rPr>
        <w:tab/>
      </w:r>
      <w:r w:rsidRPr="00421F25">
        <w:rPr>
          <w:rFonts w:ascii="Verdana" w:hAnsi="Verdana" w:hint="eastAsia"/>
          <w:color w:val="000000"/>
          <w:sz w:val="21"/>
          <w:szCs w:val="21"/>
        </w:rPr>
        <w:t>Оценка</w:t>
      </w:r>
      <w:r w:rsidRPr="00421F25">
        <w:rPr>
          <w:rFonts w:ascii="Verdana" w:hAnsi="Verdana"/>
          <w:color w:val="000000"/>
          <w:sz w:val="21"/>
          <w:szCs w:val="21"/>
        </w:rPr>
        <w:t xml:space="preserve">    </w:t>
      </w:r>
      <w:r w:rsidRPr="00421F25">
        <w:rPr>
          <w:rFonts w:ascii="Verdana" w:hAnsi="Verdana" w:hint="eastAsia"/>
          <w:color w:val="000000"/>
          <w:sz w:val="21"/>
          <w:szCs w:val="21"/>
        </w:rPr>
        <w:t>антибактериальной</w:t>
      </w:r>
      <w:r w:rsidRPr="00421F25">
        <w:rPr>
          <w:rFonts w:ascii="Verdana" w:hAnsi="Verdana"/>
          <w:color w:val="000000"/>
          <w:sz w:val="21"/>
          <w:szCs w:val="21"/>
        </w:rPr>
        <w:t xml:space="preserve">     </w:t>
      </w:r>
      <w:r w:rsidRPr="00421F25">
        <w:rPr>
          <w:rFonts w:ascii="Verdana" w:hAnsi="Verdana" w:hint="eastAsia"/>
          <w:color w:val="000000"/>
          <w:sz w:val="21"/>
          <w:szCs w:val="21"/>
        </w:rPr>
        <w:t>активности</w:t>
      </w:r>
      <w:r w:rsidRPr="00421F25">
        <w:rPr>
          <w:rFonts w:ascii="Verdana" w:hAnsi="Verdana"/>
          <w:color w:val="000000"/>
          <w:sz w:val="21"/>
          <w:szCs w:val="21"/>
        </w:rPr>
        <w:t xml:space="preserve">     </w:t>
      </w:r>
      <w:r w:rsidRPr="00421F25">
        <w:rPr>
          <w:rFonts w:ascii="Verdana" w:hAnsi="Verdana" w:hint="eastAsia"/>
          <w:color w:val="000000"/>
          <w:sz w:val="21"/>
          <w:szCs w:val="21"/>
        </w:rPr>
        <w:t>серебросодержащих</w:t>
      </w:r>
    </w:p>
    <w:p w14:paraId="42AE7B03"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препаратов</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 xml:space="preserve"> </w:t>
      </w:r>
      <w:r w:rsidRPr="00421F25">
        <w:rPr>
          <w:rFonts w:ascii="Verdana" w:hAnsi="Verdana" w:hint="eastAsia"/>
          <w:color w:val="000000"/>
          <w:sz w:val="21"/>
          <w:szCs w:val="21"/>
        </w:rPr>
        <w:t>эксперименте</w:t>
      </w:r>
      <w:r w:rsidRPr="00421F25">
        <w:rPr>
          <w:rFonts w:ascii="Verdana" w:hAnsi="Verdana"/>
          <w:color w:val="000000"/>
          <w:sz w:val="21"/>
          <w:szCs w:val="21"/>
        </w:rPr>
        <w:t xml:space="preserve"> IN VITRO</w:t>
      </w:r>
      <w:r w:rsidRPr="00421F25">
        <w:rPr>
          <w:rFonts w:ascii="Verdana" w:hAnsi="Verdana"/>
          <w:color w:val="000000"/>
          <w:sz w:val="21"/>
          <w:szCs w:val="21"/>
        </w:rPr>
        <w:tab/>
        <w:t>35</w:t>
      </w:r>
    </w:p>
    <w:p w14:paraId="3AB1FFA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ГЛАВА</w:t>
      </w:r>
      <w:r w:rsidRPr="00421F25">
        <w:rPr>
          <w:rFonts w:ascii="Verdana" w:hAnsi="Verdana"/>
          <w:color w:val="000000"/>
          <w:sz w:val="21"/>
          <w:szCs w:val="21"/>
        </w:rPr>
        <w:t xml:space="preserve"> 3. </w:t>
      </w:r>
      <w:r w:rsidRPr="00421F25">
        <w:rPr>
          <w:rFonts w:ascii="Verdana" w:hAnsi="Verdana" w:hint="eastAsia"/>
          <w:color w:val="000000"/>
          <w:sz w:val="21"/>
          <w:szCs w:val="21"/>
        </w:rPr>
        <w:t>МАТЕРИАЛЫ</w:t>
      </w:r>
      <w:r w:rsidRPr="00421F25">
        <w:rPr>
          <w:rFonts w:ascii="Verdana" w:hAnsi="Verdana"/>
          <w:color w:val="000000"/>
          <w:sz w:val="21"/>
          <w:szCs w:val="21"/>
        </w:rPr>
        <w:t xml:space="preserve"> </w:t>
      </w:r>
      <w:r w:rsidRPr="00421F25">
        <w:rPr>
          <w:rFonts w:ascii="Verdana" w:hAnsi="Verdana" w:hint="eastAsia"/>
          <w:color w:val="000000"/>
          <w:sz w:val="21"/>
          <w:szCs w:val="21"/>
        </w:rPr>
        <w:t>И</w:t>
      </w:r>
      <w:r w:rsidRPr="00421F25">
        <w:rPr>
          <w:rFonts w:ascii="Verdana" w:hAnsi="Verdana"/>
          <w:color w:val="000000"/>
          <w:sz w:val="21"/>
          <w:szCs w:val="21"/>
        </w:rPr>
        <w:t xml:space="preserve"> </w:t>
      </w:r>
      <w:r w:rsidRPr="00421F25">
        <w:rPr>
          <w:rFonts w:ascii="Verdana" w:hAnsi="Verdana" w:hint="eastAsia"/>
          <w:color w:val="000000"/>
          <w:sz w:val="21"/>
          <w:szCs w:val="21"/>
        </w:rPr>
        <w:t>МЕТОДЫ</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ИССЛЕДОВАНИЯ</w:t>
      </w:r>
      <w:r w:rsidRPr="00421F25">
        <w:rPr>
          <w:rFonts w:ascii="Verdana" w:hAnsi="Verdana"/>
          <w:color w:val="000000"/>
          <w:sz w:val="21"/>
          <w:szCs w:val="21"/>
        </w:rPr>
        <w:tab/>
        <w:t>39</w:t>
      </w:r>
    </w:p>
    <w:p w14:paraId="59AA64AA"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3.1</w:t>
      </w:r>
      <w:r w:rsidRPr="00421F25">
        <w:rPr>
          <w:rFonts w:ascii="Verdana" w:hAnsi="Verdana"/>
          <w:color w:val="000000"/>
          <w:sz w:val="21"/>
          <w:szCs w:val="21"/>
        </w:rPr>
        <w:tab/>
      </w:r>
      <w:r w:rsidRPr="00421F25">
        <w:rPr>
          <w:rFonts w:ascii="Verdana" w:hAnsi="Verdana" w:hint="eastAsia"/>
          <w:color w:val="000000"/>
          <w:sz w:val="21"/>
          <w:szCs w:val="21"/>
        </w:rPr>
        <w:t>Общая</w:t>
      </w:r>
      <w:r w:rsidRPr="00421F25">
        <w:rPr>
          <w:rFonts w:ascii="Verdana" w:hAnsi="Verdana"/>
          <w:color w:val="000000"/>
          <w:sz w:val="21"/>
          <w:szCs w:val="21"/>
        </w:rPr>
        <w:t xml:space="preserve"> </w:t>
      </w:r>
      <w:r w:rsidRPr="00421F25">
        <w:rPr>
          <w:rFonts w:ascii="Verdana" w:hAnsi="Verdana" w:hint="eastAsia"/>
          <w:color w:val="000000"/>
          <w:sz w:val="21"/>
          <w:szCs w:val="21"/>
        </w:rPr>
        <w:t>характеристика</w:t>
      </w:r>
      <w:r w:rsidRPr="00421F25">
        <w:rPr>
          <w:rFonts w:ascii="Verdana" w:hAnsi="Verdana"/>
          <w:color w:val="000000"/>
          <w:sz w:val="21"/>
          <w:szCs w:val="21"/>
        </w:rPr>
        <w:t xml:space="preserve"> </w:t>
      </w:r>
      <w:r w:rsidRPr="00421F25">
        <w:rPr>
          <w:rFonts w:ascii="Verdana" w:hAnsi="Verdana" w:hint="eastAsia"/>
          <w:color w:val="000000"/>
          <w:sz w:val="21"/>
          <w:szCs w:val="21"/>
        </w:rPr>
        <w:t>клинического</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исследования</w:t>
      </w:r>
      <w:r w:rsidRPr="00421F25">
        <w:rPr>
          <w:rFonts w:ascii="Verdana" w:hAnsi="Verdana"/>
          <w:color w:val="000000"/>
          <w:sz w:val="21"/>
          <w:szCs w:val="21"/>
        </w:rPr>
        <w:t xml:space="preserve"> </w:t>
      </w:r>
      <w:r w:rsidRPr="00421F25">
        <w:rPr>
          <w:rFonts w:ascii="Verdana" w:hAnsi="Verdana" w:hint="eastAsia"/>
          <w:color w:val="000000"/>
          <w:sz w:val="21"/>
          <w:szCs w:val="21"/>
        </w:rPr>
        <w:t>и</w:t>
      </w:r>
    </w:p>
    <w:p w14:paraId="78E4BF45"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характеристика</w:t>
      </w:r>
      <w:r w:rsidRPr="00421F25">
        <w:rPr>
          <w:rFonts w:ascii="Verdana" w:hAnsi="Verdana"/>
          <w:color w:val="000000"/>
          <w:sz w:val="21"/>
          <w:szCs w:val="21"/>
        </w:rPr>
        <w:t xml:space="preserve"> </w:t>
      </w:r>
      <w:r w:rsidRPr="00421F25">
        <w:rPr>
          <w:rFonts w:ascii="Verdana" w:hAnsi="Verdana" w:hint="eastAsia"/>
          <w:color w:val="000000"/>
          <w:sz w:val="21"/>
          <w:szCs w:val="21"/>
        </w:rPr>
        <w:t>обследованных</w:t>
      </w:r>
      <w:r w:rsidRPr="00421F25">
        <w:rPr>
          <w:rFonts w:ascii="Verdana" w:hAnsi="Verdana"/>
          <w:color w:val="000000"/>
          <w:sz w:val="21"/>
          <w:szCs w:val="21"/>
        </w:rPr>
        <w:t xml:space="preserve"> </w:t>
      </w:r>
      <w:r w:rsidRPr="00421F25">
        <w:rPr>
          <w:rFonts w:ascii="Verdana" w:hAnsi="Verdana" w:hint="eastAsia"/>
          <w:color w:val="000000"/>
          <w:sz w:val="21"/>
          <w:szCs w:val="21"/>
        </w:rPr>
        <w:t>групп</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ab/>
        <w:t>39</w:t>
      </w:r>
    </w:p>
    <w:p w14:paraId="7A8AC162"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3.2</w:t>
      </w:r>
      <w:r w:rsidRPr="00421F25">
        <w:rPr>
          <w:rFonts w:ascii="Verdana" w:hAnsi="Verdana"/>
          <w:color w:val="000000"/>
          <w:sz w:val="21"/>
          <w:szCs w:val="21"/>
        </w:rPr>
        <w:tab/>
      </w:r>
      <w:r w:rsidRPr="00421F25">
        <w:rPr>
          <w:rFonts w:ascii="Verdana" w:hAnsi="Verdana" w:hint="eastAsia"/>
          <w:color w:val="000000"/>
          <w:sz w:val="21"/>
          <w:szCs w:val="21"/>
        </w:rPr>
        <w:t>Характеристика</w:t>
      </w:r>
      <w:r w:rsidRPr="00421F25">
        <w:rPr>
          <w:rFonts w:ascii="Verdana" w:hAnsi="Verdana"/>
          <w:color w:val="000000"/>
          <w:sz w:val="21"/>
          <w:szCs w:val="21"/>
        </w:rPr>
        <w:t xml:space="preserve">   </w:t>
      </w:r>
      <w:r w:rsidRPr="00421F25">
        <w:rPr>
          <w:rFonts w:ascii="Verdana" w:hAnsi="Verdana" w:hint="eastAsia"/>
          <w:color w:val="000000"/>
          <w:sz w:val="21"/>
          <w:szCs w:val="21"/>
        </w:rPr>
        <w:t>контрольной</w:t>
      </w:r>
      <w:r w:rsidRPr="00421F25">
        <w:rPr>
          <w:rFonts w:ascii="Verdana" w:hAnsi="Verdana"/>
          <w:color w:val="000000"/>
          <w:sz w:val="21"/>
          <w:szCs w:val="21"/>
        </w:rPr>
        <w:t xml:space="preserve">    </w:t>
      </w:r>
      <w:r w:rsidRPr="00421F25">
        <w:rPr>
          <w:rFonts w:ascii="Verdana" w:hAnsi="Verdana" w:hint="eastAsia"/>
          <w:color w:val="000000"/>
          <w:sz w:val="21"/>
          <w:szCs w:val="21"/>
        </w:rPr>
        <w:t>группы</w:t>
      </w:r>
      <w:r w:rsidRPr="00421F25">
        <w:rPr>
          <w:rFonts w:ascii="Verdana" w:hAnsi="Verdana"/>
          <w:color w:val="000000"/>
          <w:sz w:val="21"/>
          <w:szCs w:val="21"/>
        </w:rPr>
        <w:t xml:space="preserve">    </w:t>
      </w:r>
      <w:r w:rsidRPr="00421F25">
        <w:rPr>
          <w:rFonts w:ascii="Verdana" w:hAnsi="Verdana" w:hint="eastAsia"/>
          <w:color w:val="000000"/>
          <w:sz w:val="21"/>
          <w:szCs w:val="21"/>
        </w:rPr>
        <w:t>практически</w:t>
      </w:r>
      <w:r w:rsidRPr="00421F25">
        <w:rPr>
          <w:rFonts w:ascii="Verdana" w:hAnsi="Verdana"/>
          <w:color w:val="000000"/>
          <w:sz w:val="21"/>
          <w:szCs w:val="21"/>
        </w:rPr>
        <w:t xml:space="preserve">    </w:t>
      </w:r>
      <w:r w:rsidRPr="00421F25">
        <w:rPr>
          <w:rFonts w:ascii="Verdana" w:hAnsi="Verdana" w:hint="eastAsia"/>
          <w:color w:val="000000"/>
          <w:sz w:val="21"/>
          <w:szCs w:val="21"/>
        </w:rPr>
        <w:t>здоровых</w:t>
      </w:r>
    </w:p>
    <w:p w14:paraId="3829CE9A"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лиц</w:t>
      </w:r>
      <w:r w:rsidRPr="00421F25">
        <w:rPr>
          <w:rFonts w:ascii="Verdana" w:hAnsi="Verdana"/>
          <w:color w:val="000000"/>
          <w:sz w:val="21"/>
          <w:szCs w:val="21"/>
        </w:rPr>
        <w:t xml:space="preserve"> </w:t>
      </w:r>
      <w:r w:rsidRPr="00421F25">
        <w:rPr>
          <w:rFonts w:ascii="Verdana" w:hAnsi="Verdana" w:hint="eastAsia"/>
          <w:color w:val="000000"/>
          <w:sz w:val="21"/>
          <w:szCs w:val="21"/>
        </w:rPr>
        <w:t>с</w:t>
      </w:r>
      <w:r w:rsidRPr="00421F25">
        <w:rPr>
          <w:rFonts w:ascii="Verdana" w:hAnsi="Verdana"/>
          <w:color w:val="000000"/>
          <w:sz w:val="21"/>
          <w:szCs w:val="21"/>
        </w:rPr>
        <w:t xml:space="preserve"> </w:t>
      </w:r>
      <w:r w:rsidRPr="00421F25">
        <w:rPr>
          <w:rFonts w:ascii="Verdana" w:hAnsi="Verdana" w:hint="eastAsia"/>
          <w:color w:val="000000"/>
          <w:sz w:val="21"/>
          <w:szCs w:val="21"/>
        </w:rPr>
        <w:t>интактным</w:t>
      </w:r>
      <w:r w:rsidRPr="00421F25">
        <w:rPr>
          <w:rFonts w:ascii="Verdana" w:hAnsi="Verdana"/>
          <w:color w:val="000000"/>
          <w:sz w:val="21"/>
          <w:szCs w:val="21"/>
        </w:rPr>
        <w:t xml:space="preserve"> </w:t>
      </w:r>
      <w:r w:rsidRPr="00421F25">
        <w:rPr>
          <w:rFonts w:ascii="Verdana" w:hAnsi="Verdana" w:hint="eastAsia"/>
          <w:color w:val="000000"/>
          <w:sz w:val="21"/>
          <w:szCs w:val="21"/>
        </w:rPr>
        <w:t>пародонтом</w:t>
      </w:r>
      <w:r w:rsidRPr="00421F25">
        <w:rPr>
          <w:rFonts w:ascii="Verdana" w:hAnsi="Verdana"/>
          <w:color w:val="000000"/>
          <w:sz w:val="21"/>
          <w:szCs w:val="21"/>
        </w:rPr>
        <w:tab/>
        <w:t>43</w:t>
      </w:r>
    </w:p>
    <w:p w14:paraId="36E7C97B"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3.3</w:t>
      </w:r>
      <w:r w:rsidRPr="00421F25">
        <w:rPr>
          <w:rFonts w:ascii="Verdana" w:hAnsi="Verdana"/>
          <w:color w:val="000000"/>
          <w:sz w:val="21"/>
          <w:szCs w:val="21"/>
        </w:rPr>
        <w:tab/>
      </w:r>
      <w:r w:rsidRPr="00421F25">
        <w:rPr>
          <w:rFonts w:ascii="Verdana" w:hAnsi="Verdana" w:hint="eastAsia"/>
          <w:color w:val="000000"/>
          <w:sz w:val="21"/>
          <w:szCs w:val="21"/>
        </w:rPr>
        <w:t>Дополнительные</w:t>
      </w:r>
      <w:r w:rsidRPr="00421F25">
        <w:rPr>
          <w:rFonts w:ascii="Verdana" w:hAnsi="Verdana"/>
          <w:color w:val="000000"/>
          <w:sz w:val="21"/>
          <w:szCs w:val="21"/>
        </w:rPr>
        <w:t xml:space="preserve"> </w:t>
      </w:r>
      <w:r w:rsidRPr="00421F25">
        <w:rPr>
          <w:rFonts w:ascii="Verdana" w:hAnsi="Verdana" w:hint="eastAsia"/>
          <w:color w:val="000000"/>
          <w:sz w:val="21"/>
          <w:szCs w:val="21"/>
        </w:rPr>
        <w:t>методы</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исследования</w:t>
      </w:r>
      <w:r w:rsidRPr="00421F25">
        <w:rPr>
          <w:rFonts w:ascii="Verdana" w:hAnsi="Verdana"/>
          <w:color w:val="000000"/>
          <w:sz w:val="21"/>
          <w:szCs w:val="21"/>
        </w:rPr>
        <w:t xml:space="preserve"> </w:t>
      </w:r>
      <w:r w:rsidRPr="00421F25">
        <w:rPr>
          <w:rFonts w:ascii="Verdana" w:hAnsi="Verdana" w:hint="eastAsia"/>
          <w:color w:val="000000"/>
          <w:sz w:val="21"/>
          <w:szCs w:val="21"/>
        </w:rPr>
        <w:t>параметр</w:t>
      </w:r>
      <w:r w:rsidRPr="00421F25">
        <w:rPr>
          <w:rFonts w:ascii="Verdana" w:hAnsi="Verdana" w:hint="eastAsia"/>
          <w:color w:val="000000"/>
          <w:sz w:val="21"/>
          <w:szCs w:val="21"/>
        </w:rPr>
        <w:lastRenderedPageBreak/>
        <w:t>ов</w:t>
      </w:r>
      <w:r w:rsidRPr="00421F25">
        <w:rPr>
          <w:rFonts w:ascii="Verdana" w:hAnsi="Verdana"/>
          <w:color w:val="000000"/>
          <w:sz w:val="21"/>
          <w:szCs w:val="21"/>
        </w:rPr>
        <w:t xml:space="preserve"> </w:t>
      </w:r>
      <w:r w:rsidRPr="00421F25">
        <w:rPr>
          <w:rFonts w:ascii="Verdana" w:hAnsi="Verdana" w:hint="eastAsia"/>
          <w:color w:val="000000"/>
          <w:sz w:val="21"/>
          <w:szCs w:val="21"/>
        </w:rPr>
        <w:t>тканей</w:t>
      </w:r>
    </w:p>
    <w:p w14:paraId="75293DDC"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пародонтального</w:t>
      </w:r>
      <w:r w:rsidRPr="00421F25">
        <w:rPr>
          <w:rFonts w:ascii="Verdana" w:hAnsi="Verdana"/>
          <w:color w:val="000000"/>
          <w:sz w:val="21"/>
          <w:szCs w:val="21"/>
        </w:rPr>
        <w:t xml:space="preserve"> </w:t>
      </w:r>
      <w:r w:rsidRPr="00421F25">
        <w:rPr>
          <w:rFonts w:ascii="Verdana" w:hAnsi="Verdana" w:hint="eastAsia"/>
          <w:color w:val="000000"/>
          <w:sz w:val="21"/>
          <w:szCs w:val="21"/>
        </w:rPr>
        <w:t>комплекса</w:t>
      </w:r>
      <w:r w:rsidRPr="00421F25">
        <w:rPr>
          <w:rFonts w:ascii="Verdana" w:hAnsi="Verdana"/>
          <w:color w:val="000000"/>
          <w:sz w:val="21"/>
          <w:szCs w:val="21"/>
        </w:rPr>
        <w:t xml:space="preserve"> </w:t>
      </w:r>
      <w:r w:rsidRPr="00421F25">
        <w:rPr>
          <w:rFonts w:ascii="Verdana" w:hAnsi="Verdana" w:hint="eastAsia"/>
          <w:color w:val="000000"/>
          <w:sz w:val="21"/>
          <w:szCs w:val="21"/>
        </w:rPr>
        <w:t>у</w:t>
      </w:r>
      <w:r w:rsidRPr="00421F25">
        <w:rPr>
          <w:rFonts w:ascii="Verdana" w:hAnsi="Verdana"/>
          <w:color w:val="000000"/>
          <w:sz w:val="21"/>
          <w:szCs w:val="21"/>
        </w:rPr>
        <w:t xml:space="preserve"> </w:t>
      </w:r>
      <w:r w:rsidRPr="00421F25">
        <w:rPr>
          <w:rFonts w:ascii="Verdana" w:hAnsi="Verdana" w:hint="eastAsia"/>
          <w:color w:val="000000"/>
          <w:sz w:val="21"/>
          <w:szCs w:val="21"/>
        </w:rPr>
        <w:t>больных</w:t>
      </w:r>
      <w:r w:rsidRPr="00421F25">
        <w:rPr>
          <w:rFonts w:ascii="Verdana" w:hAnsi="Verdana"/>
          <w:color w:val="000000"/>
          <w:sz w:val="21"/>
          <w:szCs w:val="21"/>
        </w:rPr>
        <w:t xml:space="preserve"> </w:t>
      </w:r>
      <w:r w:rsidRPr="00421F25">
        <w:rPr>
          <w:rFonts w:ascii="Verdana" w:hAnsi="Verdana" w:hint="eastAsia"/>
          <w:color w:val="000000"/>
          <w:sz w:val="21"/>
          <w:szCs w:val="21"/>
        </w:rPr>
        <w:t>хроническим</w:t>
      </w:r>
    </w:p>
    <w:p w14:paraId="4A371A61"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генерализованным</w:t>
      </w:r>
      <w:r w:rsidRPr="00421F25">
        <w:rPr>
          <w:rFonts w:ascii="Verdana" w:hAnsi="Verdana"/>
          <w:color w:val="000000"/>
          <w:sz w:val="21"/>
          <w:szCs w:val="21"/>
        </w:rPr>
        <w:t xml:space="preserve"> </w:t>
      </w:r>
      <w:r w:rsidRPr="00421F25">
        <w:rPr>
          <w:rFonts w:ascii="Verdana" w:hAnsi="Verdana" w:hint="eastAsia"/>
          <w:color w:val="000000"/>
          <w:sz w:val="21"/>
          <w:szCs w:val="21"/>
        </w:rPr>
        <w:t>катаральным</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гингивитом</w:t>
      </w:r>
      <w:r w:rsidRPr="00421F25">
        <w:rPr>
          <w:rFonts w:ascii="Verdana" w:hAnsi="Verdana"/>
          <w:color w:val="000000"/>
          <w:sz w:val="21"/>
          <w:szCs w:val="21"/>
        </w:rPr>
        <w:tab/>
        <w:t>47</w:t>
      </w:r>
    </w:p>
    <w:p w14:paraId="3EFBE603"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3.3.1</w:t>
      </w:r>
      <w:r w:rsidRPr="00421F25">
        <w:rPr>
          <w:rFonts w:ascii="Verdana" w:hAnsi="Verdana"/>
          <w:color w:val="000000"/>
          <w:sz w:val="21"/>
          <w:szCs w:val="21"/>
        </w:rPr>
        <w:tab/>
      </w:r>
      <w:r w:rsidRPr="00421F25">
        <w:rPr>
          <w:rFonts w:ascii="Verdana" w:hAnsi="Verdana" w:hint="eastAsia"/>
          <w:color w:val="000000"/>
          <w:sz w:val="21"/>
          <w:szCs w:val="21"/>
        </w:rPr>
        <w:t>Молекулярно</w:t>
      </w:r>
      <w:r w:rsidRPr="00421F25">
        <w:rPr>
          <w:rFonts w:ascii="Verdana" w:hAnsi="Verdana"/>
          <w:color w:val="000000"/>
          <w:sz w:val="21"/>
          <w:szCs w:val="21"/>
        </w:rPr>
        <w:t>-</w:t>
      </w:r>
      <w:r w:rsidRPr="00421F25">
        <w:rPr>
          <w:rFonts w:ascii="Verdana" w:hAnsi="Verdana" w:hint="eastAsia"/>
          <w:color w:val="000000"/>
          <w:sz w:val="21"/>
          <w:szCs w:val="21"/>
        </w:rPr>
        <w:t>генетические</w:t>
      </w:r>
      <w:r w:rsidRPr="00421F25">
        <w:rPr>
          <w:rFonts w:ascii="Verdana" w:hAnsi="Verdana"/>
          <w:color w:val="000000"/>
          <w:sz w:val="21"/>
          <w:szCs w:val="21"/>
        </w:rPr>
        <w:tab/>
      </w:r>
      <w:r w:rsidRPr="00421F25">
        <w:rPr>
          <w:rFonts w:ascii="Verdana" w:hAnsi="Verdana" w:hint="eastAsia"/>
          <w:color w:val="000000"/>
          <w:sz w:val="21"/>
          <w:szCs w:val="21"/>
        </w:rPr>
        <w:t>методы</w:t>
      </w:r>
      <w:r w:rsidRPr="00421F25">
        <w:rPr>
          <w:rFonts w:ascii="Verdana" w:hAnsi="Verdana"/>
          <w:color w:val="000000"/>
          <w:sz w:val="21"/>
          <w:szCs w:val="21"/>
        </w:rPr>
        <w:tab/>
      </w:r>
      <w:r w:rsidRPr="00421F25">
        <w:rPr>
          <w:rFonts w:ascii="Verdana" w:hAnsi="Verdana" w:hint="eastAsia"/>
          <w:color w:val="000000"/>
          <w:sz w:val="21"/>
          <w:szCs w:val="21"/>
        </w:rPr>
        <w:t>детекции</w:t>
      </w:r>
      <w:r w:rsidRPr="00421F25">
        <w:rPr>
          <w:rFonts w:ascii="Verdana" w:hAnsi="Verdana"/>
          <w:color w:val="000000"/>
          <w:sz w:val="21"/>
          <w:szCs w:val="21"/>
        </w:rPr>
        <w:tab/>
      </w:r>
      <w:r w:rsidRPr="00421F25">
        <w:rPr>
          <w:rFonts w:ascii="Verdana" w:hAnsi="Verdana" w:hint="eastAsia"/>
          <w:color w:val="000000"/>
          <w:sz w:val="21"/>
          <w:szCs w:val="21"/>
        </w:rPr>
        <w:t>днк</w:t>
      </w:r>
    </w:p>
    <w:p w14:paraId="60B3D4B5"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пародонтопатогенов</w:t>
      </w:r>
      <w:r w:rsidRPr="00421F25">
        <w:rPr>
          <w:rFonts w:ascii="Verdana" w:hAnsi="Verdana"/>
          <w:color w:val="000000"/>
          <w:sz w:val="21"/>
          <w:szCs w:val="21"/>
        </w:rPr>
        <w:t xml:space="preserve">    </w:t>
      </w:r>
      <w:r w:rsidRPr="00421F25">
        <w:rPr>
          <w:rFonts w:ascii="Verdana" w:hAnsi="Verdana" w:hint="eastAsia"/>
          <w:color w:val="000000"/>
          <w:sz w:val="21"/>
          <w:szCs w:val="21"/>
        </w:rPr>
        <w:t>биопленки</w:t>
      </w:r>
      <w:r w:rsidRPr="00421F25">
        <w:rPr>
          <w:rFonts w:ascii="Verdana" w:hAnsi="Verdana"/>
          <w:color w:val="000000"/>
          <w:sz w:val="21"/>
          <w:szCs w:val="21"/>
        </w:rPr>
        <w:t xml:space="preserve">    </w:t>
      </w:r>
      <w:r w:rsidRPr="00421F25">
        <w:rPr>
          <w:rFonts w:ascii="Verdana" w:hAnsi="Verdana" w:hint="eastAsia"/>
          <w:color w:val="000000"/>
          <w:sz w:val="21"/>
          <w:szCs w:val="21"/>
        </w:rPr>
        <w:t>десневой</w:t>
      </w:r>
      <w:r w:rsidRPr="00421F25">
        <w:rPr>
          <w:rFonts w:ascii="Verdana" w:hAnsi="Verdana"/>
          <w:color w:val="000000"/>
          <w:sz w:val="21"/>
          <w:szCs w:val="21"/>
        </w:rPr>
        <w:t xml:space="preserve">    </w:t>
      </w:r>
      <w:r w:rsidRPr="00421F25">
        <w:rPr>
          <w:rFonts w:ascii="Verdana" w:hAnsi="Verdana" w:hint="eastAsia"/>
          <w:color w:val="000000"/>
          <w:sz w:val="21"/>
          <w:szCs w:val="21"/>
        </w:rPr>
        <w:t>борозды</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с</w:t>
      </w:r>
    </w:p>
    <w:p w14:paraId="6DF418D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ХГКГ</w:t>
      </w:r>
      <w:r w:rsidRPr="00421F25">
        <w:rPr>
          <w:rFonts w:ascii="Verdana" w:hAnsi="Verdana"/>
          <w:color w:val="000000"/>
          <w:sz w:val="21"/>
          <w:szCs w:val="21"/>
        </w:rPr>
        <w:t xml:space="preserve"> IN VIVO</w:t>
      </w:r>
      <w:r w:rsidRPr="00421F25">
        <w:rPr>
          <w:rFonts w:ascii="Verdana" w:hAnsi="Verdana"/>
          <w:color w:val="000000"/>
          <w:sz w:val="21"/>
          <w:szCs w:val="21"/>
        </w:rPr>
        <w:tab/>
        <w:t>47</w:t>
      </w:r>
    </w:p>
    <w:p w14:paraId="486AD2D1"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3.3.2</w:t>
      </w:r>
      <w:r w:rsidRPr="00421F25">
        <w:rPr>
          <w:rFonts w:ascii="Verdana" w:hAnsi="Verdana"/>
          <w:color w:val="000000"/>
          <w:sz w:val="21"/>
          <w:szCs w:val="21"/>
        </w:rPr>
        <w:tab/>
      </w:r>
      <w:r w:rsidRPr="00421F25">
        <w:rPr>
          <w:rFonts w:ascii="Verdana" w:hAnsi="Verdana" w:hint="eastAsia"/>
          <w:color w:val="000000"/>
          <w:sz w:val="21"/>
          <w:szCs w:val="21"/>
        </w:rPr>
        <w:t>Определение</w:t>
      </w:r>
      <w:r w:rsidRPr="00421F25">
        <w:rPr>
          <w:rFonts w:ascii="Verdana" w:hAnsi="Verdana"/>
          <w:color w:val="000000"/>
          <w:sz w:val="21"/>
          <w:szCs w:val="21"/>
        </w:rPr>
        <w:t xml:space="preserve"> </w:t>
      </w:r>
      <w:r w:rsidRPr="00421F25">
        <w:rPr>
          <w:rFonts w:ascii="Verdana" w:hAnsi="Verdana" w:hint="eastAsia"/>
          <w:color w:val="000000"/>
          <w:sz w:val="21"/>
          <w:szCs w:val="21"/>
        </w:rPr>
        <w:t>активности</w:t>
      </w:r>
      <w:r w:rsidRPr="00421F25">
        <w:rPr>
          <w:rFonts w:ascii="Verdana" w:hAnsi="Verdana"/>
          <w:color w:val="000000"/>
          <w:sz w:val="21"/>
          <w:szCs w:val="21"/>
        </w:rPr>
        <w:t xml:space="preserve"> </w:t>
      </w:r>
      <w:r w:rsidRPr="00421F25">
        <w:rPr>
          <w:rFonts w:ascii="Verdana" w:hAnsi="Verdana" w:hint="eastAsia"/>
          <w:color w:val="000000"/>
          <w:sz w:val="21"/>
          <w:szCs w:val="21"/>
        </w:rPr>
        <w:t>ферментов</w:t>
      </w:r>
      <w:r w:rsidRPr="00421F25">
        <w:rPr>
          <w:rFonts w:ascii="Verdana" w:hAnsi="Verdana"/>
          <w:color w:val="000000"/>
          <w:sz w:val="21"/>
          <w:szCs w:val="21"/>
        </w:rPr>
        <w:t xml:space="preserve"> </w:t>
      </w:r>
      <w:r w:rsidRPr="00421F25">
        <w:rPr>
          <w:rFonts w:ascii="Verdana" w:hAnsi="Verdana" w:hint="eastAsia"/>
          <w:color w:val="000000"/>
          <w:sz w:val="21"/>
          <w:szCs w:val="21"/>
        </w:rPr>
        <w:t>смешанной</w:t>
      </w:r>
      <w:r w:rsidRPr="00421F25">
        <w:rPr>
          <w:rFonts w:ascii="Verdana" w:hAnsi="Verdana"/>
          <w:color w:val="000000"/>
          <w:sz w:val="21"/>
          <w:szCs w:val="21"/>
        </w:rPr>
        <w:t xml:space="preserve"> </w:t>
      </w:r>
      <w:r w:rsidRPr="00421F25">
        <w:rPr>
          <w:rFonts w:ascii="Verdana" w:hAnsi="Verdana" w:hint="eastAsia"/>
          <w:color w:val="000000"/>
          <w:sz w:val="21"/>
          <w:szCs w:val="21"/>
        </w:rPr>
        <w:t>слюны</w:t>
      </w:r>
      <w:r w:rsidRPr="00421F25">
        <w:rPr>
          <w:rFonts w:ascii="Verdana" w:hAnsi="Verdana"/>
          <w:color w:val="000000"/>
          <w:sz w:val="21"/>
          <w:szCs w:val="21"/>
        </w:rPr>
        <w:t xml:space="preserve"> </w:t>
      </w:r>
      <w:r w:rsidRPr="00421F25">
        <w:rPr>
          <w:rFonts w:ascii="Verdana" w:hAnsi="Verdana" w:hint="eastAsia"/>
          <w:color w:val="000000"/>
          <w:sz w:val="21"/>
          <w:szCs w:val="21"/>
        </w:rPr>
        <w:t>у</w:t>
      </w:r>
    </w:p>
    <w:p w14:paraId="45267192"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с</w:t>
      </w:r>
      <w:r w:rsidRPr="00421F25">
        <w:rPr>
          <w:rFonts w:ascii="Verdana" w:hAnsi="Verdana"/>
          <w:color w:val="000000"/>
          <w:sz w:val="21"/>
          <w:szCs w:val="21"/>
        </w:rPr>
        <w:t xml:space="preserve"> </w:t>
      </w:r>
      <w:r w:rsidRPr="00421F25">
        <w:rPr>
          <w:rFonts w:ascii="Verdana" w:hAnsi="Verdana" w:hint="eastAsia"/>
          <w:color w:val="000000"/>
          <w:sz w:val="21"/>
          <w:szCs w:val="21"/>
        </w:rPr>
        <w:t>ХГКГ</w:t>
      </w:r>
      <w:r w:rsidRPr="00421F25">
        <w:rPr>
          <w:rFonts w:ascii="Verdana" w:hAnsi="Verdana"/>
          <w:color w:val="000000"/>
          <w:sz w:val="21"/>
          <w:szCs w:val="21"/>
        </w:rPr>
        <w:t xml:space="preserve"> </w:t>
      </w:r>
      <w:r w:rsidRPr="00421F25">
        <w:rPr>
          <w:rFonts w:ascii="Verdana" w:hAnsi="Verdana" w:hint="eastAsia"/>
          <w:color w:val="000000"/>
          <w:sz w:val="21"/>
          <w:szCs w:val="21"/>
        </w:rPr>
        <w:t>и</w:t>
      </w:r>
      <w:r w:rsidRPr="00421F25">
        <w:rPr>
          <w:rFonts w:ascii="Verdana" w:hAnsi="Verdana"/>
          <w:color w:val="000000"/>
          <w:sz w:val="21"/>
          <w:szCs w:val="21"/>
        </w:rPr>
        <w:t xml:space="preserve"> </w:t>
      </w:r>
      <w:r w:rsidRPr="00421F25">
        <w:rPr>
          <w:rFonts w:ascii="Verdana" w:hAnsi="Verdana" w:hint="eastAsia"/>
          <w:color w:val="000000"/>
          <w:sz w:val="21"/>
          <w:szCs w:val="21"/>
        </w:rPr>
        <w:t>практически</w:t>
      </w:r>
      <w:r w:rsidRPr="00421F25">
        <w:rPr>
          <w:rFonts w:ascii="Verdana" w:hAnsi="Verdana"/>
          <w:color w:val="000000"/>
          <w:sz w:val="21"/>
          <w:szCs w:val="21"/>
        </w:rPr>
        <w:t xml:space="preserve"> </w:t>
      </w:r>
      <w:r w:rsidRPr="00421F25">
        <w:rPr>
          <w:rFonts w:ascii="Verdana" w:hAnsi="Verdana" w:hint="eastAsia"/>
          <w:color w:val="000000"/>
          <w:sz w:val="21"/>
          <w:szCs w:val="21"/>
        </w:rPr>
        <w:t>здоровых</w:t>
      </w:r>
      <w:r w:rsidRPr="00421F25">
        <w:rPr>
          <w:rFonts w:ascii="Verdana" w:hAnsi="Verdana"/>
          <w:color w:val="000000"/>
          <w:sz w:val="21"/>
          <w:szCs w:val="21"/>
        </w:rPr>
        <w:t xml:space="preserve"> </w:t>
      </w:r>
      <w:r w:rsidRPr="00421F25">
        <w:rPr>
          <w:rFonts w:ascii="Verdana" w:hAnsi="Verdana" w:hint="eastAsia"/>
          <w:color w:val="000000"/>
          <w:sz w:val="21"/>
          <w:szCs w:val="21"/>
        </w:rPr>
        <w:t>лиц</w:t>
      </w:r>
      <w:r w:rsidRPr="00421F25">
        <w:rPr>
          <w:rFonts w:ascii="Verdana" w:hAnsi="Verdana"/>
          <w:color w:val="000000"/>
          <w:sz w:val="21"/>
          <w:szCs w:val="21"/>
        </w:rPr>
        <w:t xml:space="preserve"> </w:t>
      </w:r>
      <w:r w:rsidRPr="00421F25">
        <w:rPr>
          <w:rFonts w:ascii="Verdana" w:hAnsi="Verdana" w:hint="eastAsia"/>
          <w:color w:val="000000"/>
          <w:sz w:val="21"/>
          <w:szCs w:val="21"/>
        </w:rPr>
        <w:t>с</w:t>
      </w:r>
      <w:r w:rsidRPr="00421F25">
        <w:rPr>
          <w:rFonts w:ascii="Verdana" w:hAnsi="Verdana"/>
          <w:color w:val="000000"/>
          <w:sz w:val="21"/>
          <w:szCs w:val="21"/>
        </w:rPr>
        <w:t xml:space="preserve"> </w:t>
      </w:r>
      <w:r w:rsidRPr="00421F25">
        <w:rPr>
          <w:rFonts w:ascii="Verdana" w:hAnsi="Verdana" w:hint="eastAsia"/>
          <w:color w:val="000000"/>
          <w:sz w:val="21"/>
          <w:szCs w:val="21"/>
        </w:rPr>
        <w:t>интактным</w:t>
      </w:r>
    </w:p>
    <w:p w14:paraId="6EDFB91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пародонтом</w:t>
      </w:r>
      <w:r w:rsidRPr="00421F25">
        <w:rPr>
          <w:rFonts w:ascii="Verdana" w:hAnsi="Verdana"/>
          <w:color w:val="000000"/>
          <w:sz w:val="21"/>
          <w:szCs w:val="21"/>
        </w:rPr>
        <w:tab/>
        <w:t>51</w:t>
      </w:r>
    </w:p>
    <w:p w14:paraId="17CD8DE4"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3.3.3</w:t>
      </w:r>
      <w:r w:rsidRPr="00421F25">
        <w:rPr>
          <w:rFonts w:ascii="Verdana" w:hAnsi="Verdana"/>
          <w:color w:val="000000"/>
          <w:sz w:val="21"/>
          <w:szCs w:val="21"/>
        </w:rPr>
        <w:tab/>
      </w:r>
      <w:r w:rsidRPr="00421F25">
        <w:rPr>
          <w:rFonts w:ascii="Verdana" w:hAnsi="Verdana" w:hint="eastAsia"/>
          <w:color w:val="000000"/>
          <w:sz w:val="21"/>
          <w:szCs w:val="21"/>
        </w:rPr>
        <w:t>Исследование</w:t>
      </w:r>
      <w:r w:rsidRPr="00421F25">
        <w:rPr>
          <w:rFonts w:ascii="Verdana" w:hAnsi="Verdana"/>
          <w:color w:val="000000"/>
          <w:sz w:val="21"/>
          <w:szCs w:val="21"/>
        </w:rPr>
        <w:tab/>
      </w:r>
      <w:r w:rsidRPr="00421F25">
        <w:rPr>
          <w:rFonts w:ascii="Verdana" w:hAnsi="Verdana" w:hint="eastAsia"/>
          <w:color w:val="000000"/>
          <w:sz w:val="21"/>
          <w:szCs w:val="21"/>
        </w:rPr>
        <w:t>параметров</w:t>
      </w:r>
      <w:r w:rsidRPr="00421F25">
        <w:rPr>
          <w:rFonts w:ascii="Verdana" w:hAnsi="Verdana"/>
          <w:color w:val="000000"/>
          <w:sz w:val="21"/>
          <w:szCs w:val="21"/>
        </w:rPr>
        <w:tab/>
      </w:r>
      <w:r w:rsidRPr="00421F25">
        <w:rPr>
          <w:rFonts w:ascii="Verdana" w:hAnsi="Verdana" w:hint="eastAsia"/>
          <w:color w:val="000000"/>
          <w:sz w:val="21"/>
          <w:szCs w:val="21"/>
        </w:rPr>
        <w:t>микроциркуляции</w:t>
      </w:r>
      <w:r w:rsidRPr="00421F25">
        <w:rPr>
          <w:rFonts w:ascii="Verdana" w:hAnsi="Verdana"/>
          <w:color w:val="000000"/>
          <w:sz w:val="21"/>
          <w:szCs w:val="21"/>
        </w:rPr>
        <w:tab/>
      </w:r>
      <w:r w:rsidRPr="00421F25">
        <w:rPr>
          <w:rFonts w:ascii="Verdana" w:hAnsi="Verdana" w:hint="eastAsia"/>
          <w:color w:val="000000"/>
          <w:sz w:val="21"/>
          <w:szCs w:val="21"/>
        </w:rPr>
        <w:t>тканей</w:t>
      </w:r>
    </w:p>
    <w:p w14:paraId="43C91D26"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пародонта</w:t>
      </w:r>
      <w:r w:rsidRPr="00421F25">
        <w:rPr>
          <w:rFonts w:ascii="Verdana" w:hAnsi="Verdana"/>
          <w:color w:val="000000"/>
          <w:sz w:val="21"/>
          <w:szCs w:val="21"/>
        </w:rPr>
        <w:t xml:space="preserve"> </w:t>
      </w:r>
      <w:r w:rsidRPr="00421F25">
        <w:rPr>
          <w:rFonts w:ascii="Verdana" w:hAnsi="Verdana" w:hint="eastAsia"/>
          <w:color w:val="000000"/>
          <w:sz w:val="21"/>
          <w:szCs w:val="21"/>
        </w:rPr>
        <w:t>у</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с</w:t>
      </w:r>
      <w:r w:rsidRPr="00421F25">
        <w:rPr>
          <w:rFonts w:ascii="Verdana" w:hAnsi="Verdana"/>
          <w:color w:val="000000"/>
          <w:sz w:val="21"/>
          <w:szCs w:val="21"/>
        </w:rPr>
        <w:t xml:space="preserve"> </w:t>
      </w:r>
      <w:r w:rsidRPr="00421F25">
        <w:rPr>
          <w:rFonts w:ascii="Verdana" w:hAnsi="Verdana" w:hint="eastAsia"/>
          <w:color w:val="000000"/>
          <w:sz w:val="21"/>
          <w:szCs w:val="21"/>
        </w:rPr>
        <w:t>ХГКГ</w:t>
      </w:r>
      <w:r w:rsidRPr="00421F25">
        <w:rPr>
          <w:rFonts w:ascii="Verdana" w:hAnsi="Verdana"/>
          <w:color w:val="000000"/>
          <w:sz w:val="21"/>
          <w:szCs w:val="21"/>
        </w:rPr>
        <w:t xml:space="preserve"> </w:t>
      </w:r>
      <w:r w:rsidRPr="00421F25">
        <w:rPr>
          <w:rFonts w:ascii="Verdana" w:hAnsi="Verdana" w:hint="eastAsia"/>
          <w:color w:val="000000"/>
          <w:sz w:val="21"/>
          <w:szCs w:val="21"/>
        </w:rPr>
        <w:t>и</w:t>
      </w:r>
      <w:r w:rsidRPr="00421F25">
        <w:rPr>
          <w:rFonts w:ascii="Verdana" w:hAnsi="Verdana"/>
          <w:color w:val="000000"/>
          <w:sz w:val="21"/>
          <w:szCs w:val="21"/>
        </w:rPr>
        <w:t xml:space="preserve"> </w:t>
      </w:r>
      <w:r w:rsidRPr="00421F25">
        <w:rPr>
          <w:rFonts w:ascii="Verdana" w:hAnsi="Verdana" w:hint="eastAsia"/>
          <w:color w:val="000000"/>
          <w:sz w:val="21"/>
          <w:szCs w:val="21"/>
        </w:rPr>
        <w:t>практически</w:t>
      </w:r>
      <w:r w:rsidRPr="00421F25">
        <w:rPr>
          <w:rFonts w:ascii="Verdana" w:hAnsi="Verdana"/>
          <w:color w:val="000000"/>
          <w:sz w:val="21"/>
          <w:szCs w:val="21"/>
        </w:rPr>
        <w:t xml:space="preserve"> </w:t>
      </w:r>
      <w:r w:rsidRPr="00421F25">
        <w:rPr>
          <w:rFonts w:ascii="Verdana" w:hAnsi="Verdana" w:hint="eastAsia"/>
          <w:color w:val="000000"/>
          <w:sz w:val="21"/>
          <w:szCs w:val="21"/>
        </w:rPr>
        <w:t>здоровых</w:t>
      </w:r>
      <w:r w:rsidRPr="00421F25">
        <w:rPr>
          <w:rFonts w:ascii="Verdana" w:hAnsi="Verdana"/>
          <w:color w:val="000000"/>
          <w:sz w:val="21"/>
          <w:szCs w:val="21"/>
        </w:rPr>
        <w:t xml:space="preserve"> </w:t>
      </w:r>
      <w:r w:rsidRPr="00421F25">
        <w:rPr>
          <w:rFonts w:ascii="Verdana" w:hAnsi="Verdana" w:hint="eastAsia"/>
          <w:color w:val="000000"/>
          <w:sz w:val="21"/>
          <w:szCs w:val="21"/>
        </w:rPr>
        <w:t>лиц</w:t>
      </w:r>
      <w:r w:rsidRPr="00421F25">
        <w:rPr>
          <w:rFonts w:ascii="Verdana" w:hAnsi="Verdana"/>
          <w:color w:val="000000"/>
          <w:sz w:val="21"/>
          <w:szCs w:val="21"/>
        </w:rPr>
        <w:t xml:space="preserve"> </w:t>
      </w:r>
      <w:r w:rsidRPr="00421F25">
        <w:rPr>
          <w:rFonts w:ascii="Verdana" w:hAnsi="Verdana" w:hint="eastAsia"/>
          <w:color w:val="000000"/>
          <w:sz w:val="21"/>
          <w:szCs w:val="21"/>
        </w:rPr>
        <w:t>с</w:t>
      </w:r>
    </w:p>
    <w:p w14:paraId="157012EC"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интактным</w:t>
      </w:r>
      <w:r w:rsidRPr="00421F25">
        <w:rPr>
          <w:rFonts w:ascii="Verdana" w:hAnsi="Verdana"/>
          <w:color w:val="000000"/>
          <w:sz w:val="21"/>
          <w:szCs w:val="21"/>
        </w:rPr>
        <w:t xml:space="preserve"> </w:t>
      </w:r>
      <w:r w:rsidRPr="00421F25">
        <w:rPr>
          <w:rFonts w:ascii="Verdana" w:hAnsi="Verdana" w:hint="eastAsia"/>
          <w:color w:val="000000"/>
          <w:sz w:val="21"/>
          <w:szCs w:val="21"/>
        </w:rPr>
        <w:t>пародонтом</w:t>
      </w:r>
      <w:r w:rsidRPr="00421F25">
        <w:rPr>
          <w:rFonts w:ascii="Verdana" w:hAnsi="Verdana"/>
          <w:color w:val="000000"/>
          <w:sz w:val="21"/>
          <w:szCs w:val="21"/>
        </w:rPr>
        <w:tab/>
        <w:t>52</w:t>
      </w:r>
    </w:p>
    <w:p w14:paraId="0792B297"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3.3.4</w:t>
      </w:r>
      <w:r w:rsidRPr="00421F25">
        <w:rPr>
          <w:rFonts w:ascii="Verdana" w:hAnsi="Verdana"/>
          <w:color w:val="000000"/>
          <w:sz w:val="21"/>
          <w:szCs w:val="21"/>
        </w:rPr>
        <w:tab/>
      </w:r>
      <w:r w:rsidRPr="00421F25">
        <w:rPr>
          <w:rFonts w:ascii="Verdana" w:hAnsi="Verdana" w:hint="eastAsia"/>
          <w:color w:val="000000"/>
          <w:sz w:val="21"/>
          <w:szCs w:val="21"/>
        </w:rPr>
        <w:t>Методы</w:t>
      </w:r>
      <w:r w:rsidRPr="00421F25">
        <w:rPr>
          <w:rFonts w:ascii="Verdana" w:hAnsi="Verdana"/>
          <w:color w:val="000000"/>
          <w:sz w:val="21"/>
          <w:szCs w:val="21"/>
        </w:rPr>
        <w:t xml:space="preserve"> </w:t>
      </w:r>
      <w:r w:rsidRPr="00421F25">
        <w:rPr>
          <w:rFonts w:ascii="Verdana" w:hAnsi="Verdana" w:hint="eastAsia"/>
          <w:color w:val="000000"/>
          <w:sz w:val="21"/>
          <w:szCs w:val="21"/>
        </w:rPr>
        <w:t>статистической</w:t>
      </w:r>
      <w:r w:rsidRPr="00421F25">
        <w:rPr>
          <w:rFonts w:ascii="Verdana" w:hAnsi="Verdana"/>
          <w:color w:val="000000"/>
          <w:sz w:val="21"/>
          <w:szCs w:val="21"/>
        </w:rPr>
        <w:t xml:space="preserve"> </w:t>
      </w:r>
      <w:r w:rsidRPr="00421F25">
        <w:rPr>
          <w:rFonts w:ascii="Verdana" w:hAnsi="Verdana" w:hint="eastAsia"/>
          <w:color w:val="000000"/>
          <w:sz w:val="21"/>
          <w:szCs w:val="21"/>
        </w:rPr>
        <w:t>обработки</w:t>
      </w:r>
      <w:r w:rsidRPr="00421F25">
        <w:rPr>
          <w:rFonts w:ascii="Verdana" w:hAnsi="Verdana"/>
          <w:color w:val="000000"/>
          <w:sz w:val="21"/>
          <w:szCs w:val="21"/>
        </w:rPr>
        <w:t xml:space="preserve"> </w:t>
      </w:r>
      <w:r w:rsidRPr="00421F25">
        <w:rPr>
          <w:rFonts w:ascii="Verdana" w:hAnsi="Verdana" w:hint="eastAsia"/>
          <w:color w:val="000000"/>
          <w:sz w:val="21"/>
          <w:szCs w:val="21"/>
        </w:rPr>
        <w:t>полученных</w:t>
      </w:r>
      <w:r w:rsidRPr="00421F25">
        <w:rPr>
          <w:rFonts w:ascii="Verdana" w:hAnsi="Verdana"/>
          <w:color w:val="000000"/>
          <w:sz w:val="21"/>
          <w:szCs w:val="21"/>
        </w:rPr>
        <w:t xml:space="preserve"> </w:t>
      </w:r>
      <w:r w:rsidRPr="00421F25">
        <w:rPr>
          <w:rFonts w:ascii="Verdana" w:hAnsi="Verdana" w:hint="eastAsia"/>
          <w:color w:val="000000"/>
          <w:sz w:val="21"/>
          <w:szCs w:val="21"/>
        </w:rPr>
        <w:t>данных</w:t>
      </w:r>
      <w:r w:rsidRPr="00421F25">
        <w:rPr>
          <w:rFonts w:ascii="Verdana" w:hAnsi="Verdana"/>
          <w:color w:val="000000"/>
          <w:sz w:val="21"/>
          <w:szCs w:val="21"/>
        </w:rPr>
        <w:tab/>
        <w:t>53</w:t>
      </w:r>
    </w:p>
    <w:p w14:paraId="21DA0FF1"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ГЛАВА</w:t>
      </w:r>
      <w:r w:rsidRPr="00421F25">
        <w:rPr>
          <w:rFonts w:ascii="Verdana" w:hAnsi="Verdana"/>
          <w:color w:val="000000"/>
          <w:sz w:val="21"/>
          <w:szCs w:val="21"/>
        </w:rPr>
        <w:t xml:space="preserve"> 4. </w:t>
      </w:r>
      <w:r w:rsidRPr="00421F25">
        <w:rPr>
          <w:rFonts w:ascii="Verdana" w:hAnsi="Verdana" w:hint="eastAsia"/>
          <w:color w:val="000000"/>
          <w:sz w:val="21"/>
          <w:szCs w:val="21"/>
        </w:rPr>
        <w:t>КЛИНИКО</w:t>
      </w:r>
      <w:r w:rsidRPr="00421F25">
        <w:rPr>
          <w:rFonts w:ascii="Verdana" w:hAnsi="Verdana"/>
          <w:color w:val="000000"/>
          <w:sz w:val="21"/>
          <w:szCs w:val="21"/>
        </w:rPr>
        <w:t>-</w:t>
      </w:r>
      <w:r w:rsidRPr="00421F25">
        <w:rPr>
          <w:rFonts w:ascii="Verdana" w:hAnsi="Verdana" w:hint="eastAsia"/>
          <w:color w:val="000000"/>
          <w:sz w:val="21"/>
          <w:szCs w:val="21"/>
        </w:rPr>
        <w:t>ЛАБОРАТОРНОЕ</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ИССЛЕДОВАНИЕ</w:t>
      </w:r>
    </w:p>
    <w:p w14:paraId="45A25629"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ЭФФЕКТИВНОСТИ</w:t>
      </w:r>
      <w:r w:rsidRPr="00421F25">
        <w:rPr>
          <w:rFonts w:ascii="Verdana" w:hAnsi="Verdana"/>
          <w:color w:val="000000"/>
          <w:sz w:val="21"/>
          <w:szCs w:val="21"/>
        </w:rPr>
        <w:t xml:space="preserve"> </w:t>
      </w:r>
      <w:r w:rsidRPr="00421F25">
        <w:rPr>
          <w:rFonts w:ascii="Verdana" w:hAnsi="Verdana" w:hint="eastAsia"/>
          <w:color w:val="000000"/>
          <w:sz w:val="21"/>
          <w:szCs w:val="21"/>
        </w:rPr>
        <w:t>ПРИМЕНЕНИЯ</w:t>
      </w:r>
      <w:r w:rsidRPr="00421F25">
        <w:rPr>
          <w:rFonts w:ascii="Verdana" w:hAnsi="Verdana"/>
          <w:color w:val="000000"/>
          <w:sz w:val="21"/>
          <w:szCs w:val="21"/>
        </w:rPr>
        <w:t xml:space="preserve"> </w:t>
      </w:r>
      <w:r w:rsidRPr="00421F25">
        <w:rPr>
          <w:rFonts w:ascii="Verdana" w:hAnsi="Verdana" w:hint="eastAsia"/>
          <w:color w:val="000000"/>
          <w:sz w:val="21"/>
          <w:szCs w:val="21"/>
        </w:rPr>
        <w:t>СЕРЕБРОСОДЕРЖАЩИХ</w:t>
      </w:r>
    </w:p>
    <w:p w14:paraId="7FD032EA"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ПРЕПАРАТОВ</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 xml:space="preserve"> </w:t>
      </w:r>
      <w:r w:rsidRPr="00421F25">
        <w:rPr>
          <w:rFonts w:ascii="Verdana" w:hAnsi="Verdana" w:hint="eastAsia"/>
          <w:color w:val="000000"/>
          <w:sz w:val="21"/>
          <w:szCs w:val="21"/>
        </w:rPr>
        <w:t>КОМПЛЕКСНОЙ</w:t>
      </w:r>
      <w:r w:rsidRPr="00421F25">
        <w:rPr>
          <w:rFonts w:ascii="Verdana" w:hAnsi="Verdana"/>
          <w:color w:val="000000"/>
          <w:sz w:val="21"/>
          <w:szCs w:val="21"/>
        </w:rPr>
        <w:t xml:space="preserve"> </w:t>
      </w:r>
      <w:r w:rsidRPr="00421F25">
        <w:rPr>
          <w:rFonts w:ascii="Verdana" w:hAnsi="Verdana" w:hint="eastAsia"/>
          <w:color w:val="000000"/>
          <w:sz w:val="21"/>
          <w:szCs w:val="21"/>
        </w:rPr>
        <w:t>ТЕРАПИИ</w:t>
      </w:r>
      <w:r w:rsidRPr="00421F25">
        <w:rPr>
          <w:rFonts w:ascii="Verdana" w:hAnsi="Verdana"/>
          <w:color w:val="000000"/>
          <w:sz w:val="21"/>
          <w:szCs w:val="21"/>
        </w:rPr>
        <w:t xml:space="preserve"> </w:t>
      </w:r>
      <w:r w:rsidRPr="00421F25">
        <w:rPr>
          <w:rFonts w:ascii="Verdana" w:hAnsi="Verdana" w:hint="eastAsia"/>
          <w:color w:val="000000"/>
          <w:sz w:val="21"/>
          <w:szCs w:val="21"/>
        </w:rPr>
        <w:t>ХРОНИЧЕСКОГО</w:t>
      </w:r>
    </w:p>
    <w:p w14:paraId="713E3AE8"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ГЕНЕРАЛИЗОВАННОГО</w:t>
      </w:r>
      <w:r w:rsidRPr="00421F25">
        <w:rPr>
          <w:rFonts w:ascii="Verdana" w:hAnsi="Verdana"/>
          <w:color w:val="000000"/>
          <w:sz w:val="21"/>
          <w:szCs w:val="21"/>
        </w:rPr>
        <w:t xml:space="preserve"> </w:t>
      </w:r>
      <w:r w:rsidRPr="00421F25">
        <w:rPr>
          <w:rFonts w:ascii="Verdana" w:hAnsi="Verdana" w:hint="eastAsia"/>
          <w:color w:val="000000"/>
          <w:sz w:val="21"/>
          <w:szCs w:val="21"/>
        </w:rPr>
        <w:t>КАТАРАЛЬНОГО</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ГИНГИВИТА</w:t>
      </w:r>
      <w:r w:rsidRPr="00421F25">
        <w:rPr>
          <w:rFonts w:ascii="Verdana" w:hAnsi="Verdana"/>
          <w:color w:val="000000"/>
          <w:sz w:val="21"/>
          <w:szCs w:val="21"/>
        </w:rPr>
        <w:tab/>
        <w:t>55</w:t>
      </w:r>
    </w:p>
    <w:p w14:paraId="7B66D8E1"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 xml:space="preserve">4.1     </w:t>
      </w:r>
      <w:r w:rsidRPr="00421F25">
        <w:rPr>
          <w:rFonts w:ascii="Verdana" w:hAnsi="Verdana" w:hint="eastAsia"/>
          <w:color w:val="000000"/>
          <w:sz w:val="21"/>
          <w:szCs w:val="21"/>
        </w:rPr>
        <w:t>Изучение</w:t>
      </w:r>
      <w:r w:rsidRPr="00421F25">
        <w:rPr>
          <w:rFonts w:ascii="Verdana" w:hAnsi="Verdana"/>
          <w:color w:val="000000"/>
          <w:sz w:val="21"/>
          <w:szCs w:val="21"/>
        </w:rPr>
        <w:t xml:space="preserve">     </w:t>
      </w:r>
      <w:r w:rsidRPr="00421F25">
        <w:rPr>
          <w:rFonts w:ascii="Verdana" w:hAnsi="Verdana" w:hint="eastAsia"/>
          <w:color w:val="000000"/>
          <w:sz w:val="21"/>
          <w:szCs w:val="21"/>
        </w:rPr>
        <w:t>воздействия</w:t>
      </w:r>
      <w:r w:rsidRPr="00421F25">
        <w:rPr>
          <w:rFonts w:ascii="Verdana" w:hAnsi="Verdana"/>
          <w:color w:val="000000"/>
          <w:sz w:val="21"/>
          <w:szCs w:val="21"/>
        </w:rPr>
        <w:t xml:space="preserve">     </w:t>
      </w:r>
      <w:r w:rsidRPr="00421F25">
        <w:rPr>
          <w:rFonts w:ascii="Verdana" w:hAnsi="Verdana" w:hint="eastAsia"/>
          <w:color w:val="000000"/>
          <w:sz w:val="21"/>
          <w:szCs w:val="21"/>
        </w:rPr>
        <w:t>серебросодержащих</w:t>
      </w:r>
      <w:r w:rsidRPr="00421F25">
        <w:rPr>
          <w:rFonts w:ascii="Verdana" w:hAnsi="Verdana"/>
          <w:color w:val="000000"/>
          <w:sz w:val="21"/>
          <w:szCs w:val="21"/>
        </w:rPr>
        <w:t xml:space="preserve">     </w:t>
      </w:r>
      <w:r w:rsidRPr="00421F25">
        <w:rPr>
          <w:rFonts w:ascii="Verdana" w:hAnsi="Verdana" w:hint="eastAsia"/>
          <w:color w:val="000000"/>
          <w:sz w:val="21"/>
          <w:szCs w:val="21"/>
        </w:rPr>
        <w:t>препаратов</w:t>
      </w:r>
      <w:r w:rsidRPr="00421F25">
        <w:rPr>
          <w:rFonts w:ascii="Verdana" w:hAnsi="Verdana"/>
          <w:color w:val="000000"/>
          <w:sz w:val="21"/>
          <w:szCs w:val="21"/>
        </w:rPr>
        <w:t xml:space="preserve">     </w:t>
      </w:r>
      <w:r w:rsidRPr="00421F25">
        <w:rPr>
          <w:rFonts w:ascii="Verdana" w:hAnsi="Verdana" w:hint="eastAsia"/>
          <w:color w:val="000000"/>
          <w:sz w:val="21"/>
          <w:szCs w:val="21"/>
        </w:rPr>
        <w:t>на</w:t>
      </w:r>
    </w:p>
    <w:p w14:paraId="339B20A8"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 xml:space="preserve"> </w:t>
      </w:r>
    </w:p>
    <w:p w14:paraId="61409CAE"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з</w:t>
      </w:r>
    </w:p>
    <w:p w14:paraId="06C79C47"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микрофлору</w:t>
      </w:r>
      <w:r w:rsidRPr="00421F25">
        <w:rPr>
          <w:rFonts w:ascii="Verdana" w:hAnsi="Verdana"/>
          <w:color w:val="000000"/>
          <w:sz w:val="21"/>
          <w:szCs w:val="21"/>
        </w:rPr>
        <w:t xml:space="preserve">     </w:t>
      </w:r>
      <w:r w:rsidRPr="00421F25">
        <w:rPr>
          <w:rFonts w:ascii="Verdana" w:hAnsi="Verdana" w:hint="eastAsia"/>
          <w:color w:val="000000"/>
          <w:sz w:val="21"/>
          <w:szCs w:val="21"/>
        </w:rPr>
        <w:t>биопленки</w:t>
      </w:r>
      <w:r w:rsidRPr="00421F25">
        <w:rPr>
          <w:rFonts w:ascii="Verdana" w:hAnsi="Verdana"/>
          <w:color w:val="000000"/>
          <w:sz w:val="21"/>
          <w:szCs w:val="21"/>
        </w:rPr>
        <w:t xml:space="preserve">    </w:t>
      </w:r>
      <w:r w:rsidRPr="00421F25">
        <w:rPr>
          <w:rFonts w:ascii="Verdana" w:hAnsi="Verdana" w:hint="eastAsia"/>
          <w:color w:val="000000"/>
          <w:sz w:val="21"/>
          <w:szCs w:val="21"/>
        </w:rPr>
        <w:t>десневой</w:t>
      </w:r>
      <w:r w:rsidRPr="00421F25">
        <w:rPr>
          <w:rFonts w:ascii="Verdana" w:hAnsi="Verdana"/>
          <w:color w:val="000000"/>
          <w:sz w:val="21"/>
          <w:szCs w:val="21"/>
        </w:rPr>
        <w:t xml:space="preserve">    </w:t>
      </w:r>
      <w:r w:rsidRPr="00421F25">
        <w:rPr>
          <w:rFonts w:ascii="Verdana" w:hAnsi="Verdana" w:hint="eastAsia"/>
          <w:color w:val="000000"/>
          <w:sz w:val="21"/>
          <w:szCs w:val="21"/>
        </w:rPr>
        <w:t>борозды</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с</w:t>
      </w:r>
      <w:r w:rsidRPr="00421F25">
        <w:rPr>
          <w:rFonts w:ascii="Verdana" w:hAnsi="Verdana"/>
          <w:color w:val="000000"/>
          <w:sz w:val="21"/>
          <w:szCs w:val="21"/>
        </w:rPr>
        <w:t xml:space="preserve">     </w:t>
      </w:r>
      <w:r w:rsidRPr="00421F25">
        <w:rPr>
          <w:rFonts w:ascii="Verdana" w:hAnsi="Verdana" w:hint="eastAsia"/>
          <w:color w:val="000000"/>
          <w:sz w:val="21"/>
          <w:szCs w:val="21"/>
        </w:rPr>
        <w:t>ХГКГ</w:t>
      </w:r>
    </w:p>
    <w:p w14:paraId="32C2F3D6"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lastRenderedPageBreak/>
        <w:t>молекулярно</w:t>
      </w:r>
      <w:r w:rsidRPr="00421F25">
        <w:rPr>
          <w:rFonts w:ascii="Verdana" w:hAnsi="Verdana"/>
          <w:color w:val="000000"/>
          <w:sz w:val="21"/>
          <w:szCs w:val="21"/>
        </w:rPr>
        <w:t>-</w:t>
      </w:r>
      <w:r w:rsidRPr="00421F25">
        <w:rPr>
          <w:rFonts w:ascii="Verdana" w:hAnsi="Verdana" w:hint="eastAsia"/>
          <w:color w:val="000000"/>
          <w:sz w:val="21"/>
          <w:szCs w:val="21"/>
        </w:rPr>
        <w:t>генетическим</w:t>
      </w:r>
      <w:r w:rsidRPr="00421F25">
        <w:rPr>
          <w:rFonts w:ascii="Verdana" w:hAnsi="Verdana"/>
          <w:color w:val="000000"/>
          <w:sz w:val="21"/>
          <w:szCs w:val="21"/>
        </w:rPr>
        <w:t xml:space="preserve"> </w:t>
      </w:r>
      <w:r w:rsidRPr="00421F25">
        <w:rPr>
          <w:rFonts w:ascii="Verdana" w:hAnsi="Verdana" w:hint="eastAsia"/>
          <w:color w:val="000000"/>
          <w:sz w:val="21"/>
          <w:szCs w:val="21"/>
        </w:rPr>
        <w:t>методом</w:t>
      </w:r>
      <w:r w:rsidRPr="00421F25">
        <w:rPr>
          <w:rFonts w:ascii="Verdana" w:hAnsi="Verdana"/>
          <w:color w:val="000000"/>
          <w:sz w:val="21"/>
          <w:szCs w:val="21"/>
        </w:rPr>
        <w:t xml:space="preserve"> </w:t>
      </w:r>
      <w:r w:rsidRPr="00421F25">
        <w:rPr>
          <w:rFonts w:ascii="Verdana" w:hAnsi="Verdana" w:hint="eastAsia"/>
          <w:color w:val="000000"/>
          <w:sz w:val="21"/>
          <w:szCs w:val="21"/>
        </w:rPr>
        <w:t>детекции</w:t>
      </w:r>
      <w:r w:rsidRPr="00421F25">
        <w:rPr>
          <w:rFonts w:ascii="Verdana" w:hAnsi="Verdana"/>
          <w:color w:val="000000"/>
          <w:sz w:val="21"/>
          <w:szCs w:val="21"/>
        </w:rPr>
        <w:t xml:space="preserve"> </w:t>
      </w:r>
      <w:r w:rsidRPr="00421F25">
        <w:rPr>
          <w:rFonts w:ascii="Verdana" w:hAnsi="Verdana" w:hint="eastAsia"/>
          <w:color w:val="000000"/>
          <w:sz w:val="21"/>
          <w:szCs w:val="21"/>
        </w:rPr>
        <w:t>патогенов</w:t>
      </w:r>
      <w:r w:rsidRPr="00421F25">
        <w:rPr>
          <w:rFonts w:ascii="Verdana" w:hAnsi="Verdana"/>
          <w:color w:val="000000"/>
          <w:sz w:val="21"/>
          <w:szCs w:val="21"/>
        </w:rPr>
        <w:t xml:space="preserve"> IN VIVO</w:t>
      </w:r>
      <w:r w:rsidRPr="00421F25">
        <w:rPr>
          <w:rFonts w:ascii="Verdana" w:hAnsi="Verdana"/>
          <w:color w:val="000000"/>
          <w:sz w:val="21"/>
          <w:szCs w:val="21"/>
        </w:rPr>
        <w:tab/>
        <w:t>55</w:t>
      </w:r>
    </w:p>
    <w:p w14:paraId="7C111A60"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4.2</w:t>
      </w:r>
      <w:r w:rsidRPr="00421F25">
        <w:rPr>
          <w:rFonts w:ascii="Verdana" w:hAnsi="Verdana"/>
          <w:color w:val="000000"/>
          <w:sz w:val="21"/>
          <w:szCs w:val="21"/>
        </w:rPr>
        <w:tab/>
      </w:r>
      <w:r w:rsidRPr="00421F25">
        <w:rPr>
          <w:rFonts w:ascii="Verdana" w:hAnsi="Verdana" w:hint="eastAsia"/>
          <w:color w:val="000000"/>
          <w:sz w:val="21"/>
          <w:szCs w:val="21"/>
        </w:rPr>
        <w:t>Методы</w:t>
      </w:r>
      <w:r w:rsidRPr="00421F25">
        <w:rPr>
          <w:rFonts w:ascii="Verdana" w:hAnsi="Verdana"/>
          <w:color w:val="000000"/>
          <w:sz w:val="21"/>
          <w:szCs w:val="21"/>
        </w:rPr>
        <w:t xml:space="preserve">   </w:t>
      </w:r>
      <w:r w:rsidRPr="00421F25">
        <w:rPr>
          <w:rFonts w:ascii="Verdana" w:hAnsi="Verdana" w:hint="eastAsia"/>
          <w:color w:val="000000"/>
          <w:sz w:val="21"/>
          <w:szCs w:val="21"/>
        </w:rPr>
        <w:t>лечения</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с</w:t>
      </w:r>
      <w:r w:rsidRPr="00421F25">
        <w:rPr>
          <w:rFonts w:ascii="Verdana" w:hAnsi="Verdana"/>
          <w:color w:val="000000"/>
          <w:sz w:val="21"/>
          <w:szCs w:val="21"/>
        </w:rPr>
        <w:t xml:space="preserve"> </w:t>
      </w:r>
      <w:r w:rsidRPr="00421F25">
        <w:rPr>
          <w:rFonts w:ascii="Verdana" w:hAnsi="Verdana" w:hint="eastAsia"/>
          <w:color w:val="000000"/>
          <w:sz w:val="21"/>
          <w:szCs w:val="21"/>
        </w:rPr>
        <w:t>хроническим</w:t>
      </w:r>
      <w:r w:rsidRPr="00421F25">
        <w:rPr>
          <w:rFonts w:ascii="Verdana" w:hAnsi="Verdana"/>
          <w:color w:val="000000"/>
          <w:sz w:val="21"/>
          <w:szCs w:val="21"/>
        </w:rPr>
        <w:t xml:space="preserve"> </w:t>
      </w:r>
      <w:r w:rsidRPr="00421F25">
        <w:rPr>
          <w:rFonts w:ascii="Verdana" w:hAnsi="Verdana" w:hint="eastAsia"/>
          <w:color w:val="000000"/>
          <w:sz w:val="21"/>
          <w:szCs w:val="21"/>
        </w:rPr>
        <w:t>генерализованным</w:t>
      </w:r>
    </w:p>
    <w:p w14:paraId="372DD993"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катаральным</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гингивитом</w:t>
      </w:r>
      <w:r w:rsidRPr="00421F25">
        <w:rPr>
          <w:rFonts w:ascii="Verdana" w:hAnsi="Verdana"/>
          <w:color w:val="000000"/>
          <w:sz w:val="21"/>
          <w:szCs w:val="21"/>
        </w:rPr>
        <w:tab/>
        <w:t>60</w:t>
      </w:r>
    </w:p>
    <w:p w14:paraId="7500AA40"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4.3</w:t>
      </w:r>
      <w:r w:rsidRPr="00421F25">
        <w:rPr>
          <w:rFonts w:ascii="Verdana" w:hAnsi="Verdana"/>
          <w:color w:val="000000"/>
          <w:sz w:val="21"/>
          <w:szCs w:val="21"/>
        </w:rPr>
        <w:tab/>
      </w:r>
      <w:r w:rsidRPr="00421F25">
        <w:rPr>
          <w:rFonts w:ascii="Verdana" w:hAnsi="Verdana" w:hint="eastAsia"/>
          <w:color w:val="000000"/>
          <w:sz w:val="21"/>
          <w:szCs w:val="21"/>
        </w:rPr>
        <w:t>Результаты</w:t>
      </w:r>
      <w:r w:rsidRPr="00421F25">
        <w:rPr>
          <w:rFonts w:ascii="Verdana" w:hAnsi="Verdana"/>
          <w:color w:val="000000"/>
          <w:sz w:val="21"/>
          <w:szCs w:val="21"/>
        </w:rPr>
        <w:t xml:space="preserve"> </w:t>
      </w:r>
      <w:r w:rsidRPr="00421F25">
        <w:rPr>
          <w:rFonts w:ascii="Verdana" w:hAnsi="Verdana" w:hint="eastAsia"/>
          <w:color w:val="000000"/>
          <w:sz w:val="21"/>
          <w:szCs w:val="21"/>
        </w:rPr>
        <w:t>клинического</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исследования</w:t>
      </w:r>
      <w:r w:rsidRPr="00421F25">
        <w:rPr>
          <w:rFonts w:ascii="Verdana" w:hAnsi="Verdana"/>
          <w:color w:val="000000"/>
          <w:sz w:val="21"/>
          <w:szCs w:val="21"/>
        </w:rPr>
        <w:t xml:space="preserve"> </w:t>
      </w:r>
      <w:r w:rsidRPr="00421F25">
        <w:rPr>
          <w:rFonts w:ascii="Verdana" w:hAnsi="Verdana" w:hint="eastAsia"/>
          <w:color w:val="000000"/>
          <w:sz w:val="21"/>
          <w:szCs w:val="21"/>
        </w:rPr>
        <w:t>эффективности</w:t>
      </w:r>
    </w:p>
    <w:p w14:paraId="35904EE3"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комплексной</w:t>
      </w:r>
      <w:r w:rsidRPr="00421F25">
        <w:rPr>
          <w:rFonts w:ascii="Verdana" w:hAnsi="Verdana"/>
          <w:color w:val="000000"/>
          <w:sz w:val="21"/>
          <w:szCs w:val="21"/>
        </w:rPr>
        <w:tab/>
      </w:r>
      <w:r w:rsidRPr="00421F25">
        <w:rPr>
          <w:rFonts w:ascii="Verdana" w:hAnsi="Verdana" w:hint="eastAsia"/>
          <w:color w:val="000000"/>
          <w:sz w:val="21"/>
          <w:szCs w:val="21"/>
        </w:rPr>
        <w:t>терапии</w:t>
      </w:r>
      <w:r w:rsidRPr="00421F25">
        <w:rPr>
          <w:rFonts w:ascii="Verdana" w:hAnsi="Verdana"/>
          <w:color w:val="000000"/>
          <w:sz w:val="21"/>
          <w:szCs w:val="21"/>
        </w:rPr>
        <w:tab/>
      </w:r>
      <w:r w:rsidRPr="00421F25">
        <w:rPr>
          <w:rFonts w:ascii="Verdana" w:hAnsi="Verdana" w:hint="eastAsia"/>
          <w:color w:val="000000"/>
          <w:sz w:val="21"/>
          <w:szCs w:val="21"/>
        </w:rPr>
        <w:t>хронического</w:t>
      </w:r>
      <w:r w:rsidRPr="00421F25">
        <w:rPr>
          <w:rFonts w:ascii="Verdana" w:hAnsi="Verdana"/>
          <w:color w:val="000000"/>
          <w:sz w:val="21"/>
          <w:szCs w:val="21"/>
        </w:rPr>
        <w:tab/>
      </w:r>
      <w:r w:rsidRPr="00421F25">
        <w:rPr>
          <w:rFonts w:ascii="Verdana" w:hAnsi="Verdana" w:hint="eastAsia"/>
          <w:color w:val="000000"/>
          <w:sz w:val="21"/>
          <w:szCs w:val="21"/>
        </w:rPr>
        <w:t>генерализованного</w:t>
      </w:r>
    </w:p>
    <w:p w14:paraId="7C2F3B32"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катарального</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гингивита</w:t>
      </w:r>
      <w:r w:rsidRPr="00421F25">
        <w:rPr>
          <w:rFonts w:ascii="Verdana" w:hAnsi="Verdana"/>
          <w:color w:val="000000"/>
          <w:sz w:val="21"/>
          <w:szCs w:val="21"/>
        </w:rPr>
        <w:t xml:space="preserve"> </w:t>
      </w:r>
      <w:r w:rsidRPr="00421F25">
        <w:rPr>
          <w:rFonts w:ascii="Verdana" w:hAnsi="Verdana" w:hint="eastAsia"/>
          <w:color w:val="000000"/>
          <w:sz w:val="21"/>
          <w:szCs w:val="21"/>
        </w:rPr>
        <w:t>у</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основных</w:t>
      </w:r>
      <w:r w:rsidRPr="00421F25">
        <w:rPr>
          <w:rFonts w:ascii="Verdana" w:hAnsi="Verdana"/>
          <w:color w:val="000000"/>
          <w:sz w:val="21"/>
          <w:szCs w:val="21"/>
        </w:rPr>
        <w:t xml:space="preserve"> </w:t>
      </w:r>
      <w:r w:rsidRPr="00421F25">
        <w:rPr>
          <w:rFonts w:ascii="Verdana" w:hAnsi="Verdana" w:hint="eastAsia"/>
          <w:color w:val="000000"/>
          <w:sz w:val="21"/>
          <w:szCs w:val="21"/>
        </w:rPr>
        <w:t>групп</w:t>
      </w:r>
      <w:r w:rsidRPr="00421F25">
        <w:rPr>
          <w:rFonts w:ascii="Verdana" w:hAnsi="Verdana"/>
          <w:color w:val="000000"/>
          <w:sz w:val="21"/>
          <w:szCs w:val="21"/>
        </w:rPr>
        <w:tab/>
        <w:t>64</w:t>
      </w:r>
    </w:p>
    <w:p w14:paraId="3AFEDA1C"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4.4.</w:t>
      </w:r>
      <w:r w:rsidRPr="00421F25">
        <w:rPr>
          <w:rFonts w:ascii="Verdana" w:hAnsi="Verdana"/>
          <w:color w:val="000000"/>
          <w:sz w:val="21"/>
          <w:szCs w:val="21"/>
        </w:rPr>
        <w:tab/>
      </w:r>
      <w:r w:rsidRPr="00421F25">
        <w:rPr>
          <w:rFonts w:ascii="Verdana" w:hAnsi="Verdana" w:hint="eastAsia"/>
          <w:color w:val="000000"/>
          <w:sz w:val="21"/>
          <w:szCs w:val="21"/>
        </w:rPr>
        <w:t>Результаты</w:t>
      </w:r>
      <w:r w:rsidRPr="00421F25">
        <w:rPr>
          <w:rFonts w:ascii="Verdana" w:hAnsi="Verdana"/>
          <w:color w:val="000000"/>
          <w:sz w:val="21"/>
          <w:szCs w:val="21"/>
        </w:rPr>
        <w:t xml:space="preserve"> </w:t>
      </w:r>
      <w:r w:rsidRPr="00421F25">
        <w:rPr>
          <w:rFonts w:ascii="Verdana" w:hAnsi="Verdana" w:hint="eastAsia"/>
          <w:color w:val="000000"/>
          <w:sz w:val="21"/>
          <w:szCs w:val="21"/>
        </w:rPr>
        <w:t>клинического</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исследования</w:t>
      </w:r>
      <w:r w:rsidRPr="00421F25">
        <w:rPr>
          <w:rFonts w:ascii="Verdana" w:hAnsi="Verdana"/>
          <w:color w:val="000000"/>
          <w:sz w:val="21"/>
          <w:szCs w:val="21"/>
        </w:rPr>
        <w:t xml:space="preserve"> </w:t>
      </w:r>
      <w:r w:rsidRPr="00421F25">
        <w:rPr>
          <w:rFonts w:ascii="Verdana" w:hAnsi="Verdana" w:hint="eastAsia"/>
          <w:color w:val="000000"/>
          <w:sz w:val="21"/>
          <w:szCs w:val="21"/>
        </w:rPr>
        <w:t>эффективности</w:t>
      </w:r>
    </w:p>
    <w:p w14:paraId="5E024235"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комплексной</w:t>
      </w:r>
      <w:r w:rsidRPr="00421F25">
        <w:rPr>
          <w:rFonts w:ascii="Verdana" w:hAnsi="Verdana"/>
          <w:color w:val="000000"/>
          <w:sz w:val="21"/>
          <w:szCs w:val="21"/>
        </w:rPr>
        <w:tab/>
      </w:r>
      <w:r w:rsidRPr="00421F25">
        <w:rPr>
          <w:rFonts w:ascii="Verdana" w:hAnsi="Verdana" w:hint="eastAsia"/>
          <w:color w:val="000000"/>
          <w:sz w:val="21"/>
          <w:szCs w:val="21"/>
        </w:rPr>
        <w:t>терапии</w:t>
      </w:r>
      <w:r w:rsidRPr="00421F25">
        <w:rPr>
          <w:rFonts w:ascii="Verdana" w:hAnsi="Verdana"/>
          <w:color w:val="000000"/>
          <w:sz w:val="21"/>
          <w:szCs w:val="21"/>
        </w:rPr>
        <w:tab/>
      </w:r>
      <w:r w:rsidRPr="00421F25">
        <w:rPr>
          <w:rFonts w:ascii="Verdana" w:hAnsi="Verdana" w:hint="eastAsia"/>
          <w:color w:val="000000"/>
          <w:sz w:val="21"/>
          <w:szCs w:val="21"/>
        </w:rPr>
        <w:t>хронического</w:t>
      </w:r>
      <w:r w:rsidRPr="00421F25">
        <w:rPr>
          <w:rFonts w:ascii="Verdana" w:hAnsi="Verdana"/>
          <w:color w:val="000000"/>
          <w:sz w:val="21"/>
          <w:szCs w:val="21"/>
        </w:rPr>
        <w:tab/>
      </w:r>
      <w:r w:rsidRPr="00421F25">
        <w:rPr>
          <w:rFonts w:ascii="Verdana" w:hAnsi="Verdana" w:hint="eastAsia"/>
          <w:color w:val="000000"/>
          <w:sz w:val="21"/>
          <w:szCs w:val="21"/>
        </w:rPr>
        <w:t>генерализованного</w:t>
      </w:r>
    </w:p>
    <w:p w14:paraId="17B2C386"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катарального</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гингивита</w:t>
      </w:r>
      <w:r w:rsidRPr="00421F25">
        <w:rPr>
          <w:rFonts w:ascii="Verdana" w:hAnsi="Verdana"/>
          <w:color w:val="000000"/>
          <w:sz w:val="21"/>
          <w:szCs w:val="21"/>
        </w:rPr>
        <w:t xml:space="preserve"> </w:t>
      </w:r>
      <w:r w:rsidRPr="00421F25">
        <w:rPr>
          <w:rFonts w:ascii="Verdana" w:hAnsi="Verdana" w:hint="eastAsia"/>
          <w:color w:val="000000"/>
          <w:sz w:val="21"/>
          <w:szCs w:val="21"/>
        </w:rPr>
        <w:t>у</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групп</w:t>
      </w:r>
      <w:r w:rsidRPr="00421F25">
        <w:rPr>
          <w:rFonts w:ascii="Verdana" w:hAnsi="Verdana"/>
          <w:color w:val="000000"/>
          <w:sz w:val="21"/>
          <w:szCs w:val="21"/>
        </w:rPr>
        <w:t xml:space="preserve"> </w:t>
      </w:r>
      <w:r w:rsidRPr="00421F25">
        <w:rPr>
          <w:rFonts w:ascii="Verdana" w:hAnsi="Verdana" w:hint="eastAsia"/>
          <w:color w:val="000000"/>
          <w:sz w:val="21"/>
          <w:szCs w:val="21"/>
        </w:rPr>
        <w:t>сравнения</w:t>
      </w:r>
      <w:r w:rsidRPr="00421F25">
        <w:rPr>
          <w:rFonts w:ascii="Verdana" w:hAnsi="Verdana"/>
          <w:color w:val="000000"/>
          <w:sz w:val="21"/>
          <w:szCs w:val="21"/>
        </w:rPr>
        <w:tab/>
        <w:t>69</w:t>
      </w:r>
    </w:p>
    <w:p w14:paraId="40039E1B"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4.5.</w:t>
      </w:r>
      <w:r w:rsidRPr="00421F25">
        <w:rPr>
          <w:rFonts w:ascii="Verdana" w:hAnsi="Verdana"/>
          <w:color w:val="000000"/>
          <w:sz w:val="21"/>
          <w:szCs w:val="21"/>
        </w:rPr>
        <w:tab/>
      </w:r>
      <w:r w:rsidRPr="00421F25">
        <w:rPr>
          <w:rFonts w:ascii="Verdana" w:hAnsi="Verdana" w:hint="eastAsia"/>
          <w:color w:val="000000"/>
          <w:sz w:val="21"/>
          <w:szCs w:val="21"/>
        </w:rPr>
        <w:t>Результаты</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исследования</w:t>
      </w:r>
      <w:r w:rsidRPr="00421F25">
        <w:rPr>
          <w:rFonts w:ascii="Verdana" w:hAnsi="Verdana"/>
          <w:color w:val="000000"/>
          <w:sz w:val="21"/>
          <w:szCs w:val="21"/>
        </w:rPr>
        <w:t xml:space="preserve"> </w:t>
      </w:r>
      <w:r w:rsidRPr="00421F25">
        <w:rPr>
          <w:rFonts w:ascii="Verdana" w:hAnsi="Verdana" w:hint="eastAsia"/>
          <w:color w:val="000000"/>
          <w:sz w:val="21"/>
          <w:szCs w:val="21"/>
        </w:rPr>
        <w:t>параметров</w:t>
      </w:r>
      <w:r w:rsidRPr="00421F25">
        <w:rPr>
          <w:rFonts w:ascii="Verdana" w:hAnsi="Verdana"/>
          <w:color w:val="000000"/>
          <w:sz w:val="21"/>
          <w:szCs w:val="21"/>
        </w:rPr>
        <w:t xml:space="preserve"> </w:t>
      </w:r>
      <w:r w:rsidRPr="00421F25">
        <w:rPr>
          <w:rFonts w:ascii="Verdana" w:hAnsi="Verdana" w:hint="eastAsia"/>
          <w:color w:val="000000"/>
          <w:sz w:val="21"/>
          <w:szCs w:val="21"/>
        </w:rPr>
        <w:t>активности</w:t>
      </w:r>
      <w:r w:rsidRPr="00421F25">
        <w:rPr>
          <w:rFonts w:ascii="Verdana" w:hAnsi="Verdana"/>
          <w:color w:val="000000"/>
          <w:sz w:val="21"/>
          <w:szCs w:val="21"/>
        </w:rPr>
        <w:t xml:space="preserve"> </w:t>
      </w:r>
      <w:r w:rsidRPr="00421F25">
        <w:rPr>
          <w:rFonts w:ascii="Verdana" w:hAnsi="Verdana" w:hint="eastAsia"/>
          <w:color w:val="000000"/>
          <w:sz w:val="21"/>
          <w:szCs w:val="21"/>
        </w:rPr>
        <w:t>ферментов</w:t>
      </w:r>
    </w:p>
    <w:p w14:paraId="65D55503"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смешанной</w:t>
      </w:r>
      <w:r w:rsidRPr="00421F25">
        <w:rPr>
          <w:rFonts w:ascii="Verdana" w:hAnsi="Verdana"/>
          <w:color w:val="000000"/>
          <w:sz w:val="21"/>
          <w:szCs w:val="21"/>
        </w:rPr>
        <w:t xml:space="preserve"> </w:t>
      </w:r>
      <w:r w:rsidRPr="00421F25">
        <w:rPr>
          <w:rFonts w:ascii="Verdana" w:hAnsi="Verdana" w:hint="eastAsia"/>
          <w:color w:val="000000"/>
          <w:sz w:val="21"/>
          <w:szCs w:val="21"/>
        </w:rPr>
        <w:t>слюны</w:t>
      </w:r>
      <w:r w:rsidRPr="00421F25">
        <w:rPr>
          <w:rFonts w:ascii="Verdana" w:hAnsi="Verdana"/>
          <w:color w:val="000000"/>
          <w:sz w:val="21"/>
          <w:szCs w:val="21"/>
        </w:rPr>
        <w:t xml:space="preserve"> </w:t>
      </w:r>
      <w:r w:rsidRPr="00421F25">
        <w:rPr>
          <w:rFonts w:ascii="Verdana" w:hAnsi="Verdana" w:hint="eastAsia"/>
          <w:color w:val="000000"/>
          <w:sz w:val="21"/>
          <w:szCs w:val="21"/>
        </w:rPr>
        <w:t>у</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обследованных</w:t>
      </w:r>
      <w:r w:rsidRPr="00421F25">
        <w:rPr>
          <w:rFonts w:ascii="Verdana" w:hAnsi="Verdana"/>
          <w:color w:val="000000"/>
          <w:sz w:val="21"/>
          <w:szCs w:val="21"/>
        </w:rPr>
        <w:t xml:space="preserve"> </w:t>
      </w:r>
      <w:r w:rsidRPr="00421F25">
        <w:rPr>
          <w:rFonts w:ascii="Verdana" w:hAnsi="Verdana" w:hint="eastAsia"/>
          <w:color w:val="000000"/>
          <w:sz w:val="21"/>
          <w:szCs w:val="21"/>
        </w:rPr>
        <w:t>групп</w:t>
      </w:r>
      <w:r w:rsidRPr="00421F25">
        <w:rPr>
          <w:rFonts w:ascii="Verdana" w:hAnsi="Verdana"/>
          <w:color w:val="000000"/>
          <w:sz w:val="21"/>
          <w:szCs w:val="21"/>
        </w:rPr>
        <w:t xml:space="preserve"> </w:t>
      </w:r>
      <w:r w:rsidRPr="00421F25">
        <w:rPr>
          <w:rFonts w:ascii="Verdana" w:hAnsi="Verdana" w:hint="eastAsia"/>
          <w:color w:val="000000"/>
          <w:sz w:val="21"/>
          <w:szCs w:val="21"/>
        </w:rPr>
        <w:t>с</w:t>
      </w:r>
    </w:p>
    <w:p w14:paraId="442B40D0"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хроническим</w:t>
      </w:r>
      <w:r w:rsidRPr="00421F25">
        <w:rPr>
          <w:rFonts w:ascii="Verdana" w:hAnsi="Verdana"/>
          <w:color w:val="000000"/>
          <w:sz w:val="21"/>
          <w:szCs w:val="21"/>
        </w:rPr>
        <w:t xml:space="preserve">       </w:t>
      </w:r>
      <w:r w:rsidRPr="00421F25">
        <w:rPr>
          <w:rFonts w:ascii="Verdana" w:hAnsi="Verdana" w:hint="eastAsia"/>
          <w:color w:val="000000"/>
          <w:sz w:val="21"/>
          <w:szCs w:val="21"/>
        </w:rPr>
        <w:t>генерализованным</w:t>
      </w:r>
      <w:r w:rsidRPr="00421F25">
        <w:rPr>
          <w:rFonts w:ascii="Verdana" w:hAnsi="Verdana"/>
          <w:color w:val="000000"/>
          <w:sz w:val="21"/>
          <w:szCs w:val="21"/>
        </w:rPr>
        <w:t xml:space="preserve">       </w:t>
      </w:r>
      <w:r w:rsidRPr="00421F25">
        <w:rPr>
          <w:rFonts w:ascii="Verdana" w:hAnsi="Verdana" w:hint="eastAsia"/>
          <w:color w:val="000000"/>
          <w:sz w:val="21"/>
          <w:szCs w:val="21"/>
        </w:rPr>
        <w:t>катаральным</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гингивитом</w:t>
      </w:r>
      <w:r w:rsidRPr="00421F25">
        <w:rPr>
          <w:rFonts w:ascii="Verdana" w:hAnsi="Verdana"/>
          <w:color w:val="000000"/>
          <w:sz w:val="21"/>
          <w:szCs w:val="21"/>
        </w:rPr>
        <w:t xml:space="preserve">       </w:t>
      </w:r>
      <w:r w:rsidRPr="00421F25">
        <w:rPr>
          <w:rFonts w:ascii="Verdana" w:hAnsi="Verdana" w:hint="eastAsia"/>
          <w:color w:val="000000"/>
          <w:sz w:val="21"/>
          <w:szCs w:val="21"/>
        </w:rPr>
        <w:t>в</w:t>
      </w:r>
    </w:p>
    <w:p w14:paraId="4A62348B"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процессе</w:t>
      </w:r>
      <w:r w:rsidRPr="00421F25">
        <w:rPr>
          <w:rFonts w:ascii="Verdana" w:hAnsi="Verdana"/>
          <w:color w:val="000000"/>
          <w:sz w:val="21"/>
          <w:szCs w:val="21"/>
        </w:rPr>
        <w:t xml:space="preserve"> </w:t>
      </w:r>
      <w:r w:rsidRPr="00421F25">
        <w:rPr>
          <w:rFonts w:ascii="Verdana" w:hAnsi="Verdana" w:hint="eastAsia"/>
          <w:color w:val="000000"/>
          <w:sz w:val="21"/>
          <w:szCs w:val="21"/>
        </w:rPr>
        <w:t>лечения</w:t>
      </w:r>
      <w:r w:rsidRPr="00421F25">
        <w:rPr>
          <w:rFonts w:ascii="Verdana" w:hAnsi="Verdana"/>
          <w:color w:val="000000"/>
          <w:sz w:val="21"/>
          <w:szCs w:val="21"/>
        </w:rPr>
        <w:tab/>
        <w:t>70</w:t>
      </w:r>
    </w:p>
    <w:p w14:paraId="34868F30" w14:textId="77777777" w:rsidR="00421F25" w:rsidRPr="00421F25" w:rsidRDefault="00421F25" w:rsidP="00421F25">
      <w:pPr>
        <w:rPr>
          <w:rFonts w:ascii="Verdana" w:hAnsi="Verdana"/>
          <w:color w:val="000000"/>
          <w:sz w:val="21"/>
          <w:szCs w:val="21"/>
        </w:rPr>
      </w:pPr>
      <w:r w:rsidRPr="00421F25">
        <w:rPr>
          <w:rFonts w:ascii="Verdana" w:hAnsi="Verdana"/>
          <w:color w:val="000000"/>
          <w:sz w:val="21"/>
          <w:szCs w:val="21"/>
        </w:rPr>
        <w:t>4.6</w:t>
      </w:r>
      <w:r w:rsidRPr="00421F25">
        <w:rPr>
          <w:rFonts w:ascii="Verdana" w:hAnsi="Verdana"/>
          <w:color w:val="000000"/>
          <w:sz w:val="21"/>
          <w:szCs w:val="21"/>
        </w:rPr>
        <w:tab/>
      </w:r>
      <w:r w:rsidRPr="00421F25">
        <w:rPr>
          <w:rFonts w:ascii="Verdana" w:hAnsi="Verdana" w:hint="eastAsia"/>
          <w:color w:val="000000"/>
          <w:sz w:val="21"/>
          <w:szCs w:val="21"/>
        </w:rPr>
        <w:t>результаты</w:t>
      </w:r>
      <w:r w:rsidRPr="00421F25">
        <w:rPr>
          <w:rFonts w:ascii="Verdana" w:hAnsi="Verdana"/>
          <w:color w:val="000000"/>
          <w:sz w:val="21"/>
          <w:szCs w:val="21"/>
        </w:rPr>
        <w:t xml:space="preserve">      </w:t>
      </w:r>
      <w:r w:rsidRPr="00421F25">
        <w:rPr>
          <w:rFonts w:ascii="Verdana" w:hAnsi="Verdana" w:hint="eastAsia"/>
          <w:color w:val="000000"/>
          <w:sz w:val="21"/>
          <w:szCs w:val="21"/>
        </w:rPr>
        <w:t>исследованеия</w:t>
      </w:r>
      <w:r w:rsidRPr="00421F25">
        <w:rPr>
          <w:rFonts w:ascii="Verdana" w:hAnsi="Verdana"/>
          <w:color w:val="000000"/>
          <w:sz w:val="21"/>
          <w:szCs w:val="21"/>
        </w:rPr>
        <w:t xml:space="preserve">      </w:t>
      </w:r>
      <w:r w:rsidRPr="00421F25">
        <w:rPr>
          <w:rFonts w:ascii="Verdana" w:hAnsi="Verdana" w:hint="eastAsia"/>
          <w:color w:val="000000"/>
          <w:sz w:val="21"/>
          <w:szCs w:val="21"/>
        </w:rPr>
        <w:t>параметров</w:t>
      </w:r>
      <w:r w:rsidRPr="00421F25">
        <w:rPr>
          <w:rFonts w:ascii="Verdana" w:hAnsi="Verdana"/>
          <w:color w:val="000000"/>
          <w:sz w:val="21"/>
          <w:szCs w:val="21"/>
        </w:rPr>
        <w:t xml:space="preserve">      </w:t>
      </w:r>
      <w:r w:rsidRPr="00421F25">
        <w:rPr>
          <w:rFonts w:ascii="Verdana" w:hAnsi="Verdana" w:hint="eastAsia"/>
          <w:color w:val="000000"/>
          <w:sz w:val="21"/>
          <w:szCs w:val="21"/>
        </w:rPr>
        <w:t>микроциркуляции</w:t>
      </w:r>
    </w:p>
    <w:p w14:paraId="29300459"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тканей</w:t>
      </w:r>
      <w:r w:rsidRPr="00421F25">
        <w:rPr>
          <w:rFonts w:ascii="Verdana" w:hAnsi="Verdana"/>
          <w:color w:val="000000"/>
          <w:sz w:val="21"/>
          <w:szCs w:val="21"/>
        </w:rPr>
        <w:t xml:space="preserve">   </w:t>
      </w:r>
      <w:r w:rsidRPr="00421F25">
        <w:rPr>
          <w:rFonts w:ascii="Verdana" w:hAnsi="Verdana" w:hint="eastAsia"/>
          <w:color w:val="000000"/>
          <w:sz w:val="21"/>
          <w:szCs w:val="21"/>
        </w:rPr>
        <w:t>десны</w:t>
      </w:r>
      <w:r w:rsidRPr="00421F25">
        <w:rPr>
          <w:rFonts w:ascii="Verdana" w:hAnsi="Verdana"/>
          <w:color w:val="000000"/>
          <w:sz w:val="21"/>
          <w:szCs w:val="21"/>
        </w:rPr>
        <w:t xml:space="preserve">   </w:t>
      </w:r>
      <w:r w:rsidRPr="00421F25">
        <w:rPr>
          <w:rFonts w:ascii="Verdana" w:hAnsi="Verdana" w:hint="eastAsia"/>
          <w:color w:val="000000"/>
          <w:sz w:val="21"/>
          <w:szCs w:val="21"/>
        </w:rPr>
        <w:t>у</w:t>
      </w:r>
      <w:r w:rsidRPr="00421F25">
        <w:rPr>
          <w:rFonts w:ascii="Verdana" w:hAnsi="Verdana"/>
          <w:color w:val="000000"/>
          <w:sz w:val="21"/>
          <w:szCs w:val="21"/>
        </w:rPr>
        <w:t xml:space="preserve">   </w:t>
      </w:r>
      <w:r w:rsidRPr="00421F25">
        <w:rPr>
          <w:rFonts w:ascii="Verdana" w:hAnsi="Verdana" w:hint="eastAsia"/>
          <w:color w:val="000000"/>
          <w:sz w:val="21"/>
          <w:szCs w:val="21"/>
        </w:rPr>
        <w:t>пациентов</w:t>
      </w:r>
      <w:r w:rsidRPr="00421F25">
        <w:rPr>
          <w:rFonts w:ascii="Verdana" w:hAnsi="Verdana"/>
          <w:color w:val="000000"/>
          <w:sz w:val="21"/>
          <w:szCs w:val="21"/>
        </w:rPr>
        <w:t xml:space="preserve">   </w:t>
      </w:r>
      <w:r w:rsidRPr="00421F25">
        <w:rPr>
          <w:rFonts w:ascii="Verdana" w:hAnsi="Verdana" w:hint="eastAsia"/>
          <w:color w:val="000000"/>
          <w:sz w:val="21"/>
          <w:szCs w:val="21"/>
        </w:rPr>
        <w:t>обследованных</w:t>
      </w:r>
      <w:r w:rsidRPr="00421F25">
        <w:rPr>
          <w:rFonts w:ascii="Verdana" w:hAnsi="Verdana"/>
          <w:color w:val="000000"/>
          <w:sz w:val="21"/>
          <w:szCs w:val="21"/>
        </w:rPr>
        <w:t xml:space="preserve">   </w:t>
      </w:r>
      <w:r w:rsidRPr="00421F25">
        <w:rPr>
          <w:rFonts w:ascii="Verdana" w:hAnsi="Verdana" w:hint="eastAsia"/>
          <w:color w:val="000000"/>
          <w:sz w:val="21"/>
          <w:szCs w:val="21"/>
        </w:rPr>
        <w:t>групп</w:t>
      </w:r>
      <w:r w:rsidRPr="00421F25">
        <w:rPr>
          <w:rFonts w:ascii="Verdana" w:hAnsi="Verdana"/>
          <w:color w:val="000000"/>
          <w:sz w:val="21"/>
          <w:szCs w:val="21"/>
        </w:rPr>
        <w:t xml:space="preserve">   </w:t>
      </w:r>
      <w:r w:rsidRPr="00421F25">
        <w:rPr>
          <w:rFonts w:ascii="Verdana" w:hAnsi="Verdana" w:hint="eastAsia"/>
          <w:color w:val="000000"/>
          <w:sz w:val="21"/>
          <w:szCs w:val="21"/>
        </w:rPr>
        <w:t>с</w:t>
      </w:r>
      <w:r w:rsidRPr="00421F25">
        <w:rPr>
          <w:rFonts w:ascii="Verdana" w:hAnsi="Verdana"/>
          <w:color w:val="000000"/>
          <w:sz w:val="21"/>
          <w:szCs w:val="21"/>
        </w:rPr>
        <w:t xml:space="preserve">   </w:t>
      </w:r>
      <w:r w:rsidRPr="00421F25">
        <w:rPr>
          <w:rFonts w:ascii="Verdana" w:hAnsi="Verdana" w:hint="eastAsia"/>
          <w:color w:val="000000"/>
          <w:sz w:val="21"/>
          <w:szCs w:val="21"/>
        </w:rPr>
        <w:t>хроническим</w:t>
      </w:r>
    </w:p>
    <w:p w14:paraId="322390FE"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генералихованным</w:t>
      </w:r>
      <w:r w:rsidRPr="00421F25">
        <w:rPr>
          <w:rFonts w:ascii="Verdana" w:hAnsi="Verdana"/>
          <w:color w:val="000000"/>
          <w:sz w:val="21"/>
          <w:szCs w:val="21"/>
        </w:rPr>
        <w:t xml:space="preserve"> </w:t>
      </w:r>
      <w:r w:rsidRPr="00421F25">
        <w:rPr>
          <w:rFonts w:ascii="Verdana" w:hAnsi="Verdana" w:hint="eastAsia"/>
          <w:color w:val="000000"/>
          <w:sz w:val="21"/>
          <w:szCs w:val="21"/>
        </w:rPr>
        <w:t>катаральным</w:t>
      </w:r>
      <w:r w:rsidRPr="00421F25">
        <w:rPr>
          <w:rFonts w:ascii="Verdana" w:hAnsi="Verdana"/>
          <w:color w:val="000000"/>
          <w:sz w:val="21"/>
          <w:szCs w:val="21"/>
        </w:rPr>
        <w:t xml:space="preserve"> </w:t>
      </w:r>
      <w:r w:rsidRPr="00421F25">
        <w:rPr>
          <w:rFonts w:ascii="Verdana" w:hAnsi="Verdana" w:hint="eastAsia"/>
          <w:color w:val="000000"/>
          <w:sz w:val="21"/>
          <w:szCs w:val="21"/>
        </w:rPr>
        <w:t>гингивитом</w:t>
      </w:r>
      <w:r w:rsidRPr="00421F25">
        <w:rPr>
          <w:rFonts w:ascii="Verdana" w:hAnsi="Verdana"/>
          <w:color w:val="000000"/>
          <w:sz w:val="21"/>
          <w:szCs w:val="21"/>
        </w:rPr>
        <w:t xml:space="preserve"> </w:t>
      </w:r>
      <w:r w:rsidRPr="00421F25">
        <w:rPr>
          <w:rFonts w:ascii="Verdana" w:hAnsi="Verdana" w:hint="eastAsia"/>
          <w:color w:val="000000"/>
          <w:sz w:val="21"/>
          <w:szCs w:val="21"/>
        </w:rPr>
        <w:t>в</w:t>
      </w:r>
      <w:r w:rsidRPr="00421F25">
        <w:rPr>
          <w:rFonts w:ascii="Verdana" w:hAnsi="Verdana"/>
          <w:color w:val="000000"/>
          <w:sz w:val="21"/>
          <w:szCs w:val="21"/>
        </w:rPr>
        <w:t xml:space="preserve"> </w:t>
      </w:r>
      <w:r w:rsidRPr="00421F25">
        <w:rPr>
          <w:rFonts w:ascii="Verdana" w:hAnsi="Verdana" w:hint="eastAsia"/>
          <w:color w:val="000000"/>
          <w:sz w:val="21"/>
          <w:szCs w:val="21"/>
        </w:rPr>
        <w:t>процессе</w:t>
      </w:r>
      <w:r w:rsidRPr="00421F25">
        <w:rPr>
          <w:rFonts w:ascii="Verdana" w:hAnsi="Verdana"/>
          <w:color w:val="000000"/>
          <w:sz w:val="21"/>
          <w:szCs w:val="21"/>
        </w:rPr>
        <w:t xml:space="preserve"> </w:t>
      </w:r>
      <w:r w:rsidRPr="00421F25">
        <w:rPr>
          <w:rFonts w:ascii="Verdana" w:hAnsi="Verdana" w:hint="eastAsia"/>
          <w:color w:val="000000"/>
          <w:sz w:val="21"/>
          <w:szCs w:val="21"/>
        </w:rPr>
        <w:t>лечения</w:t>
      </w:r>
      <w:r w:rsidRPr="00421F25">
        <w:rPr>
          <w:rFonts w:ascii="Verdana" w:hAnsi="Verdana"/>
          <w:color w:val="000000"/>
          <w:sz w:val="21"/>
          <w:szCs w:val="21"/>
        </w:rPr>
        <w:tab/>
        <w:t>78</w:t>
      </w:r>
    </w:p>
    <w:p w14:paraId="197E1EC4"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ГЛАВА</w:t>
      </w:r>
      <w:r w:rsidRPr="00421F25">
        <w:rPr>
          <w:rFonts w:ascii="Verdana" w:hAnsi="Verdana"/>
          <w:color w:val="000000"/>
          <w:sz w:val="21"/>
          <w:szCs w:val="21"/>
        </w:rPr>
        <w:t xml:space="preserve"> 5. </w:t>
      </w:r>
      <w:r w:rsidRPr="00421F25">
        <w:rPr>
          <w:rFonts w:ascii="Verdana" w:hAnsi="Verdana" w:hint="eastAsia"/>
          <w:color w:val="000000"/>
          <w:sz w:val="21"/>
          <w:szCs w:val="21"/>
        </w:rPr>
        <w:t>ОБСУЖДЕНИЕ</w:t>
      </w:r>
      <w:r w:rsidRPr="00421F25">
        <w:rPr>
          <w:rFonts w:ascii="Verdana" w:hAnsi="Verdana"/>
          <w:color w:val="000000"/>
          <w:sz w:val="21"/>
          <w:szCs w:val="21"/>
        </w:rPr>
        <w:t xml:space="preserve"> </w:t>
      </w:r>
      <w:r w:rsidRPr="00421F25">
        <w:rPr>
          <w:rFonts w:ascii="Verdana" w:hAnsi="Verdana" w:hint="eastAsia"/>
          <w:color w:val="000000"/>
          <w:sz w:val="21"/>
          <w:szCs w:val="21"/>
        </w:rPr>
        <w:t>ПОЛУЧЕННЫХ</w:t>
      </w:r>
      <w:r w:rsidRPr="00421F25">
        <w:rPr>
          <w:rFonts w:ascii="Verdana" w:hAnsi="Verdana"/>
          <w:color w:val="000000"/>
          <w:sz w:val="21"/>
          <w:szCs w:val="21"/>
        </w:rPr>
        <w:t xml:space="preserve"> </w:t>
      </w:r>
      <w:r w:rsidRPr="00421F25">
        <w:rPr>
          <w:rFonts w:ascii="Verdana" w:hAnsi="Verdana" w:hint="eastAsia"/>
          <w:color w:val="000000"/>
          <w:sz w:val="21"/>
          <w:szCs w:val="21"/>
        </w:rPr>
        <w:t>РЕЗУЛЬТАТОВ</w:t>
      </w:r>
      <w:r w:rsidRPr="00421F25">
        <w:rPr>
          <w:rFonts w:ascii="Verdana" w:hAnsi="Verdana"/>
          <w:color w:val="000000"/>
          <w:sz w:val="21"/>
          <w:szCs w:val="21"/>
        </w:rPr>
        <w:tab/>
        <w:t>91</w:t>
      </w:r>
    </w:p>
    <w:p w14:paraId="166F0B6A"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t>ВЫВОДЫ</w:t>
      </w:r>
      <w:r w:rsidRPr="00421F25">
        <w:rPr>
          <w:rFonts w:ascii="Verdana" w:hAnsi="Verdana"/>
          <w:color w:val="000000"/>
          <w:sz w:val="21"/>
          <w:szCs w:val="21"/>
        </w:rPr>
        <w:tab/>
        <w:t>99</w:t>
      </w:r>
    </w:p>
    <w:p w14:paraId="3D159C8D" w14:textId="77777777" w:rsidR="00421F25" w:rsidRPr="00421F25" w:rsidRDefault="00421F25" w:rsidP="00421F25">
      <w:pPr>
        <w:rPr>
          <w:rFonts w:ascii="Verdana" w:hAnsi="Verdana"/>
          <w:color w:val="000000"/>
          <w:sz w:val="21"/>
          <w:szCs w:val="21"/>
        </w:rPr>
      </w:pPr>
      <w:r w:rsidRPr="00421F25">
        <w:rPr>
          <w:rFonts w:ascii="Verdana" w:hAnsi="Verdana" w:hint="eastAsia"/>
          <w:color w:val="000000"/>
          <w:sz w:val="21"/>
          <w:szCs w:val="21"/>
        </w:rPr>
        <w:lastRenderedPageBreak/>
        <w:t>ПРАКТИЧЕСКИЕ</w:t>
      </w:r>
      <w:r w:rsidRPr="00421F25">
        <w:rPr>
          <w:rFonts w:ascii="Verdana" w:hAnsi="Verdana"/>
          <w:color w:val="000000"/>
          <w:sz w:val="21"/>
          <w:szCs w:val="21"/>
        </w:rPr>
        <w:t xml:space="preserve"> </w:t>
      </w:r>
      <w:r w:rsidRPr="00421F25">
        <w:rPr>
          <w:rFonts w:ascii="Verdana" w:hAnsi="Verdana" w:hint="eastAsia"/>
          <w:color w:val="000000"/>
          <w:sz w:val="21"/>
          <w:szCs w:val="21"/>
        </w:rPr>
        <w:t>РЕКОМЕНДАЦИИ</w:t>
      </w:r>
      <w:r w:rsidRPr="00421F25">
        <w:rPr>
          <w:rFonts w:ascii="Verdana" w:hAnsi="Verdana"/>
          <w:color w:val="000000"/>
          <w:sz w:val="21"/>
          <w:szCs w:val="21"/>
        </w:rPr>
        <w:tab/>
        <w:t>100</w:t>
      </w:r>
    </w:p>
    <w:p w14:paraId="51C73DC9" w14:textId="3FFF821B" w:rsidR="00F16F78" w:rsidRDefault="00421F25" w:rsidP="00421F25">
      <w:pPr>
        <w:rPr>
          <w:rFonts w:ascii="Verdana" w:hAnsi="Verdana"/>
          <w:color w:val="000000"/>
          <w:sz w:val="21"/>
          <w:szCs w:val="21"/>
        </w:rPr>
      </w:pPr>
      <w:r w:rsidRPr="00421F25">
        <w:rPr>
          <w:rFonts w:ascii="Verdana" w:hAnsi="Verdana" w:hint="eastAsia"/>
          <w:color w:val="000000"/>
          <w:sz w:val="21"/>
          <w:szCs w:val="21"/>
        </w:rPr>
        <w:t>Список</w:t>
      </w:r>
      <w:r w:rsidRPr="00421F25">
        <w:rPr>
          <w:rFonts w:ascii="Verdana" w:hAnsi="Verdana"/>
          <w:color w:val="000000"/>
          <w:sz w:val="21"/>
          <w:szCs w:val="21"/>
        </w:rPr>
        <w:t xml:space="preserve"> </w:t>
      </w:r>
      <w:r w:rsidRPr="00421F25">
        <w:rPr>
          <w:rFonts w:ascii="Verdana" w:hAnsi="Verdana" w:hint="eastAsia"/>
          <w:color w:val="000000"/>
          <w:sz w:val="21"/>
          <w:szCs w:val="21"/>
        </w:rPr>
        <w:t>литературы</w:t>
      </w:r>
      <w:r w:rsidRPr="00421F25">
        <w:rPr>
          <w:rFonts w:ascii="Verdana" w:hAnsi="Verdana"/>
          <w:color w:val="000000"/>
          <w:sz w:val="21"/>
          <w:szCs w:val="21"/>
        </w:rPr>
        <w:tab/>
        <w:t>101</w:t>
      </w:r>
    </w:p>
    <w:p w14:paraId="482F147C" w14:textId="0239DBA2" w:rsidR="00421F25" w:rsidRDefault="00421F25" w:rsidP="00421F25">
      <w:pPr>
        <w:rPr>
          <w:rFonts w:ascii="Verdana" w:hAnsi="Verdana"/>
          <w:color w:val="000000"/>
          <w:sz w:val="21"/>
          <w:szCs w:val="21"/>
        </w:rPr>
      </w:pPr>
    </w:p>
    <w:p w14:paraId="00AB9552" w14:textId="518C187F" w:rsidR="00421F25" w:rsidRDefault="00421F25" w:rsidP="00421F25">
      <w:pPr>
        <w:rPr>
          <w:rFonts w:ascii="Verdana" w:hAnsi="Verdana"/>
          <w:color w:val="000000"/>
          <w:sz w:val="21"/>
          <w:szCs w:val="21"/>
        </w:rPr>
      </w:pPr>
    </w:p>
    <w:p w14:paraId="62E72BB5" w14:textId="77777777" w:rsidR="00421F25" w:rsidRPr="00421F25" w:rsidRDefault="00421F25" w:rsidP="00421F25">
      <w:pPr>
        <w:shd w:val="clear" w:color="auto" w:fill="FFFFFF"/>
        <w:tabs>
          <w:tab w:val="clear" w:pos="709"/>
        </w:tabs>
        <w:suppressAutoHyphens w:val="0"/>
        <w:autoSpaceDE w:val="0"/>
        <w:autoSpaceDN w:val="0"/>
        <w:adjustRightInd w:val="0"/>
        <w:spacing w:before="149" w:after="0" w:line="480" w:lineRule="exact"/>
        <w:ind w:left="4646" w:firstLine="0"/>
        <w:jc w:val="left"/>
        <w:rPr>
          <w:rFonts w:ascii="Times New Roman" w:eastAsia="Times New Roman" w:hAnsi="Times New Roman" w:cs="Times New Roman"/>
          <w:kern w:val="0"/>
          <w:sz w:val="20"/>
          <w:szCs w:val="20"/>
          <w:lang w:eastAsia="ru-RU"/>
        </w:rPr>
      </w:pPr>
      <w:r w:rsidRPr="00421F25">
        <w:rPr>
          <w:rFonts w:ascii="Times New Roman" w:eastAsia="Times New Roman" w:hAnsi="Times New Roman" w:cs="Times New Roman"/>
          <w:b/>
          <w:bCs/>
          <w:kern w:val="0"/>
          <w:sz w:val="28"/>
          <w:szCs w:val="28"/>
          <w:lang w:eastAsia="ru-RU"/>
        </w:rPr>
        <w:t>ВЫВОДЫ</w:t>
      </w:r>
    </w:p>
    <w:p w14:paraId="5984AE3F" w14:textId="77777777" w:rsidR="00421F25" w:rsidRPr="00421F25" w:rsidRDefault="00421F25" w:rsidP="00421F25">
      <w:pPr>
        <w:numPr>
          <w:ilvl w:val="0"/>
          <w:numId w:val="29"/>
        </w:numPr>
        <w:shd w:val="clear" w:color="auto" w:fill="FFFFFF"/>
        <w:tabs>
          <w:tab w:val="clear" w:pos="709"/>
          <w:tab w:val="left" w:pos="994"/>
          <w:tab w:val="left" w:pos="6254"/>
        </w:tabs>
        <w:suppressAutoHyphens w:val="0"/>
        <w:autoSpaceDE w:val="0"/>
        <w:autoSpaceDN w:val="0"/>
        <w:adjustRightInd w:val="0"/>
        <w:spacing w:after="0" w:line="480" w:lineRule="exact"/>
        <w:ind w:firstLine="706"/>
        <w:jc w:val="left"/>
        <w:rPr>
          <w:rFonts w:ascii="Times New Roman" w:eastAsia="Times New Roman" w:hAnsi="Times New Roman" w:cs="Times New Roman"/>
          <w:spacing w:val="-4"/>
          <w:kern w:val="0"/>
          <w:sz w:val="28"/>
          <w:szCs w:val="28"/>
          <w:lang w:eastAsia="ru-RU"/>
        </w:rPr>
      </w:pPr>
      <w:r w:rsidRPr="00421F25">
        <w:rPr>
          <w:rFonts w:ascii="Times New Roman" w:eastAsia="Times New Roman" w:hAnsi="Times New Roman" w:cs="Times New Roman"/>
          <w:kern w:val="0"/>
          <w:sz w:val="28"/>
          <w:szCs w:val="28"/>
          <w:lang w:eastAsia="ru-RU"/>
        </w:rPr>
        <w:t xml:space="preserve">В эксперименте </w:t>
      </w:r>
      <w:r w:rsidRPr="00421F25">
        <w:rPr>
          <w:rFonts w:ascii="Times New Roman" w:eastAsia="Times New Roman" w:hAnsi="Times New Roman" w:cs="Times New Roman"/>
          <w:kern w:val="0"/>
          <w:sz w:val="28"/>
          <w:szCs w:val="28"/>
          <w:lang w:val="en-US" w:eastAsia="ru-RU"/>
        </w:rPr>
        <w:t>in</w:t>
      </w:r>
      <w:r w:rsidRPr="00421F25">
        <w:rPr>
          <w:rFonts w:ascii="Times New Roman" w:eastAsia="Times New Roman" w:hAnsi="Times New Roman" w:cs="Times New Roman"/>
          <w:kern w:val="0"/>
          <w:sz w:val="28"/>
          <w:szCs w:val="28"/>
          <w:lang w:eastAsia="ru-RU"/>
        </w:rPr>
        <w:t xml:space="preserve"> </w:t>
      </w:r>
      <w:r w:rsidRPr="00421F25">
        <w:rPr>
          <w:rFonts w:ascii="Times New Roman" w:eastAsia="Times New Roman" w:hAnsi="Times New Roman" w:cs="Times New Roman"/>
          <w:kern w:val="0"/>
          <w:sz w:val="28"/>
          <w:szCs w:val="28"/>
          <w:lang w:val="en-US" w:eastAsia="ru-RU"/>
        </w:rPr>
        <w:t>vitro</w:t>
      </w:r>
      <w:r w:rsidRPr="00421F25">
        <w:rPr>
          <w:rFonts w:ascii="Times New Roman" w:eastAsia="Times New Roman" w:hAnsi="Times New Roman" w:cs="Times New Roman"/>
          <w:kern w:val="0"/>
          <w:sz w:val="28"/>
          <w:szCs w:val="28"/>
          <w:lang w:eastAsia="ru-RU"/>
        </w:rPr>
        <w:t xml:space="preserve"> установлено, что наиболее высокую антибактериальную активность в отношении культур </w:t>
      </w:r>
      <w:r w:rsidRPr="00421F25">
        <w:rPr>
          <w:rFonts w:ascii="Times New Roman" w:eastAsia="Times New Roman" w:hAnsi="Times New Roman" w:cs="Times New Roman"/>
          <w:i/>
          <w:iCs/>
          <w:kern w:val="0"/>
          <w:sz w:val="28"/>
          <w:szCs w:val="28"/>
          <w:lang w:val="en-US" w:eastAsia="ru-RU"/>
        </w:rPr>
        <w:t>S</w:t>
      </w:r>
      <w:r w:rsidRPr="00421F25">
        <w:rPr>
          <w:rFonts w:ascii="Times New Roman" w:eastAsia="Times New Roman" w:hAnsi="Times New Roman" w:cs="Times New Roman"/>
          <w:i/>
          <w:iCs/>
          <w:kern w:val="0"/>
          <w:sz w:val="28"/>
          <w:szCs w:val="28"/>
          <w:lang w:eastAsia="ru-RU"/>
        </w:rPr>
        <w:t xml:space="preserve">. </w:t>
      </w:r>
      <w:r w:rsidRPr="00421F25">
        <w:rPr>
          <w:rFonts w:ascii="Times New Roman" w:eastAsia="Times New Roman" w:hAnsi="Times New Roman" w:cs="Times New Roman"/>
          <w:i/>
          <w:iCs/>
          <w:kern w:val="0"/>
          <w:sz w:val="28"/>
          <w:szCs w:val="28"/>
          <w:lang w:val="en-US" w:eastAsia="ru-RU"/>
        </w:rPr>
        <w:t>Aureus</w:t>
      </w:r>
      <w:r w:rsidRPr="00421F25">
        <w:rPr>
          <w:rFonts w:ascii="Times New Roman" w:eastAsia="Times New Roman" w:hAnsi="Times New Roman" w:cs="Times New Roman"/>
          <w:i/>
          <w:iCs/>
          <w:kern w:val="0"/>
          <w:sz w:val="28"/>
          <w:szCs w:val="28"/>
          <w:lang w:eastAsia="ru-RU"/>
        </w:rPr>
        <w:t xml:space="preserve"> </w:t>
      </w:r>
      <w:r w:rsidRPr="00421F25">
        <w:rPr>
          <w:rFonts w:ascii="Times New Roman" w:eastAsia="Times New Roman" w:hAnsi="Times New Roman" w:cs="Times New Roman"/>
          <w:kern w:val="0"/>
          <w:sz w:val="28"/>
          <w:szCs w:val="28"/>
          <w:lang w:eastAsia="ru-RU"/>
        </w:rPr>
        <w:t xml:space="preserve">209 </w:t>
      </w:r>
      <w:r w:rsidRPr="00421F25">
        <w:rPr>
          <w:rFonts w:ascii="Times New Roman" w:eastAsia="Times New Roman" w:hAnsi="Times New Roman" w:cs="Times New Roman"/>
          <w:kern w:val="0"/>
          <w:sz w:val="28"/>
          <w:szCs w:val="28"/>
          <w:lang w:val="en-US" w:eastAsia="ru-RU"/>
        </w:rPr>
        <w:t>P</w:t>
      </w:r>
      <w:r w:rsidRPr="00421F25">
        <w:rPr>
          <w:rFonts w:ascii="Times New Roman" w:eastAsia="Times New Roman" w:hAnsi="Times New Roman" w:cs="Times New Roman"/>
          <w:kern w:val="0"/>
          <w:sz w:val="28"/>
          <w:szCs w:val="28"/>
          <w:lang w:eastAsia="ru-RU"/>
        </w:rPr>
        <w:t xml:space="preserve"> и </w:t>
      </w:r>
      <w:r w:rsidRPr="00421F25">
        <w:rPr>
          <w:rFonts w:ascii="Times New Roman" w:eastAsia="Times New Roman" w:hAnsi="Times New Roman" w:cs="Times New Roman"/>
          <w:i/>
          <w:iCs/>
          <w:kern w:val="0"/>
          <w:sz w:val="28"/>
          <w:szCs w:val="28"/>
          <w:lang w:val="en-US" w:eastAsia="ru-RU"/>
        </w:rPr>
        <w:t>E</w:t>
      </w:r>
      <w:r w:rsidRPr="00421F25">
        <w:rPr>
          <w:rFonts w:ascii="Times New Roman" w:eastAsia="Times New Roman" w:hAnsi="Times New Roman" w:cs="Times New Roman"/>
          <w:i/>
          <w:iCs/>
          <w:kern w:val="0"/>
          <w:sz w:val="28"/>
          <w:szCs w:val="28"/>
          <w:lang w:eastAsia="ru-RU"/>
        </w:rPr>
        <w:t xml:space="preserve">. </w:t>
      </w:r>
      <w:r w:rsidRPr="00421F25">
        <w:rPr>
          <w:rFonts w:ascii="Times New Roman" w:eastAsia="Times New Roman" w:hAnsi="Times New Roman" w:cs="Times New Roman"/>
          <w:i/>
          <w:iCs/>
          <w:kern w:val="0"/>
          <w:sz w:val="28"/>
          <w:szCs w:val="28"/>
          <w:lang w:val="en-US" w:eastAsia="ru-RU"/>
        </w:rPr>
        <w:t>coli</w:t>
      </w:r>
      <w:r w:rsidRPr="00421F25">
        <w:rPr>
          <w:rFonts w:ascii="Times New Roman" w:eastAsia="Times New Roman" w:hAnsi="Times New Roman" w:cs="Times New Roman"/>
          <w:i/>
          <w:iCs/>
          <w:kern w:val="0"/>
          <w:sz w:val="28"/>
          <w:szCs w:val="28"/>
          <w:lang w:eastAsia="ru-RU"/>
        </w:rPr>
        <w:t xml:space="preserve"> </w:t>
      </w:r>
      <w:r w:rsidRPr="00421F25">
        <w:rPr>
          <w:rFonts w:ascii="Times New Roman" w:eastAsia="Times New Roman" w:hAnsi="Times New Roman" w:cs="Times New Roman"/>
          <w:kern w:val="0"/>
          <w:sz w:val="28"/>
          <w:szCs w:val="28"/>
          <w:lang w:eastAsia="ru-RU"/>
        </w:rPr>
        <w:t xml:space="preserve">113-13, рассчитанных относительно 0,02% хлоргексидина биглюконата, имеют </w:t>
      </w:r>
      <w:r w:rsidRPr="00421F25">
        <w:rPr>
          <w:rFonts w:ascii="Times New Roman" w:eastAsia="Times New Roman" w:hAnsi="Times New Roman" w:cs="Times New Roman"/>
          <w:spacing w:val="-8"/>
          <w:kern w:val="0"/>
          <w:sz w:val="28"/>
          <w:szCs w:val="28"/>
          <w:lang w:eastAsia="ru-RU"/>
        </w:rPr>
        <w:t>препараты кластерного серебра «Аргогель» и</w:t>
      </w:r>
      <w:r w:rsidRPr="00421F25">
        <w:rPr>
          <w:rFonts w:ascii="Arial" w:eastAsia="Times New Roman" w:hAnsi="Arial" w:cs="Arial"/>
          <w:kern w:val="0"/>
          <w:sz w:val="28"/>
          <w:szCs w:val="28"/>
          <w:lang w:eastAsia="ru-RU"/>
        </w:rPr>
        <w:tab/>
      </w:r>
      <w:r w:rsidRPr="00421F25">
        <w:rPr>
          <w:rFonts w:ascii="Times New Roman" w:eastAsia="Times New Roman" w:hAnsi="Times New Roman" w:cs="Times New Roman"/>
          <w:kern w:val="0"/>
          <w:sz w:val="28"/>
          <w:szCs w:val="28"/>
          <w:lang w:eastAsia="ru-RU"/>
        </w:rPr>
        <w:t xml:space="preserve">«Витаргол» по сравнению с препаратами коллоидного серебра «Colloidal Silver» и «Коллоидное серебро </w:t>
      </w:r>
      <w:r w:rsidRPr="00421F25">
        <w:rPr>
          <w:rFonts w:ascii="Times New Roman" w:eastAsia="Times New Roman" w:hAnsi="Times New Roman" w:cs="Times New Roman"/>
          <w:kern w:val="0"/>
          <w:sz w:val="28"/>
          <w:szCs w:val="28"/>
          <w:lang w:val="en-US" w:eastAsia="ru-RU"/>
        </w:rPr>
        <w:t>Nano</w:t>
      </w:r>
      <w:r w:rsidRPr="00421F25">
        <w:rPr>
          <w:rFonts w:ascii="Times New Roman" w:eastAsia="Times New Roman" w:hAnsi="Times New Roman" w:cs="Times New Roman"/>
          <w:kern w:val="0"/>
          <w:sz w:val="28"/>
          <w:szCs w:val="28"/>
          <w:lang w:eastAsia="ru-RU"/>
        </w:rPr>
        <w:t xml:space="preserve"> </w:t>
      </w:r>
      <w:r w:rsidRPr="00421F25">
        <w:rPr>
          <w:rFonts w:ascii="Times New Roman" w:eastAsia="Times New Roman" w:hAnsi="Times New Roman" w:cs="Times New Roman"/>
          <w:kern w:val="0"/>
          <w:sz w:val="28"/>
          <w:szCs w:val="28"/>
          <w:lang w:val="en-US" w:eastAsia="ru-RU"/>
        </w:rPr>
        <w:t>Vita</w:t>
      </w:r>
      <w:r w:rsidRPr="00421F25">
        <w:rPr>
          <w:rFonts w:ascii="Times New Roman" w:eastAsia="Times New Roman" w:hAnsi="Times New Roman" w:cs="Times New Roman"/>
          <w:kern w:val="0"/>
          <w:sz w:val="28"/>
          <w:szCs w:val="28"/>
          <w:lang w:eastAsia="ru-RU"/>
        </w:rPr>
        <w:t xml:space="preserve"> </w:t>
      </w:r>
      <w:r w:rsidRPr="00421F25">
        <w:rPr>
          <w:rFonts w:ascii="Times New Roman" w:eastAsia="Times New Roman" w:hAnsi="Times New Roman" w:cs="Times New Roman"/>
          <w:kern w:val="0"/>
          <w:sz w:val="28"/>
          <w:szCs w:val="28"/>
          <w:lang w:val="en-US" w:eastAsia="ru-RU"/>
        </w:rPr>
        <w:t>AG</w:t>
      </w:r>
      <w:r w:rsidRPr="00421F25">
        <w:rPr>
          <w:rFonts w:ascii="Times New Roman" w:eastAsia="Times New Roman" w:hAnsi="Times New Roman" w:cs="Times New Roman"/>
          <w:kern w:val="0"/>
          <w:sz w:val="28"/>
          <w:szCs w:val="28"/>
          <w:lang w:eastAsia="ru-RU"/>
        </w:rPr>
        <w:t xml:space="preserve"> </w:t>
      </w:r>
      <w:proofErr w:type="gramStart"/>
      <w:r w:rsidRPr="00421F25">
        <w:rPr>
          <w:rFonts w:ascii="Times New Roman" w:eastAsia="Times New Roman" w:hAnsi="Times New Roman" w:cs="Times New Roman"/>
          <w:kern w:val="0"/>
          <w:sz w:val="28"/>
          <w:szCs w:val="28"/>
          <w:lang w:eastAsia="ru-RU"/>
        </w:rPr>
        <w:t xml:space="preserve">50»   </w:t>
      </w:r>
      <w:proofErr w:type="gramEnd"/>
      <w:r w:rsidRPr="00421F25">
        <w:rPr>
          <w:rFonts w:ascii="Times New Roman" w:eastAsia="Times New Roman" w:hAnsi="Times New Roman" w:cs="Times New Roman"/>
          <w:kern w:val="0"/>
          <w:sz w:val="28"/>
          <w:szCs w:val="28"/>
          <w:lang w:eastAsia="ru-RU"/>
        </w:rPr>
        <w:t>(р≤0,05).</w:t>
      </w:r>
    </w:p>
    <w:p w14:paraId="521D8B84" w14:textId="77777777" w:rsidR="00421F25" w:rsidRPr="00421F25" w:rsidRDefault="00421F25" w:rsidP="00421F25">
      <w:pPr>
        <w:numPr>
          <w:ilvl w:val="0"/>
          <w:numId w:val="29"/>
        </w:numPr>
        <w:shd w:val="clear" w:color="auto" w:fill="FFFFFF"/>
        <w:tabs>
          <w:tab w:val="clear" w:pos="709"/>
          <w:tab w:val="left" w:pos="994"/>
        </w:tabs>
        <w:suppressAutoHyphens w:val="0"/>
        <w:autoSpaceDE w:val="0"/>
        <w:autoSpaceDN w:val="0"/>
        <w:adjustRightInd w:val="0"/>
        <w:spacing w:after="0" w:line="480" w:lineRule="exact"/>
        <w:ind w:right="5" w:firstLine="706"/>
        <w:jc w:val="left"/>
        <w:rPr>
          <w:rFonts w:ascii="Times New Roman" w:eastAsia="Times New Roman" w:hAnsi="Times New Roman" w:cs="Times New Roman"/>
          <w:spacing w:val="-4"/>
          <w:kern w:val="0"/>
          <w:sz w:val="28"/>
          <w:szCs w:val="28"/>
          <w:lang w:eastAsia="ru-RU"/>
        </w:rPr>
      </w:pPr>
      <w:r w:rsidRPr="00421F25">
        <w:rPr>
          <w:rFonts w:ascii="Times New Roman" w:eastAsia="Times New Roman" w:hAnsi="Times New Roman" w:cs="Times New Roman"/>
          <w:kern w:val="0"/>
          <w:sz w:val="28"/>
          <w:szCs w:val="28"/>
          <w:lang w:val="uk-UA" w:eastAsia="ru-RU"/>
        </w:rPr>
        <w:t>Молекулярно-</w:t>
      </w:r>
      <w:r w:rsidRPr="00421F25">
        <w:rPr>
          <w:rFonts w:ascii="Times New Roman" w:eastAsia="Times New Roman" w:hAnsi="Times New Roman" w:cs="Times New Roman"/>
          <w:kern w:val="0"/>
          <w:sz w:val="28"/>
          <w:szCs w:val="28"/>
          <w:lang w:eastAsia="ru-RU"/>
        </w:rPr>
        <w:t xml:space="preserve">генетическим методом детекции патогенов </w:t>
      </w:r>
      <w:r w:rsidRPr="00421F25">
        <w:rPr>
          <w:rFonts w:ascii="Times New Roman" w:eastAsia="Times New Roman" w:hAnsi="Times New Roman" w:cs="Times New Roman"/>
          <w:kern w:val="0"/>
          <w:sz w:val="28"/>
          <w:szCs w:val="28"/>
          <w:lang w:val="en-US" w:eastAsia="ru-RU"/>
        </w:rPr>
        <w:t>in</w:t>
      </w:r>
      <w:r w:rsidRPr="00421F25">
        <w:rPr>
          <w:rFonts w:ascii="Times New Roman" w:eastAsia="Times New Roman" w:hAnsi="Times New Roman" w:cs="Times New Roman"/>
          <w:kern w:val="0"/>
          <w:sz w:val="28"/>
          <w:szCs w:val="28"/>
          <w:lang w:eastAsia="ru-RU"/>
        </w:rPr>
        <w:t xml:space="preserve"> </w:t>
      </w:r>
      <w:r w:rsidRPr="00421F25">
        <w:rPr>
          <w:rFonts w:ascii="Times New Roman" w:eastAsia="Times New Roman" w:hAnsi="Times New Roman" w:cs="Times New Roman"/>
          <w:kern w:val="0"/>
          <w:sz w:val="28"/>
          <w:szCs w:val="28"/>
          <w:lang w:val="en-US" w:eastAsia="ru-RU"/>
        </w:rPr>
        <w:t>vivo</w:t>
      </w:r>
      <w:r w:rsidRPr="00421F25">
        <w:rPr>
          <w:rFonts w:ascii="Times New Roman" w:eastAsia="Times New Roman" w:hAnsi="Times New Roman" w:cs="Times New Roman"/>
          <w:kern w:val="0"/>
          <w:sz w:val="28"/>
          <w:szCs w:val="28"/>
          <w:lang w:eastAsia="ru-RU"/>
        </w:rPr>
        <w:t xml:space="preserve"> установлено, что воздействие препаратов кластерного серебра «Аргогель» и «Витаргол» на микрофлору биопленки десневой борозды вызывает существенное снижение бактериального обсеменения тканей десны. Наиболее чувствительными к антибактериальному действию данных препаратов являются патогены </w:t>
      </w:r>
      <w:r w:rsidRPr="00421F25">
        <w:rPr>
          <w:rFonts w:ascii="Times New Roman" w:eastAsia="Times New Roman" w:hAnsi="Times New Roman" w:cs="Times New Roman"/>
          <w:i/>
          <w:iCs/>
          <w:kern w:val="0"/>
          <w:sz w:val="28"/>
          <w:szCs w:val="28"/>
          <w:lang w:val="en-US" w:eastAsia="ru-RU"/>
        </w:rPr>
        <w:t>A</w:t>
      </w:r>
      <w:r w:rsidRPr="00421F25">
        <w:rPr>
          <w:rFonts w:ascii="Times New Roman" w:eastAsia="Times New Roman" w:hAnsi="Times New Roman" w:cs="Times New Roman"/>
          <w:i/>
          <w:iCs/>
          <w:kern w:val="0"/>
          <w:sz w:val="28"/>
          <w:szCs w:val="28"/>
          <w:lang w:eastAsia="ru-RU"/>
        </w:rPr>
        <w:t xml:space="preserve">. </w:t>
      </w:r>
      <w:r w:rsidRPr="00421F25">
        <w:rPr>
          <w:rFonts w:ascii="Times New Roman" w:eastAsia="Times New Roman" w:hAnsi="Times New Roman" w:cs="Times New Roman"/>
          <w:i/>
          <w:iCs/>
          <w:kern w:val="0"/>
          <w:sz w:val="28"/>
          <w:szCs w:val="28"/>
          <w:lang w:val="en-US" w:eastAsia="ru-RU"/>
        </w:rPr>
        <w:t>achinomycetemcomitans</w:t>
      </w:r>
      <w:r w:rsidRPr="00421F25">
        <w:rPr>
          <w:rFonts w:ascii="Times New Roman" w:eastAsia="Times New Roman" w:hAnsi="Times New Roman" w:cs="Times New Roman"/>
          <w:i/>
          <w:iCs/>
          <w:kern w:val="0"/>
          <w:sz w:val="28"/>
          <w:szCs w:val="28"/>
          <w:lang w:eastAsia="ru-RU"/>
        </w:rPr>
        <w:t xml:space="preserve"> и </w:t>
      </w:r>
      <w:r w:rsidRPr="00421F25">
        <w:rPr>
          <w:rFonts w:ascii="Times New Roman" w:eastAsia="Times New Roman" w:hAnsi="Times New Roman" w:cs="Times New Roman"/>
          <w:i/>
          <w:iCs/>
          <w:kern w:val="0"/>
          <w:sz w:val="28"/>
          <w:szCs w:val="28"/>
          <w:lang w:val="en-US" w:eastAsia="ru-RU"/>
        </w:rPr>
        <w:t>T</w:t>
      </w:r>
      <w:r w:rsidRPr="00421F25">
        <w:rPr>
          <w:rFonts w:ascii="Times New Roman" w:eastAsia="Times New Roman" w:hAnsi="Times New Roman" w:cs="Times New Roman"/>
          <w:i/>
          <w:iCs/>
          <w:kern w:val="0"/>
          <w:sz w:val="28"/>
          <w:szCs w:val="28"/>
          <w:lang w:eastAsia="ru-RU"/>
        </w:rPr>
        <w:t xml:space="preserve">. </w:t>
      </w:r>
      <w:r w:rsidRPr="00421F25">
        <w:rPr>
          <w:rFonts w:ascii="Times New Roman" w:eastAsia="Times New Roman" w:hAnsi="Times New Roman" w:cs="Times New Roman"/>
          <w:i/>
          <w:iCs/>
          <w:kern w:val="0"/>
          <w:sz w:val="28"/>
          <w:szCs w:val="28"/>
          <w:lang w:val="en-US" w:eastAsia="ru-RU"/>
        </w:rPr>
        <w:t>denticola</w:t>
      </w:r>
      <w:r w:rsidRPr="00421F25">
        <w:rPr>
          <w:rFonts w:ascii="Times New Roman" w:eastAsia="Times New Roman" w:hAnsi="Times New Roman" w:cs="Times New Roman"/>
          <w:i/>
          <w:iCs/>
          <w:kern w:val="0"/>
          <w:sz w:val="28"/>
          <w:szCs w:val="28"/>
          <w:lang w:eastAsia="ru-RU"/>
        </w:rPr>
        <w:t>.</w:t>
      </w:r>
    </w:p>
    <w:p w14:paraId="527E1E9E" w14:textId="77777777" w:rsidR="00421F25" w:rsidRPr="00421F25" w:rsidRDefault="00421F25" w:rsidP="00421F25">
      <w:pPr>
        <w:numPr>
          <w:ilvl w:val="0"/>
          <w:numId w:val="29"/>
        </w:numPr>
        <w:shd w:val="clear" w:color="auto" w:fill="FFFFFF"/>
        <w:tabs>
          <w:tab w:val="clear" w:pos="709"/>
          <w:tab w:val="left" w:pos="994"/>
          <w:tab w:val="left" w:pos="2045"/>
          <w:tab w:val="left" w:pos="4430"/>
          <w:tab w:val="left" w:pos="6115"/>
          <w:tab w:val="left" w:pos="8515"/>
        </w:tabs>
        <w:suppressAutoHyphens w:val="0"/>
        <w:autoSpaceDE w:val="0"/>
        <w:autoSpaceDN w:val="0"/>
        <w:adjustRightInd w:val="0"/>
        <w:spacing w:before="5" w:after="0" w:line="480" w:lineRule="exact"/>
        <w:ind w:right="5" w:firstLine="706"/>
        <w:jc w:val="left"/>
        <w:rPr>
          <w:rFonts w:ascii="Times New Roman" w:eastAsia="Times New Roman" w:hAnsi="Times New Roman" w:cs="Times New Roman"/>
          <w:spacing w:val="-4"/>
          <w:kern w:val="0"/>
          <w:sz w:val="28"/>
          <w:szCs w:val="28"/>
          <w:lang w:eastAsia="ru-RU"/>
        </w:rPr>
      </w:pPr>
      <w:r w:rsidRPr="00421F25">
        <w:rPr>
          <w:rFonts w:ascii="Times New Roman" w:eastAsia="Times New Roman" w:hAnsi="Times New Roman" w:cs="Times New Roman"/>
          <w:kern w:val="0"/>
          <w:sz w:val="28"/>
          <w:szCs w:val="28"/>
          <w:lang w:eastAsia="ru-RU"/>
        </w:rPr>
        <w:t xml:space="preserve">Использование препарата кластерного серебра «Аргогель» на этапах поддерживающей терапии у пациентов с хроническим генерализованным </w:t>
      </w:r>
      <w:r w:rsidRPr="00421F25">
        <w:rPr>
          <w:rFonts w:ascii="Times New Roman" w:eastAsia="Times New Roman" w:hAnsi="Times New Roman" w:cs="Times New Roman"/>
          <w:spacing w:val="-2"/>
          <w:kern w:val="0"/>
          <w:sz w:val="28"/>
          <w:szCs w:val="28"/>
          <w:lang w:eastAsia="ru-RU"/>
        </w:rPr>
        <w:t>катаральным</w:t>
      </w:r>
      <w:r w:rsidRPr="00421F25">
        <w:rPr>
          <w:rFonts w:ascii="Arial" w:eastAsia="Times New Roman" w:hAnsi="Arial" w:cs="Arial"/>
          <w:kern w:val="0"/>
          <w:sz w:val="28"/>
          <w:szCs w:val="28"/>
          <w:lang w:eastAsia="ru-RU"/>
        </w:rPr>
        <w:tab/>
      </w:r>
      <w:r w:rsidRPr="00421F25">
        <w:rPr>
          <w:rFonts w:ascii="Times New Roman" w:eastAsia="Times New Roman" w:hAnsi="Times New Roman" w:cs="Times New Roman"/>
          <w:spacing w:val="-2"/>
          <w:kern w:val="0"/>
          <w:sz w:val="28"/>
          <w:szCs w:val="28"/>
          <w:lang w:eastAsia="ru-RU"/>
        </w:rPr>
        <w:t>гингивитом</w:t>
      </w:r>
      <w:r w:rsidRPr="00421F25">
        <w:rPr>
          <w:rFonts w:ascii="Arial" w:eastAsia="Times New Roman" w:hAnsi="Arial" w:cs="Arial"/>
          <w:kern w:val="0"/>
          <w:sz w:val="28"/>
          <w:szCs w:val="28"/>
          <w:lang w:eastAsia="ru-RU"/>
        </w:rPr>
        <w:tab/>
      </w:r>
      <w:r w:rsidRPr="00421F25">
        <w:rPr>
          <w:rFonts w:ascii="Times New Roman" w:eastAsia="Times New Roman" w:hAnsi="Times New Roman" w:cs="Times New Roman"/>
          <w:spacing w:val="-2"/>
          <w:kern w:val="0"/>
          <w:sz w:val="28"/>
          <w:szCs w:val="28"/>
          <w:lang w:eastAsia="ru-RU"/>
        </w:rPr>
        <w:t>позволяет</w:t>
      </w:r>
      <w:r w:rsidRPr="00421F25">
        <w:rPr>
          <w:rFonts w:ascii="Arial" w:eastAsia="Times New Roman" w:hAnsi="Arial" w:cs="Arial"/>
          <w:kern w:val="0"/>
          <w:sz w:val="28"/>
          <w:szCs w:val="28"/>
          <w:lang w:eastAsia="ru-RU"/>
        </w:rPr>
        <w:tab/>
      </w:r>
      <w:r w:rsidRPr="00421F25">
        <w:rPr>
          <w:rFonts w:ascii="Times New Roman" w:eastAsia="Times New Roman" w:hAnsi="Times New Roman" w:cs="Times New Roman"/>
          <w:spacing w:val="-2"/>
          <w:kern w:val="0"/>
          <w:sz w:val="28"/>
          <w:szCs w:val="28"/>
          <w:lang w:eastAsia="ru-RU"/>
        </w:rPr>
        <w:t>пролонгировать</w:t>
      </w:r>
      <w:r w:rsidRPr="00421F25">
        <w:rPr>
          <w:rFonts w:ascii="Arial" w:eastAsia="Times New Roman" w:hAnsi="Arial" w:cs="Arial"/>
          <w:kern w:val="0"/>
          <w:sz w:val="28"/>
          <w:szCs w:val="28"/>
          <w:lang w:eastAsia="ru-RU"/>
        </w:rPr>
        <w:tab/>
      </w:r>
      <w:r w:rsidRPr="00421F25">
        <w:rPr>
          <w:rFonts w:ascii="Times New Roman" w:eastAsia="Times New Roman" w:hAnsi="Times New Roman" w:cs="Times New Roman"/>
          <w:spacing w:val="-2"/>
          <w:kern w:val="0"/>
          <w:sz w:val="28"/>
          <w:szCs w:val="28"/>
          <w:lang w:eastAsia="ru-RU"/>
        </w:rPr>
        <w:t xml:space="preserve">адекватную </w:t>
      </w:r>
      <w:r w:rsidRPr="00421F25">
        <w:rPr>
          <w:rFonts w:ascii="Times New Roman" w:eastAsia="Times New Roman" w:hAnsi="Times New Roman" w:cs="Times New Roman"/>
          <w:kern w:val="0"/>
          <w:sz w:val="28"/>
          <w:szCs w:val="28"/>
          <w:lang w:eastAsia="ru-RU"/>
        </w:rPr>
        <w:t>микроциркуляцию тканей десны и стабилизировать биохимические показатели смешанной слюны в ближайшие и отдаленные сроки наблюдения.</w:t>
      </w:r>
    </w:p>
    <w:p w14:paraId="4B69812B" w14:textId="77777777" w:rsidR="00421F25" w:rsidRPr="00421F25" w:rsidRDefault="00421F25" w:rsidP="00421F25">
      <w:pPr>
        <w:numPr>
          <w:ilvl w:val="0"/>
          <w:numId w:val="29"/>
        </w:numPr>
        <w:shd w:val="clear" w:color="auto" w:fill="FFFFFF"/>
        <w:tabs>
          <w:tab w:val="clear" w:pos="709"/>
          <w:tab w:val="left" w:pos="994"/>
          <w:tab w:val="left" w:pos="3456"/>
        </w:tabs>
        <w:suppressAutoHyphens w:val="0"/>
        <w:autoSpaceDE w:val="0"/>
        <w:autoSpaceDN w:val="0"/>
        <w:adjustRightInd w:val="0"/>
        <w:spacing w:before="5" w:after="0" w:line="480" w:lineRule="exact"/>
        <w:ind w:right="5" w:firstLine="706"/>
        <w:jc w:val="left"/>
        <w:rPr>
          <w:rFonts w:ascii="Times New Roman" w:eastAsia="Times New Roman" w:hAnsi="Times New Roman" w:cs="Times New Roman"/>
          <w:spacing w:val="-4"/>
          <w:kern w:val="0"/>
          <w:sz w:val="28"/>
          <w:szCs w:val="28"/>
          <w:lang w:eastAsia="ru-RU"/>
        </w:rPr>
      </w:pPr>
      <w:r w:rsidRPr="00421F25">
        <w:rPr>
          <w:rFonts w:ascii="Times New Roman" w:eastAsia="Times New Roman" w:hAnsi="Times New Roman" w:cs="Times New Roman"/>
          <w:kern w:val="0"/>
          <w:sz w:val="28"/>
          <w:szCs w:val="28"/>
          <w:lang w:eastAsia="ru-RU"/>
        </w:rPr>
        <w:t xml:space="preserve">Эффективность противовоспалительного действия серебросодержащего </w:t>
      </w:r>
      <w:r w:rsidRPr="00421F25">
        <w:rPr>
          <w:rFonts w:ascii="Times New Roman" w:eastAsia="Times New Roman" w:hAnsi="Times New Roman" w:cs="Times New Roman"/>
          <w:spacing w:val="-10"/>
          <w:kern w:val="0"/>
          <w:sz w:val="28"/>
          <w:szCs w:val="28"/>
          <w:lang w:eastAsia="ru-RU"/>
        </w:rPr>
        <w:t>препарата «Аргогель»</w:t>
      </w:r>
      <w:r w:rsidRPr="00421F25">
        <w:rPr>
          <w:rFonts w:ascii="Arial" w:eastAsia="Times New Roman" w:hAnsi="Arial" w:cs="Arial"/>
          <w:kern w:val="0"/>
          <w:sz w:val="28"/>
          <w:szCs w:val="28"/>
          <w:lang w:eastAsia="ru-RU"/>
        </w:rPr>
        <w:tab/>
      </w:r>
      <w:r w:rsidRPr="00421F25">
        <w:rPr>
          <w:rFonts w:ascii="Times New Roman" w:eastAsia="Times New Roman" w:hAnsi="Times New Roman" w:cs="Times New Roman"/>
          <w:kern w:val="0"/>
          <w:sz w:val="28"/>
          <w:szCs w:val="28"/>
          <w:lang w:eastAsia="ru-RU"/>
        </w:rPr>
        <w:t>сопоставима с таковой препарата 0,05% р-ра хлоргексидина биглюконата, что позволяет рекомендовать препарат «Аргогель» в качестве средства профилактики и вспомогательного местного препарата на этапах поддерживающей терапии пациентов с хроническим генерализованным катаральным гингивитом с целью скорейшего купирования воспалительных процессов в тканях десны и увеличения сроков ремиссии.</w:t>
      </w:r>
    </w:p>
    <w:p w14:paraId="0694A956" w14:textId="77777777" w:rsidR="00421F25" w:rsidRPr="00421F25" w:rsidRDefault="00421F25" w:rsidP="00421F25"/>
    <w:sectPr w:rsidR="00421F25" w:rsidRPr="00421F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105B" w14:textId="77777777" w:rsidR="00DC00BA" w:rsidRDefault="00DC00BA">
      <w:pPr>
        <w:spacing w:after="0" w:line="240" w:lineRule="auto"/>
      </w:pPr>
      <w:r>
        <w:separator/>
      </w:r>
    </w:p>
  </w:endnote>
  <w:endnote w:type="continuationSeparator" w:id="0">
    <w:p w14:paraId="163F901C" w14:textId="77777777" w:rsidR="00DC00BA" w:rsidRDefault="00DC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AF05" w14:textId="77777777" w:rsidR="00DC00BA" w:rsidRDefault="00DC00BA"/>
    <w:p w14:paraId="3C6A095D" w14:textId="77777777" w:rsidR="00DC00BA" w:rsidRDefault="00DC00BA"/>
    <w:p w14:paraId="4AF6179D" w14:textId="77777777" w:rsidR="00DC00BA" w:rsidRDefault="00DC00BA"/>
    <w:p w14:paraId="5DF4D247" w14:textId="77777777" w:rsidR="00DC00BA" w:rsidRDefault="00DC00BA"/>
    <w:p w14:paraId="1433CB62" w14:textId="77777777" w:rsidR="00DC00BA" w:rsidRDefault="00DC00BA"/>
    <w:p w14:paraId="220E1D0F" w14:textId="77777777" w:rsidR="00DC00BA" w:rsidRDefault="00DC00BA"/>
    <w:p w14:paraId="127D939B" w14:textId="77777777" w:rsidR="00DC00BA" w:rsidRDefault="00DC00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FC9780" wp14:editId="7F4CB5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C905B" w14:textId="77777777" w:rsidR="00DC00BA" w:rsidRDefault="00DC0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C97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BC905B" w14:textId="77777777" w:rsidR="00DC00BA" w:rsidRDefault="00DC0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945BE6" w14:textId="77777777" w:rsidR="00DC00BA" w:rsidRDefault="00DC00BA"/>
    <w:p w14:paraId="34968868" w14:textId="77777777" w:rsidR="00DC00BA" w:rsidRDefault="00DC00BA"/>
    <w:p w14:paraId="0DFBCF62" w14:textId="77777777" w:rsidR="00DC00BA" w:rsidRDefault="00DC00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E6A0E8" wp14:editId="76B7C9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C05F0" w14:textId="77777777" w:rsidR="00DC00BA" w:rsidRDefault="00DC00BA"/>
                          <w:p w14:paraId="413CA18A" w14:textId="77777777" w:rsidR="00DC00BA" w:rsidRDefault="00DC0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E6A0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BC05F0" w14:textId="77777777" w:rsidR="00DC00BA" w:rsidRDefault="00DC00BA"/>
                    <w:p w14:paraId="413CA18A" w14:textId="77777777" w:rsidR="00DC00BA" w:rsidRDefault="00DC0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4F8EAA" w14:textId="77777777" w:rsidR="00DC00BA" w:rsidRDefault="00DC00BA"/>
    <w:p w14:paraId="5720BBBD" w14:textId="77777777" w:rsidR="00DC00BA" w:rsidRDefault="00DC00BA">
      <w:pPr>
        <w:rPr>
          <w:sz w:val="2"/>
          <w:szCs w:val="2"/>
        </w:rPr>
      </w:pPr>
    </w:p>
    <w:p w14:paraId="1DCF3367" w14:textId="77777777" w:rsidR="00DC00BA" w:rsidRDefault="00DC00BA"/>
    <w:p w14:paraId="30F3C5EB" w14:textId="77777777" w:rsidR="00DC00BA" w:rsidRDefault="00DC00BA">
      <w:pPr>
        <w:spacing w:after="0" w:line="240" w:lineRule="auto"/>
      </w:pPr>
    </w:p>
  </w:footnote>
  <w:footnote w:type="continuationSeparator" w:id="0">
    <w:p w14:paraId="5A7F3D4E" w14:textId="77777777" w:rsidR="00DC00BA" w:rsidRDefault="00DC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92"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96"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99"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01"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0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88"/>
  </w:num>
  <w:num w:numId="9">
    <w:abstractNumId w:val="4"/>
  </w:num>
  <w:num w:numId="10">
    <w:abstractNumId w:val="63"/>
  </w:num>
  <w:num w:numId="11">
    <w:abstractNumId w:val="64"/>
  </w:num>
  <w:num w:numId="12">
    <w:abstractNumId w:val="93"/>
  </w:num>
  <w:num w:numId="13">
    <w:abstractNumId w:val="101"/>
  </w:num>
  <w:num w:numId="14">
    <w:abstractNumId w:val="98"/>
  </w:num>
  <w:num w:numId="15">
    <w:abstractNumId w:val="100"/>
  </w:num>
  <w:num w:numId="16">
    <w:abstractNumId w:val="78"/>
  </w:num>
  <w:num w:numId="17">
    <w:abstractNumId w:val="96"/>
  </w:num>
  <w:num w:numId="18">
    <w:abstractNumId w:val="9"/>
  </w:num>
  <w:num w:numId="19">
    <w:abstractNumId w:val="84"/>
  </w:num>
  <w:num w:numId="20">
    <w:abstractNumId w:val="85"/>
  </w:num>
  <w:num w:numId="21">
    <w:abstractNumId w:val="81"/>
  </w:num>
  <w:num w:numId="22">
    <w:abstractNumId w:val="99"/>
  </w:num>
  <w:num w:numId="23">
    <w:abstractNumId w:val="92"/>
  </w:num>
  <w:num w:numId="24">
    <w:abstractNumId w:val="82"/>
  </w:num>
  <w:num w:numId="25">
    <w:abstractNumId w:val="94"/>
  </w:num>
  <w:num w:numId="26">
    <w:abstractNumId w:val="95"/>
  </w:num>
  <w:num w:numId="27">
    <w:abstractNumId w:val="50"/>
  </w:num>
  <w:num w:numId="28">
    <w:abstractNumId w:val="51"/>
  </w:num>
  <w:num w:numId="29">
    <w:abstractNumId w:val="9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BA"/>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127919</TotalTime>
  <Pages>5</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3313</cp:revision>
  <cp:lastPrinted>2009-02-06T05:36:00Z</cp:lastPrinted>
  <dcterms:created xsi:type="dcterms:W3CDTF">2024-01-07T13:43:00Z</dcterms:created>
  <dcterms:modified xsi:type="dcterms:W3CDTF">2025-07-06T20:36:00Z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