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01BC"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Койда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Мария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Анатольевна</w:t>
      </w:r>
      <w:r w:rsidRPr="00FD1B18">
        <w:rPr>
          <w:rFonts w:ascii="Helvetica" w:hAnsi="Helvetica" w:cs="Helvetica"/>
          <w:b/>
          <w:bCs/>
          <w:color w:val="222222"/>
          <w:sz w:val="21"/>
          <w:szCs w:val="21"/>
        </w:rPr>
        <w:t>.</w:t>
      </w:r>
    </w:p>
    <w:p w14:paraId="4ED2726C"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Морфогенез</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вегетативного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мицелия</w:t>
      </w:r>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Flammulina</w:t>
      </w:r>
      <w:proofErr w:type="spellEnd"/>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velutipes</w:t>
      </w:r>
      <w:proofErr w:type="spellEnd"/>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Curt</w:t>
      </w:r>
      <w:proofErr w:type="spellEnd"/>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Fr</w:t>
      </w:r>
      <w:proofErr w:type="spellEnd"/>
      <w:r w:rsidRPr="00FD1B18">
        <w:rPr>
          <w:rFonts w:ascii="Helvetica" w:hAnsi="Helvetica" w:cs="Helvetica"/>
          <w:b/>
          <w:bCs/>
          <w:color w:val="222222"/>
          <w:sz w:val="21"/>
          <w:szCs w:val="21"/>
        </w:rPr>
        <w:t xml:space="preserve">. ) P. </w:t>
      </w:r>
      <w:proofErr w:type="spellStart"/>
      <w:r w:rsidRPr="00FD1B18">
        <w:rPr>
          <w:rFonts w:ascii="Helvetica" w:hAnsi="Helvetica" w:cs="Helvetica"/>
          <w:b/>
          <w:bCs/>
          <w:color w:val="222222"/>
          <w:sz w:val="21"/>
          <w:szCs w:val="21"/>
        </w:rPr>
        <w:t>Karst</w:t>
      </w:r>
      <w:proofErr w:type="spellEnd"/>
      <w:r w:rsidRPr="00FD1B18">
        <w:rPr>
          <w:rFonts w:ascii="Helvetica" w:hAnsi="Helvetica" w:cs="Helvetica"/>
          <w:b/>
          <w:bCs/>
          <w:color w:val="222222"/>
          <w:sz w:val="21"/>
          <w:szCs w:val="21"/>
        </w:rPr>
        <w:t>. (</w:t>
      </w:r>
      <w:proofErr w:type="spellStart"/>
      <w:r w:rsidRPr="00FD1B18">
        <w:rPr>
          <w:rFonts w:ascii="Helvetica" w:hAnsi="Helvetica" w:cs="Helvetica"/>
          <w:b/>
          <w:bCs/>
          <w:color w:val="222222"/>
          <w:sz w:val="21"/>
          <w:szCs w:val="21"/>
        </w:rPr>
        <w:t>Tricholomataceae</w:t>
      </w:r>
      <w:proofErr w:type="spellEnd"/>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данным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электронной</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микроскопии</w:t>
      </w:r>
      <w:r w:rsidRPr="00FD1B18">
        <w:rPr>
          <w:rFonts w:ascii="Helvetica" w:hAnsi="Helvetica" w:cs="Helvetica"/>
          <w:b/>
          <w:bCs/>
          <w:color w:val="222222"/>
          <w:sz w:val="21"/>
          <w:szCs w:val="21"/>
        </w:rPr>
        <w:t xml:space="preserve"> : </w:t>
      </w:r>
      <w:r w:rsidRPr="00FD1B18">
        <w:rPr>
          <w:rFonts w:ascii="Helvetica" w:hAnsi="Helvetica" w:cs="Helvetica" w:hint="eastAsia"/>
          <w:b/>
          <w:bCs/>
          <w:color w:val="222222"/>
          <w:sz w:val="21"/>
          <w:szCs w:val="21"/>
        </w:rPr>
        <w:t>диссертация</w:t>
      </w:r>
      <w:r w:rsidRPr="00FD1B18">
        <w:rPr>
          <w:rFonts w:ascii="Helvetica" w:hAnsi="Helvetica" w:cs="Helvetica"/>
          <w:b/>
          <w:bCs/>
          <w:color w:val="222222"/>
          <w:sz w:val="21"/>
          <w:szCs w:val="21"/>
        </w:rPr>
        <w:t xml:space="preserve"> ... </w:t>
      </w:r>
      <w:r w:rsidRPr="00FD1B18">
        <w:rPr>
          <w:rFonts w:ascii="Helvetica" w:hAnsi="Helvetica" w:cs="Helvetica" w:hint="eastAsia"/>
          <w:b/>
          <w:bCs/>
          <w:color w:val="222222"/>
          <w:sz w:val="21"/>
          <w:szCs w:val="21"/>
        </w:rPr>
        <w:t>кандидата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биологических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наук</w:t>
      </w:r>
      <w:r w:rsidRPr="00FD1B18">
        <w:rPr>
          <w:rFonts w:ascii="Helvetica" w:hAnsi="Helvetica" w:cs="Helvetica"/>
          <w:b/>
          <w:bCs/>
          <w:color w:val="222222"/>
          <w:sz w:val="21"/>
          <w:szCs w:val="21"/>
        </w:rPr>
        <w:t xml:space="preserve"> : 03.00.24. - </w:t>
      </w:r>
      <w:r w:rsidRPr="00FD1B18">
        <w:rPr>
          <w:rFonts w:ascii="Helvetica" w:hAnsi="Helvetica" w:cs="Helvetica" w:hint="eastAsia"/>
          <w:b/>
          <w:bCs/>
          <w:color w:val="222222"/>
          <w:sz w:val="21"/>
          <w:szCs w:val="21"/>
        </w:rPr>
        <w:t>Санкт</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Петербург</w:t>
      </w:r>
      <w:r w:rsidRPr="00FD1B18">
        <w:rPr>
          <w:rFonts w:ascii="Helvetica" w:hAnsi="Helvetica" w:cs="Helvetica"/>
          <w:b/>
          <w:bCs/>
          <w:color w:val="222222"/>
          <w:sz w:val="21"/>
          <w:szCs w:val="21"/>
        </w:rPr>
        <w:t xml:space="preserve">, 1999. - 194 </w:t>
      </w:r>
      <w:r w:rsidRPr="00FD1B18">
        <w:rPr>
          <w:rFonts w:ascii="Helvetica" w:hAnsi="Helvetica" w:cs="Helvetica" w:hint="eastAsia"/>
          <w:b/>
          <w:bCs/>
          <w:color w:val="222222"/>
          <w:sz w:val="21"/>
          <w:szCs w:val="21"/>
        </w:rPr>
        <w:t>с</w:t>
      </w:r>
      <w:r w:rsidRPr="00FD1B18">
        <w:rPr>
          <w:rFonts w:ascii="Helvetica" w:hAnsi="Helvetica" w:cs="Helvetica"/>
          <w:b/>
          <w:bCs/>
          <w:color w:val="222222"/>
          <w:sz w:val="21"/>
          <w:szCs w:val="21"/>
        </w:rPr>
        <w:t xml:space="preserve">. : </w:t>
      </w:r>
      <w:r w:rsidRPr="00FD1B18">
        <w:rPr>
          <w:rFonts w:ascii="Helvetica" w:hAnsi="Helvetica" w:cs="Helvetica" w:hint="eastAsia"/>
          <w:b/>
          <w:bCs/>
          <w:color w:val="222222"/>
          <w:sz w:val="21"/>
          <w:szCs w:val="21"/>
        </w:rPr>
        <w:t>ил</w:t>
      </w:r>
      <w:r w:rsidRPr="00FD1B18">
        <w:rPr>
          <w:rFonts w:ascii="Helvetica" w:hAnsi="Helvetica" w:cs="Helvetica"/>
          <w:b/>
          <w:bCs/>
          <w:color w:val="222222"/>
          <w:sz w:val="21"/>
          <w:szCs w:val="21"/>
        </w:rPr>
        <w:t>.</w:t>
      </w:r>
    </w:p>
    <w:p w14:paraId="7A7C6D00"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больше</w:t>
      </w:r>
    </w:p>
    <w:p w14:paraId="126E9C0D"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Цитаты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из</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текста</w:t>
      </w:r>
      <w:r w:rsidRPr="00FD1B18">
        <w:rPr>
          <w:rFonts w:ascii="Helvetica" w:hAnsi="Helvetica" w:cs="Helvetica"/>
          <w:b/>
          <w:bCs/>
          <w:color w:val="222222"/>
          <w:sz w:val="21"/>
          <w:szCs w:val="21"/>
        </w:rPr>
        <w:t>:</w:t>
      </w:r>
    </w:p>
    <w:p w14:paraId="38656CB9"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стр</w:t>
      </w:r>
      <w:r w:rsidRPr="00FD1B18">
        <w:rPr>
          <w:rFonts w:ascii="Helvetica" w:hAnsi="Helvetica" w:cs="Helvetica"/>
          <w:b/>
          <w:bCs/>
          <w:color w:val="222222"/>
          <w:sz w:val="21"/>
          <w:szCs w:val="21"/>
        </w:rPr>
        <w:t>. 1</w:t>
      </w:r>
    </w:p>
    <w:p w14:paraId="2608D26B"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6 1 - 0 0 - '</w:t>
      </w:r>
      <w:proofErr w:type="spellStart"/>
      <w:r w:rsidRPr="00FD1B18">
        <w:rPr>
          <w:rFonts w:ascii="Helvetica" w:hAnsi="Helvetica" w:cs="Helvetica"/>
          <w:b/>
          <w:bCs/>
          <w:color w:val="222222"/>
          <w:sz w:val="21"/>
          <w:szCs w:val="21"/>
        </w:rPr>
        <w:t>dI</w:t>
      </w:r>
      <w:proofErr w:type="spellEnd"/>
      <w:r w:rsidRPr="00FD1B18">
        <w:rPr>
          <w:rFonts w:ascii="Helvetica" w:hAnsi="Helvetica" w:cs="Helvetica" w:hint="eastAsia"/>
          <w:b/>
          <w:bCs/>
          <w:color w:val="222222"/>
          <w:sz w:val="21"/>
          <w:szCs w:val="21"/>
        </w:rPr>
        <w:t>¿¡</w:t>
      </w:r>
      <w:r w:rsidRPr="00FD1B18">
        <w:rPr>
          <w:rFonts w:ascii="Helvetica" w:hAnsi="Helvetica" w:cs="Helvetica"/>
          <w:b/>
          <w:bCs/>
          <w:color w:val="222222"/>
          <w:sz w:val="21"/>
          <w:szCs w:val="21"/>
        </w:rPr>
        <w:t>95-</w:t>
      </w:r>
      <w:r w:rsidRPr="00FD1B18">
        <w:rPr>
          <w:rFonts w:ascii="Helvetica" w:hAnsi="Helvetica" w:cs="Helvetica" w:hint="eastAsia"/>
          <w:b/>
          <w:bCs/>
          <w:color w:val="222222"/>
          <w:sz w:val="21"/>
          <w:szCs w:val="21"/>
        </w:rPr>
        <w:t>б</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ШНИСТЕРСТВО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ОХРАНЫ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ПРИРОДЫ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ТУРКЬЕНИСТАНА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Национальши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институт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пустынь</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растительного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животного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мира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правах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рукописи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Койда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Мария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Анатольевна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МОРФОГЕНЕЗ</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ПЛОДОВЖ</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ВЕГЕТАТИВНОГО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МИЦЕЛИЯ</w:t>
      </w:r>
      <w:r w:rsidRPr="00FD1B18">
        <w:rPr>
          <w:rFonts w:ascii="Helvetica" w:hAnsi="Helvetica" w:cs="Helvetica"/>
          <w:b/>
          <w:bCs/>
          <w:color w:val="222222"/>
          <w:sz w:val="21"/>
          <w:szCs w:val="21"/>
        </w:rPr>
        <w:t xml:space="preserve"> FLAMMULINA VELUTIPES (CURT.: (TRICHOLOMATACEAE) </w:t>
      </w:r>
      <w:r w:rsidRPr="00FD1B18">
        <w:rPr>
          <w:rFonts w:ascii="Helvetica" w:hAnsi="Helvetica" w:cs="Helvetica" w:hint="eastAsia"/>
          <w:b/>
          <w:bCs/>
          <w:color w:val="222222"/>
          <w:sz w:val="21"/>
          <w:szCs w:val="21"/>
        </w:rPr>
        <w:t>ПОДАННЫМ</w:t>
      </w:r>
      <w:r w:rsidRPr="00FD1B18">
        <w:rPr>
          <w:rFonts w:ascii="Helvetica" w:hAnsi="Helvetica" w:cs="Helvetica"/>
          <w:b/>
          <w:bCs/>
          <w:color w:val="222222"/>
          <w:sz w:val="21"/>
          <w:szCs w:val="21"/>
        </w:rPr>
        <w:t xml:space="preserve"> FR.) </w:t>
      </w:r>
      <w:proofErr w:type="spellStart"/>
      <w:r w:rsidRPr="00FD1B18">
        <w:rPr>
          <w:rFonts w:ascii="Helvetica" w:hAnsi="Helvetica" w:cs="Helvetica"/>
          <w:b/>
          <w:bCs/>
          <w:color w:val="222222"/>
          <w:sz w:val="21"/>
          <w:szCs w:val="21"/>
        </w:rPr>
        <w:t>P.bCARST</w:t>
      </w:r>
      <w:proofErr w:type="spellEnd"/>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ЭЛЕКТРОННОЙ</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Ш</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ЬТОСКОГОШ</w:t>
      </w:r>
    </w:p>
    <w:p w14:paraId="3B7D2B36"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стр</w:t>
      </w:r>
      <w:r w:rsidRPr="00FD1B18">
        <w:rPr>
          <w:rFonts w:ascii="Helvetica" w:hAnsi="Helvetica" w:cs="Helvetica"/>
          <w:b/>
          <w:bCs/>
          <w:color w:val="222222"/>
          <w:sz w:val="21"/>
          <w:szCs w:val="21"/>
        </w:rPr>
        <w:t>. 12</w:t>
      </w:r>
    </w:p>
    <w:p w14:paraId="4BEF9660"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признакам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ультраструктуры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больше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сходны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тако­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выми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клеток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вегетативного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мицелия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чем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элементов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ножки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зрелых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Теперь</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перейдем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анализу</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от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посвященных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игученот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уль­</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трихоломовых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гри­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траструктуры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стерильных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элементов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бов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этому</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вопросу</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имеются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данные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двум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видал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грибов</w:t>
      </w:r>
    </w:p>
    <w:p w14:paraId="4168BFF6"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стр</w:t>
      </w:r>
      <w:r w:rsidRPr="00FD1B18">
        <w:rPr>
          <w:rFonts w:ascii="Helvetica" w:hAnsi="Helvetica" w:cs="Helvetica"/>
          <w:b/>
          <w:bCs/>
          <w:color w:val="222222"/>
          <w:sz w:val="21"/>
          <w:szCs w:val="21"/>
        </w:rPr>
        <w:t>. 127</w:t>
      </w:r>
    </w:p>
    <w:p w14:paraId="6A990719"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с</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подготовкой</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росту</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панова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увеличение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Однако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что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численности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ядер</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данные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А</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Степановой</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Е</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Васильева</w:t>
      </w:r>
      <w:r w:rsidRPr="00FD1B18">
        <w:rPr>
          <w:rFonts w:ascii="Helvetica" w:hAnsi="Helvetica" w:cs="Helvetica"/>
          <w:b/>
          <w:bCs/>
          <w:color w:val="222222"/>
          <w:sz w:val="21"/>
          <w:szCs w:val="21"/>
        </w:rPr>
        <w:t xml:space="preserve"> (1994), </w:t>
      </w:r>
      <w:r w:rsidRPr="00FD1B18">
        <w:rPr>
          <w:rFonts w:ascii="Helvetica" w:hAnsi="Helvetica" w:cs="Helvetica" w:hint="eastAsia"/>
          <w:b/>
          <w:bCs/>
          <w:color w:val="222222"/>
          <w:sz w:val="21"/>
          <w:szCs w:val="21"/>
        </w:rPr>
        <w:t>показывают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увеличение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числа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ядер</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клетках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ножки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происходит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период</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интеркалярного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роста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Согласно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данным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литературы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Сте­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панова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Васильев</w:t>
      </w:r>
      <w:r w:rsidRPr="00FD1B18">
        <w:rPr>
          <w:rFonts w:ascii="Helvetica" w:hAnsi="Helvetica" w:cs="Helvetica"/>
          <w:b/>
          <w:bCs/>
          <w:color w:val="222222"/>
          <w:sz w:val="21"/>
          <w:szCs w:val="21"/>
        </w:rPr>
        <w:t>, 1994),</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ходе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морфогенеза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Tricholoma</w:t>
      </w:r>
      <w:proofErr w:type="spellEnd"/>
      <w:r w:rsidRPr="00FD1B18">
        <w:rPr>
          <w:rFonts w:ascii="Helvetica" w:hAnsi="Helvetica" w:cs="Helvetica"/>
          <w:b/>
          <w:bCs/>
          <w:color w:val="222222"/>
          <w:sz w:val="21"/>
          <w:szCs w:val="21"/>
        </w:rPr>
        <w:t xml:space="preserve"> f o c a l e ,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отличие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от</w:t>
      </w:r>
      <w:r w:rsidRPr="00FD1B18">
        <w:rPr>
          <w:rFonts w:ascii="Helvetica" w:hAnsi="Helvetica" w:cs="Helvetica"/>
          <w:b/>
          <w:bCs/>
          <w:color w:val="222222"/>
          <w:sz w:val="21"/>
          <w:szCs w:val="21"/>
        </w:rPr>
        <w:t xml:space="preserve"> F. v e l u t i p e s , </w:t>
      </w:r>
      <w:r w:rsidRPr="00FD1B18">
        <w:rPr>
          <w:rFonts w:ascii="Helvetica" w:hAnsi="Helvetica" w:cs="Helvetica" w:hint="eastAsia"/>
          <w:b/>
          <w:bCs/>
          <w:color w:val="222222"/>
          <w:sz w:val="21"/>
          <w:szCs w:val="21"/>
        </w:rPr>
        <w:t>число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ядер</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клетках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стерильных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элементов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остается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стабильным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равным</w:t>
      </w:r>
      <w:r w:rsidRPr="00FD1B18">
        <w:rPr>
          <w:rFonts w:ascii="Helvetica" w:hAnsi="Helvetica" w:cs="Helvetica"/>
          <w:b/>
          <w:bCs/>
          <w:color w:val="222222"/>
          <w:sz w:val="21"/>
          <w:szCs w:val="21"/>
        </w:rPr>
        <w:t xml:space="preserve"> 2....</w:t>
      </w:r>
    </w:p>
    <w:p w14:paraId="0BB235E8" w14:textId="77777777" w:rsidR="00FD1B18" w:rsidRPr="00FD1B18" w:rsidRDefault="00FD1B18" w:rsidP="00FD1B18">
      <w:pPr>
        <w:rPr>
          <w:rFonts w:ascii="Helvetica" w:hAnsi="Helvetica" w:cs="Helvetica"/>
          <w:b/>
          <w:bCs/>
          <w:color w:val="222222"/>
          <w:sz w:val="21"/>
          <w:szCs w:val="21"/>
        </w:rPr>
      </w:pPr>
    </w:p>
    <w:p w14:paraId="4ECAC75E"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Оглавление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диссертации</w:t>
      </w:r>
    </w:p>
    <w:p w14:paraId="544F42EE"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lastRenderedPageBreak/>
        <w:t>кандидат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биологических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наук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Койда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Мария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Анатольевна</w:t>
      </w:r>
    </w:p>
    <w:p w14:paraId="7FC77FDF"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ОБЩАЯ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ХАРАКТЕРИСТИКА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РАБОТЫ</w:t>
      </w:r>
      <w:r w:rsidRPr="00FD1B18">
        <w:rPr>
          <w:rFonts w:ascii="Helvetica" w:hAnsi="Helvetica" w:cs="Helvetica"/>
          <w:b/>
          <w:bCs/>
          <w:color w:val="222222"/>
          <w:sz w:val="21"/>
          <w:szCs w:val="21"/>
        </w:rPr>
        <w:t>.</w:t>
      </w:r>
    </w:p>
    <w:p w14:paraId="23817EEE" w14:textId="77777777" w:rsidR="00FD1B18" w:rsidRPr="00FD1B18" w:rsidRDefault="00FD1B18" w:rsidP="00FD1B18">
      <w:pPr>
        <w:rPr>
          <w:rFonts w:ascii="Helvetica" w:hAnsi="Helvetica" w:cs="Helvetica"/>
          <w:b/>
          <w:bCs/>
          <w:color w:val="222222"/>
          <w:sz w:val="21"/>
          <w:szCs w:val="21"/>
        </w:rPr>
      </w:pPr>
    </w:p>
    <w:p w14:paraId="39EF401C"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ГЛАВА</w:t>
      </w:r>
      <w:r w:rsidRPr="00FD1B18">
        <w:rPr>
          <w:rFonts w:ascii="Helvetica" w:hAnsi="Helvetica" w:cs="Helvetica"/>
          <w:b/>
          <w:bCs/>
          <w:color w:val="222222"/>
          <w:sz w:val="21"/>
          <w:szCs w:val="21"/>
        </w:rPr>
        <w:t xml:space="preserve"> 1. </w:t>
      </w:r>
      <w:r w:rsidRPr="00FD1B18">
        <w:rPr>
          <w:rFonts w:ascii="Helvetica" w:hAnsi="Helvetica" w:cs="Helvetica" w:hint="eastAsia"/>
          <w:b/>
          <w:bCs/>
          <w:color w:val="222222"/>
          <w:sz w:val="21"/>
          <w:szCs w:val="21"/>
        </w:rPr>
        <w:t>ОБЗОР</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ДАННЫХ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ЛИТЕРАТУРЫ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УЛЬТРАСТРУКТУРЕ</w:t>
      </w:r>
    </w:p>
    <w:p w14:paraId="2A7B4F3C" w14:textId="77777777" w:rsidR="00FD1B18" w:rsidRPr="00FD1B18" w:rsidRDefault="00FD1B18" w:rsidP="00FD1B18">
      <w:pPr>
        <w:rPr>
          <w:rFonts w:ascii="Helvetica" w:hAnsi="Helvetica" w:cs="Helvetica"/>
          <w:b/>
          <w:bCs/>
          <w:color w:val="222222"/>
          <w:sz w:val="21"/>
          <w:szCs w:val="21"/>
        </w:rPr>
      </w:pPr>
    </w:p>
    <w:p w14:paraId="579B7B33"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ТРШШЛОМОВЫХ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ГРИБОВ</w:t>
      </w:r>
      <w:r w:rsidRPr="00FD1B18">
        <w:rPr>
          <w:rFonts w:ascii="Helvetica" w:hAnsi="Helvetica" w:cs="Helvetica"/>
          <w:b/>
          <w:bCs/>
          <w:color w:val="222222"/>
          <w:sz w:val="21"/>
          <w:szCs w:val="21"/>
        </w:rPr>
        <w:t>.</w:t>
      </w:r>
    </w:p>
    <w:p w14:paraId="02D23B88" w14:textId="77777777" w:rsidR="00FD1B18" w:rsidRPr="00FD1B18" w:rsidRDefault="00FD1B18" w:rsidP="00FD1B18">
      <w:pPr>
        <w:rPr>
          <w:rFonts w:ascii="Helvetica" w:hAnsi="Helvetica" w:cs="Helvetica"/>
          <w:b/>
          <w:bCs/>
          <w:color w:val="222222"/>
          <w:sz w:val="21"/>
          <w:szCs w:val="21"/>
        </w:rPr>
      </w:pPr>
    </w:p>
    <w:p w14:paraId="56428860"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ГЛАВА</w:t>
      </w:r>
      <w:r w:rsidRPr="00FD1B18">
        <w:rPr>
          <w:rFonts w:ascii="Helvetica" w:hAnsi="Helvetica" w:cs="Helvetica"/>
          <w:b/>
          <w:bCs/>
          <w:color w:val="222222"/>
          <w:sz w:val="21"/>
          <w:szCs w:val="21"/>
        </w:rPr>
        <w:t xml:space="preserve"> 2. </w:t>
      </w:r>
      <w:r w:rsidRPr="00FD1B18">
        <w:rPr>
          <w:rFonts w:ascii="Helvetica" w:hAnsi="Helvetica" w:cs="Helvetica" w:hint="eastAsia"/>
          <w:b/>
          <w:bCs/>
          <w:color w:val="222222"/>
          <w:sz w:val="21"/>
          <w:szCs w:val="21"/>
        </w:rPr>
        <w:t>МАТЕРИАЛ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МЕТОДЫ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ИССЛЕДОВАНИЙ</w:t>
      </w:r>
      <w:r w:rsidRPr="00FD1B18">
        <w:rPr>
          <w:rFonts w:ascii="Helvetica" w:hAnsi="Helvetica" w:cs="Helvetica"/>
          <w:b/>
          <w:bCs/>
          <w:color w:val="222222"/>
          <w:sz w:val="21"/>
          <w:szCs w:val="21"/>
        </w:rPr>
        <w:t>.</w:t>
      </w:r>
    </w:p>
    <w:p w14:paraId="5176BF04" w14:textId="77777777" w:rsidR="00FD1B18" w:rsidRPr="00FD1B18" w:rsidRDefault="00FD1B18" w:rsidP="00FD1B18">
      <w:pPr>
        <w:rPr>
          <w:rFonts w:ascii="Helvetica" w:hAnsi="Helvetica" w:cs="Helvetica"/>
          <w:b/>
          <w:bCs/>
          <w:color w:val="222222"/>
          <w:sz w:val="21"/>
          <w:szCs w:val="21"/>
        </w:rPr>
      </w:pPr>
    </w:p>
    <w:p w14:paraId="538ADBC3"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2.1. </w:t>
      </w:r>
      <w:r w:rsidRPr="00FD1B18">
        <w:rPr>
          <w:rFonts w:ascii="Helvetica" w:hAnsi="Helvetica" w:cs="Helvetica" w:hint="eastAsia"/>
          <w:b/>
          <w:bCs/>
          <w:color w:val="222222"/>
          <w:sz w:val="21"/>
          <w:szCs w:val="21"/>
        </w:rPr>
        <w:t>Материал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исследований</w:t>
      </w:r>
      <w:r w:rsidRPr="00FD1B18">
        <w:rPr>
          <w:rFonts w:ascii="Helvetica" w:hAnsi="Helvetica" w:cs="Helvetica"/>
          <w:b/>
          <w:bCs/>
          <w:color w:val="222222"/>
          <w:sz w:val="21"/>
          <w:szCs w:val="21"/>
        </w:rPr>
        <w:t>.</w:t>
      </w:r>
    </w:p>
    <w:p w14:paraId="111DA37B" w14:textId="77777777" w:rsidR="00FD1B18" w:rsidRPr="00FD1B18" w:rsidRDefault="00FD1B18" w:rsidP="00FD1B18">
      <w:pPr>
        <w:rPr>
          <w:rFonts w:ascii="Helvetica" w:hAnsi="Helvetica" w:cs="Helvetica"/>
          <w:b/>
          <w:bCs/>
          <w:color w:val="222222"/>
          <w:sz w:val="21"/>
          <w:szCs w:val="21"/>
        </w:rPr>
      </w:pPr>
    </w:p>
    <w:p w14:paraId="39155EC8"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2.2. </w:t>
      </w:r>
      <w:r w:rsidRPr="00FD1B18">
        <w:rPr>
          <w:rFonts w:ascii="Helvetica" w:hAnsi="Helvetica" w:cs="Helvetica" w:hint="eastAsia"/>
          <w:b/>
          <w:bCs/>
          <w:color w:val="222222"/>
          <w:sz w:val="21"/>
          <w:szCs w:val="21"/>
        </w:rPr>
        <w:t>Методы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исследований</w:t>
      </w:r>
      <w:r w:rsidRPr="00FD1B18">
        <w:rPr>
          <w:rFonts w:ascii="Helvetica" w:hAnsi="Helvetica" w:cs="Helvetica"/>
          <w:b/>
          <w:bCs/>
          <w:color w:val="222222"/>
          <w:sz w:val="21"/>
          <w:szCs w:val="21"/>
        </w:rPr>
        <w:t>.</w:t>
      </w:r>
    </w:p>
    <w:p w14:paraId="03E1E1DF" w14:textId="77777777" w:rsidR="00FD1B18" w:rsidRPr="00FD1B18" w:rsidRDefault="00FD1B18" w:rsidP="00FD1B18">
      <w:pPr>
        <w:rPr>
          <w:rFonts w:ascii="Helvetica" w:hAnsi="Helvetica" w:cs="Helvetica"/>
          <w:b/>
          <w:bCs/>
          <w:color w:val="222222"/>
          <w:sz w:val="21"/>
          <w:szCs w:val="21"/>
        </w:rPr>
      </w:pPr>
    </w:p>
    <w:p w14:paraId="0BA2D8DE"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ГЛАВА</w:t>
      </w:r>
      <w:r w:rsidRPr="00FD1B18">
        <w:rPr>
          <w:rFonts w:ascii="Helvetica" w:hAnsi="Helvetica" w:cs="Helvetica"/>
          <w:b/>
          <w:bCs/>
          <w:color w:val="222222"/>
          <w:sz w:val="21"/>
          <w:szCs w:val="21"/>
        </w:rPr>
        <w:t xml:space="preserve"> 3. </w:t>
      </w:r>
      <w:r w:rsidRPr="00FD1B18">
        <w:rPr>
          <w:rFonts w:ascii="Helvetica" w:hAnsi="Helvetica" w:cs="Helvetica" w:hint="eastAsia"/>
          <w:b/>
          <w:bCs/>
          <w:color w:val="222222"/>
          <w:sz w:val="21"/>
          <w:szCs w:val="21"/>
        </w:rPr>
        <w:t>РЕЗУЛЬТАТЫ</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ИССЛЕДОВАНИЙ</w:t>
      </w:r>
      <w:r w:rsidRPr="00FD1B18">
        <w:rPr>
          <w:rFonts w:ascii="Helvetica" w:hAnsi="Helvetica" w:cs="Helvetica"/>
          <w:b/>
          <w:bCs/>
          <w:color w:val="222222"/>
          <w:sz w:val="21"/>
          <w:szCs w:val="21"/>
        </w:rPr>
        <w:t>.</w:t>
      </w:r>
    </w:p>
    <w:p w14:paraId="0166809D" w14:textId="77777777" w:rsidR="00FD1B18" w:rsidRPr="00FD1B18" w:rsidRDefault="00FD1B18" w:rsidP="00FD1B18">
      <w:pPr>
        <w:rPr>
          <w:rFonts w:ascii="Helvetica" w:hAnsi="Helvetica" w:cs="Helvetica"/>
          <w:b/>
          <w:bCs/>
          <w:color w:val="222222"/>
          <w:sz w:val="21"/>
          <w:szCs w:val="21"/>
        </w:rPr>
      </w:pPr>
    </w:p>
    <w:p w14:paraId="5460B0D8"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3.1. </w:t>
      </w:r>
      <w:r w:rsidRPr="00FD1B18">
        <w:rPr>
          <w:rFonts w:ascii="Helvetica" w:hAnsi="Helvetica" w:cs="Helvetica" w:hint="eastAsia"/>
          <w:b/>
          <w:bCs/>
          <w:color w:val="222222"/>
          <w:sz w:val="21"/>
          <w:szCs w:val="21"/>
        </w:rPr>
        <w:t>Ультраструктура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клеток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вегетативного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мицелия</w:t>
      </w:r>
    </w:p>
    <w:p w14:paraId="1C6D35F3" w14:textId="77777777" w:rsidR="00FD1B18" w:rsidRPr="00FD1B18" w:rsidRDefault="00FD1B18" w:rsidP="00FD1B18">
      <w:pPr>
        <w:rPr>
          <w:rFonts w:ascii="Helvetica" w:hAnsi="Helvetica" w:cs="Helvetica"/>
          <w:b/>
          <w:bCs/>
          <w:color w:val="222222"/>
          <w:sz w:val="21"/>
          <w:szCs w:val="21"/>
        </w:rPr>
      </w:pPr>
    </w:p>
    <w:p w14:paraId="24BB644D"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ПапнпиНпа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ге</w:t>
      </w:r>
      <w:r w:rsidRPr="00FD1B18">
        <w:rPr>
          <w:rFonts w:ascii="Helvetica" w:hAnsi="Helvetica" w:cs="Helvetica"/>
          <w:b/>
          <w:bCs/>
          <w:color w:val="222222"/>
          <w:sz w:val="21"/>
          <w:szCs w:val="21"/>
        </w:rPr>
        <w:t>1</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11</w:t>
      </w:r>
      <w:r w:rsidRPr="00FD1B18">
        <w:rPr>
          <w:rFonts w:ascii="Helvetica" w:hAnsi="Helvetica" w:cs="Helvetica" w:hint="eastAsia"/>
          <w:b/>
          <w:bCs/>
          <w:color w:val="222222"/>
          <w:sz w:val="21"/>
          <w:szCs w:val="21"/>
        </w:rPr>
        <w:t>рез</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собранного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природе</w:t>
      </w:r>
      <w:r w:rsidRPr="00FD1B18">
        <w:rPr>
          <w:rFonts w:ascii="Helvetica" w:hAnsi="Helvetica" w:cs="Helvetica"/>
          <w:b/>
          <w:bCs/>
          <w:color w:val="222222"/>
          <w:sz w:val="21"/>
          <w:szCs w:val="21"/>
        </w:rPr>
        <w:t xml:space="preserve">. 2. </w:t>
      </w:r>
      <w:r w:rsidRPr="00FD1B18">
        <w:rPr>
          <w:rFonts w:ascii="Helvetica" w:hAnsi="Helvetica" w:cs="Helvetica" w:hint="eastAsia"/>
          <w:b/>
          <w:bCs/>
          <w:color w:val="222222"/>
          <w:sz w:val="21"/>
          <w:szCs w:val="21"/>
        </w:rPr>
        <w:t>Ультраструктура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разных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типов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клеток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ПашшНпа</w:t>
      </w:r>
      <w:r w:rsidRPr="00FD1B18">
        <w:rPr>
          <w:rFonts w:ascii="Helvetica" w:hAnsi="Helvetica" w:cs="Helvetica"/>
          <w:b/>
          <w:bCs/>
          <w:color w:val="222222"/>
          <w:sz w:val="21"/>
          <w:szCs w:val="21"/>
        </w:rPr>
        <w:t xml:space="preserve">. ve3.uti.pes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ходе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развития</w:t>
      </w:r>
      <w:r w:rsidRPr="00FD1B18">
        <w:rPr>
          <w:rFonts w:ascii="Helvetica" w:hAnsi="Helvetica" w:cs="Helvetica"/>
          <w:b/>
          <w:bCs/>
          <w:color w:val="222222"/>
          <w:sz w:val="21"/>
          <w:szCs w:val="21"/>
        </w:rPr>
        <w:t>.</w:t>
      </w:r>
    </w:p>
    <w:p w14:paraId="44039A37" w14:textId="77777777" w:rsidR="00FD1B18" w:rsidRPr="00FD1B18" w:rsidRDefault="00FD1B18" w:rsidP="00FD1B18">
      <w:pPr>
        <w:rPr>
          <w:rFonts w:ascii="Helvetica" w:hAnsi="Helvetica" w:cs="Helvetica"/>
          <w:b/>
          <w:bCs/>
          <w:color w:val="222222"/>
          <w:sz w:val="21"/>
          <w:szCs w:val="21"/>
        </w:rPr>
      </w:pPr>
    </w:p>
    <w:p w14:paraId="59400B51"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3.2.1. </w:t>
      </w:r>
      <w:r w:rsidRPr="00FD1B18">
        <w:rPr>
          <w:rFonts w:ascii="Helvetica" w:hAnsi="Helvetica" w:cs="Helvetica" w:hint="eastAsia"/>
          <w:b/>
          <w:bCs/>
          <w:color w:val="222222"/>
          <w:sz w:val="21"/>
          <w:szCs w:val="21"/>
        </w:rPr>
        <w:t>Зачатки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w:t>
      </w:r>
    </w:p>
    <w:p w14:paraId="08FF0C61" w14:textId="77777777" w:rsidR="00FD1B18" w:rsidRPr="00FD1B18" w:rsidRDefault="00FD1B18" w:rsidP="00FD1B18">
      <w:pPr>
        <w:rPr>
          <w:rFonts w:ascii="Helvetica" w:hAnsi="Helvetica" w:cs="Helvetica"/>
          <w:b/>
          <w:bCs/>
          <w:color w:val="222222"/>
          <w:sz w:val="21"/>
          <w:szCs w:val="21"/>
        </w:rPr>
      </w:pPr>
    </w:p>
    <w:p w14:paraId="3B8A9292"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3.2.2. </w:t>
      </w:r>
      <w:r w:rsidRPr="00FD1B18">
        <w:rPr>
          <w:rFonts w:ascii="Helvetica" w:hAnsi="Helvetica" w:cs="Helvetica" w:hint="eastAsia"/>
          <w:b/>
          <w:bCs/>
          <w:color w:val="222222"/>
          <w:sz w:val="21"/>
          <w:szCs w:val="21"/>
        </w:rPr>
        <w:t>Ножка</w:t>
      </w:r>
      <w:r w:rsidRPr="00FD1B18">
        <w:rPr>
          <w:rFonts w:ascii="Helvetica" w:hAnsi="Helvetica" w:cs="Helvetica"/>
          <w:b/>
          <w:bCs/>
          <w:color w:val="222222"/>
          <w:sz w:val="21"/>
          <w:szCs w:val="21"/>
        </w:rPr>
        <w:t>.</w:t>
      </w:r>
    </w:p>
    <w:p w14:paraId="4E25C0C2" w14:textId="77777777" w:rsidR="00FD1B18" w:rsidRPr="00FD1B18" w:rsidRDefault="00FD1B18" w:rsidP="00FD1B18">
      <w:pPr>
        <w:rPr>
          <w:rFonts w:ascii="Helvetica" w:hAnsi="Helvetica" w:cs="Helvetica"/>
          <w:b/>
          <w:bCs/>
          <w:color w:val="222222"/>
          <w:sz w:val="21"/>
          <w:szCs w:val="21"/>
        </w:rPr>
      </w:pPr>
    </w:p>
    <w:p w14:paraId="1960A487"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3.2.3. </w:t>
      </w:r>
      <w:r w:rsidRPr="00FD1B18">
        <w:rPr>
          <w:rFonts w:ascii="Helvetica" w:hAnsi="Helvetica" w:cs="Helvetica" w:hint="eastAsia"/>
          <w:b/>
          <w:bCs/>
          <w:color w:val="222222"/>
          <w:sz w:val="21"/>
          <w:szCs w:val="21"/>
        </w:rPr>
        <w:t>Кожица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трама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шляпки</w:t>
      </w:r>
      <w:r w:rsidRPr="00FD1B18">
        <w:rPr>
          <w:rFonts w:ascii="Helvetica" w:hAnsi="Helvetica" w:cs="Helvetica"/>
          <w:b/>
          <w:bCs/>
          <w:color w:val="222222"/>
          <w:sz w:val="21"/>
          <w:szCs w:val="21"/>
        </w:rPr>
        <w:t>.</w:t>
      </w:r>
    </w:p>
    <w:p w14:paraId="2B947E8D" w14:textId="77777777" w:rsidR="00FD1B18" w:rsidRPr="00FD1B18" w:rsidRDefault="00FD1B18" w:rsidP="00FD1B18">
      <w:pPr>
        <w:rPr>
          <w:rFonts w:ascii="Helvetica" w:hAnsi="Helvetica" w:cs="Helvetica"/>
          <w:b/>
          <w:bCs/>
          <w:color w:val="222222"/>
          <w:sz w:val="21"/>
          <w:szCs w:val="21"/>
        </w:rPr>
      </w:pPr>
    </w:p>
    <w:p w14:paraId="7AC7A0D7"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lastRenderedPageBreak/>
        <w:t xml:space="preserve">3.2.4. </w:t>
      </w:r>
      <w:r w:rsidRPr="00FD1B18">
        <w:rPr>
          <w:rFonts w:ascii="Helvetica" w:hAnsi="Helvetica" w:cs="Helvetica" w:hint="eastAsia"/>
          <w:b/>
          <w:bCs/>
          <w:color w:val="222222"/>
          <w:sz w:val="21"/>
          <w:szCs w:val="21"/>
        </w:rPr>
        <w:t>Гименофор</w:t>
      </w:r>
      <w:r w:rsidRPr="00FD1B18">
        <w:rPr>
          <w:rFonts w:ascii="Helvetica" w:hAnsi="Helvetica" w:cs="Helvetica"/>
          <w:b/>
          <w:bCs/>
          <w:color w:val="222222"/>
          <w:sz w:val="21"/>
          <w:szCs w:val="21"/>
        </w:rPr>
        <w:t>.</w:t>
      </w:r>
    </w:p>
    <w:p w14:paraId="57724C18" w14:textId="77777777" w:rsidR="00FD1B18" w:rsidRPr="00FD1B18" w:rsidRDefault="00FD1B18" w:rsidP="00FD1B18">
      <w:pPr>
        <w:rPr>
          <w:rFonts w:ascii="Helvetica" w:hAnsi="Helvetica" w:cs="Helvetica"/>
          <w:b/>
          <w:bCs/>
          <w:color w:val="222222"/>
          <w:sz w:val="21"/>
          <w:szCs w:val="21"/>
        </w:rPr>
      </w:pPr>
    </w:p>
    <w:p w14:paraId="56DE1573"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3.2.4.1. </w:t>
      </w:r>
      <w:r w:rsidRPr="00FD1B18">
        <w:rPr>
          <w:rFonts w:ascii="Helvetica" w:hAnsi="Helvetica" w:cs="Helvetica" w:hint="eastAsia"/>
          <w:b/>
          <w:bCs/>
          <w:color w:val="222222"/>
          <w:sz w:val="21"/>
          <w:szCs w:val="21"/>
        </w:rPr>
        <w:t>Гладкий</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гименофор</w:t>
      </w:r>
      <w:r w:rsidRPr="00FD1B18">
        <w:rPr>
          <w:rFonts w:ascii="Helvetica" w:hAnsi="Helvetica" w:cs="Helvetica"/>
          <w:b/>
          <w:bCs/>
          <w:color w:val="222222"/>
          <w:sz w:val="21"/>
          <w:szCs w:val="21"/>
        </w:rPr>
        <w:t>.</w:t>
      </w:r>
    </w:p>
    <w:p w14:paraId="20E9C9BA" w14:textId="77777777" w:rsidR="00FD1B18" w:rsidRPr="00FD1B18" w:rsidRDefault="00FD1B18" w:rsidP="00FD1B18">
      <w:pPr>
        <w:rPr>
          <w:rFonts w:ascii="Helvetica" w:hAnsi="Helvetica" w:cs="Helvetica"/>
          <w:b/>
          <w:bCs/>
          <w:color w:val="222222"/>
          <w:sz w:val="21"/>
          <w:szCs w:val="21"/>
        </w:rPr>
      </w:pPr>
    </w:p>
    <w:p w14:paraId="43EC9C18"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3.2.4.2. </w:t>
      </w:r>
      <w:r w:rsidRPr="00FD1B18">
        <w:rPr>
          <w:rFonts w:ascii="Helvetica" w:hAnsi="Helvetica" w:cs="Helvetica" w:hint="eastAsia"/>
          <w:b/>
          <w:bCs/>
          <w:color w:val="222222"/>
          <w:sz w:val="21"/>
          <w:szCs w:val="21"/>
        </w:rPr>
        <w:t>Зачатки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пластинок</w:t>
      </w:r>
      <w:r w:rsidRPr="00FD1B18">
        <w:rPr>
          <w:rFonts w:ascii="Helvetica" w:hAnsi="Helvetica" w:cs="Helvetica"/>
          <w:b/>
          <w:bCs/>
          <w:color w:val="222222"/>
          <w:sz w:val="21"/>
          <w:szCs w:val="21"/>
        </w:rPr>
        <w:t>.</w:t>
      </w:r>
    </w:p>
    <w:p w14:paraId="672D0F0C" w14:textId="77777777" w:rsidR="00FD1B18" w:rsidRPr="00FD1B18" w:rsidRDefault="00FD1B18" w:rsidP="00FD1B18">
      <w:pPr>
        <w:rPr>
          <w:rFonts w:ascii="Helvetica" w:hAnsi="Helvetica" w:cs="Helvetica"/>
          <w:b/>
          <w:bCs/>
          <w:color w:val="222222"/>
          <w:sz w:val="21"/>
          <w:szCs w:val="21"/>
        </w:rPr>
      </w:pPr>
    </w:p>
    <w:p w14:paraId="46A72064"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3.2.4.3. </w:t>
      </w:r>
      <w:r w:rsidRPr="00FD1B18">
        <w:rPr>
          <w:rFonts w:ascii="Helvetica" w:hAnsi="Helvetica" w:cs="Helvetica" w:hint="eastAsia"/>
          <w:b/>
          <w:bCs/>
          <w:color w:val="222222"/>
          <w:sz w:val="21"/>
          <w:szCs w:val="21"/>
        </w:rPr>
        <w:t>Трама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гименофора</w:t>
      </w:r>
      <w:r w:rsidRPr="00FD1B18">
        <w:rPr>
          <w:rFonts w:ascii="Helvetica" w:hAnsi="Helvetica" w:cs="Helvetica"/>
          <w:b/>
          <w:bCs/>
          <w:color w:val="222222"/>
          <w:sz w:val="21"/>
          <w:szCs w:val="21"/>
        </w:rPr>
        <w:t>. .</w:t>
      </w:r>
      <w:r w:rsidRPr="00FD1B18">
        <w:rPr>
          <w:rFonts w:ascii="Helvetica" w:hAnsi="Helvetica" w:cs="Helvetica" w:hint="eastAsia"/>
          <w:b/>
          <w:bCs/>
          <w:color w:val="222222"/>
          <w:sz w:val="21"/>
          <w:szCs w:val="21"/>
        </w:rPr>
        <w:t>•</w:t>
      </w:r>
    </w:p>
    <w:p w14:paraId="14927EC9" w14:textId="77777777" w:rsidR="00FD1B18" w:rsidRPr="00FD1B18" w:rsidRDefault="00FD1B18" w:rsidP="00FD1B18">
      <w:pPr>
        <w:rPr>
          <w:rFonts w:ascii="Helvetica" w:hAnsi="Helvetica" w:cs="Helvetica"/>
          <w:b/>
          <w:bCs/>
          <w:color w:val="222222"/>
          <w:sz w:val="21"/>
          <w:szCs w:val="21"/>
        </w:rPr>
      </w:pPr>
    </w:p>
    <w:p w14:paraId="5316B26B"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3.2.4.4. </w:t>
      </w:r>
      <w:r w:rsidRPr="00FD1B18">
        <w:rPr>
          <w:rFonts w:ascii="Helvetica" w:hAnsi="Helvetica" w:cs="Helvetica" w:hint="eastAsia"/>
          <w:b/>
          <w:bCs/>
          <w:color w:val="222222"/>
          <w:sz w:val="21"/>
          <w:szCs w:val="21"/>
        </w:rPr>
        <w:t>Субгимений</w:t>
      </w:r>
      <w:r w:rsidRPr="00FD1B18">
        <w:rPr>
          <w:rFonts w:ascii="Helvetica" w:hAnsi="Helvetica" w:cs="Helvetica"/>
          <w:b/>
          <w:bCs/>
          <w:color w:val="222222"/>
          <w:sz w:val="21"/>
          <w:szCs w:val="21"/>
        </w:rPr>
        <w:t>.</w:t>
      </w:r>
    </w:p>
    <w:p w14:paraId="28C7A510" w14:textId="77777777" w:rsidR="00FD1B18" w:rsidRPr="00FD1B18" w:rsidRDefault="00FD1B18" w:rsidP="00FD1B18">
      <w:pPr>
        <w:rPr>
          <w:rFonts w:ascii="Helvetica" w:hAnsi="Helvetica" w:cs="Helvetica"/>
          <w:b/>
          <w:bCs/>
          <w:color w:val="222222"/>
          <w:sz w:val="21"/>
          <w:szCs w:val="21"/>
        </w:rPr>
      </w:pPr>
    </w:p>
    <w:p w14:paraId="0E1429C3"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 </w:t>
      </w:r>
      <w:r w:rsidRPr="00FD1B18">
        <w:rPr>
          <w:rFonts w:ascii="Helvetica" w:hAnsi="Helvetica" w:cs="Helvetica" w:hint="eastAsia"/>
          <w:b/>
          <w:bCs/>
          <w:color w:val="222222"/>
          <w:sz w:val="21"/>
          <w:szCs w:val="21"/>
        </w:rPr>
        <w:t>Гимений</w:t>
      </w:r>
      <w:r w:rsidRPr="00FD1B18">
        <w:rPr>
          <w:rFonts w:ascii="Helvetica" w:hAnsi="Helvetica" w:cs="Helvetica"/>
          <w:b/>
          <w:bCs/>
          <w:color w:val="222222"/>
          <w:sz w:val="21"/>
          <w:szCs w:val="21"/>
        </w:rPr>
        <w:t>.</w:t>
      </w:r>
    </w:p>
    <w:p w14:paraId="3692D43D" w14:textId="77777777" w:rsidR="00FD1B18" w:rsidRPr="00FD1B18" w:rsidRDefault="00FD1B18" w:rsidP="00FD1B18">
      <w:pPr>
        <w:rPr>
          <w:rFonts w:ascii="Helvetica" w:hAnsi="Helvetica" w:cs="Helvetica"/>
          <w:b/>
          <w:bCs/>
          <w:color w:val="222222"/>
          <w:sz w:val="21"/>
          <w:szCs w:val="21"/>
        </w:rPr>
      </w:pPr>
    </w:p>
    <w:p w14:paraId="39E4FD0E"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3.2.4.5.1. </w:t>
      </w:r>
      <w:r w:rsidRPr="00FD1B18">
        <w:rPr>
          <w:rFonts w:ascii="Helvetica" w:hAnsi="Helvetica" w:cs="Helvetica" w:hint="eastAsia"/>
          <w:b/>
          <w:bCs/>
          <w:color w:val="222222"/>
          <w:sz w:val="21"/>
          <w:szCs w:val="21"/>
        </w:rPr>
        <w:t>Инициаль</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баеидии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парафизы</w:t>
      </w:r>
      <w:r w:rsidRPr="00FD1B18">
        <w:rPr>
          <w:rFonts w:ascii="Helvetica" w:hAnsi="Helvetica" w:cs="Helvetica"/>
          <w:b/>
          <w:bCs/>
          <w:color w:val="222222"/>
          <w:sz w:val="21"/>
          <w:szCs w:val="21"/>
        </w:rPr>
        <w:t>.</w:t>
      </w:r>
    </w:p>
    <w:p w14:paraId="20CCD436" w14:textId="77777777" w:rsidR="00FD1B18" w:rsidRPr="00FD1B18" w:rsidRDefault="00FD1B18" w:rsidP="00FD1B18">
      <w:pPr>
        <w:rPr>
          <w:rFonts w:ascii="Helvetica" w:hAnsi="Helvetica" w:cs="Helvetica"/>
          <w:b/>
          <w:bCs/>
          <w:color w:val="222222"/>
          <w:sz w:val="21"/>
          <w:szCs w:val="21"/>
        </w:rPr>
      </w:pPr>
    </w:p>
    <w:p w14:paraId="6CF5D216"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3.2.4.5.2. </w:t>
      </w:r>
      <w:r w:rsidRPr="00FD1B18">
        <w:rPr>
          <w:rFonts w:ascii="Helvetica" w:hAnsi="Helvetica" w:cs="Helvetica" w:hint="eastAsia"/>
          <w:b/>
          <w:bCs/>
          <w:color w:val="222222"/>
          <w:sz w:val="21"/>
          <w:szCs w:val="21"/>
        </w:rPr>
        <w:t>Базидия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диплоидным</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ядром</w:t>
      </w:r>
      <w:r w:rsidRPr="00FD1B18">
        <w:rPr>
          <w:rFonts w:ascii="Helvetica" w:hAnsi="Helvetica" w:cs="Helvetica"/>
          <w:b/>
          <w:bCs/>
          <w:color w:val="222222"/>
          <w:sz w:val="21"/>
          <w:szCs w:val="21"/>
        </w:rPr>
        <w:t>.</w:t>
      </w:r>
    </w:p>
    <w:p w14:paraId="2D899838" w14:textId="77777777" w:rsidR="00FD1B18" w:rsidRPr="00FD1B18" w:rsidRDefault="00FD1B18" w:rsidP="00FD1B18">
      <w:pPr>
        <w:rPr>
          <w:rFonts w:ascii="Helvetica" w:hAnsi="Helvetica" w:cs="Helvetica"/>
          <w:b/>
          <w:bCs/>
          <w:color w:val="222222"/>
          <w:sz w:val="21"/>
          <w:szCs w:val="21"/>
        </w:rPr>
      </w:pPr>
    </w:p>
    <w:p w14:paraId="12A16A7F"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3.2.4.5.3. </w:t>
      </w:r>
      <w:r w:rsidRPr="00FD1B18">
        <w:rPr>
          <w:rFonts w:ascii="Helvetica" w:hAnsi="Helvetica" w:cs="Helvetica" w:hint="eastAsia"/>
          <w:b/>
          <w:bCs/>
          <w:color w:val="222222"/>
          <w:sz w:val="21"/>
          <w:szCs w:val="21"/>
        </w:rPr>
        <w:t>Базидия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гаплоидными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ядрами</w:t>
      </w:r>
      <w:r w:rsidRPr="00FD1B18">
        <w:rPr>
          <w:rFonts w:ascii="Helvetica" w:hAnsi="Helvetica" w:cs="Helvetica"/>
          <w:b/>
          <w:bCs/>
          <w:color w:val="222222"/>
          <w:sz w:val="21"/>
          <w:szCs w:val="21"/>
        </w:rPr>
        <w:t>.</w:t>
      </w:r>
    </w:p>
    <w:p w14:paraId="557F4EEB" w14:textId="77777777" w:rsidR="00FD1B18" w:rsidRPr="00FD1B18" w:rsidRDefault="00FD1B18" w:rsidP="00FD1B18">
      <w:pPr>
        <w:rPr>
          <w:rFonts w:ascii="Helvetica" w:hAnsi="Helvetica" w:cs="Helvetica"/>
          <w:b/>
          <w:bCs/>
          <w:color w:val="222222"/>
          <w:sz w:val="21"/>
          <w:szCs w:val="21"/>
        </w:rPr>
      </w:pPr>
    </w:p>
    <w:p w14:paraId="100383D6"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3.2.4.5.4. </w:t>
      </w:r>
      <w:r w:rsidRPr="00FD1B18">
        <w:rPr>
          <w:rFonts w:ascii="Helvetica" w:hAnsi="Helvetica" w:cs="Helvetica" w:hint="eastAsia"/>
          <w:b/>
          <w:bCs/>
          <w:color w:val="222222"/>
          <w:sz w:val="21"/>
          <w:szCs w:val="21"/>
        </w:rPr>
        <w:t>Базидия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период</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формирования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стеригм</w:t>
      </w:r>
      <w:r w:rsidRPr="00FD1B18">
        <w:rPr>
          <w:rFonts w:ascii="Helvetica" w:hAnsi="Helvetica" w:cs="Helvetica"/>
          <w:b/>
          <w:bCs/>
          <w:color w:val="222222"/>
          <w:sz w:val="21"/>
          <w:szCs w:val="21"/>
        </w:rPr>
        <w:t>.</w:t>
      </w:r>
    </w:p>
    <w:p w14:paraId="71E562E2" w14:textId="77777777" w:rsidR="00FD1B18" w:rsidRPr="00FD1B18" w:rsidRDefault="00FD1B18" w:rsidP="00FD1B18">
      <w:pPr>
        <w:rPr>
          <w:rFonts w:ascii="Helvetica" w:hAnsi="Helvetica" w:cs="Helvetica"/>
          <w:b/>
          <w:bCs/>
          <w:color w:val="222222"/>
          <w:sz w:val="21"/>
          <w:szCs w:val="21"/>
        </w:rPr>
      </w:pPr>
    </w:p>
    <w:p w14:paraId="080F7682"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3.2.4.5.5. </w:t>
      </w:r>
      <w:r w:rsidRPr="00FD1B18">
        <w:rPr>
          <w:rFonts w:ascii="Helvetica" w:hAnsi="Helvetica" w:cs="Helvetica" w:hint="eastAsia"/>
          <w:b/>
          <w:bCs/>
          <w:color w:val="222222"/>
          <w:sz w:val="21"/>
          <w:szCs w:val="21"/>
        </w:rPr>
        <w:t>Базидия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период</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роста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спор</w:t>
      </w:r>
      <w:r w:rsidRPr="00FD1B18">
        <w:rPr>
          <w:rFonts w:ascii="Helvetica" w:hAnsi="Helvetica" w:cs="Helvetica"/>
          <w:b/>
          <w:bCs/>
          <w:color w:val="222222"/>
          <w:sz w:val="21"/>
          <w:szCs w:val="21"/>
        </w:rPr>
        <w:t>.</w:t>
      </w:r>
    </w:p>
    <w:p w14:paraId="54421D30" w14:textId="77777777" w:rsidR="00FD1B18" w:rsidRPr="00FD1B18" w:rsidRDefault="00FD1B18" w:rsidP="00FD1B18">
      <w:pPr>
        <w:rPr>
          <w:rFonts w:ascii="Helvetica" w:hAnsi="Helvetica" w:cs="Helvetica"/>
          <w:b/>
          <w:bCs/>
          <w:color w:val="222222"/>
          <w:sz w:val="21"/>
          <w:szCs w:val="21"/>
        </w:rPr>
      </w:pPr>
    </w:p>
    <w:p w14:paraId="07668A9D"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3.2.4.5.5. </w:t>
      </w:r>
      <w:r w:rsidRPr="00FD1B18">
        <w:rPr>
          <w:rFonts w:ascii="Helvetica" w:hAnsi="Helvetica" w:cs="Helvetica" w:hint="eastAsia"/>
          <w:b/>
          <w:bCs/>
          <w:color w:val="222222"/>
          <w:sz w:val="21"/>
          <w:szCs w:val="21"/>
        </w:rPr>
        <w:t>Базидия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период</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созревания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отбрасывания</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спор</w:t>
      </w:r>
      <w:r w:rsidRPr="00FD1B18">
        <w:rPr>
          <w:rFonts w:ascii="Helvetica" w:hAnsi="Helvetica" w:cs="Helvetica"/>
          <w:b/>
          <w:bCs/>
          <w:color w:val="222222"/>
          <w:sz w:val="21"/>
          <w:szCs w:val="21"/>
        </w:rPr>
        <w:t>.</w:t>
      </w:r>
    </w:p>
    <w:p w14:paraId="03E06A27" w14:textId="77777777" w:rsidR="00FD1B18" w:rsidRPr="00FD1B18" w:rsidRDefault="00FD1B18" w:rsidP="00FD1B18">
      <w:pPr>
        <w:rPr>
          <w:rFonts w:ascii="Helvetica" w:hAnsi="Helvetica" w:cs="Helvetica"/>
          <w:b/>
          <w:bCs/>
          <w:color w:val="222222"/>
          <w:sz w:val="21"/>
          <w:szCs w:val="21"/>
        </w:rPr>
      </w:pPr>
    </w:p>
    <w:p w14:paraId="535507B9"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3.2.4.5.7. </w:t>
      </w:r>
      <w:r w:rsidRPr="00FD1B18">
        <w:rPr>
          <w:rFonts w:ascii="Helvetica" w:hAnsi="Helvetica" w:cs="Helvetica" w:hint="eastAsia"/>
          <w:b/>
          <w:bCs/>
          <w:color w:val="222222"/>
          <w:sz w:val="21"/>
          <w:szCs w:val="21"/>
        </w:rPr>
        <w:t>Цистида</w:t>
      </w:r>
      <w:r w:rsidRPr="00FD1B18">
        <w:rPr>
          <w:rFonts w:ascii="Helvetica" w:hAnsi="Helvetica" w:cs="Helvetica"/>
          <w:b/>
          <w:bCs/>
          <w:color w:val="222222"/>
          <w:sz w:val="21"/>
          <w:szCs w:val="21"/>
        </w:rPr>
        <w:t>.</w:t>
      </w:r>
    </w:p>
    <w:p w14:paraId="00162ED6" w14:textId="77777777" w:rsidR="00FD1B18" w:rsidRPr="00FD1B18" w:rsidRDefault="00FD1B18" w:rsidP="00FD1B18">
      <w:pPr>
        <w:rPr>
          <w:rFonts w:ascii="Helvetica" w:hAnsi="Helvetica" w:cs="Helvetica"/>
          <w:b/>
          <w:bCs/>
          <w:color w:val="222222"/>
          <w:sz w:val="21"/>
          <w:szCs w:val="21"/>
        </w:rPr>
      </w:pPr>
    </w:p>
    <w:p w14:paraId="6E0F670F"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t xml:space="preserve">3.2.4.5.8. </w:t>
      </w:r>
      <w:r w:rsidRPr="00FD1B18">
        <w:rPr>
          <w:rFonts w:ascii="Helvetica" w:hAnsi="Helvetica" w:cs="Helvetica" w:hint="eastAsia"/>
          <w:b/>
          <w:bCs/>
          <w:color w:val="222222"/>
          <w:sz w:val="21"/>
          <w:szCs w:val="21"/>
        </w:rPr>
        <w:t>Парафиза</w:t>
      </w:r>
      <w:r w:rsidRPr="00FD1B18">
        <w:rPr>
          <w:rFonts w:ascii="Helvetica" w:hAnsi="Helvetica" w:cs="Helvetica"/>
          <w:b/>
          <w:bCs/>
          <w:color w:val="222222"/>
          <w:sz w:val="21"/>
          <w:szCs w:val="21"/>
        </w:rPr>
        <w:t>.</w:t>
      </w:r>
    </w:p>
    <w:p w14:paraId="5FF1A7CE" w14:textId="77777777" w:rsidR="00FD1B18" w:rsidRPr="00FD1B18" w:rsidRDefault="00FD1B18" w:rsidP="00FD1B18">
      <w:pPr>
        <w:rPr>
          <w:rFonts w:ascii="Helvetica" w:hAnsi="Helvetica" w:cs="Helvetica"/>
          <w:b/>
          <w:bCs/>
          <w:color w:val="222222"/>
          <w:sz w:val="21"/>
          <w:szCs w:val="21"/>
        </w:rPr>
      </w:pPr>
    </w:p>
    <w:p w14:paraId="54BF6CF7"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b/>
          <w:bCs/>
          <w:color w:val="222222"/>
          <w:sz w:val="21"/>
          <w:szCs w:val="21"/>
        </w:rPr>
        <w:lastRenderedPageBreak/>
        <w:t xml:space="preserve">3.3. </w:t>
      </w:r>
      <w:r w:rsidRPr="00FD1B18">
        <w:rPr>
          <w:rFonts w:ascii="Helvetica" w:hAnsi="Helvetica" w:cs="Helvetica" w:hint="eastAsia"/>
          <w:b/>
          <w:bCs/>
          <w:color w:val="222222"/>
          <w:sz w:val="21"/>
          <w:szCs w:val="21"/>
        </w:rPr>
        <w:t>Ультраструктура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септ</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порового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аппарата</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разных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типов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клеток</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плодовых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тел</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вегетативного</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мицелия</w:t>
      </w:r>
    </w:p>
    <w:p w14:paraId="4EC4257C" w14:textId="77777777" w:rsidR="00FD1B18" w:rsidRPr="00FD1B18" w:rsidRDefault="00FD1B18" w:rsidP="00FD1B18">
      <w:pPr>
        <w:rPr>
          <w:rFonts w:ascii="Helvetica" w:hAnsi="Helvetica" w:cs="Helvetica"/>
          <w:b/>
          <w:bCs/>
          <w:color w:val="222222"/>
          <w:sz w:val="21"/>
          <w:szCs w:val="21"/>
        </w:rPr>
      </w:pPr>
    </w:p>
    <w:p w14:paraId="55DED326" w14:textId="77777777" w:rsidR="00FD1B18" w:rsidRPr="00FD1B18" w:rsidRDefault="00FD1B18" w:rsidP="00FD1B18">
      <w:pPr>
        <w:rPr>
          <w:rFonts w:ascii="Helvetica" w:hAnsi="Helvetica" w:cs="Helvetica"/>
          <w:b/>
          <w:bCs/>
          <w:color w:val="222222"/>
          <w:sz w:val="21"/>
          <w:szCs w:val="21"/>
        </w:rPr>
      </w:pPr>
      <w:proofErr w:type="spellStart"/>
      <w:r w:rsidRPr="00FD1B18">
        <w:rPr>
          <w:rFonts w:ascii="Helvetica" w:hAnsi="Helvetica" w:cs="Helvetica"/>
          <w:b/>
          <w:bCs/>
          <w:color w:val="222222"/>
          <w:sz w:val="21"/>
          <w:szCs w:val="21"/>
        </w:rPr>
        <w:t>Flarnmulina</w:t>
      </w:r>
      <w:proofErr w:type="spellEnd"/>
      <w:r w:rsidRPr="00FD1B18">
        <w:rPr>
          <w:rFonts w:ascii="Helvetica" w:hAnsi="Helvetica" w:cs="Helvetica"/>
          <w:b/>
          <w:bCs/>
          <w:color w:val="222222"/>
          <w:sz w:val="21"/>
          <w:szCs w:val="21"/>
        </w:rPr>
        <w:t xml:space="preserve"> </w:t>
      </w:r>
      <w:proofErr w:type="spellStart"/>
      <w:r w:rsidRPr="00FD1B18">
        <w:rPr>
          <w:rFonts w:ascii="Helvetica" w:hAnsi="Helvetica" w:cs="Helvetica"/>
          <w:b/>
          <w:bCs/>
          <w:color w:val="222222"/>
          <w:sz w:val="21"/>
          <w:szCs w:val="21"/>
        </w:rPr>
        <w:t>velutipes</w:t>
      </w:r>
      <w:proofErr w:type="spellEnd"/>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в</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ходе</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их</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морфогенеза</w:t>
      </w:r>
      <w:r w:rsidRPr="00FD1B18">
        <w:rPr>
          <w:rFonts w:ascii="Helvetica" w:hAnsi="Helvetica" w:cs="Helvetica"/>
          <w:b/>
          <w:bCs/>
          <w:color w:val="222222"/>
          <w:sz w:val="21"/>
          <w:szCs w:val="21"/>
        </w:rPr>
        <w:t>.</w:t>
      </w:r>
    </w:p>
    <w:p w14:paraId="60572F1F" w14:textId="77777777" w:rsidR="00FD1B18" w:rsidRPr="00FD1B18" w:rsidRDefault="00FD1B18" w:rsidP="00FD1B18">
      <w:pPr>
        <w:rPr>
          <w:rFonts w:ascii="Helvetica" w:hAnsi="Helvetica" w:cs="Helvetica"/>
          <w:b/>
          <w:bCs/>
          <w:color w:val="222222"/>
          <w:sz w:val="21"/>
          <w:szCs w:val="21"/>
        </w:rPr>
      </w:pPr>
    </w:p>
    <w:p w14:paraId="0BB79BB2" w14:textId="77777777" w:rsidR="00FD1B18" w:rsidRPr="00FD1B18" w:rsidRDefault="00FD1B18" w:rsidP="00FD1B18">
      <w:pPr>
        <w:rPr>
          <w:rFonts w:ascii="Helvetica" w:hAnsi="Helvetica" w:cs="Helvetica"/>
          <w:b/>
          <w:bCs/>
          <w:color w:val="222222"/>
          <w:sz w:val="21"/>
          <w:szCs w:val="21"/>
        </w:rPr>
      </w:pPr>
      <w:r w:rsidRPr="00FD1B18">
        <w:rPr>
          <w:rFonts w:ascii="Helvetica" w:hAnsi="Helvetica" w:cs="Helvetica" w:hint="eastAsia"/>
          <w:b/>
          <w:bCs/>
          <w:color w:val="222222"/>
          <w:sz w:val="21"/>
          <w:szCs w:val="21"/>
        </w:rPr>
        <w:t>ГЛАВА</w:t>
      </w:r>
      <w:r w:rsidRPr="00FD1B18">
        <w:rPr>
          <w:rFonts w:ascii="Helvetica" w:hAnsi="Helvetica" w:cs="Helvetica"/>
          <w:b/>
          <w:bCs/>
          <w:color w:val="222222"/>
          <w:sz w:val="21"/>
          <w:szCs w:val="21"/>
        </w:rPr>
        <w:t xml:space="preserve"> 4. </w:t>
      </w:r>
      <w:r w:rsidRPr="00FD1B18">
        <w:rPr>
          <w:rFonts w:ascii="Helvetica" w:hAnsi="Helvetica" w:cs="Helvetica" w:hint="eastAsia"/>
          <w:b/>
          <w:bCs/>
          <w:color w:val="222222"/>
          <w:sz w:val="21"/>
          <w:szCs w:val="21"/>
        </w:rPr>
        <w:t>ОБСУЖДЕНИЕ</w:t>
      </w:r>
    </w:p>
    <w:p w14:paraId="1DDCB091" w14:textId="77777777" w:rsidR="00FD1B18" w:rsidRPr="00FD1B18" w:rsidRDefault="00FD1B18" w:rsidP="00FD1B18">
      <w:pPr>
        <w:rPr>
          <w:rFonts w:ascii="Helvetica" w:hAnsi="Helvetica" w:cs="Helvetica"/>
          <w:b/>
          <w:bCs/>
          <w:color w:val="222222"/>
          <w:sz w:val="21"/>
          <w:szCs w:val="21"/>
        </w:rPr>
      </w:pPr>
    </w:p>
    <w:p w14:paraId="109CC004" w14:textId="366E674B" w:rsidR="00484EB4" w:rsidRPr="00FD1B18" w:rsidRDefault="00FD1B18" w:rsidP="00FD1B18">
      <w:r w:rsidRPr="00FD1B18">
        <w:rPr>
          <w:rFonts w:ascii="Helvetica" w:hAnsi="Helvetica" w:cs="Helvetica" w:hint="eastAsia"/>
          <w:b/>
          <w:bCs/>
          <w:color w:val="222222"/>
          <w:sz w:val="21"/>
          <w:szCs w:val="21"/>
        </w:rPr>
        <w:t>ВЫВОДЫ</w:t>
      </w:r>
      <w:r w:rsidRPr="00FD1B18">
        <w:rPr>
          <w:rFonts w:ascii="Helvetica" w:hAnsi="Helvetica" w:cs="Helvetica"/>
          <w:b/>
          <w:bCs/>
          <w:color w:val="222222"/>
          <w:sz w:val="21"/>
          <w:szCs w:val="21"/>
        </w:rPr>
        <w:t>.</w:t>
      </w:r>
      <w:r w:rsidRPr="00FD1B18">
        <w:rPr>
          <w:rFonts w:ascii="Helvetica" w:hAnsi="Helvetica" w:cs="Helvetica" w:hint="eastAsia"/>
          <w:b/>
          <w:bCs/>
          <w:color w:val="222222"/>
          <w:sz w:val="21"/>
          <w:szCs w:val="21"/>
        </w:rPr>
        <w:t>•</w:t>
      </w:r>
      <w:r w:rsidRPr="00FD1B18">
        <w:rPr>
          <w:rFonts w:ascii="Helvetica" w:hAnsi="Helvetica" w:cs="Helvetica"/>
          <w:b/>
          <w:bCs/>
          <w:color w:val="222222"/>
          <w:sz w:val="21"/>
          <w:szCs w:val="21"/>
        </w:rPr>
        <w:t xml:space="preserve">. </w:t>
      </w:r>
      <w:r w:rsidRPr="00FD1B18">
        <w:rPr>
          <w:rFonts w:ascii="Helvetica" w:hAnsi="Helvetica" w:cs="Helvetica" w:hint="eastAsia"/>
          <w:b/>
          <w:bCs/>
          <w:color w:val="222222"/>
          <w:sz w:val="21"/>
          <w:szCs w:val="21"/>
        </w:rPr>
        <w:t>•</w:t>
      </w:r>
      <w:r w:rsidRPr="00FD1B18">
        <w:rPr>
          <w:rFonts w:ascii="Helvetica" w:hAnsi="Helvetica" w:cs="Helvetica"/>
          <w:b/>
          <w:bCs/>
          <w:color w:val="222222"/>
          <w:sz w:val="21"/>
          <w:szCs w:val="21"/>
        </w:rPr>
        <w:t>.</w:t>
      </w:r>
    </w:p>
    <w:sectPr w:rsidR="00484EB4" w:rsidRPr="00FD1B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6E8A" w14:textId="77777777" w:rsidR="007E4E4E" w:rsidRDefault="007E4E4E">
      <w:pPr>
        <w:spacing w:after="0" w:line="240" w:lineRule="auto"/>
      </w:pPr>
      <w:r>
        <w:separator/>
      </w:r>
    </w:p>
  </w:endnote>
  <w:endnote w:type="continuationSeparator" w:id="0">
    <w:p w14:paraId="7EF41C41" w14:textId="77777777" w:rsidR="007E4E4E" w:rsidRDefault="007E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2493" w14:textId="77777777" w:rsidR="007E4E4E" w:rsidRDefault="007E4E4E"/>
    <w:p w14:paraId="47D4D878" w14:textId="77777777" w:rsidR="007E4E4E" w:rsidRDefault="007E4E4E"/>
    <w:p w14:paraId="4B814EDB" w14:textId="77777777" w:rsidR="007E4E4E" w:rsidRDefault="007E4E4E"/>
    <w:p w14:paraId="3ABB0A8A" w14:textId="77777777" w:rsidR="007E4E4E" w:rsidRDefault="007E4E4E"/>
    <w:p w14:paraId="349027F3" w14:textId="77777777" w:rsidR="007E4E4E" w:rsidRDefault="007E4E4E"/>
    <w:p w14:paraId="19596AA0" w14:textId="77777777" w:rsidR="007E4E4E" w:rsidRDefault="007E4E4E"/>
    <w:p w14:paraId="165C2B55" w14:textId="77777777" w:rsidR="007E4E4E" w:rsidRDefault="007E4E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1B4D9A" wp14:editId="1F7CE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10E2" w14:textId="77777777" w:rsidR="007E4E4E" w:rsidRDefault="007E4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B4D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C410E2" w14:textId="77777777" w:rsidR="007E4E4E" w:rsidRDefault="007E4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F71FFD" w14:textId="77777777" w:rsidR="007E4E4E" w:rsidRDefault="007E4E4E"/>
    <w:p w14:paraId="6B930B05" w14:textId="77777777" w:rsidR="007E4E4E" w:rsidRDefault="007E4E4E"/>
    <w:p w14:paraId="031A9E0E" w14:textId="77777777" w:rsidR="007E4E4E" w:rsidRDefault="007E4E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9A3417" wp14:editId="34CD10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151F" w14:textId="77777777" w:rsidR="007E4E4E" w:rsidRDefault="007E4E4E"/>
                          <w:p w14:paraId="473D2CD7" w14:textId="77777777" w:rsidR="007E4E4E" w:rsidRDefault="007E4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A34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BE151F" w14:textId="77777777" w:rsidR="007E4E4E" w:rsidRDefault="007E4E4E"/>
                    <w:p w14:paraId="473D2CD7" w14:textId="77777777" w:rsidR="007E4E4E" w:rsidRDefault="007E4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E2D78" w14:textId="77777777" w:rsidR="007E4E4E" w:rsidRDefault="007E4E4E"/>
    <w:p w14:paraId="199318C9" w14:textId="77777777" w:rsidR="007E4E4E" w:rsidRDefault="007E4E4E">
      <w:pPr>
        <w:rPr>
          <w:sz w:val="2"/>
          <w:szCs w:val="2"/>
        </w:rPr>
      </w:pPr>
    </w:p>
    <w:p w14:paraId="3B2A8660" w14:textId="77777777" w:rsidR="007E4E4E" w:rsidRDefault="007E4E4E"/>
    <w:p w14:paraId="6971E2EB" w14:textId="77777777" w:rsidR="007E4E4E" w:rsidRDefault="007E4E4E">
      <w:pPr>
        <w:spacing w:after="0" w:line="240" w:lineRule="auto"/>
      </w:pPr>
    </w:p>
  </w:footnote>
  <w:footnote w:type="continuationSeparator" w:id="0">
    <w:p w14:paraId="4B4C940E" w14:textId="77777777" w:rsidR="007E4E4E" w:rsidRDefault="007E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4E"/>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4</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cp:revision>
  <cp:lastPrinted>2009-02-06T05:36:00Z</cp:lastPrinted>
  <dcterms:created xsi:type="dcterms:W3CDTF">2025-11-25T20:19:00Z</dcterms:created>
  <dcterms:modified xsi:type="dcterms:W3CDTF">2025-11-27T09:35:00Z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