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1B9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Торопин, Юрий Михайлович.</w:t>
      </w:r>
    </w:p>
    <w:p w14:paraId="071A14A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Образование истечений и аккреция на замагниченные объекты : диссертация ... кандидата физико-математических наук : 01.03.02. - Москва, 1999. - 138 с. : ил.</w:t>
      </w:r>
    </w:p>
    <w:p w14:paraId="0E96DEE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Оглавление диссертациикандидат физико-математических наук Торопин, Юрий Михайлович</w:t>
      </w:r>
    </w:p>
    <w:p w14:paraId="4CF1F90B"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Содержание</w:t>
      </w:r>
    </w:p>
    <w:p w14:paraId="79EBEC84"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Введение</w:t>
      </w:r>
    </w:p>
    <w:p w14:paraId="6ADD75C4"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 Образование истечений в ходе внешней аккреции на протозвёзды, окружённые замагниченными дисками</w:t>
      </w:r>
    </w:p>
    <w:p w14:paraId="4CFBDD1C"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 Звёздообразование и истечения от протозвёзд: наблюдения и теория</w:t>
      </w:r>
    </w:p>
    <w:p w14:paraId="755E4D3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1.1.1 Современная модель звездообразования</w:t>
      </w:r>
    </w:p>
    <w:p w14:paraId="3DC5333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1.1.2 Классификация протозвёзд</w:t>
      </w:r>
    </w:p>
    <w:p w14:paraId="514A7EC0"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и молодых звёздных объектов</w:t>
      </w:r>
    </w:p>
    <w:p w14:paraId="31ED6750"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1.1.3 Истечения от протозвёзд</w:t>
      </w:r>
    </w:p>
    <w:p w14:paraId="7BA1408D"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1.1.4 Механизмы образования истечений</w:t>
      </w:r>
    </w:p>
    <w:p w14:paraId="74364EE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1.1.5 Обоснование предлагаемой модели образования</w:t>
      </w:r>
    </w:p>
    <w:p w14:paraId="627E643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истечений в ходе звездообразования</w:t>
      </w:r>
    </w:p>
    <w:p w14:paraId="25D7598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1.2 Постановка задачи</w:t>
      </w:r>
    </w:p>
    <w:p w14:paraId="5192C884"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1.2.1 Математическая постановка задачи</w:t>
      </w:r>
    </w:p>
    <w:p w14:paraId="07235170"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1.2.2 Граничные и начальные условия</w:t>
      </w:r>
    </w:p>
    <w:p w14:paraId="70F7F539"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1.2.3 Метод численного решения</w:t>
      </w:r>
    </w:p>
    <w:p w14:paraId="73878D1B"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1.3 Результаты расчётов</w:t>
      </w:r>
    </w:p>
    <w:p w14:paraId="323D3953"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1.3.1 Структура течения вблизи околозвёздного диска</w:t>
      </w:r>
    </w:p>
    <w:p w14:paraId="71CCEA02"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и временная динамика развития истечения</w:t>
      </w:r>
    </w:p>
    <w:p w14:paraId="5D3A4C28"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1.3.2 Крупномасштабная структура</w:t>
      </w:r>
    </w:p>
    <w:p w14:paraId="20887712"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формирующегося джета</w:t>
      </w:r>
    </w:p>
    <w:p w14:paraId="2E4CAD8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1.4 Механизм ускорения и коллимации истечения</w:t>
      </w:r>
    </w:p>
    <w:p w14:paraId="4EA9F28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1.5 Обсуждение</w:t>
      </w:r>
    </w:p>
    <w:p w14:paraId="68CA00C1"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1.6 Сравнение результатов расчёта со свойствами</w:t>
      </w:r>
    </w:p>
    <w:p w14:paraId="288BD28B"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наблюдаемых истечений от протозвёзд</w:t>
      </w:r>
    </w:p>
    <w:p w14:paraId="1718DD9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1.7 Заключение</w:t>
      </w:r>
    </w:p>
    <w:p w14:paraId="2FF99B1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 Аккреция Бонди на магнитный диполь</w:t>
      </w:r>
    </w:p>
    <w:p w14:paraId="15BF5B6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lastRenderedPageBreak/>
        <w:t>2.1 Введение</w:t>
      </w:r>
    </w:p>
    <w:p w14:paraId="69236CE4"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 Модель</w:t>
      </w:r>
    </w:p>
    <w:p w14:paraId="0F15502E"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2.2.1 Система уравнений</w:t>
      </w:r>
    </w:p>
    <w:p w14:paraId="3FB1B70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2.2.2 Способ включения в расчёты</w:t>
      </w:r>
    </w:p>
    <w:p w14:paraId="1FC73181"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дипольного магнитного поля звезды</w:t>
      </w:r>
    </w:p>
    <w:p w14:paraId="37C2F0E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2.2.3 Граничные и начальные условия</w:t>
      </w:r>
    </w:p>
    <w:p w14:paraId="4CA10CA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2.2.4 Характерные безразмерные параметры и переменные</w:t>
      </w:r>
    </w:p>
    <w:p w14:paraId="597080F2"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2.2.5 Численный алгоритм</w:t>
      </w:r>
    </w:p>
    <w:p w14:paraId="4C0FA8EB"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2.3 Результаты расчётов</w:t>
      </w:r>
    </w:p>
    <w:p w14:paraId="0FD0138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2.3.1 Аккреция с малым угловым моментом</w:t>
      </w:r>
    </w:p>
    <w:p w14:paraId="3C89881E"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на невращающийся диполь</w:t>
      </w:r>
    </w:p>
    <w:p w14:paraId="0337C69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2.3.2 Зависимость результатов от "гравимагнитного"</w:t>
      </w:r>
    </w:p>
    <w:p w14:paraId="0DCA1A3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параметра ß ос М/ß2 и магнитной вязкости fjm</w:t>
      </w:r>
    </w:p>
    <w:p w14:paraId="1D5DADB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2.3.3 Аккреция на вращающийся диполь,</w:t>
      </w:r>
    </w:p>
    <w:p w14:paraId="2DDF2E1D"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режим "пропеллера"</w:t>
      </w:r>
    </w:p>
    <w:p w14:paraId="65F8CB13"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2.3.4 Астрофизический пример</w:t>
      </w:r>
    </w:p>
    <w:p w14:paraId="14938F1E"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2.4 Заключение</w:t>
      </w:r>
    </w:p>
    <w:p w14:paraId="7BE624F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 Радиационное ускорение порций вещества в аккреционных воронках</w:t>
      </w:r>
    </w:p>
    <w:p w14:paraId="47264632"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около астрофизических объектов</w:t>
      </w:r>
    </w:p>
    <w:p w14:paraId="225FB3D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3.1 Введение</w:t>
      </w:r>
    </w:p>
    <w:p w14:paraId="4C84455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3.2 Модель "излучения в канале"</w:t>
      </w:r>
    </w:p>
    <w:p w14:paraId="0964A71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3.2.1 Расчёт падающего излучения</w:t>
      </w:r>
    </w:p>
    <w:p w14:paraId="756C108C"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3.2.2 Кинематическое уравнение</w:t>
      </w:r>
    </w:p>
    <w:p w14:paraId="4DC3C537"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3.2.3 Учёт конечной оптической толщины сгустка</w:t>
      </w:r>
    </w:p>
    <w:p w14:paraId="6A71C0A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3.2.4 Начальная стадия ускорения</w:t>
      </w:r>
    </w:p>
    <w:p w14:paraId="28F868D6"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 Различные частные случаи форм канала</w:t>
      </w:r>
    </w:p>
    <w:p w14:paraId="5CDAACFC"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3.3.1 Аналитические решения для канала постоянного радиуса</w:t>
      </w:r>
    </w:p>
    <w:p w14:paraId="4C2B382E"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3.3.2 Класс поверхностей ограниченного роста на бесконечности</w:t>
      </w:r>
    </w:p>
    <w:p w14:paraId="3117277C"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3.3.3 Класс поверхностей типа конуса</w:t>
      </w:r>
    </w:p>
    <w:p w14:paraId="605293A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3.3.4 Замечание о поверхностях других классов</w:t>
      </w:r>
    </w:p>
    <w:p w14:paraId="5AF7D5D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3.3.5 Результаты вычислительных экспериментов</w:t>
      </w:r>
    </w:p>
    <w:p w14:paraId="70D4A22D"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lastRenderedPageBreak/>
        <w:t>3.3.6 О решающем влиянии коэффициента отражения г2</w:t>
      </w:r>
    </w:p>
    <w:p w14:paraId="285E943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3.3.7 Учёт гравитационного притяжения</w:t>
      </w:r>
    </w:p>
    <w:p w14:paraId="4F687278"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3.3.8 Учёт релятивистской поправки в давлении фотонов</w:t>
      </w:r>
    </w:p>
    <w:p w14:paraId="74FC4EC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3.4 Обсуждение</w:t>
      </w:r>
    </w:p>
    <w:p w14:paraId="0E679C7D"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3.4.1 Существование каналов</w:t>
      </w:r>
    </w:p>
    <w:p w14:paraId="37EB19B0"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3.4.2 Применение результатов к астрофизическим объектам</w:t>
      </w:r>
    </w:p>
    <w:p w14:paraId="51454A35"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3.4.3 Недостатки модели</w:t>
      </w:r>
    </w:p>
    <w:p w14:paraId="6A3CA1D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3.5 Заключение</w:t>
      </w:r>
    </w:p>
    <w:p w14:paraId="331A16CA"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Заключение</w:t>
      </w:r>
    </w:p>
    <w:p w14:paraId="0AE9211F" w14:textId="77777777" w:rsidR="00D64B60" w:rsidRPr="00D64B60" w:rsidRDefault="00D64B60" w:rsidP="00D64B60">
      <w:pPr>
        <w:rPr>
          <w:rFonts w:ascii="Verdana" w:hAnsi="Verdana"/>
          <w:b/>
          <w:bCs/>
          <w:color w:val="000000"/>
          <w:sz w:val="21"/>
          <w:szCs w:val="21"/>
          <w:shd w:val="clear" w:color="auto" w:fill="FFFFFF"/>
        </w:rPr>
      </w:pPr>
      <w:r w:rsidRPr="00D64B60">
        <w:rPr>
          <w:rFonts w:ascii="Verdana" w:hAnsi="Verdana"/>
          <w:b/>
          <w:bCs/>
          <w:color w:val="000000"/>
          <w:sz w:val="21"/>
          <w:szCs w:val="21"/>
          <w:shd w:val="clear" w:color="auto" w:fill="FFFFFF"/>
        </w:rPr>
        <w:t>Литература</w:t>
      </w:r>
    </w:p>
    <w:p w14:paraId="54F2B699" w14:textId="2FE64D07" w:rsidR="00F505A7" w:rsidRPr="00D64B60" w:rsidRDefault="00F505A7" w:rsidP="00D64B60"/>
    <w:sectPr w:rsidR="00F505A7" w:rsidRPr="00D64B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896E" w14:textId="77777777" w:rsidR="0032277D" w:rsidRDefault="0032277D">
      <w:pPr>
        <w:spacing w:after="0" w:line="240" w:lineRule="auto"/>
      </w:pPr>
      <w:r>
        <w:separator/>
      </w:r>
    </w:p>
  </w:endnote>
  <w:endnote w:type="continuationSeparator" w:id="0">
    <w:p w14:paraId="7F1A2FFC" w14:textId="77777777" w:rsidR="0032277D" w:rsidRDefault="0032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1238" w14:textId="77777777" w:rsidR="0032277D" w:rsidRDefault="0032277D"/>
    <w:p w14:paraId="05B0AC77" w14:textId="77777777" w:rsidR="0032277D" w:rsidRDefault="0032277D"/>
    <w:p w14:paraId="65D4F498" w14:textId="77777777" w:rsidR="0032277D" w:rsidRDefault="0032277D"/>
    <w:p w14:paraId="35B8613B" w14:textId="77777777" w:rsidR="0032277D" w:rsidRDefault="0032277D"/>
    <w:p w14:paraId="7D76F17E" w14:textId="77777777" w:rsidR="0032277D" w:rsidRDefault="0032277D"/>
    <w:p w14:paraId="571B5F8A" w14:textId="77777777" w:rsidR="0032277D" w:rsidRDefault="0032277D"/>
    <w:p w14:paraId="502D1935" w14:textId="77777777" w:rsidR="0032277D" w:rsidRDefault="003227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B6AE3" wp14:editId="17B04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D79F" w14:textId="77777777" w:rsidR="0032277D" w:rsidRDefault="00322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B6A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18D79F" w14:textId="77777777" w:rsidR="0032277D" w:rsidRDefault="003227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2CEB8E" w14:textId="77777777" w:rsidR="0032277D" w:rsidRDefault="0032277D"/>
    <w:p w14:paraId="6F55969A" w14:textId="77777777" w:rsidR="0032277D" w:rsidRDefault="0032277D"/>
    <w:p w14:paraId="417F8110" w14:textId="77777777" w:rsidR="0032277D" w:rsidRDefault="003227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A28214" wp14:editId="32652B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91B2" w14:textId="77777777" w:rsidR="0032277D" w:rsidRDefault="0032277D"/>
                          <w:p w14:paraId="1E68584C" w14:textId="77777777" w:rsidR="0032277D" w:rsidRDefault="00322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282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3E91B2" w14:textId="77777777" w:rsidR="0032277D" w:rsidRDefault="0032277D"/>
                    <w:p w14:paraId="1E68584C" w14:textId="77777777" w:rsidR="0032277D" w:rsidRDefault="003227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72B09" w14:textId="77777777" w:rsidR="0032277D" w:rsidRDefault="0032277D"/>
    <w:p w14:paraId="038AEB83" w14:textId="77777777" w:rsidR="0032277D" w:rsidRDefault="0032277D">
      <w:pPr>
        <w:rPr>
          <w:sz w:val="2"/>
          <w:szCs w:val="2"/>
        </w:rPr>
      </w:pPr>
    </w:p>
    <w:p w14:paraId="0379C202" w14:textId="77777777" w:rsidR="0032277D" w:rsidRDefault="0032277D"/>
    <w:p w14:paraId="711469CA" w14:textId="77777777" w:rsidR="0032277D" w:rsidRDefault="0032277D">
      <w:pPr>
        <w:spacing w:after="0" w:line="240" w:lineRule="auto"/>
      </w:pPr>
    </w:p>
  </w:footnote>
  <w:footnote w:type="continuationSeparator" w:id="0">
    <w:p w14:paraId="0301ACDF" w14:textId="77777777" w:rsidR="0032277D" w:rsidRDefault="0032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7D"/>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107758</TotalTime>
  <Pages>3</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1584</cp:revision>
  <cp:lastPrinted>2009-02-06T05:36:00Z</cp:lastPrinted>
  <dcterms:created xsi:type="dcterms:W3CDTF">2024-01-07T13:43:00Z</dcterms:created>
  <dcterms:modified xsi:type="dcterms:W3CDTF">2025-06-07T13:16:00Z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