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44F06" w14:textId="0F2C303D" w:rsidR="00C24C17" w:rsidRDefault="00BE7274" w:rsidP="00BE7274">
      <w:r w:rsidRPr="00BE7274">
        <w:rPr>
          <w:rFonts w:hint="eastAsia"/>
        </w:rPr>
        <w:t>Определение</w:t>
      </w:r>
      <w:r w:rsidRPr="00BE7274">
        <w:t xml:space="preserve"> </w:t>
      </w:r>
      <w:r w:rsidRPr="00BE7274">
        <w:rPr>
          <w:rFonts w:hint="eastAsia"/>
        </w:rPr>
        <w:t>нуждаемости</w:t>
      </w:r>
      <w:r w:rsidRPr="00BE7274">
        <w:t xml:space="preserve"> </w:t>
      </w:r>
      <w:r w:rsidRPr="00BE7274">
        <w:rPr>
          <w:rFonts w:hint="eastAsia"/>
        </w:rPr>
        <w:t>во</w:t>
      </w:r>
      <w:r w:rsidRPr="00BE7274">
        <w:t xml:space="preserve"> </w:t>
      </w:r>
      <w:r w:rsidRPr="00BE7274">
        <w:rPr>
          <w:rFonts w:hint="eastAsia"/>
        </w:rPr>
        <w:t>врачебных</w:t>
      </w:r>
      <w:r w:rsidRPr="00BE7274">
        <w:t xml:space="preserve"> </w:t>
      </w:r>
      <w:r w:rsidRPr="00BE7274">
        <w:rPr>
          <w:rFonts w:hint="eastAsia"/>
        </w:rPr>
        <w:t>кадрах</w:t>
      </w:r>
      <w:r w:rsidRPr="00BE7274">
        <w:t xml:space="preserve"> </w:t>
      </w:r>
      <w:r w:rsidRPr="00BE7274">
        <w:rPr>
          <w:rFonts w:hint="eastAsia"/>
        </w:rPr>
        <w:t>на</w:t>
      </w:r>
      <w:r w:rsidRPr="00BE7274">
        <w:t xml:space="preserve"> </w:t>
      </w:r>
      <w:r w:rsidRPr="00BE7274">
        <w:rPr>
          <w:rFonts w:hint="eastAsia"/>
        </w:rPr>
        <w:t>основе</w:t>
      </w:r>
      <w:r w:rsidRPr="00BE7274">
        <w:t xml:space="preserve"> </w:t>
      </w:r>
      <w:r w:rsidRPr="00BE7274">
        <w:rPr>
          <w:rFonts w:hint="eastAsia"/>
        </w:rPr>
        <w:t>функциональных</w:t>
      </w:r>
      <w:r w:rsidRPr="00BE7274">
        <w:t xml:space="preserve"> </w:t>
      </w:r>
      <w:r w:rsidRPr="00BE7274">
        <w:rPr>
          <w:rFonts w:hint="eastAsia"/>
        </w:rPr>
        <w:t>нагрузок</w:t>
      </w:r>
      <w:r w:rsidRPr="00BE7274">
        <w:t xml:space="preserve"> (</w:t>
      </w:r>
      <w:r w:rsidRPr="00BE7274">
        <w:rPr>
          <w:rFonts w:hint="eastAsia"/>
        </w:rPr>
        <w:t>на</w:t>
      </w:r>
      <w:r w:rsidRPr="00BE7274">
        <w:t xml:space="preserve"> </w:t>
      </w:r>
      <w:r w:rsidRPr="00BE7274">
        <w:rPr>
          <w:rFonts w:hint="eastAsia"/>
        </w:rPr>
        <w:t>примере</w:t>
      </w:r>
      <w:r w:rsidRPr="00BE7274">
        <w:t xml:space="preserve"> </w:t>
      </w:r>
      <w:r w:rsidRPr="00BE7274">
        <w:rPr>
          <w:rFonts w:hint="eastAsia"/>
        </w:rPr>
        <w:t>противотуберкулезной</w:t>
      </w:r>
      <w:r w:rsidRPr="00BE7274">
        <w:t xml:space="preserve"> </w:t>
      </w:r>
      <w:r w:rsidRPr="00BE7274">
        <w:rPr>
          <w:rFonts w:hint="eastAsia"/>
        </w:rPr>
        <w:t>службы</w:t>
      </w:r>
      <w:r w:rsidRPr="00BE7274">
        <w:t>)</w:t>
      </w:r>
      <w:r>
        <w:t xml:space="preserve"> </w:t>
      </w:r>
      <w:r w:rsidRPr="00BE7274">
        <w:rPr>
          <w:rFonts w:hint="eastAsia"/>
        </w:rPr>
        <w:t>Лопаков</w:t>
      </w:r>
      <w:r w:rsidRPr="00BE7274">
        <w:t xml:space="preserve">, </w:t>
      </w:r>
      <w:r w:rsidRPr="00BE7274">
        <w:rPr>
          <w:rFonts w:hint="eastAsia"/>
        </w:rPr>
        <w:t>Кирилл</w:t>
      </w:r>
      <w:r w:rsidRPr="00BE7274">
        <w:t xml:space="preserve"> </w:t>
      </w:r>
      <w:r w:rsidRPr="00BE7274">
        <w:rPr>
          <w:rFonts w:hint="eastAsia"/>
        </w:rPr>
        <w:t>Владимирович</w:t>
      </w:r>
    </w:p>
    <w:p w14:paraId="32A552A7" w14:textId="77777777" w:rsidR="00BE7274" w:rsidRDefault="00BE7274" w:rsidP="00BE7274">
      <w:r>
        <w:rPr>
          <w:rFonts w:hint="eastAsia"/>
        </w:rPr>
        <w:t>ОГЛАВЛЕНИЕ</w:t>
      </w:r>
      <w:r>
        <w:t xml:space="preserve"> </w:t>
      </w:r>
      <w:r>
        <w:rPr>
          <w:rFonts w:hint="eastAsia"/>
        </w:rPr>
        <w:t>ДИССЕРТАЦИИ</w:t>
      </w:r>
    </w:p>
    <w:p w14:paraId="0B60A3EB" w14:textId="77777777" w:rsidR="00BE7274" w:rsidRDefault="00BE7274" w:rsidP="00BE7274">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Лопаков</w:t>
      </w:r>
      <w:r>
        <w:t xml:space="preserve">, </w:t>
      </w:r>
      <w:r>
        <w:rPr>
          <w:rFonts w:hint="eastAsia"/>
        </w:rPr>
        <w:t>Кирилл</w:t>
      </w:r>
      <w:r>
        <w:t xml:space="preserve"> </w:t>
      </w:r>
      <w:r>
        <w:rPr>
          <w:rFonts w:hint="eastAsia"/>
        </w:rPr>
        <w:t>Владимирович</w:t>
      </w:r>
    </w:p>
    <w:p w14:paraId="157D1A48" w14:textId="77777777" w:rsidR="00BE7274" w:rsidRDefault="00BE7274" w:rsidP="00BE7274">
      <w:r>
        <w:rPr>
          <w:rFonts w:hint="eastAsia"/>
        </w:rPr>
        <w:t>Главы</w:t>
      </w:r>
      <w:r>
        <w:t xml:space="preserve"> </w:t>
      </w:r>
      <w:r>
        <w:rPr>
          <w:rFonts w:hint="eastAsia"/>
        </w:rPr>
        <w:t>Стр</w:t>
      </w:r>
      <w:r>
        <w:t>.</w:t>
      </w:r>
    </w:p>
    <w:p w14:paraId="7B660090" w14:textId="77777777" w:rsidR="00BE7274" w:rsidRDefault="00BE7274" w:rsidP="00BE7274"/>
    <w:p w14:paraId="13308E4C" w14:textId="77777777" w:rsidR="00BE7274" w:rsidRDefault="00BE7274" w:rsidP="00BE7274">
      <w:r>
        <w:rPr>
          <w:rFonts w:hint="eastAsia"/>
        </w:rPr>
        <w:t>ВВЕДЕНИЕ</w:t>
      </w:r>
    </w:p>
    <w:p w14:paraId="48CFC85C" w14:textId="77777777" w:rsidR="00BE7274" w:rsidRDefault="00BE7274" w:rsidP="00BE7274"/>
    <w:p w14:paraId="66464796" w14:textId="77777777" w:rsidR="00BE7274" w:rsidRDefault="00BE7274" w:rsidP="00BE7274">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нуждаемости</w:t>
      </w:r>
      <w:r>
        <w:t xml:space="preserve"> </w:t>
      </w:r>
      <w:r>
        <w:rPr>
          <w:rFonts w:hint="eastAsia"/>
        </w:rPr>
        <w:t>в</w:t>
      </w:r>
      <w:r>
        <w:t xml:space="preserve"> </w:t>
      </w:r>
      <w:r>
        <w:rPr>
          <w:rFonts w:hint="eastAsia"/>
        </w:rPr>
        <w:t>кадрах</w:t>
      </w:r>
      <w:r>
        <w:t xml:space="preserve">, </w:t>
      </w:r>
      <w:r>
        <w:rPr>
          <w:rFonts w:hint="eastAsia"/>
        </w:rPr>
        <w:t>состояние</w:t>
      </w:r>
      <w:r>
        <w:t xml:space="preserve"> </w:t>
      </w:r>
      <w:r>
        <w:rPr>
          <w:rFonts w:hint="eastAsia"/>
        </w:rPr>
        <w:t>кадрового</w:t>
      </w:r>
      <w:r>
        <w:t xml:space="preserve"> </w:t>
      </w:r>
      <w:r>
        <w:rPr>
          <w:rFonts w:hint="eastAsia"/>
        </w:rPr>
        <w:t>обеспечения</w:t>
      </w:r>
      <w:r>
        <w:t xml:space="preserve"> </w:t>
      </w:r>
      <w:r>
        <w:rPr>
          <w:rFonts w:hint="eastAsia"/>
        </w:rPr>
        <w:t>в</w:t>
      </w:r>
      <w:r>
        <w:t xml:space="preserve"> </w:t>
      </w:r>
      <w:r>
        <w:rPr>
          <w:rFonts w:hint="eastAsia"/>
        </w:rPr>
        <w:t>противотуберкулезной</w:t>
      </w:r>
      <w:r>
        <w:t xml:space="preserve"> </w:t>
      </w:r>
      <w:r>
        <w:rPr>
          <w:rFonts w:hint="eastAsia"/>
        </w:rPr>
        <w:t>службе</w:t>
      </w:r>
      <w:r>
        <w:t>)</w:t>
      </w:r>
    </w:p>
    <w:p w14:paraId="3135415A" w14:textId="77777777" w:rsidR="00BE7274" w:rsidRDefault="00BE7274" w:rsidP="00BE7274"/>
    <w:p w14:paraId="6318D6D6" w14:textId="77777777" w:rsidR="00BE7274" w:rsidRDefault="00BE7274" w:rsidP="00BE7274">
      <w:r>
        <w:t xml:space="preserve">1.1. </w:t>
      </w:r>
      <w:r>
        <w:rPr>
          <w:rFonts w:hint="eastAsia"/>
        </w:rPr>
        <w:t>Проблема</w:t>
      </w:r>
      <w:r>
        <w:t xml:space="preserve"> </w:t>
      </w:r>
      <w:r>
        <w:rPr>
          <w:rFonts w:hint="eastAsia"/>
        </w:rPr>
        <w:t>кадровых</w:t>
      </w:r>
      <w:r>
        <w:t xml:space="preserve"> </w:t>
      </w:r>
      <w:r>
        <w:rPr>
          <w:rFonts w:hint="eastAsia"/>
        </w:rPr>
        <w:t>ресурсов</w:t>
      </w:r>
      <w:r>
        <w:t xml:space="preserve"> </w:t>
      </w:r>
      <w:r>
        <w:rPr>
          <w:rFonts w:hint="eastAsia"/>
        </w:rPr>
        <w:t>в</w:t>
      </w:r>
      <w:r>
        <w:t xml:space="preserve"> </w:t>
      </w:r>
      <w:r>
        <w:rPr>
          <w:rFonts w:hint="eastAsia"/>
        </w:rPr>
        <w:t>здравоохранении</w:t>
      </w:r>
    </w:p>
    <w:p w14:paraId="4AF6B1F9" w14:textId="77777777" w:rsidR="00BE7274" w:rsidRDefault="00BE7274" w:rsidP="00BE7274"/>
    <w:p w14:paraId="75167C50" w14:textId="77777777" w:rsidR="00BE7274" w:rsidRDefault="00BE7274" w:rsidP="00BE7274">
      <w:r>
        <w:t xml:space="preserve">1.2. </w:t>
      </w:r>
      <w:r>
        <w:rPr>
          <w:rFonts w:hint="eastAsia"/>
        </w:rPr>
        <w:t>Противотуберкулезная</w:t>
      </w:r>
      <w:r>
        <w:t xml:space="preserve"> </w:t>
      </w:r>
      <w:r>
        <w:rPr>
          <w:rFonts w:hint="eastAsia"/>
        </w:rPr>
        <w:t>служба</w:t>
      </w:r>
      <w:r>
        <w:t xml:space="preserve"> </w:t>
      </w:r>
      <w:r>
        <w:rPr>
          <w:rFonts w:hint="eastAsia"/>
        </w:rPr>
        <w:t>как</w:t>
      </w:r>
      <w:r>
        <w:t xml:space="preserve"> </w:t>
      </w:r>
      <w:r>
        <w:rPr>
          <w:rFonts w:hint="eastAsia"/>
        </w:rPr>
        <w:t>объект</w:t>
      </w:r>
      <w:r>
        <w:t xml:space="preserve"> </w:t>
      </w:r>
      <w:r>
        <w:rPr>
          <w:rFonts w:hint="eastAsia"/>
        </w:rPr>
        <w:t>исследования</w:t>
      </w:r>
    </w:p>
    <w:p w14:paraId="7AAC079D" w14:textId="77777777" w:rsidR="00BE7274" w:rsidRDefault="00BE7274" w:rsidP="00BE7274"/>
    <w:p w14:paraId="34AD0A4C" w14:textId="77777777" w:rsidR="00BE7274" w:rsidRDefault="00BE7274" w:rsidP="00BE7274">
      <w:r>
        <w:t xml:space="preserve">1.3. </w:t>
      </w:r>
      <w:r>
        <w:rPr>
          <w:rFonts w:hint="eastAsia"/>
        </w:rPr>
        <w:t>Неоднородность</w:t>
      </w:r>
      <w:r>
        <w:t xml:space="preserve"> </w:t>
      </w:r>
      <w:r>
        <w:rPr>
          <w:rFonts w:hint="eastAsia"/>
        </w:rPr>
        <w:t>условий</w:t>
      </w:r>
      <w:r>
        <w:t xml:space="preserve"> </w:t>
      </w:r>
      <w:r>
        <w:rPr>
          <w:rFonts w:hint="eastAsia"/>
        </w:rPr>
        <w:t>для</w:t>
      </w:r>
      <w:r>
        <w:t xml:space="preserve"> </w:t>
      </w:r>
      <w:r>
        <w:rPr>
          <w:rFonts w:hint="eastAsia"/>
        </w:rPr>
        <w:t>распространения</w:t>
      </w:r>
      <w:r>
        <w:t xml:space="preserve"> </w:t>
      </w:r>
      <w:r>
        <w:rPr>
          <w:rFonts w:hint="eastAsia"/>
        </w:rPr>
        <w:t>туберкулеза</w:t>
      </w:r>
      <w:r>
        <w:t xml:space="preserve"> </w:t>
      </w:r>
      <w:r>
        <w:rPr>
          <w:rFonts w:hint="eastAsia"/>
        </w:rPr>
        <w:t>на</w:t>
      </w:r>
      <w:r>
        <w:t xml:space="preserve"> </w:t>
      </w:r>
      <w:r>
        <w:rPr>
          <w:rFonts w:hint="eastAsia"/>
        </w:rPr>
        <w:t>территории</w:t>
      </w:r>
      <w:r>
        <w:t xml:space="preserve"> </w:t>
      </w:r>
      <w:r>
        <w:rPr>
          <w:rFonts w:hint="eastAsia"/>
        </w:rPr>
        <w:t>Российской</w:t>
      </w:r>
      <w:r>
        <w:t xml:space="preserve"> </w:t>
      </w:r>
      <w:r>
        <w:rPr>
          <w:rFonts w:hint="eastAsia"/>
        </w:rPr>
        <w:t>Федерации</w:t>
      </w:r>
    </w:p>
    <w:p w14:paraId="6D70CD9D" w14:textId="77777777" w:rsidR="00BE7274" w:rsidRDefault="00BE7274" w:rsidP="00BE7274"/>
    <w:p w14:paraId="1B8CEF3B" w14:textId="77777777" w:rsidR="00BE7274" w:rsidRDefault="00BE7274" w:rsidP="00BE727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8C27331" w14:textId="77777777" w:rsidR="00BE7274" w:rsidRDefault="00BE7274" w:rsidP="00BE7274"/>
    <w:p w14:paraId="26C9E097" w14:textId="77777777" w:rsidR="00BE7274" w:rsidRDefault="00BE7274" w:rsidP="00BE7274">
      <w:r>
        <w:rPr>
          <w:rFonts w:hint="eastAsia"/>
        </w:rPr>
        <w:t>ГЛАВА</w:t>
      </w:r>
      <w:r>
        <w:t xml:space="preserve"> 3. </w:t>
      </w:r>
      <w:r>
        <w:rPr>
          <w:rFonts w:hint="eastAsia"/>
        </w:rPr>
        <w:t>Районирование</w:t>
      </w:r>
      <w:r>
        <w:t xml:space="preserve"> </w:t>
      </w:r>
      <w:r>
        <w:rPr>
          <w:rFonts w:hint="eastAsia"/>
        </w:rPr>
        <w:t>территории</w:t>
      </w:r>
      <w:r>
        <w:t xml:space="preserve"> </w:t>
      </w:r>
      <w:r>
        <w:rPr>
          <w:rFonts w:hint="eastAsia"/>
        </w:rPr>
        <w:t>РФ</w:t>
      </w:r>
      <w:r>
        <w:t xml:space="preserve"> </w:t>
      </w:r>
      <w:r>
        <w:rPr>
          <w:rFonts w:hint="eastAsia"/>
        </w:rPr>
        <w:t>по</w:t>
      </w:r>
      <w:r>
        <w:t xml:space="preserve"> </w:t>
      </w:r>
      <w:r>
        <w:rPr>
          <w:rFonts w:hint="eastAsia"/>
        </w:rPr>
        <w:t>условиям</w:t>
      </w:r>
      <w:r>
        <w:t xml:space="preserve"> </w:t>
      </w:r>
      <w:r>
        <w:rPr>
          <w:rFonts w:hint="eastAsia"/>
        </w:rPr>
        <w:t>для</w:t>
      </w:r>
      <w:r>
        <w:t xml:space="preserve"> </w:t>
      </w:r>
      <w:r>
        <w:rPr>
          <w:rFonts w:hint="eastAsia"/>
        </w:rPr>
        <w:t>распространения</w:t>
      </w:r>
      <w:r>
        <w:t xml:space="preserve"> </w:t>
      </w:r>
      <w:r>
        <w:rPr>
          <w:rFonts w:hint="eastAsia"/>
        </w:rPr>
        <w:t>туберкулеза</w:t>
      </w:r>
    </w:p>
    <w:p w14:paraId="29B9C6C4" w14:textId="77777777" w:rsidR="00BE7274" w:rsidRDefault="00BE7274" w:rsidP="00BE7274"/>
    <w:p w14:paraId="570B12BC" w14:textId="77777777" w:rsidR="00BE7274" w:rsidRDefault="00BE7274" w:rsidP="00BE7274">
      <w:r>
        <w:t xml:space="preserve">3.1.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распространение</w:t>
      </w:r>
      <w:r>
        <w:t xml:space="preserve"> </w:t>
      </w:r>
      <w:r>
        <w:rPr>
          <w:rFonts w:hint="eastAsia"/>
        </w:rPr>
        <w:t>туберкулеза</w:t>
      </w:r>
    </w:p>
    <w:p w14:paraId="5EDAA5B7" w14:textId="77777777" w:rsidR="00BE7274" w:rsidRDefault="00BE7274" w:rsidP="00BE7274"/>
    <w:p w14:paraId="05143B25" w14:textId="77777777" w:rsidR="00BE7274" w:rsidRDefault="00BE7274" w:rsidP="00BE7274">
      <w:r>
        <w:t xml:space="preserve">3.2. </w:t>
      </w:r>
      <w:r>
        <w:rPr>
          <w:rFonts w:hint="eastAsia"/>
        </w:rPr>
        <w:t>Потенциал</w:t>
      </w:r>
      <w:r>
        <w:t xml:space="preserve"> </w:t>
      </w:r>
      <w:r>
        <w:rPr>
          <w:rFonts w:hint="eastAsia"/>
        </w:rPr>
        <w:t>распространения</w:t>
      </w:r>
      <w:r>
        <w:t xml:space="preserve"> </w:t>
      </w:r>
      <w:r>
        <w:rPr>
          <w:rFonts w:hint="eastAsia"/>
        </w:rPr>
        <w:t>туберкулеза</w:t>
      </w:r>
    </w:p>
    <w:p w14:paraId="742DAFDD" w14:textId="77777777" w:rsidR="00BE7274" w:rsidRDefault="00BE7274" w:rsidP="00BE7274"/>
    <w:p w14:paraId="17C09EAF" w14:textId="77777777" w:rsidR="00BE7274" w:rsidRDefault="00BE7274" w:rsidP="00BE7274">
      <w:r>
        <w:t xml:space="preserve">3.3. </w:t>
      </w:r>
      <w:r>
        <w:rPr>
          <w:rFonts w:hint="eastAsia"/>
        </w:rPr>
        <w:t>Группировка</w:t>
      </w:r>
      <w:r>
        <w:t xml:space="preserve"> </w:t>
      </w:r>
      <w:r>
        <w:rPr>
          <w:rFonts w:hint="eastAsia"/>
        </w:rPr>
        <w:t>территорий</w:t>
      </w:r>
      <w:r>
        <w:t xml:space="preserve"> </w:t>
      </w:r>
      <w:r>
        <w:rPr>
          <w:rFonts w:hint="eastAsia"/>
        </w:rPr>
        <w:t>по</w:t>
      </w:r>
      <w:r>
        <w:t xml:space="preserve"> </w:t>
      </w:r>
      <w:r>
        <w:rPr>
          <w:rFonts w:hint="eastAsia"/>
        </w:rPr>
        <w:t>потенциалу</w:t>
      </w:r>
      <w:r>
        <w:t xml:space="preserve"> </w:t>
      </w:r>
      <w:r>
        <w:rPr>
          <w:rFonts w:hint="eastAsia"/>
        </w:rPr>
        <w:t>распространения</w:t>
      </w:r>
      <w:r>
        <w:t xml:space="preserve"> </w:t>
      </w:r>
      <w:r>
        <w:rPr>
          <w:rFonts w:hint="eastAsia"/>
        </w:rPr>
        <w:t>туберкулеза</w:t>
      </w:r>
      <w:r>
        <w:t xml:space="preserve"> 5 </w:t>
      </w:r>
      <w:r>
        <w:rPr>
          <w:rFonts w:hint="eastAsia"/>
        </w:rPr>
        <w:t>О</w:t>
      </w:r>
    </w:p>
    <w:p w14:paraId="53945A8B" w14:textId="77777777" w:rsidR="00BE7274" w:rsidRDefault="00BE7274" w:rsidP="00BE7274"/>
    <w:p w14:paraId="7D625E75" w14:textId="77777777" w:rsidR="00BE7274" w:rsidRDefault="00BE7274" w:rsidP="00BE7274">
      <w:r>
        <w:rPr>
          <w:rFonts w:hint="eastAsia"/>
        </w:rPr>
        <w:t>Глава</w:t>
      </w:r>
      <w:r>
        <w:t xml:space="preserve"> 4. </w:t>
      </w:r>
      <w:r>
        <w:rPr>
          <w:rFonts w:hint="eastAsia"/>
        </w:rPr>
        <w:t>Оценка</w:t>
      </w:r>
      <w:r>
        <w:t xml:space="preserve"> </w:t>
      </w:r>
      <w:r>
        <w:rPr>
          <w:rFonts w:hint="eastAsia"/>
        </w:rPr>
        <w:t>обеспеченности</w:t>
      </w:r>
      <w:r>
        <w:t xml:space="preserve"> </w:t>
      </w:r>
      <w:r>
        <w:rPr>
          <w:rFonts w:hint="eastAsia"/>
        </w:rPr>
        <w:t>в</w:t>
      </w:r>
      <w:r>
        <w:t xml:space="preserve"> </w:t>
      </w:r>
      <w:r>
        <w:rPr>
          <w:rFonts w:hint="eastAsia"/>
        </w:rPr>
        <w:t>кадрах</w:t>
      </w:r>
      <w:r>
        <w:t xml:space="preserve"> </w:t>
      </w:r>
      <w:r>
        <w:rPr>
          <w:rFonts w:hint="eastAsia"/>
        </w:rPr>
        <w:t>на</w:t>
      </w:r>
      <w:r>
        <w:t xml:space="preserve"> </w:t>
      </w:r>
      <w:r>
        <w:rPr>
          <w:rFonts w:hint="eastAsia"/>
        </w:rPr>
        <w:t>основе</w:t>
      </w:r>
      <w:r>
        <w:t xml:space="preserve"> </w:t>
      </w:r>
      <w:r>
        <w:rPr>
          <w:rFonts w:hint="eastAsia"/>
        </w:rPr>
        <w:t>социологического</w:t>
      </w:r>
      <w:r>
        <w:t xml:space="preserve"> </w:t>
      </w:r>
      <w:r>
        <w:rPr>
          <w:rFonts w:hint="eastAsia"/>
        </w:rPr>
        <w:t>исследования</w:t>
      </w:r>
    </w:p>
    <w:p w14:paraId="41CEB826" w14:textId="77777777" w:rsidR="00BE7274" w:rsidRDefault="00BE7274" w:rsidP="00BE7274"/>
    <w:p w14:paraId="327B5735" w14:textId="77777777" w:rsidR="00BE7274" w:rsidRDefault="00BE7274" w:rsidP="00BE7274">
      <w:r>
        <w:t xml:space="preserve">4.1. </w:t>
      </w:r>
      <w:r>
        <w:rPr>
          <w:rFonts w:hint="eastAsia"/>
        </w:rPr>
        <w:t>Характеристика</w:t>
      </w:r>
      <w:r>
        <w:t xml:space="preserve"> </w:t>
      </w:r>
      <w:r>
        <w:rPr>
          <w:rFonts w:hint="eastAsia"/>
        </w:rPr>
        <w:t>кадров</w:t>
      </w:r>
      <w:r>
        <w:t xml:space="preserve"> </w:t>
      </w:r>
      <w:r>
        <w:rPr>
          <w:rFonts w:hint="eastAsia"/>
        </w:rPr>
        <w:t>противотуберкулезных</w:t>
      </w:r>
      <w:r>
        <w:t xml:space="preserve"> </w:t>
      </w:r>
      <w:r>
        <w:rPr>
          <w:rFonts w:hint="eastAsia"/>
        </w:rPr>
        <w:t>учреждений</w:t>
      </w:r>
    </w:p>
    <w:p w14:paraId="40CD5815" w14:textId="77777777" w:rsidR="00BE7274" w:rsidRDefault="00BE7274" w:rsidP="00BE7274"/>
    <w:p w14:paraId="20B8F094" w14:textId="77777777" w:rsidR="00BE7274" w:rsidRDefault="00BE7274" w:rsidP="00BE7274">
      <w:r>
        <w:t xml:space="preserve">4.2. </w:t>
      </w:r>
      <w:r>
        <w:rPr>
          <w:rFonts w:hint="eastAsia"/>
        </w:rPr>
        <w:t>Анализ</w:t>
      </w:r>
      <w:r>
        <w:t xml:space="preserve"> </w:t>
      </w:r>
      <w:r>
        <w:rPr>
          <w:rFonts w:hint="eastAsia"/>
        </w:rPr>
        <w:t>мнений</w:t>
      </w:r>
      <w:r>
        <w:t xml:space="preserve"> </w:t>
      </w:r>
      <w:r>
        <w:rPr>
          <w:rFonts w:hint="eastAsia"/>
        </w:rPr>
        <w:t>специалистов</w:t>
      </w:r>
      <w:r>
        <w:t xml:space="preserve"> </w:t>
      </w:r>
      <w:r>
        <w:rPr>
          <w:rFonts w:hint="eastAsia"/>
        </w:rPr>
        <w:t>противотуберкулезной</w:t>
      </w:r>
      <w:r>
        <w:t xml:space="preserve"> </w:t>
      </w:r>
      <w:r>
        <w:rPr>
          <w:rFonts w:hint="eastAsia"/>
        </w:rPr>
        <w:t>службы</w:t>
      </w:r>
      <w:r>
        <w:t xml:space="preserve"> </w:t>
      </w:r>
      <w:r>
        <w:rPr>
          <w:rFonts w:hint="eastAsia"/>
        </w:rPr>
        <w:t>об</w:t>
      </w:r>
      <w:r>
        <w:t xml:space="preserve"> </w:t>
      </w:r>
      <w:r>
        <w:rPr>
          <w:rFonts w:hint="eastAsia"/>
        </w:rPr>
        <w:t>условиях</w:t>
      </w:r>
      <w:r>
        <w:t xml:space="preserve"> </w:t>
      </w:r>
      <w:r>
        <w:rPr>
          <w:rFonts w:hint="eastAsia"/>
        </w:rPr>
        <w:t>их</w:t>
      </w:r>
      <w:r>
        <w:t xml:space="preserve"> </w:t>
      </w:r>
      <w:r>
        <w:rPr>
          <w:rFonts w:hint="eastAsia"/>
        </w:rPr>
        <w:t>работы</w:t>
      </w:r>
    </w:p>
    <w:p w14:paraId="71F21429" w14:textId="77777777" w:rsidR="00BE7274" w:rsidRDefault="00BE7274" w:rsidP="00BE7274"/>
    <w:p w14:paraId="6EFC6426" w14:textId="77777777" w:rsidR="00BE7274" w:rsidRDefault="00BE7274" w:rsidP="00BE7274">
      <w:r>
        <w:t xml:space="preserve">4.3. </w:t>
      </w:r>
      <w:r>
        <w:rPr>
          <w:rFonts w:hint="eastAsia"/>
        </w:rPr>
        <w:t>Анализ</w:t>
      </w:r>
      <w:r>
        <w:t xml:space="preserve"> </w:t>
      </w:r>
      <w:r>
        <w:rPr>
          <w:rFonts w:hint="eastAsia"/>
        </w:rPr>
        <w:t>кадровых</w:t>
      </w:r>
      <w:r>
        <w:t xml:space="preserve"> </w:t>
      </w:r>
      <w:r>
        <w:rPr>
          <w:rFonts w:hint="eastAsia"/>
        </w:rPr>
        <w:t>проблем</w:t>
      </w:r>
      <w:r>
        <w:t xml:space="preserve"> </w:t>
      </w:r>
      <w:r>
        <w:rPr>
          <w:rFonts w:hint="eastAsia"/>
        </w:rPr>
        <w:t>противотуберкулезной</w:t>
      </w:r>
      <w:r>
        <w:t xml:space="preserve"> </w:t>
      </w:r>
      <w:r>
        <w:rPr>
          <w:rFonts w:hint="eastAsia"/>
        </w:rPr>
        <w:t>службы</w:t>
      </w:r>
      <w:r>
        <w:t xml:space="preserve"> </w:t>
      </w:r>
      <w:r>
        <w:rPr>
          <w:rFonts w:hint="eastAsia"/>
        </w:rPr>
        <w:t>на</w:t>
      </w:r>
      <w:r>
        <w:t xml:space="preserve"> </w:t>
      </w:r>
      <w:r>
        <w:rPr>
          <w:rFonts w:hint="eastAsia"/>
        </w:rPr>
        <w:t>основе</w:t>
      </w:r>
      <w:r>
        <w:t xml:space="preserve"> </w:t>
      </w:r>
      <w:r>
        <w:rPr>
          <w:rFonts w:hint="eastAsia"/>
        </w:rPr>
        <w:t>социологического</w:t>
      </w:r>
      <w:r>
        <w:t xml:space="preserve"> </w:t>
      </w:r>
      <w:r>
        <w:rPr>
          <w:rFonts w:hint="eastAsia"/>
        </w:rPr>
        <w:t>исследования</w:t>
      </w:r>
      <w:r>
        <w:t xml:space="preserve"> </w:t>
      </w:r>
      <w:r>
        <w:rPr>
          <w:rFonts w:hint="eastAsia"/>
        </w:rPr>
        <w:t>среди</w:t>
      </w:r>
      <w:r>
        <w:t xml:space="preserve"> </w:t>
      </w:r>
      <w:r>
        <w:rPr>
          <w:rFonts w:hint="eastAsia"/>
        </w:rPr>
        <w:t>главных</w:t>
      </w:r>
      <w:r>
        <w:t xml:space="preserve"> </w:t>
      </w:r>
      <w:r>
        <w:rPr>
          <w:rFonts w:hint="eastAsia"/>
        </w:rPr>
        <w:t>врачей</w:t>
      </w:r>
    </w:p>
    <w:p w14:paraId="639AFE5D" w14:textId="77777777" w:rsidR="00BE7274" w:rsidRDefault="00BE7274" w:rsidP="00BE7274"/>
    <w:p w14:paraId="4C1D19AA" w14:textId="77777777" w:rsidR="00BE7274" w:rsidRDefault="00BE7274" w:rsidP="00BE7274">
      <w:r>
        <w:rPr>
          <w:rFonts w:hint="eastAsia"/>
        </w:rPr>
        <w:t>ГЛАВА</w:t>
      </w:r>
      <w:r>
        <w:t xml:space="preserve"> 5. </w:t>
      </w:r>
      <w:r>
        <w:rPr>
          <w:rFonts w:hint="eastAsia"/>
        </w:rPr>
        <w:t>Оценка</w:t>
      </w:r>
      <w:r>
        <w:t xml:space="preserve"> </w:t>
      </w:r>
      <w:r>
        <w:rPr>
          <w:rFonts w:hint="eastAsia"/>
        </w:rPr>
        <w:t>нуждаемости</w:t>
      </w:r>
      <w:r>
        <w:t xml:space="preserve"> </w:t>
      </w:r>
      <w:r>
        <w:rPr>
          <w:rFonts w:hint="eastAsia"/>
        </w:rPr>
        <w:t>в</w:t>
      </w:r>
      <w:r>
        <w:t xml:space="preserve"> </w:t>
      </w:r>
      <w:r>
        <w:rPr>
          <w:rFonts w:hint="eastAsia"/>
        </w:rPr>
        <w:t>ресурсном</w:t>
      </w:r>
      <w:r>
        <w:t xml:space="preserve"> </w:t>
      </w:r>
      <w:r>
        <w:rPr>
          <w:rFonts w:hint="eastAsia"/>
        </w:rPr>
        <w:t>обеспечении</w:t>
      </w:r>
      <w:r>
        <w:t xml:space="preserve"> </w:t>
      </w:r>
      <w:r>
        <w:rPr>
          <w:rFonts w:hint="eastAsia"/>
        </w:rPr>
        <w:t>фтизиатрической</w:t>
      </w:r>
      <w:r>
        <w:t xml:space="preserve"> </w:t>
      </w:r>
      <w:r>
        <w:rPr>
          <w:rFonts w:hint="eastAsia"/>
        </w:rPr>
        <w:t>службы</w:t>
      </w:r>
    </w:p>
    <w:p w14:paraId="136E6D78" w14:textId="77777777" w:rsidR="00BE7274" w:rsidRDefault="00BE7274" w:rsidP="00BE7274"/>
    <w:p w14:paraId="0E6A5EDA" w14:textId="77777777" w:rsidR="00BE7274" w:rsidRDefault="00BE7274" w:rsidP="00BE7274">
      <w:r>
        <w:t xml:space="preserve">5.1. </w:t>
      </w:r>
      <w:r>
        <w:rPr>
          <w:rFonts w:hint="eastAsia"/>
        </w:rPr>
        <w:t>Выбор</w:t>
      </w:r>
      <w:r>
        <w:t xml:space="preserve"> </w:t>
      </w:r>
      <w:r>
        <w:rPr>
          <w:rFonts w:hint="eastAsia"/>
        </w:rPr>
        <w:t>эталонных</w:t>
      </w:r>
      <w:r>
        <w:t xml:space="preserve"> </w:t>
      </w:r>
      <w:r>
        <w:rPr>
          <w:rFonts w:hint="eastAsia"/>
        </w:rPr>
        <w:t>регионов</w:t>
      </w:r>
    </w:p>
    <w:p w14:paraId="21C584E6" w14:textId="77777777" w:rsidR="00BE7274" w:rsidRDefault="00BE7274" w:rsidP="00BE7274"/>
    <w:p w14:paraId="31882BC5" w14:textId="77777777" w:rsidR="00BE7274" w:rsidRDefault="00BE7274" w:rsidP="00BE7274">
      <w:r>
        <w:t xml:space="preserve">5.2. </w:t>
      </w:r>
      <w:r>
        <w:rPr>
          <w:rFonts w:hint="eastAsia"/>
        </w:rPr>
        <w:t>Оценка</w:t>
      </w:r>
      <w:r>
        <w:t xml:space="preserve"> </w:t>
      </w:r>
      <w:r>
        <w:rPr>
          <w:rFonts w:hint="eastAsia"/>
        </w:rPr>
        <w:t>нагрузок</w:t>
      </w:r>
      <w:r>
        <w:t xml:space="preserve"> </w:t>
      </w:r>
      <w:r>
        <w:rPr>
          <w:rFonts w:hint="eastAsia"/>
        </w:rPr>
        <w:t>на</w:t>
      </w:r>
      <w:r>
        <w:t xml:space="preserve"> </w:t>
      </w:r>
      <w:r>
        <w:rPr>
          <w:rFonts w:hint="eastAsia"/>
        </w:rPr>
        <w:t>фтизиатров</w:t>
      </w:r>
      <w:r>
        <w:t xml:space="preserve"> </w:t>
      </w:r>
      <w:r>
        <w:rPr>
          <w:rFonts w:hint="eastAsia"/>
        </w:rPr>
        <w:t>и</w:t>
      </w:r>
      <w:r>
        <w:t xml:space="preserve"> </w:t>
      </w:r>
      <w:r>
        <w:rPr>
          <w:rFonts w:hint="eastAsia"/>
        </w:rPr>
        <w:t>фтизиатрические</w:t>
      </w:r>
      <w:r>
        <w:t xml:space="preserve"> </w:t>
      </w:r>
      <w:r>
        <w:rPr>
          <w:rFonts w:hint="eastAsia"/>
        </w:rPr>
        <w:t>койки</w:t>
      </w:r>
      <w:r>
        <w:t xml:space="preserve"> </w:t>
      </w:r>
      <w:r>
        <w:rPr>
          <w:rFonts w:hint="eastAsia"/>
        </w:rPr>
        <w:t>в</w:t>
      </w:r>
      <w:r>
        <w:t xml:space="preserve"> </w:t>
      </w:r>
      <w:r>
        <w:rPr>
          <w:rFonts w:hint="eastAsia"/>
        </w:rPr>
        <w:t>отдельных</w:t>
      </w:r>
      <w:r>
        <w:t xml:space="preserve"> </w:t>
      </w:r>
      <w:r>
        <w:rPr>
          <w:rFonts w:hint="eastAsia"/>
        </w:rPr>
        <w:t>субъектах</w:t>
      </w:r>
      <w:r>
        <w:t xml:space="preserve"> </w:t>
      </w:r>
      <w:r>
        <w:rPr>
          <w:rFonts w:hint="eastAsia"/>
        </w:rPr>
        <w:t>РФ</w:t>
      </w:r>
    </w:p>
    <w:p w14:paraId="5003F198" w14:textId="77777777" w:rsidR="00BE7274" w:rsidRDefault="00BE7274" w:rsidP="00BE7274"/>
    <w:p w14:paraId="42582391" w14:textId="77777777" w:rsidR="00BE7274" w:rsidRDefault="00BE7274" w:rsidP="00BE7274">
      <w:r>
        <w:t xml:space="preserve">5.3. </w:t>
      </w:r>
      <w:r>
        <w:rPr>
          <w:rFonts w:hint="eastAsia"/>
        </w:rPr>
        <w:t>Оценка</w:t>
      </w:r>
      <w:r>
        <w:t xml:space="preserve"> </w:t>
      </w:r>
      <w:r>
        <w:rPr>
          <w:rFonts w:hint="eastAsia"/>
        </w:rPr>
        <w:t>нехватки</w:t>
      </w:r>
      <w:r>
        <w:t xml:space="preserve"> </w:t>
      </w:r>
      <w:r>
        <w:rPr>
          <w:rFonts w:hint="eastAsia"/>
        </w:rPr>
        <w:t>кадров</w:t>
      </w:r>
      <w:r>
        <w:t xml:space="preserve"> </w:t>
      </w:r>
      <w:r>
        <w:rPr>
          <w:rFonts w:hint="eastAsia"/>
        </w:rPr>
        <w:t>в</w:t>
      </w:r>
      <w:r>
        <w:t xml:space="preserve"> </w:t>
      </w:r>
      <w:r>
        <w:rPr>
          <w:rFonts w:hint="eastAsia"/>
        </w:rPr>
        <w:t>отдельных</w:t>
      </w:r>
      <w:r>
        <w:t xml:space="preserve"> </w:t>
      </w:r>
      <w:r>
        <w:rPr>
          <w:rFonts w:hint="eastAsia"/>
        </w:rPr>
        <w:t>субъектах</w:t>
      </w:r>
      <w:r>
        <w:t xml:space="preserve"> </w:t>
      </w:r>
      <w:r>
        <w:rPr>
          <w:rFonts w:hint="eastAsia"/>
        </w:rPr>
        <w:t>РФ</w:t>
      </w:r>
    </w:p>
    <w:p w14:paraId="4A59593A" w14:textId="77777777" w:rsidR="00BE7274" w:rsidRDefault="00BE7274" w:rsidP="00BE7274"/>
    <w:p w14:paraId="0B451130" w14:textId="60C0E0F5" w:rsidR="00BE7274" w:rsidRPr="00BE7274" w:rsidRDefault="00BE7274" w:rsidP="00BE7274">
      <w:r>
        <w:t xml:space="preserve">5.4. </w:t>
      </w:r>
      <w:r>
        <w:rPr>
          <w:rFonts w:hint="eastAsia"/>
        </w:rPr>
        <w:t>Сравнение</w:t>
      </w:r>
      <w:r>
        <w:t xml:space="preserve"> </w:t>
      </w:r>
      <w:r>
        <w:rPr>
          <w:rFonts w:hint="eastAsia"/>
        </w:rPr>
        <w:t>результатов</w:t>
      </w:r>
      <w:r>
        <w:t xml:space="preserve"> </w:t>
      </w:r>
      <w:r>
        <w:rPr>
          <w:rFonts w:hint="eastAsia"/>
        </w:rPr>
        <w:t>оценки</w:t>
      </w:r>
      <w:r>
        <w:t xml:space="preserve"> </w:t>
      </w:r>
      <w:r>
        <w:rPr>
          <w:rFonts w:hint="eastAsia"/>
        </w:rPr>
        <w:t>нуждаемости</w:t>
      </w:r>
      <w:r>
        <w:t xml:space="preserve"> </w:t>
      </w:r>
      <w:r>
        <w:rPr>
          <w:rFonts w:hint="eastAsia"/>
        </w:rPr>
        <w:t>в</w:t>
      </w:r>
      <w:r>
        <w:t xml:space="preserve"> </w:t>
      </w:r>
      <w:r>
        <w:rPr>
          <w:rFonts w:hint="eastAsia"/>
        </w:rPr>
        <w:t>кадрах</w:t>
      </w:r>
      <w:r>
        <w:t xml:space="preserve"> </w:t>
      </w:r>
      <w:r>
        <w:rPr>
          <w:rFonts w:hint="eastAsia"/>
        </w:rPr>
        <w:t>с</w:t>
      </w:r>
      <w:r>
        <w:t xml:space="preserve"> </w:t>
      </w:r>
      <w:r>
        <w:rPr>
          <w:rFonts w:hint="eastAsia"/>
        </w:rPr>
        <w:t>результатами</w:t>
      </w:r>
      <w:r>
        <w:t xml:space="preserve"> </w:t>
      </w:r>
      <w:r>
        <w:rPr>
          <w:rFonts w:hint="eastAsia"/>
        </w:rPr>
        <w:t>опроса</w:t>
      </w:r>
      <w:r>
        <w:t xml:space="preserve"> </w:t>
      </w:r>
      <w:r>
        <w:rPr>
          <w:rFonts w:hint="eastAsia"/>
        </w:rPr>
        <w:t>экспертов</w:t>
      </w:r>
    </w:p>
    <w:sectPr w:rsidR="00BE7274" w:rsidRPr="00BE727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30625" w14:textId="77777777" w:rsidR="00A63036" w:rsidRPr="008D1934" w:rsidRDefault="00A63036">
      <w:pPr>
        <w:spacing w:after="0" w:line="240" w:lineRule="auto"/>
      </w:pPr>
      <w:r w:rsidRPr="008D1934">
        <w:separator/>
      </w:r>
    </w:p>
  </w:endnote>
  <w:endnote w:type="continuationSeparator" w:id="0">
    <w:p w14:paraId="162006EA" w14:textId="77777777" w:rsidR="00A63036" w:rsidRPr="008D1934" w:rsidRDefault="00A6303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83889" w14:textId="77777777" w:rsidR="00A63036" w:rsidRPr="008D1934" w:rsidRDefault="00A63036"/>
    <w:p w14:paraId="19CDC3A7" w14:textId="77777777" w:rsidR="00A63036" w:rsidRPr="008D1934" w:rsidRDefault="00A63036"/>
    <w:p w14:paraId="05D79605" w14:textId="77777777" w:rsidR="00A63036" w:rsidRPr="008D1934" w:rsidRDefault="00A63036"/>
    <w:p w14:paraId="3AA2E1B5" w14:textId="77777777" w:rsidR="00A63036" w:rsidRPr="008D1934" w:rsidRDefault="00A63036"/>
    <w:p w14:paraId="15B9B6D2" w14:textId="77777777" w:rsidR="00A63036" w:rsidRPr="008D1934" w:rsidRDefault="00A63036"/>
    <w:p w14:paraId="10A75681" w14:textId="77777777" w:rsidR="00A63036" w:rsidRPr="008D1934" w:rsidRDefault="00A63036"/>
    <w:p w14:paraId="7EAE5FE3" w14:textId="77777777" w:rsidR="00A63036" w:rsidRPr="008D1934" w:rsidRDefault="00A63036">
      <w:pPr>
        <w:rPr>
          <w:sz w:val="2"/>
          <w:szCs w:val="2"/>
        </w:rPr>
      </w:pPr>
      <w:r>
        <w:rPr>
          <w:noProof/>
        </w:rPr>
        <mc:AlternateContent>
          <mc:Choice Requires="wps">
            <w:drawing>
              <wp:anchor distT="0" distB="0" distL="63500" distR="63500" simplePos="0" relativeHeight="251660288" behindDoc="1" locked="0" layoutInCell="1" allowOverlap="1" wp14:anchorId="31E78F61" wp14:editId="1B74572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AF0090C" w14:textId="77777777" w:rsidR="00A63036" w:rsidRPr="008D1934" w:rsidRDefault="00A630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E78F6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F0090C" w14:textId="77777777" w:rsidR="00A63036" w:rsidRPr="008D1934" w:rsidRDefault="00A630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A17D2E" w14:textId="77777777" w:rsidR="00A63036" w:rsidRPr="008D1934" w:rsidRDefault="00A63036"/>
    <w:p w14:paraId="084C0EFA" w14:textId="77777777" w:rsidR="00A63036" w:rsidRPr="008D1934" w:rsidRDefault="00A63036"/>
    <w:p w14:paraId="68E74850" w14:textId="77777777" w:rsidR="00A63036" w:rsidRPr="008D1934" w:rsidRDefault="00A63036">
      <w:pPr>
        <w:rPr>
          <w:sz w:val="2"/>
          <w:szCs w:val="2"/>
        </w:rPr>
      </w:pPr>
      <w:r>
        <w:rPr>
          <w:noProof/>
        </w:rPr>
        <mc:AlternateContent>
          <mc:Choice Requires="wps">
            <w:drawing>
              <wp:anchor distT="0" distB="0" distL="63500" distR="63500" simplePos="0" relativeHeight="251659264" behindDoc="1" locked="0" layoutInCell="1" allowOverlap="1" wp14:anchorId="593F4D20" wp14:editId="6C7EB10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F18A15B" w14:textId="77777777" w:rsidR="00A63036" w:rsidRPr="008D1934" w:rsidRDefault="00A630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3F4D2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18A15B" w14:textId="77777777" w:rsidR="00A63036" w:rsidRPr="008D1934" w:rsidRDefault="00A630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BCE1E71" w14:textId="77777777" w:rsidR="00A63036" w:rsidRPr="008D1934" w:rsidRDefault="00A63036"/>
    <w:p w14:paraId="7D728321" w14:textId="77777777" w:rsidR="00A63036" w:rsidRPr="008D1934" w:rsidRDefault="00A63036">
      <w:pPr>
        <w:rPr>
          <w:sz w:val="2"/>
          <w:szCs w:val="2"/>
        </w:rPr>
      </w:pPr>
    </w:p>
    <w:p w14:paraId="2D1D7E07" w14:textId="77777777" w:rsidR="00A63036" w:rsidRPr="008D1934" w:rsidRDefault="00A63036"/>
    <w:p w14:paraId="5F78A1E4" w14:textId="77777777" w:rsidR="00A63036" w:rsidRPr="008D1934" w:rsidRDefault="00A63036">
      <w:pPr>
        <w:spacing w:after="0" w:line="240" w:lineRule="auto"/>
      </w:pPr>
    </w:p>
  </w:footnote>
  <w:footnote w:type="continuationSeparator" w:id="0">
    <w:p w14:paraId="623C6857" w14:textId="77777777" w:rsidR="00A63036" w:rsidRPr="008D1934" w:rsidRDefault="00A6303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36"/>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cp:revision>
  <cp:lastPrinted>2024-05-12T14:21:00Z</cp:lastPrinted>
  <dcterms:created xsi:type="dcterms:W3CDTF">2024-05-12T14:37:00Z</dcterms:created>
  <dcterms:modified xsi:type="dcterms:W3CDTF">2024-05-12T21:41:00Z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