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A9A61" w14:textId="77777777" w:rsidR="00DF32A3" w:rsidRPr="00DF32A3" w:rsidRDefault="00DF32A3" w:rsidP="00DF32A3">
      <w:pPr>
        <w:rPr>
          <w:rFonts w:ascii="Arial" w:hAnsi="Arial" w:cs="Arial"/>
          <w:caps/>
          <w:color w:val="333333"/>
          <w:sz w:val="27"/>
          <w:szCs w:val="27"/>
        </w:rPr>
      </w:pPr>
      <w:r w:rsidRPr="00DF32A3">
        <w:rPr>
          <w:rFonts w:ascii="Arial" w:hAnsi="Arial" w:cs="Arial" w:hint="eastAsia"/>
          <w:caps/>
          <w:color w:val="333333"/>
          <w:sz w:val="27"/>
          <w:szCs w:val="27"/>
        </w:rPr>
        <w:t>Клочко</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Юрий</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Николаевич</w:t>
      </w:r>
      <w:r w:rsidRPr="00DF32A3">
        <w:rPr>
          <w:rFonts w:ascii="Arial" w:hAnsi="Arial" w:cs="Arial"/>
          <w:caps/>
          <w:color w:val="333333"/>
          <w:sz w:val="27"/>
          <w:szCs w:val="27"/>
        </w:rPr>
        <w:t>.</w:t>
      </w:r>
    </w:p>
    <w:p w14:paraId="17C160D8" w14:textId="77777777" w:rsidR="00DF32A3" w:rsidRPr="00DF32A3" w:rsidRDefault="00DF32A3" w:rsidP="00DF32A3">
      <w:pPr>
        <w:rPr>
          <w:rFonts w:ascii="Arial" w:hAnsi="Arial" w:cs="Arial"/>
          <w:caps/>
          <w:color w:val="333333"/>
          <w:sz w:val="27"/>
          <w:szCs w:val="27"/>
        </w:rPr>
      </w:pPr>
      <w:r w:rsidRPr="00DF32A3">
        <w:rPr>
          <w:rFonts w:ascii="Arial" w:hAnsi="Arial" w:cs="Arial" w:hint="eastAsia"/>
          <w:caps/>
          <w:color w:val="333333"/>
          <w:sz w:val="27"/>
          <w:szCs w:val="27"/>
        </w:rPr>
        <w:t>Профессиональное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самоопределение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и</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интеграция</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молодых</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специалистов</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в</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социальную</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структуру</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в</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современных</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условиях</w:t>
      </w:r>
      <w:r w:rsidRPr="00DF32A3">
        <w:rPr>
          <w:rFonts w:ascii="Arial" w:hAnsi="Arial" w:cs="Arial"/>
          <w:caps/>
          <w:color w:val="333333"/>
          <w:sz w:val="27"/>
          <w:szCs w:val="27"/>
        </w:rPr>
        <w:t xml:space="preserve"> : </w:t>
      </w:r>
      <w:r w:rsidRPr="00DF32A3">
        <w:rPr>
          <w:rFonts w:ascii="Arial" w:hAnsi="Arial" w:cs="Arial" w:hint="eastAsia"/>
          <w:caps/>
          <w:color w:val="333333"/>
          <w:sz w:val="27"/>
          <w:szCs w:val="27"/>
        </w:rPr>
        <w:t>Комплексное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исследование</w:t>
      </w:r>
      <w:r w:rsidRPr="00DF32A3">
        <w:rPr>
          <w:rFonts w:ascii="Arial" w:hAnsi="Arial" w:cs="Arial"/>
          <w:caps/>
          <w:color w:val="333333"/>
          <w:sz w:val="27"/>
          <w:szCs w:val="27"/>
        </w:rPr>
        <w:t xml:space="preserve"> : </w:t>
      </w:r>
      <w:r w:rsidRPr="00DF32A3">
        <w:rPr>
          <w:rFonts w:ascii="Arial" w:hAnsi="Arial" w:cs="Arial" w:hint="eastAsia"/>
          <w:caps/>
          <w:color w:val="333333"/>
          <w:sz w:val="27"/>
          <w:szCs w:val="27"/>
        </w:rPr>
        <w:t>диссертация</w:t>
      </w:r>
      <w:r w:rsidRPr="00DF32A3">
        <w:rPr>
          <w:rFonts w:ascii="Arial" w:hAnsi="Arial" w:cs="Arial"/>
          <w:caps/>
          <w:color w:val="333333"/>
          <w:sz w:val="27"/>
          <w:szCs w:val="27"/>
        </w:rPr>
        <w:t xml:space="preserve"> ... </w:t>
      </w:r>
      <w:r w:rsidRPr="00DF32A3">
        <w:rPr>
          <w:rFonts w:ascii="Arial" w:hAnsi="Arial" w:cs="Arial" w:hint="eastAsia"/>
          <w:caps/>
          <w:color w:val="333333"/>
          <w:sz w:val="27"/>
          <w:szCs w:val="27"/>
        </w:rPr>
        <w:t>доктора</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социологических</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наук</w:t>
      </w:r>
      <w:r w:rsidRPr="00DF32A3">
        <w:rPr>
          <w:rFonts w:ascii="Arial" w:hAnsi="Arial" w:cs="Arial"/>
          <w:caps/>
          <w:color w:val="333333"/>
          <w:sz w:val="27"/>
          <w:szCs w:val="27"/>
        </w:rPr>
        <w:t xml:space="preserve"> : 22.00.04. - </w:t>
      </w:r>
      <w:r w:rsidRPr="00DF32A3">
        <w:rPr>
          <w:rFonts w:ascii="Arial" w:hAnsi="Arial" w:cs="Arial" w:hint="eastAsia"/>
          <w:caps/>
          <w:color w:val="333333"/>
          <w:sz w:val="27"/>
          <w:szCs w:val="27"/>
        </w:rPr>
        <w:t>Ставрополь</w:t>
      </w:r>
      <w:r w:rsidRPr="00DF32A3">
        <w:rPr>
          <w:rFonts w:ascii="Arial" w:hAnsi="Arial" w:cs="Arial"/>
          <w:caps/>
          <w:color w:val="333333"/>
          <w:sz w:val="27"/>
          <w:szCs w:val="27"/>
        </w:rPr>
        <w:t xml:space="preserve">, 2000. - 296 </w:t>
      </w:r>
      <w:proofErr w:type="gramStart"/>
      <w:r w:rsidRPr="00DF32A3">
        <w:rPr>
          <w:rFonts w:ascii="Arial" w:hAnsi="Arial" w:cs="Arial" w:hint="eastAsia"/>
          <w:caps/>
          <w:color w:val="333333"/>
          <w:sz w:val="27"/>
          <w:szCs w:val="27"/>
        </w:rPr>
        <w:t>с</w:t>
      </w:r>
      <w:r w:rsidRPr="00DF32A3">
        <w:rPr>
          <w:rFonts w:ascii="Arial" w:hAnsi="Arial" w:cs="Arial"/>
          <w:caps/>
          <w:color w:val="333333"/>
          <w:sz w:val="27"/>
          <w:szCs w:val="27"/>
        </w:rPr>
        <w:t>. :</w:t>
      </w:r>
      <w:proofErr w:type="gramEnd"/>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ил</w:t>
      </w:r>
      <w:r w:rsidRPr="00DF32A3">
        <w:rPr>
          <w:rFonts w:ascii="Arial" w:hAnsi="Arial" w:cs="Arial"/>
          <w:caps/>
          <w:color w:val="333333"/>
          <w:sz w:val="27"/>
          <w:szCs w:val="27"/>
        </w:rPr>
        <w:t>.</w:t>
      </w:r>
    </w:p>
    <w:p w14:paraId="70ACFDA1" w14:textId="77777777" w:rsidR="00DF32A3" w:rsidRPr="00DF32A3" w:rsidRDefault="00DF32A3" w:rsidP="00DF32A3">
      <w:pPr>
        <w:rPr>
          <w:rFonts w:ascii="Arial" w:hAnsi="Arial" w:cs="Arial"/>
          <w:caps/>
          <w:color w:val="333333"/>
          <w:sz w:val="27"/>
          <w:szCs w:val="27"/>
        </w:rPr>
      </w:pPr>
      <w:r w:rsidRPr="00DF32A3">
        <w:rPr>
          <w:rFonts w:ascii="Arial" w:hAnsi="Arial" w:cs="Arial" w:hint="eastAsia"/>
          <w:caps/>
          <w:color w:val="333333"/>
          <w:sz w:val="27"/>
          <w:szCs w:val="27"/>
        </w:rPr>
        <w:t>больше</w:t>
      </w:r>
    </w:p>
    <w:p w14:paraId="378B0E69" w14:textId="77777777" w:rsidR="00DF32A3" w:rsidRPr="00DF32A3" w:rsidRDefault="00DF32A3" w:rsidP="00DF32A3">
      <w:pPr>
        <w:rPr>
          <w:rFonts w:ascii="Arial" w:hAnsi="Arial" w:cs="Arial"/>
          <w:caps/>
          <w:color w:val="333333"/>
          <w:sz w:val="27"/>
          <w:szCs w:val="27"/>
        </w:rPr>
      </w:pPr>
      <w:r w:rsidRPr="00DF32A3">
        <w:rPr>
          <w:rFonts w:ascii="Arial" w:hAnsi="Arial" w:cs="Arial" w:hint="eastAsia"/>
          <w:caps/>
          <w:color w:val="333333"/>
          <w:sz w:val="27"/>
          <w:szCs w:val="27"/>
        </w:rPr>
        <w:t>Цитаты</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из</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текста</w:t>
      </w:r>
      <w:r w:rsidRPr="00DF32A3">
        <w:rPr>
          <w:rFonts w:ascii="Arial" w:hAnsi="Arial" w:cs="Arial"/>
          <w:caps/>
          <w:color w:val="333333"/>
          <w:sz w:val="27"/>
          <w:szCs w:val="27"/>
        </w:rPr>
        <w:t>:</w:t>
      </w:r>
    </w:p>
    <w:p w14:paraId="6CB4B4F9" w14:textId="77777777" w:rsidR="00DF32A3" w:rsidRPr="00DF32A3" w:rsidRDefault="00DF32A3" w:rsidP="00DF32A3">
      <w:pPr>
        <w:rPr>
          <w:rFonts w:ascii="Arial" w:hAnsi="Arial" w:cs="Arial"/>
          <w:caps/>
          <w:color w:val="333333"/>
          <w:sz w:val="27"/>
          <w:szCs w:val="27"/>
        </w:rPr>
      </w:pPr>
      <w:r w:rsidRPr="00DF32A3">
        <w:rPr>
          <w:rFonts w:ascii="Arial" w:hAnsi="Arial" w:cs="Arial" w:hint="eastAsia"/>
          <w:caps/>
          <w:color w:val="333333"/>
          <w:sz w:val="27"/>
          <w:szCs w:val="27"/>
        </w:rPr>
        <w:t>стр</w:t>
      </w:r>
      <w:r w:rsidRPr="00DF32A3">
        <w:rPr>
          <w:rFonts w:ascii="Arial" w:hAnsi="Arial" w:cs="Arial"/>
          <w:caps/>
          <w:color w:val="333333"/>
          <w:sz w:val="27"/>
          <w:szCs w:val="27"/>
        </w:rPr>
        <w:t>. 1</w:t>
      </w:r>
    </w:p>
    <w:p w14:paraId="6B8FA4B3" w14:textId="77777777" w:rsidR="00DF32A3" w:rsidRPr="00DF32A3" w:rsidRDefault="00DF32A3" w:rsidP="00DF32A3">
      <w:pPr>
        <w:rPr>
          <w:rFonts w:ascii="Arial" w:hAnsi="Arial" w:cs="Arial"/>
          <w:caps/>
          <w:color w:val="333333"/>
          <w:sz w:val="27"/>
          <w:szCs w:val="27"/>
        </w:rPr>
      </w:pPr>
      <w:r w:rsidRPr="00DF32A3">
        <w:rPr>
          <w:rFonts w:ascii="Arial" w:hAnsi="Arial" w:cs="Arial" w:hint="eastAsia"/>
          <w:caps/>
          <w:color w:val="333333"/>
          <w:sz w:val="27"/>
          <w:szCs w:val="27"/>
        </w:rPr>
        <w:t>ИЗ</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ФОНДОВ</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РОССИЙСКОЙ</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ГОСУДАРСТВЕННОЙ</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БИБЛИОТЕКИ</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Клочко</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Юрий</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Николаевич</w:t>
      </w:r>
      <w:r w:rsidRPr="00DF32A3">
        <w:rPr>
          <w:rFonts w:ascii="Arial" w:hAnsi="Arial" w:cs="Arial"/>
          <w:caps/>
          <w:color w:val="333333"/>
          <w:sz w:val="27"/>
          <w:szCs w:val="27"/>
        </w:rPr>
        <w:t xml:space="preserve"> 1. </w:t>
      </w:r>
      <w:r w:rsidRPr="00DF32A3">
        <w:rPr>
          <w:rFonts w:ascii="Arial" w:hAnsi="Arial" w:cs="Arial" w:hint="eastAsia"/>
          <w:caps/>
          <w:color w:val="333333"/>
          <w:sz w:val="27"/>
          <w:szCs w:val="27"/>
        </w:rPr>
        <w:t>Профессиональное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самоопределение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и</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интеграция</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молодых</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специалистов</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в</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социальную</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структуру</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в</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современных</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условиях</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Комплексное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исследование</w:t>
      </w:r>
      <w:r w:rsidRPr="00DF32A3">
        <w:rPr>
          <w:rFonts w:ascii="Arial" w:hAnsi="Arial" w:cs="Arial"/>
          <w:caps/>
          <w:color w:val="333333"/>
          <w:sz w:val="27"/>
          <w:szCs w:val="27"/>
        </w:rPr>
        <w:t xml:space="preserve">) 1.1. </w:t>
      </w:r>
      <w:r w:rsidRPr="00DF32A3">
        <w:rPr>
          <w:rFonts w:ascii="Arial" w:hAnsi="Arial" w:cs="Arial" w:hint="eastAsia"/>
          <w:caps/>
          <w:color w:val="333333"/>
          <w:sz w:val="27"/>
          <w:szCs w:val="27"/>
        </w:rPr>
        <w:t>Российская</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государственная</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библиотека</w:t>
      </w:r>
      <w:r w:rsidRPr="00DF32A3">
        <w:rPr>
          <w:rFonts w:ascii="Arial" w:hAnsi="Arial" w:cs="Arial"/>
          <w:caps/>
          <w:color w:val="333333"/>
          <w:sz w:val="27"/>
          <w:szCs w:val="27"/>
        </w:rPr>
        <w:t xml:space="preserve"> diss.rsl.ru 2005 </w:t>
      </w:r>
      <w:r w:rsidRPr="00DF32A3">
        <w:rPr>
          <w:rFonts w:ascii="Arial" w:hAnsi="Arial" w:cs="Arial" w:hint="eastAsia"/>
          <w:caps/>
          <w:color w:val="333333"/>
          <w:sz w:val="27"/>
          <w:szCs w:val="27"/>
        </w:rPr>
        <w:t>Клочко</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Юрий</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Николаевич</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Профессиональное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самоопределение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и</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интеграция</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молодых</w:t>
      </w:r>
      <w:r w:rsidRPr="00DF32A3">
        <w:rPr>
          <w:rFonts w:ascii="Arial" w:hAnsi="Arial" w:cs="Arial"/>
          <w:caps/>
          <w:color w:val="333333"/>
          <w:sz w:val="27"/>
          <w:szCs w:val="27"/>
        </w:rPr>
        <w:t>...</w:t>
      </w:r>
    </w:p>
    <w:p w14:paraId="00AE44C4" w14:textId="77777777" w:rsidR="00DF32A3" w:rsidRPr="00DF32A3" w:rsidRDefault="00DF32A3" w:rsidP="00DF32A3">
      <w:pPr>
        <w:rPr>
          <w:rFonts w:ascii="Arial" w:hAnsi="Arial" w:cs="Arial"/>
          <w:caps/>
          <w:color w:val="333333"/>
          <w:sz w:val="27"/>
          <w:szCs w:val="27"/>
        </w:rPr>
      </w:pPr>
      <w:r w:rsidRPr="00DF32A3">
        <w:rPr>
          <w:rFonts w:ascii="Arial" w:hAnsi="Arial" w:cs="Arial" w:hint="eastAsia"/>
          <w:caps/>
          <w:color w:val="333333"/>
          <w:sz w:val="27"/>
          <w:szCs w:val="27"/>
        </w:rPr>
        <w:t>стр</w:t>
      </w:r>
      <w:r w:rsidRPr="00DF32A3">
        <w:rPr>
          <w:rFonts w:ascii="Arial" w:hAnsi="Arial" w:cs="Arial"/>
          <w:caps/>
          <w:color w:val="333333"/>
          <w:sz w:val="27"/>
          <w:szCs w:val="27"/>
        </w:rPr>
        <w:t>. 2</w:t>
      </w:r>
    </w:p>
    <w:p w14:paraId="3890CFAC" w14:textId="77777777" w:rsidR="00DF32A3" w:rsidRPr="00DF32A3" w:rsidRDefault="00DF32A3" w:rsidP="00DF32A3">
      <w:pPr>
        <w:rPr>
          <w:rFonts w:ascii="Arial" w:hAnsi="Arial" w:cs="Arial"/>
          <w:caps/>
          <w:color w:val="333333"/>
          <w:sz w:val="27"/>
          <w:szCs w:val="27"/>
        </w:rPr>
      </w:pPr>
      <w:r w:rsidRPr="00DF32A3">
        <w:rPr>
          <w:rFonts w:ascii="Arial" w:hAnsi="Arial" w:cs="Arial"/>
          <w:caps/>
          <w:color w:val="333333"/>
          <w:sz w:val="27"/>
          <w:szCs w:val="27"/>
        </w:rPr>
        <w:t xml:space="preserve">http://diss.rsl.ru/diss/02/0290/020290023.pdf </w:t>
      </w:r>
      <w:r w:rsidRPr="00DF32A3">
        <w:rPr>
          <w:rFonts w:ascii="Arial" w:hAnsi="Arial" w:cs="Arial" w:hint="eastAsia"/>
          <w:caps/>
          <w:color w:val="333333"/>
          <w:sz w:val="27"/>
          <w:szCs w:val="27"/>
        </w:rPr>
        <w:t>Текст</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воспроизводится</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по</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экземпляру</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находящемуся</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в</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фонде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РГБ</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Клочко</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Юрий</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Николаевич</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Профессиональное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самоопределение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и</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интеграция</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молодых</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специалистов</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в</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социальную</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структуру</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в</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современных</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услови</w:t>
      </w:r>
      <w:r w:rsidRPr="00DF32A3">
        <w:rPr>
          <w:rFonts w:ascii="Arial" w:hAnsi="Arial" w:cs="Arial" w:hint="eastAsia"/>
          <w:caps/>
          <w:color w:val="333333"/>
          <w:sz w:val="27"/>
          <w:szCs w:val="27"/>
        </w:rPr>
        <w:lastRenderedPageBreak/>
        <w:t>ях</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Комплексное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исследование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Ставрополь</w:t>
      </w:r>
      <w:r w:rsidRPr="00DF32A3">
        <w:rPr>
          <w:rFonts w:ascii="Arial" w:hAnsi="Arial" w:cs="Arial"/>
          <w:caps/>
          <w:color w:val="333333"/>
          <w:sz w:val="27"/>
          <w:szCs w:val="27"/>
        </w:rPr>
        <w:t xml:space="preserve"> 2000 </w:t>
      </w:r>
      <w:r w:rsidRPr="00DF32A3">
        <w:rPr>
          <w:rFonts w:ascii="Arial" w:hAnsi="Arial" w:cs="Arial" w:hint="eastAsia"/>
          <w:caps/>
          <w:color w:val="333333"/>
          <w:sz w:val="27"/>
          <w:szCs w:val="27"/>
        </w:rPr>
        <w:t>Российская</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государственная</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библиотека</w:t>
      </w:r>
      <w:r w:rsidRPr="00DF32A3">
        <w:rPr>
          <w:rFonts w:ascii="Arial" w:hAnsi="Arial" w:cs="Arial"/>
          <w:caps/>
          <w:color w:val="333333"/>
          <w:sz w:val="27"/>
          <w:szCs w:val="27"/>
        </w:rPr>
        <w:t>,</w:t>
      </w:r>
    </w:p>
    <w:p w14:paraId="267BC35E" w14:textId="77777777" w:rsidR="00DF32A3" w:rsidRPr="00DF32A3" w:rsidRDefault="00DF32A3" w:rsidP="00DF32A3">
      <w:pPr>
        <w:rPr>
          <w:rFonts w:ascii="Arial" w:hAnsi="Arial" w:cs="Arial"/>
          <w:caps/>
          <w:color w:val="333333"/>
          <w:sz w:val="27"/>
          <w:szCs w:val="27"/>
        </w:rPr>
      </w:pPr>
    </w:p>
    <w:p w14:paraId="7502AFD5" w14:textId="77777777" w:rsidR="00DF32A3" w:rsidRPr="00DF32A3" w:rsidRDefault="00DF32A3" w:rsidP="00DF32A3">
      <w:pPr>
        <w:rPr>
          <w:rFonts w:ascii="Arial" w:hAnsi="Arial" w:cs="Arial"/>
          <w:caps/>
          <w:color w:val="333333"/>
          <w:sz w:val="27"/>
          <w:szCs w:val="27"/>
        </w:rPr>
      </w:pPr>
      <w:r w:rsidRPr="00DF32A3">
        <w:rPr>
          <w:rFonts w:ascii="Arial" w:hAnsi="Arial" w:cs="Arial" w:hint="eastAsia"/>
          <w:caps/>
          <w:color w:val="333333"/>
          <w:sz w:val="27"/>
          <w:szCs w:val="27"/>
        </w:rPr>
        <w:t>Оглавление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диссертации</w:t>
      </w:r>
    </w:p>
    <w:p w14:paraId="0320718C" w14:textId="77777777" w:rsidR="00DF32A3" w:rsidRPr="00DF32A3" w:rsidRDefault="00DF32A3" w:rsidP="00DF32A3">
      <w:pPr>
        <w:rPr>
          <w:rFonts w:ascii="Arial" w:hAnsi="Arial" w:cs="Arial"/>
          <w:caps/>
          <w:color w:val="333333"/>
          <w:sz w:val="27"/>
          <w:szCs w:val="27"/>
        </w:rPr>
      </w:pPr>
      <w:r w:rsidRPr="00DF32A3">
        <w:rPr>
          <w:rFonts w:ascii="Arial" w:hAnsi="Arial" w:cs="Arial" w:hint="eastAsia"/>
          <w:caps/>
          <w:color w:val="333333"/>
          <w:sz w:val="27"/>
          <w:szCs w:val="27"/>
        </w:rPr>
        <w:t>доктор</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социологических</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наук</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Клочко</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Юрий</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Николаевич</w:t>
      </w:r>
    </w:p>
    <w:p w14:paraId="0EB0C262" w14:textId="77777777" w:rsidR="00DF32A3" w:rsidRPr="00DF32A3" w:rsidRDefault="00DF32A3" w:rsidP="00DF32A3">
      <w:pPr>
        <w:rPr>
          <w:rFonts w:ascii="Arial" w:hAnsi="Arial" w:cs="Arial"/>
          <w:caps/>
          <w:color w:val="333333"/>
          <w:sz w:val="27"/>
          <w:szCs w:val="27"/>
        </w:rPr>
      </w:pPr>
      <w:r w:rsidRPr="00DF32A3">
        <w:rPr>
          <w:rFonts w:ascii="Arial" w:hAnsi="Arial" w:cs="Arial" w:hint="eastAsia"/>
          <w:caps/>
          <w:color w:val="333333"/>
          <w:sz w:val="27"/>
          <w:szCs w:val="27"/>
        </w:rPr>
        <w:t>ВВЕДЕНИЕ</w:t>
      </w:r>
      <w:r w:rsidRPr="00DF32A3">
        <w:rPr>
          <w:rFonts w:ascii="Arial" w:hAnsi="Arial" w:cs="Arial"/>
          <w:caps/>
          <w:color w:val="333333"/>
          <w:sz w:val="27"/>
          <w:szCs w:val="27"/>
        </w:rPr>
        <w:t>.</w:t>
      </w:r>
    </w:p>
    <w:p w14:paraId="2E1DD7C3" w14:textId="77777777" w:rsidR="00DF32A3" w:rsidRPr="00DF32A3" w:rsidRDefault="00DF32A3" w:rsidP="00DF32A3">
      <w:pPr>
        <w:rPr>
          <w:rFonts w:ascii="Arial" w:hAnsi="Arial" w:cs="Arial"/>
          <w:caps/>
          <w:color w:val="333333"/>
          <w:sz w:val="27"/>
          <w:szCs w:val="27"/>
        </w:rPr>
      </w:pPr>
    </w:p>
    <w:p w14:paraId="49EB1A1F" w14:textId="77777777" w:rsidR="00DF32A3" w:rsidRPr="00DF32A3" w:rsidRDefault="00DF32A3" w:rsidP="00DF32A3">
      <w:pPr>
        <w:rPr>
          <w:rFonts w:ascii="Arial" w:hAnsi="Arial" w:cs="Arial"/>
          <w:caps/>
          <w:color w:val="333333"/>
          <w:sz w:val="27"/>
          <w:szCs w:val="27"/>
        </w:rPr>
      </w:pPr>
      <w:r w:rsidRPr="00DF32A3">
        <w:rPr>
          <w:rFonts w:ascii="Arial" w:hAnsi="Arial" w:cs="Arial" w:hint="eastAsia"/>
          <w:caps/>
          <w:color w:val="333333"/>
          <w:sz w:val="27"/>
          <w:szCs w:val="27"/>
        </w:rPr>
        <w:t>ГЛАВА</w:t>
      </w:r>
      <w:r w:rsidRPr="00DF32A3">
        <w:rPr>
          <w:rFonts w:ascii="Arial" w:hAnsi="Arial" w:cs="Arial"/>
          <w:caps/>
          <w:color w:val="333333"/>
          <w:sz w:val="27"/>
          <w:szCs w:val="27"/>
        </w:rPr>
        <w:t xml:space="preserve"> I. </w:t>
      </w:r>
      <w:r w:rsidRPr="00DF32A3">
        <w:rPr>
          <w:rFonts w:ascii="Arial" w:hAnsi="Arial" w:cs="Arial" w:hint="eastAsia"/>
          <w:caps/>
          <w:color w:val="333333"/>
          <w:sz w:val="27"/>
          <w:szCs w:val="27"/>
        </w:rPr>
        <w:t>СОЦИАЛЬНЫЕ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ДЕТЕРМИНАНТЫ</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ТРУДОВОЙ</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ДЕЯТЕЛЬНОСТИ</w:t>
      </w:r>
      <w:r w:rsidRPr="00DF32A3">
        <w:rPr>
          <w:rFonts w:ascii="Arial" w:hAnsi="Arial" w:cs="Arial"/>
          <w:caps/>
          <w:color w:val="333333"/>
          <w:sz w:val="27"/>
          <w:szCs w:val="27"/>
        </w:rPr>
        <w:t>.</w:t>
      </w:r>
    </w:p>
    <w:p w14:paraId="5B55FFA3" w14:textId="77777777" w:rsidR="00DF32A3" w:rsidRPr="00DF32A3" w:rsidRDefault="00DF32A3" w:rsidP="00DF32A3">
      <w:pPr>
        <w:rPr>
          <w:rFonts w:ascii="Arial" w:hAnsi="Arial" w:cs="Arial"/>
          <w:caps/>
          <w:color w:val="333333"/>
          <w:sz w:val="27"/>
          <w:szCs w:val="27"/>
        </w:rPr>
      </w:pPr>
    </w:p>
    <w:p w14:paraId="0D3CEB08" w14:textId="77777777" w:rsidR="00DF32A3" w:rsidRPr="00DF32A3" w:rsidRDefault="00DF32A3" w:rsidP="00DF32A3">
      <w:pPr>
        <w:rPr>
          <w:rFonts w:ascii="Arial" w:hAnsi="Arial" w:cs="Arial"/>
          <w:caps/>
          <w:color w:val="333333"/>
          <w:sz w:val="27"/>
          <w:szCs w:val="27"/>
        </w:rPr>
      </w:pPr>
      <w:r w:rsidRPr="00DF32A3">
        <w:rPr>
          <w:rFonts w:ascii="Arial" w:hAnsi="Arial" w:cs="Arial"/>
          <w:caps/>
          <w:color w:val="333333"/>
          <w:sz w:val="27"/>
          <w:szCs w:val="27"/>
        </w:rPr>
        <w:t xml:space="preserve">1.1. </w:t>
      </w:r>
      <w:r w:rsidRPr="00DF32A3">
        <w:rPr>
          <w:rFonts w:ascii="Arial" w:hAnsi="Arial" w:cs="Arial" w:hint="eastAsia"/>
          <w:caps/>
          <w:color w:val="333333"/>
          <w:sz w:val="27"/>
          <w:szCs w:val="27"/>
        </w:rPr>
        <w:t>Социальные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потребности</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людей</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и</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разделение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труда</w:t>
      </w:r>
      <w:r w:rsidRPr="00DF32A3">
        <w:rPr>
          <w:rFonts w:ascii="Arial" w:hAnsi="Arial" w:cs="Arial"/>
          <w:caps/>
          <w:color w:val="333333"/>
          <w:sz w:val="27"/>
          <w:szCs w:val="27"/>
        </w:rPr>
        <w:t>.</w:t>
      </w:r>
    </w:p>
    <w:p w14:paraId="75114B13" w14:textId="77777777" w:rsidR="00DF32A3" w:rsidRPr="00DF32A3" w:rsidRDefault="00DF32A3" w:rsidP="00DF32A3">
      <w:pPr>
        <w:rPr>
          <w:rFonts w:ascii="Arial" w:hAnsi="Arial" w:cs="Arial"/>
          <w:caps/>
          <w:color w:val="333333"/>
          <w:sz w:val="27"/>
          <w:szCs w:val="27"/>
        </w:rPr>
      </w:pPr>
    </w:p>
    <w:p w14:paraId="337A0872" w14:textId="77777777" w:rsidR="00DF32A3" w:rsidRPr="00DF32A3" w:rsidRDefault="00DF32A3" w:rsidP="00DF32A3">
      <w:pPr>
        <w:rPr>
          <w:rFonts w:ascii="Arial" w:hAnsi="Arial" w:cs="Arial"/>
          <w:caps/>
          <w:color w:val="333333"/>
          <w:sz w:val="27"/>
          <w:szCs w:val="27"/>
        </w:rPr>
      </w:pPr>
      <w:r w:rsidRPr="00DF32A3">
        <w:rPr>
          <w:rFonts w:ascii="Arial" w:hAnsi="Arial" w:cs="Arial"/>
          <w:caps/>
          <w:color w:val="333333"/>
          <w:sz w:val="27"/>
          <w:szCs w:val="27"/>
        </w:rPr>
        <w:t xml:space="preserve">1.2. </w:t>
      </w:r>
      <w:r w:rsidRPr="00DF32A3">
        <w:rPr>
          <w:rFonts w:ascii="Arial" w:hAnsi="Arial" w:cs="Arial" w:hint="eastAsia"/>
          <w:caps/>
          <w:color w:val="333333"/>
          <w:sz w:val="27"/>
          <w:szCs w:val="27"/>
        </w:rPr>
        <w:t>Социально</w:t>
      </w:r>
      <w:r w:rsidRPr="00DF32A3">
        <w:rPr>
          <w:rFonts w:ascii="Arial" w:hAnsi="Arial" w:cs="Arial"/>
          <w:caps/>
          <w:color w:val="333333"/>
          <w:sz w:val="27"/>
          <w:szCs w:val="27"/>
        </w:rPr>
        <w:t>-</w:t>
      </w:r>
      <w:r w:rsidRPr="00DF32A3">
        <w:rPr>
          <w:rFonts w:ascii="Arial" w:hAnsi="Arial" w:cs="Arial" w:hint="eastAsia"/>
          <w:caps/>
          <w:color w:val="333333"/>
          <w:sz w:val="27"/>
          <w:szCs w:val="27"/>
        </w:rPr>
        <w:t>психологические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основы</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профессионализации</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и</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творчества</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работников</w:t>
      </w:r>
      <w:r w:rsidRPr="00DF32A3">
        <w:rPr>
          <w:rFonts w:ascii="Arial" w:hAnsi="Arial" w:cs="Arial"/>
          <w:caps/>
          <w:color w:val="333333"/>
          <w:sz w:val="27"/>
          <w:szCs w:val="27"/>
        </w:rPr>
        <w:t>.</w:t>
      </w:r>
    </w:p>
    <w:p w14:paraId="6BA2D0A8" w14:textId="77777777" w:rsidR="00DF32A3" w:rsidRPr="00DF32A3" w:rsidRDefault="00DF32A3" w:rsidP="00DF32A3">
      <w:pPr>
        <w:rPr>
          <w:rFonts w:ascii="Arial" w:hAnsi="Arial" w:cs="Arial"/>
          <w:caps/>
          <w:color w:val="333333"/>
          <w:sz w:val="27"/>
          <w:szCs w:val="27"/>
        </w:rPr>
      </w:pPr>
    </w:p>
    <w:p w14:paraId="602BB5AA" w14:textId="77777777" w:rsidR="00DF32A3" w:rsidRPr="00DF32A3" w:rsidRDefault="00DF32A3" w:rsidP="00DF32A3">
      <w:pPr>
        <w:rPr>
          <w:rFonts w:ascii="Arial" w:hAnsi="Arial" w:cs="Arial"/>
          <w:caps/>
          <w:color w:val="333333"/>
          <w:sz w:val="27"/>
          <w:szCs w:val="27"/>
        </w:rPr>
      </w:pPr>
      <w:r w:rsidRPr="00DF32A3">
        <w:rPr>
          <w:rFonts w:ascii="Arial" w:hAnsi="Arial" w:cs="Arial"/>
          <w:caps/>
          <w:color w:val="333333"/>
          <w:sz w:val="27"/>
          <w:szCs w:val="27"/>
        </w:rPr>
        <w:t xml:space="preserve">1.3. </w:t>
      </w:r>
      <w:r w:rsidRPr="00DF32A3">
        <w:rPr>
          <w:rFonts w:ascii="Arial" w:hAnsi="Arial" w:cs="Arial" w:hint="eastAsia"/>
          <w:caps/>
          <w:color w:val="333333"/>
          <w:sz w:val="27"/>
          <w:szCs w:val="27"/>
        </w:rPr>
        <w:t>Место</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кадров</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молодых</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специалистов</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в</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системе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целеполагания</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и</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реализации</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целей</w:t>
      </w:r>
      <w:r w:rsidRPr="00DF32A3">
        <w:rPr>
          <w:rFonts w:ascii="Arial" w:hAnsi="Arial" w:cs="Arial"/>
          <w:caps/>
          <w:color w:val="333333"/>
          <w:sz w:val="27"/>
          <w:szCs w:val="27"/>
        </w:rPr>
        <w:t>.</w:t>
      </w:r>
    </w:p>
    <w:p w14:paraId="07E525AF" w14:textId="77777777" w:rsidR="00DF32A3" w:rsidRPr="00DF32A3" w:rsidRDefault="00DF32A3" w:rsidP="00DF32A3">
      <w:pPr>
        <w:rPr>
          <w:rFonts w:ascii="Arial" w:hAnsi="Arial" w:cs="Arial"/>
          <w:caps/>
          <w:color w:val="333333"/>
          <w:sz w:val="27"/>
          <w:szCs w:val="27"/>
        </w:rPr>
      </w:pPr>
    </w:p>
    <w:p w14:paraId="7CE365C4" w14:textId="77777777" w:rsidR="00DF32A3" w:rsidRPr="00DF32A3" w:rsidRDefault="00DF32A3" w:rsidP="00DF32A3">
      <w:pPr>
        <w:rPr>
          <w:rFonts w:ascii="Arial" w:hAnsi="Arial" w:cs="Arial"/>
          <w:caps/>
          <w:color w:val="333333"/>
          <w:sz w:val="27"/>
          <w:szCs w:val="27"/>
        </w:rPr>
      </w:pPr>
      <w:r w:rsidRPr="00DF32A3">
        <w:rPr>
          <w:rFonts w:ascii="Arial" w:hAnsi="Arial" w:cs="Arial" w:hint="eastAsia"/>
          <w:caps/>
          <w:color w:val="333333"/>
          <w:sz w:val="27"/>
          <w:szCs w:val="27"/>
        </w:rPr>
        <w:t>ГЛАВА</w:t>
      </w:r>
      <w:r w:rsidRPr="00DF32A3">
        <w:rPr>
          <w:rFonts w:ascii="Arial" w:hAnsi="Arial" w:cs="Arial"/>
          <w:caps/>
          <w:color w:val="333333"/>
          <w:sz w:val="27"/>
          <w:szCs w:val="27"/>
        </w:rPr>
        <w:t xml:space="preserve"> II. </w:t>
      </w:r>
      <w:r w:rsidRPr="00DF32A3">
        <w:rPr>
          <w:rFonts w:ascii="Arial" w:hAnsi="Arial" w:cs="Arial" w:hint="eastAsia"/>
          <w:caps/>
          <w:color w:val="333333"/>
          <w:sz w:val="27"/>
          <w:szCs w:val="27"/>
        </w:rPr>
        <w:t>ПРОФЕССИОНАЛЬНОЕ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САМООПРЕДЕЛЕНИЕ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И</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ИСПОЛЬЗОВАНИЕ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ПРОИЗВОДСТВЕННЫХ</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КАДРОВ</w:t>
      </w:r>
      <w:r w:rsidRPr="00DF32A3">
        <w:rPr>
          <w:rFonts w:ascii="Arial" w:hAnsi="Arial" w:cs="Arial"/>
          <w:caps/>
          <w:color w:val="333333"/>
          <w:sz w:val="27"/>
          <w:szCs w:val="27"/>
        </w:rPr>
        <w:t>.</w:t>
      </w:r>
    </w:p>
    <w:p w14:paraId="3AC3FD13" w14:textId="77777777" w:rsidR="00DF32A3" w:rsidRPr="00DF32A3" w:rsidRDefault="00DF32A3" w:rsidP="00DF32A3">
      <w:pPr>
        <w:rPr>
          <w:rFonts w:ascii="Arial" w:hAnsi="Arial" w:cs="Arial"/>
          <w:caps/>
          <w:color w:val="333333"/>
          <w:sz w:val="27"/>
          <w:szCs w:val="27"/>
        </w:rPr>
      </w:pPr>
    </w:p>
    <w:p w14:paraId="0BD098E6" w14:textId="77777777" w:rsidR="00DF32A3" w:rsidRPr="00DF32A3" w:rsidRDefault="00DF32A3" w:rsidP="00DF32A3">
      <w:pPr>
        <w:rPr>
          <w:rFonts w:ascii="Arial" w:hAnsi="Arial" w:cs="Arial"/>
          <w:caps/>
          <w:color w:val="333333"/>
          <w:sz w:val="27"/>
          <w:szCs w:val="27"/>
        </w:rPr>
      </w:pPr>
      <w:r w:rsidRPr="00DF32A3">
        <w:rPr>
          <w:rFonts w:ascii="Arial" w:hAnsi="Arial" w:cs="Arial"/>
          <w:caps/>
          <w:color w:val="333333"/>
          <w:sz w:val="27"/>
          <w:szCs w:val="27"/>
        </w:rPr>
        <w:t xml:space="preserve">2.1. </w:t>
      </w:r>
      <w:r w:rsidRPr="00DF32A3">
        <w:rPr>
          <w:rFonts w:ascii="Arial" w:hAnsi="Arial" w:cs="Arial" w:hint="eastAsia"/>
          <w:caps/>
          <w:color w:val="333333"/>
          <w:sz w:val="27"/>
          <w:szCs w:val="27"/>
        </w:rPr>
        <w:t>Социальные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условия</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и</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необходимость</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воспроизводства</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кадров</w:t>
      </w:r>
      <w:r w:rsidRPr="00DF32A3">
        <w:rPr>
          <w:rFonts w:ascii="Arial" w:hAnsi="Arial" w:cs="Arial"/>
          <w:caps/>
          <w:color w:val="333333"/>
          <w:sz w:val="27"/>
          <w:szCs w:val="27"/>
        </w:rPr>
        <w:t>.</w:t>
      </w:r>
    </w:p>
    <w:p w14:paraId="5C865E9C" w14:textId="77777777" w:rsidR="00DF32A3" w:rsidRPr="00DF32A3" w:rsidRDefault="00DF32A3" w:rsidP="00DF32A3">
      <w:pPr>
        <w:rPr>
          <w:rFonts w:ascii="Arial" w:hAnsi="Arial" w:cs="Arial"/>
          <w:caps/>
          <w:color w:val="333333"/>
          <w:sz w:val="27"/>
          <w:szCs w:val="27"/>
        </w:rPr>
      </w:pPr>
    </w:p>
    <w:p w14:paraId="29E86336" w14:textId="77777777" w:rsidR="00DF32A3" w:rsidRPr="00DF32A3" w:rsidRDefault="00DF32A3" w:rsidP="00DF32A3">
      <w:pPr>
        <w:rPr>
          <w:rFonts w:ascii="Arial" w:hAnsi="Arial" w:cs="Arial"/>
          <w:caps/>
          <w:color w:val="333333"/>
          <w:sz w:val="27"/>
          <w:szCs w:val="27"/>
        </w:rPr>
      </w:pPr>
      <w:r w:rsidRPr="00DF32A3">
        <w:rPr>
          <w:rFonts w:ascii="Arial" w:hAnsi="Arial" w:cs="Arial"/>
          <w:caps/>
          <w:color w:val="333333"/>
          <w:sz w:val="27"/>
          <w:szCs w:val="27"/>
        </w:rPr>
        <w:t xml:space="preserve">2.2. </w:t>
      </w:r>
      <w:r w:rsidRPr="00DF32A3">
        <w:rPr>
          <w:rFonts w:ascii="Arial" w:hAnsi="Arial" w:cs="Arial" w:hint="eastAsia"/>
          <w:caps/>
          <w:color w:val="333333"/>
          <w:sz w:val="27"/>
          <w:szCs w:val="27"/>
        </w:rPr>
        <w:t>Модели</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социальных</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перемещений</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молодежи</w:t>
      </w:r>
      <w:r w:rsidRPr="00DF32A3">
        <w:rPr>
          <w:rFonts w:ascii="Arial" w:hAnsi="Arial" w:cs="Arial"/>
          <w:caps/>
          <w:color w:val="333333"/>
          <w:sz w:val="27"/>
          <w:szCs w:val="27"/>
        </w:rPr>
        <w:t>.</w:t>
      </w:r>
    </w:p>
    <w:p w14:paraId="5332CE9B" w14:textId="77777777" w:rsidR="00DF32A3" w:rsidRPr="00DF32A3" w:rsidRDefault="00DF32A3" w:rsidP="00DF32A3">
      <w:pPr>
        <w:rPr>
          <w:rFonts w:ascii="Arial" w:hAnsi="Arial" w:cs="Arial"/>
          <w:caps/>
          <w:color w:val="333333"/>
          <w:sz w:val="27"/>
          <w:szCs w:val="27"/>
        </w:rPr>
      </w:pPr>
    </w:p>
    <w:p w14:paraId="5F2CEECB" w14:textId="77777777" w:rsidR="00DF32A3" w:rsidRPr="00DF32A3" w:rsidRDefault="00DF32A3" w:rsidP="00DF32A3">
      <w:pPr>
        <w:rPr>
          <w:rFonts w:ascii="Arial" w:hAnsi="Arial" w:cs="Arial"/>
          <w:caps/>
          <w:color w:val="333333"/>
          <w:sz w:val="27"/>
          <w:szCs w:val="27"/>
        </w:rPr>
      </w:pPr>
      <w:r w:rsidRPr="00DF32A3">
        <w:rPr>
          <w:rFonts w:ascii="Arial" w:hAnsi="Arial" w:cs="Arial"/>
          <w:caps/>
          <w:color w:val="333333"/>
          <w:sz w:val="27"/>
          <w:szCs w:val="27"/>
        </w:rPr>
        <w:t xml:space="preserve">3.3. </w:t>
      </w:r>
      <w:r w:rsidRPr="00DF32A3">
        <w:rPr>
          <w:rFonts w:ascii="Arial" w:hAnsi="Arial" w:cs="Arial" w:hint="eastAsia"/>
          <w:caps/>
          <w:color w:val="333333"/>
          <w:sz w:val="27"/>
          <w:szCs w:val="27"/>
        </w:rPr>
        <w:t>Детерминация</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в</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выборе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профессии</w:t>
      </w:r>
      <w:r w:rsidRPr="00DF32A3">
        <w:rPr>
          <w:rFonts w:ascii="Arial" w:hAnsi="Arial" w:cs="Arial"/>
          <w:caps/>
          <w:color w:val="333333"/>
          <w:sz w:val="27"/>
          <w:szCs w:val="27"/>
        </w:rPr>
        <w:t>.</w:t>
      </w:r>
    </w:p>
    <w:p w14:paraId="59D1BD75" w14:textId="77777777" w:rsidR="00DF32A3" w:rsidRPr="00DF32A3" w:rsidRDefault="00DF32A3" w:rsidP="00DF32A3">
      <w:pPr>
        <w:rPr>
          <w:rFonts w:ascii="Arial" w:hAnsi="Arial" w:cs="Arial"/>
          <w:caps/>
          <w:color w:val="333333"/>
          <w:sz w:val="27"/>
          <w:szCs w:val="27"/>
        </w:rPr>
      </w:pPr>
    </w:p>
    <w:p w14:paraId="5E5E17EE" w14:textId="77777777" w:rsidR="00DF32A3" w:rsidRPr="00DF32A3" w:rsidRDefault="00DF32A3" w:rsidP="00DF32A3">
      <w:pPr>
        <w:rPr>
          <w:rFonts w:ascii="Arial" w:hAnsi="Arial" w:cs="Arial"/>
          <w:caps/>
          <w:color w:val="333333"/>
          <w:sz w:val="27"/>
          <w:szCs w:val="27"/>
        </w:rPr>
      </w:pPr>
      <w:r w:rsidRPr="00DF32A3">
        <w:rPr>
          <w:rFonts w:ascii="Arial" w:hAnsi="Arial" w:cs="Arial"/>
          <w:caps/>
          <w:color w:val="333333"/>
          <w:sz w:val="27"/>
          <w:szCs w:val="27"/>
        </w:rPr>
        <w:t xml:space="preserve">2.4. </w:t>
      </w:r>
      <w:r w:rsidRPr="00DF32A3">
        <w:rPr>
          <w:rFonts w:ascii="Arial" w:hAnsi="Arial" w:cs="Arial" w:hint="eastAsia"/>
          <w:caps/>
          <w:color w:val="333333"/>
          <w:sz w:val="27"/>
          <w:szCs w:val="27"/>
        </w:rPr>
        <w:t>Генетическая</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преемственность</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профессий</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на</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семейном</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уровне</w:t>
      </w:r>
      <w:r w:rsidRPr="00DF32A3">
        <w:rPr>
          <w:rFonts w:ascii="Arial" w:hAnsi="Arial" w:cs="Arial"/>
          <w:caps/>
          <w:color w:val="333333"/>
          <w:sz w:val="27"/>
          <w:szCs w:val="27"/>
        </w:rPr>
        <w:t>.</w:t>
      </w:r>
    </w:p>
    <w:p w14:paraId="5AC8EAEA" w14:textId="77777777" w:rsidR="00DF32A3" w:rsidRPr="00DF32A3" w:rsidRDefault="00DF32A3" w:rsidP="00DF32A3">
      <w:pPr>
        <w:rPr>
          <w:rFonts w:ascii="Arial" w:hAnsi="Arial" w:cs="Arial"/>
          <w:caps/>
          <w:color w:val="333333"/>
          <w:sz w:val="27"/>
          <w:szCs w:val="27"/>
        </w:rPr>
      </w:pPr>
    </w:p>
    <w:p w14:paraId="68E8EA99" w14:textId="77777777" w:rsidR="00DF32A3" w:rsidRPr="00DF32A3" w:rsidRDefault="00DF32A3" w:rsidP="00DF32A3">
      <w:pPr>
        <w:rPr>
          <w:rFonts w:ascii="Arial" w:hAnsi="Arial" w:cs="Arial"/>
          <w:caps/>
          <w:color w:val="333333"/>
          <w:sz w:val="27"/>
          <w:szCs w:val="27"/>
        </w:rPr>
      </w:pPr>
      <w:r w:rsidRPr="00DF32A3">
        <w:rPr>
          <w:rFonts w:ascii="Arial" w:hAnsi="Arial" w:cs="Arial" w:hint="eastAsia"/>
          <w:caps/>
          <w:color w:val="333333"/>
          <w:sz w:val="27"/>
          <w:szCs w:val="27"/>
        </w:rPr>
        <w:t>Глава</w:t>
      </w:r>
      <w:r w:rsidRPr="00DF32A3">
        <w:rPr>
          <w:rFonts w:ascii="Arial" w:hAnsi="Arial" w:cs="Arial"/>
          <w:caps/>
          <w:color w:val="333333"/>
          <w:sz w:val="27"/>
          <w:szCs w:val="27"/>
        </w:rPr>
        <w:t xml:space="preserve"> III. </w:t>
      </w:r>
      <w:r w:rsidRPr="00DF32A3">
        <w:rPr>
          <w:rFonts w:ascii="Arial" w:hAnsi="Arial" w:cs="Arial" w:hint="eastAsia"/>
          <w:caps/>
          <w:color w:val="333333"/>
          <w:sz w:val="27"/>
          <w:szCs w:val="27"/>
        </w:rPr>
        <w:t>КРИТЕРИИ</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ЭФФЕКТИВНОСТИ</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КАДРОВ</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В</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РЫНОЧНЫХ</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УСЛОВИЯХ</w:t>
      </w:r>
      <w:r w:rsidRPr="00DF32A3">
        <w:rPr>
          <w:rFonts w:ascii="Arial" w:hAnsi="Arial" w:cs="Arial"/>
          <w:caps/>
          <w:color w:val="333333"/>
          <w:sz w:val="27"/>
          <w:szCs w:val="27"/>
        </w:rPr>
        <w:t>.</w:t>
      </w:r>
    </w:p>
    <w:p w14:paraId="4A7CD662" w14:textId="77777777" w:rsidR="00DF32A3" w:rsidRPr="00DF32A3" w:rsidRDefault="00DF32A3" w:rsidP="00DF32A3">
      <w:pPr>
        <w:rPr>
          <w:rFonts w:ascii="Arial" w:hAnsi="Arial" w:cs="Arial"/>
          <w:caps/>
          <w:color w:val="333333"/>
          <w:sz w:val="27"/>
          <w:szCs w:val="27"/>
        </w:rPr>
      </w:pPr>
    </w:p>
    <w:p w14:paraId="32394F89" w14:textId="77777777" w:rsidR="00DF32A3" w:rsidRPr="00DF32A3" w:rsidRDefault="00DF32A3" w:rsidP="00DF32A3">
      <w:pPr>
        <w:rPr>
          <w:rFonts w:ascii="Arial" w:hAnsi="Arial" w:cs="Arial"/>
          <w:caps/>
          <w:color w:val="333333"/>
          <w:sz w:val="27"/>
          <w:szCs w:val="27"/>
        </w:rPr>
      </w:pPr>
      <w:r w:rsidRPr="00DF32A3">
        <w:rPr>
          <w:rFonts w:ascii="Arial" w:hAnsi="Arial" w:cs="Arial"/>
          <w:caps/>
          <w:color w:val="333333"/>
          <w:sz w:val="27"/>
          <w:szCs w:val="27"/>
        </w:rPr>
        <w:t xml:space="preserve">3.1. </w:t>
      </w:r>
      <w:r w:rsidRPr="00DF32A3">
        <w:rPr>
          <w:rFonts w:ascii="Arial" w:hAnsi="Arial" w:cs="Arial" w:hint="eastAsia"/>
          <w:caps/>
          <w:color w:val="333333"/>
          <w:sz w:val="27"/>
          <w:szCs w:val="27"/>
        </w:rPr>
        <w:t>Моральный</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и</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юридический</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регуляторы</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труда</w:t>
      </w:r>
      <w:r w:rsidRPr="00DF32A3">
        <w:rPr>
          <w:rFonts w:ascii="Arial" w:hAnsi="Arial" w:cs="Arial"/>
          <w:caps/>
          <w:color w:val="333333"/>
          <w:sz w:val="27"/>
          <w:szCs w:val="27"/>
        </w:rPr>
        <w:t>.</w:t>
      </w:r>
    </w:p>
    <w:p w14:paraId="5BACFDC1" w14:textId="77777777" w:rsidR="00DF32A3" w:rsidRPr="00DF32A3" w:rsidRDefault="00DF32A3" w:rsidP="00DF32A3">
      <w:pPr>
        <w:rPr>
          <w:rFonts w:ascii="Arial" w:hAnsi="Arial" w:cs="Arial"/>
          <w:caps/>
          <w:color w:val="333333"/>
          <w:sz w:val="27"/>
          <w:szCs w:val="27"/>
        </w:rPr>
      </w:pPr>
    </w:p>
    <w:p w14:paraId="168FBDCA" w14:textId="77777777" w:rsidR="00DF32A3" w:rsidRPr="00DF32A3" w:rsidRDefault="00DF32A3" w:rsidP="00DF32A3">
      <w:pPr>
        <w:rPr>
          <w:rFonts w:ascii="Arial" w:hAnsi="Arial" w:cs="Arial"/>
          <w:caps/>
          <w:color w:val="333333"/>
          <w:sz w:val="27"/>
          <w:szCs w:val="27"/>
        </w:rPr>
      </w:pPr>
      <w:r w:rsidRPr="00DF32A3">
        <w:rPr>
          <w:rFonts w:ascii="Arial" w:hAnsi="Arial" w:cs="Arial"/>
          <w:caps/>
          <w:color w:val="333333"/>
          <w:sz w:val="27"/>
          <w:szCs w:val="27"/>
        </w:rPr>
        <w:t xml:space="preserve">3.2. </w:t>
      </w:r>
      <w:r w:rsidRPr="00DF32A3">
        <w:rPr>
          <w:rFonts w:ascii="Arial" w:hAnsi="Arial" w:cs="Arial" w:hint="eastAsia"/>
          <w:caps/>
          <w:color w:val="333333"/>
          <w:sz w:val="27"/>
          <w:szCs w:val="27"/>
        </w:rPr>
        <w:t>Культура</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производства</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как</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фактор</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эффективности</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трудовой</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деятельности</w:t>
      </w:r>
      <w:r w:rsidRPr="00DF32A3">
        <w:rPr>
          <w:rFonts w:ascii="Arial" w:hAnsi="Arial" w:cs="Arial"/>
          <w:caps/>
          <w:color w:val="333333"/>
          <w:sz w:val="27"/>
          <w:szCs w:val="27"/>
        </w:rPr>
        <w:t>.</w:t>
      </w:r>
    </w:p>
    <w:p w14:paraId="2370BEB5" w14:textId="77777777" w:rsidR="00DF32A3" w:rsidRPr="00DF32A3" w:rsidRDefault="00DF32A3" w:rsidP="00DF32A3">
      <w:pPr>
        <w:rPr>
          <w:rFonts w:ascii="Arial" w:hAnsi="Arial" w:cs="Arial"/>
          <w:caps/>
          <w:color w:val="333333"/>
          <w:sz w:val="27"/>
          <w:szCs w:val="27"/>
        </w:rPr>
      </w:pPr>
    </w:p>
    <w:p w14:paraId="3750F4CE" w14:textId="77777777" w:rsidR="00DF32A3" w:rsidRPr="00DF32A3" w:rsidRDefault="00DF32A3" w:rsidP="00DF32A3">
      <w:pPr>
        <w:rPr>
          <w:rFonts w:ascii="Arial" w:hAnsi="Arial" w:cs="Arial"/>
          <w:caps/>
          <w:color w:val="333333"/>
          <w:sz w:val="27"/>
          <w:szCs w:val="27"/>
        </w:rPr>
      </w:pPr>
      <w:r w:rsidRPr="00DF32A3">
        <w:rPr>
          <w:rFonts w:ascii="Arial" w:hAnsi="Arial" w:cs="Arial"/>
          <w:caps/>
          <w:color w:val="333333"/>
          <w:sz w:val="27"/>
          <w:szCs w:val="27"/>
        </w:rPr>
        <w:t xml:space="preserve">3.3. </w:t>
      </w:r>
      <w:r w:rsidRPr="00DF32A3">
        <w:rPr>
          <w:rFonts w:ascii="Arial" w:hAnsi="Arial" w:cs="Arial" w:hint="eastAsia"/>
          <w:caps/>
          <w:color w:val="333333"/>
          <w:sz w:val="27"/>
          <w:szCs w:val="27"/>
        </w:rPr>
        <w:t>Технологическое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значение</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информации</w:t>
      </w:r>
      <w:r w:rsidRPr="00DF32A3">
        <w:rPr>
          <w:rFonts w:ascii="Arial" w:hAnsi="Arial" w:cs="Arial"/>
          <w:caps/>
          <w:color w:val="333333"/>
          <w:sz w:val="27"/>
          <w:szCs w:val="27"/>
        </w:rPr>
        <w:t>.</w:t>
      </w:r>
    </w:p>
    <w:p w14:paraId="37CC4E84" w14:textId="77777777" w:rsidR="00DF32A3" w:rsidRPr="00DF32A3" w:rsidRDefault="00DF32A3" w:rsidP="00DF32A3">
      <w:pPr>
        <w:rPr>
          <w:rFonts w:ascii="Arial" w:hAnsi="Arial" w:cs="Arial"/>
          <w:caps/>
          <w:color w:val="333333"/>
          <w:sz w:val="27"/>
          <w:szCs w:val="27"/>
        </w:rPr>
      </w:pPr>
    </w:p>
    <w:p w14:paraId="33ECE2F7" w14:textId="77777777" w:rsidR="00DF32A3" w:rsidRPr="00DF32A3" w:rsidRDefault="00DF32A3" w:rsidP="00DF32A3">
      <w:pPr>
        <w:rPr>
          <w:rFonts w:ascii="Arial" w:hAnsi="Arial" w:cs="Arial"/>
          <w:caps/>
          <w:color w:val="333333"/>
          <w:sz w:val="27"/>
          <w:szCs w:val="27"/>
        </w:rPr>
      </w:pPr>
      <w:r w:rsidRPr="00DF32A3">
        <w:rPr>
          <w:rFonts w:ascii="Arial" w:hAnsi="Arial" w:cs="Arial"/>
          <w:caps/>
          <w:color w:val="333333"/>
          <w:sz w:val="27"/>
          <w:szCs w:val="27"/>
        </w:rPr>
        <w:t xml:space="preserve">3.4. </w:t>
      </w:r>
      <w:r w:rsidRPr="00DF32A3">
        <w:rPr>
          <w:rFonts w:ascii="Arial" w:hAnsi="Arial" w:cs="Arial" w:hint="eastAsia"/>
          <w:caps/>
          <w:color w:val="333333"/>
          <w:sz w:val="27"/>
          <w:szCs w:val="27"/>
        </w:rPr>
        <w:t>Эффективность</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производства</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и</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стимулы</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труда</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в</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профессиональном</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воспита</w:t>
      </w:r>
      <w:r w:rsidRPr="00DF32A3">
        <w:rPr>
          <w:rFonts w:ascii="Arial" w:hAnsi="Arial" w:cs="Arial" w:hint="eastAsia"/>
          <w:caps/>
          <w:color w:val="333333"/>
          <w:sz w:val="27"/>
          <w:szCs w:val="27"/>
        </w:rPr>
        <w:lastRenderedPageBreak/>
        <w:t>нии</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молодежи</w:t>
      </w:r>
      <w:r w:rsidRPr="00DF32A3">
        <w:rPr>
          <w:rFonts w:ascii="Arial" w:hAnsi="Arial" w:cs="Arial"/>
          <w:caps/>
          <w:color w:val="333333"/>
          <w:sz w:val="27"/>
          <w:szCs w:val="27"/>
        </w:rPr>
        <w:t>.</w:t>
      </w:r>
    </w:p>
    <w:p w14:paraId="21CBDC5F" w14:textId="77777777" w:rsidR="00DF32A3" w:rsidRPr="00DF32A3" w:rsidRDefault="00DF32A3" w:rsidP="00DF32A3">
      <w:pPr>
        <w:rPr>
          <w:rFonts w:ascii="Arial" w:hAnsi="Arial" w:cs="Arial"/>
          <w:caps/>
          <w:color w:val="333333"/>
          <w:sz w:val="27"/>
          <w:szCs w:val="27"/>
        </w:rPr>
      </w:pPr>
    </w:p>
    <w:p w14:paraId="2013FB89" w14:textId="24D1FCA8" w:rsidR="00F0131B" w:rsidRPr="00DF32A3" w:rsidRDefault="00DF32A3" w:rsidP="00DF32A3">
      <w:r w:rsidRPr="00DF32A3">
        <w:rPr>
          <w:rFonts w:ascii="Arial" w:hAnsi="Arial" w:cs="Arial"/>
          <w:caps/>
          <w:color w:val="333333"/>
          <w:sz w:val="27"/>
          <w:szCs w:val="27"/>
        </w:rPr>
        <w:t xml:space="preserve">3.5. </w:t>
      </w:r>
      <w:r w:rsidRPr="00DF32A3">
        <w:rPr>
          <w:rFonts w:ascii="Arial" w:hAnsi="Arial" w:cs="Arial" w:hint="eastAsia"/>
          <w:caps/>
          <w:color w:val="333333"/>
          <w:sz w:val="27"/>
          <w:szCs w:val="27"/>
        </w:rPr>
        <w:t>Требования</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к</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кадрам</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в</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условиях</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складывания</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рыночной</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экономики</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в</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современном</w:t>
      </w:r>
      <w:r w:rsidRPr="00DF32A3">
        <w:rPr>
          <w:rFonts w:ascii="Arial" w:hAnsi="Arial" w:cs="Arial"/>
          <w:caps/>
          <w:color w:val="333333"/>
          <w:sz w:val="27"/>
          <w:szCs w:val="27"/>
        </w:rPr>
        <w:t xml:space="preserve"> </w:t>
      </w:r>
      <w:r w:rsidRPr="00DF32A3">
        <w:rPr>
          <w:rFonts w:ascii="Arial" w:hAnsi="Arial" w:cs="Arial" w:hint="eastAsia"/>
          <w:caps/>
          <w:color w:val="333333"/>
          <w:sz w:val="27"/>
          <w:szCs w:val="27"/>
        </w:rPr>
        <w:t>обществе</w:t>
      </w:r>
      <w:r w:rsidRPr="00DF32A3">
        <w:rPr>
          <w:rFonts w:ascii="Arial" w:hAnsi="Arial" w:cs="Arial"/>
          <w:caps/>
          <w:color w:val="333333"/>
          <w:sz w:val="27"/>
          <w:szCs w:val="27"/>
        </w:rPr>
        <w:t>.</w:t>
      </w:r>
    </w:p>
    <w:sectPr w:rsidR="00F0131B" w:rsidRPr="00DF32A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B176E" w14:textId="77777777" w:rsidR="00837C57" w:rsidRDefault="00837C57">
      <w:pPr>
        <w:spacing w:after="0" w:line="240" w:lineRule="auto"/>
      </w:pPr>
      <w:r>
        <w:separator/>
      </w:r>
    </w:p>
  </w:endnote>
  <w:endnote w:type="continuationSeparator" w:id="0">
    <w:p w14:paraId="48A4E6F3" w14:textId="77777777" w:rsidR="00837C57" w:rsidRDefault="0083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FC435" w14:textId="77777777" w:rsidR="00837C57" w:rsidRDefault="00837C57"/>
    <w:p w14:paraId="0A170F22" w14:textId="77777777" w:rsidR="00837C57" w:rsidRDefault="00837C57"/>
    <w:p w14:paraId="31AC31B7" w14:textId="77777777" w:rsidR="00837C57" w:rsidRDefault="00837C57"/>
    <w:p w14:paraId="35FC1352" w14:textId="77777777" w:rsidR="00837C57" w:rsidRDefault="00837C57"/>
    <w:p w14:paraId="227E0277" w14:textId="77777777" w:rsidR="00837C57" w:rsidRDefault="00837C57"/>
    <w:p w14:paraId="57314241" w14:textId="77777777" w:rsidR="00837C57" w:rsidRDefault="00837C57"/>
    <w:p w14:paraId="17C7AC34" w14:textId="77777777" w:rsidR="00837C57" w:rsidRDefault="00837C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279433" wp14:editId="756D60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654CA" w14:textId="77777777" w:rsidR="00837C57" w:rsidRDefault="00837C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2794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6654CA" w14:textId="77777777" w:rsidR="00837C57" w:rsidRDefault="00837C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2612A4" w14:textId="77777777" w:rsidR="00837C57" w:rsidRDefault="00837C57"/>
    <w:p w14:paraId="69A60FEB" w14:textId="77777777" w:rsidR="00837C57" w:rsidRDefault="00837C57"/>
    <w:p w14:paraId="22BD8B41" w14:textId="77777777" w:rsidR="00837C57" w:rsidRDefault="00837C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0A2E9D" wp14:editId="21AADB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8B3A4" w14:textId="77777777" w:rsidR="00837C57" w:rsidRDefault="00837C57"/>
                          <w:p w14:paraId="36906A9A" w14:textId="77777777" w:rsidR="00837C57" w:rsidRDefault="00837C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0A2E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78B3A4" w14:textId="77777777" w:rsidR="00837C57" w:rsidRDefault="00837C57"/>
                    <w:p w14:paraId="36906A9A" w14:textId="77777777" w:rsidR="00837C57" w:rsidRDefault="00837C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941122" w14:textId="77777777" w:rsidR="00837C57" w:rsidRDefault="00837C57"/>
    <w:p w14:paraId="37621AFF" w14:textId="77777777" w:rsidR="00837C57" w:rsidRDefault="00837C57">
      <w:pPr>
        <w:rPr>
          <w:sz w:val="2"/>
          <w:szCs w:val="2"/>
        </w:rPr>
      </w:pPr>
    </w:p>
    <w:p w14:paraId="49B273B7" w14:textId="77777777" w:rsidR="00837C57" w:rsidRDefault="00837C57"/>
    <w:p w14:paraId="5E0E0D78" w14:textId="77777777" w:rsidR="00837C57" w:rsidRDefault="00837C57">
      <w:pPr>
        <w:spacing w:after="0" w:line="240" w:lineRule="auto"/>
      </w:pPr>
    </w:p>
  </w:footnote>
  <w:footnote w:type="continuationSeparator" w:id="0">
    <w:p w14:paraId="5C5556FB" w14:textId="77777777" w:rsidR="00837C57" w:rsidRDefault="00837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57"/>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60769</TotalTime>
  <Pages>4</Pages>
  <Words>307</Words>
  <Characters>1752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3047</cp:revision>
  <cp:lastPrinted>2009-02-06T05:36:00Z</cp:lastPrinted>
  <dcterms:created xsi:type="dcterms:W3CDTF">2025-11-25T20:19:00Z</dcterms:created>
  <dcterms:modified xsi:type="dcterms:W3CDTF">2026-02-03T10:10:00Z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