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4417" w14:textId="11D6A0F7" w:rsidR="00EA31E4" w:rsidRDefault="00BA1F04" w:rsidP="00BA1F04">
      <w:pPr>
        <w:rPr>
          <w:rFonts w:ascii="Times New Roman" w:eastAsia="Arial Unicode MS" w:hAnsi="Times New Roman" w:cs="Times New Roman"/>
          <w:b/>
          <w:bCs/>
          <w:color w:val="000000"/>
          <w:kern w:val="0"/>
          <w:sz w:val="28"/>
          <w:szCs w:val="28"/>
          <w:lang w:eastAsia="ru-RU" w:bidi="uk-UA"/>
        </w:rPr>
      </w:pPr>
      <w:r w:rsidRPr="00BA1F04">
        <w:rPr>
          <w:rFonts w:ascii="Times New Roman" w:eastAsia="Arial Unicode MS" w:hAnsi="Times New Roman" w:cs="Times New Roman" w:hint="eastAsia"/>
          <w:b/>
          <w:bCs/>
          <w:color w:val="000000"/>
          <w:kern w:val="0"/>
          <w:sz w:val="28"/>
          <w:szCs w:val="28"/>
          <w:lang w:eastAsia="ru-RU" w:bidi="uk-UA"/>
        </w:rPr>
        <w:t>Тришин</w:t>
      </w:r>
      <w:r w:rsidRPr="00BA1F04">
        <w:rPr>
          <w:rFonts w:ascii="Times New Roman" w:eastAsia="Arial Unicode MS" w:hAnsi="Times New Roman" w:cs="Times New Roman"/>
          <w:b/>
          <w:bCs/>
          <w:color w:val="000000"/>
          <w:kern w:val="0"/>
          <w:sz w:val="28"/>
          <w:szCs w:val="28"/>
          <w:lang w:eastAsia="ru-RU" w:bidi="uk-UA"/>
        </w:rPr>
        <w:t xml:space="preserve"> </w:t>
      </w:r>
      <w:r w:rsidRPr="00BA1F04">
        <w:rPr>
          <w:rFonts w:ascii="Times New Roman" w:eastAsia="Arial Unicode MS" w:hAnsi="Times New Roman" w:cs="Times New Roman" w:hint="eastAsia"/>
          <w:b/>
          <w:bCs/>
          <w:color w:val="000000"/>
          <w:kern w:val="0"/>
          <w:sz w:val="28"/>
          <w:szCs w:val="28"/>
          <w:lang w:eastAsia="ru-RU" w:bidi="uk-UA"/>
        </w:rPr>
        <w:t>Николай</w:t>
      </w:r>
      <w:r w:rsidRPr="00BA1F04">
        <w:rPr>
          <w:rFonts w:ascii="Times New Roman" w:eastAsia="Arial Unicode MS" w:hAnsi="Times New Roman" w:cs="Times New Roman"/>
          <w:b/>
          <w:bCs/>
          <w:color w:val="000000"/>
          <w:kern w:val="0"/>
          <w:sz w:val="28"/>
          <w:szCs w:val="28"/>
          <w:lang w:eastAsia="ru-RU" w:bidi="uk-UA"/>
        </w:rPr>
        <w:t xml:space="preserve"> </w:t>
      </w:r>
      <w:r w:rsidRPr="00BA1F04">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BA1F04">
        <w:rPr>
          <w:rFonts w:ascii="Times New Roman" w:eastAsia="Arial Unicode MS" w:hAnsi="Times New Roman" w:cs="Times New Roman" w:hint="eastAsia"/>
          <w:b/>
          <w:bCs/>
          <w:color w:val="000000"/>
          <w:kern w:val="0"/>
          <w:sz w:val="28"/>
          <w:szCs w:val="28"/>
          <w:lang w:eastAsia="ru-RU" w:bidi="uk-UA"/>
        </w:rPr>
        <w:t>Автоматическая</w:t>
      </w:r>
      <w:r w:rsidRPr="00BA1F04">
        <w:rPr>
          <w:rFonts w:ascii="Times New Roman" w:eastAsia="Arial Unicode MS" w:hAnsi="Times New Roman" w:cs="Times New Roman"/>
          <w:b/>
          <w:bCs/>
          <w:color w:val="000000"/>
          <w:kern w:val="0"/>
          <w:sz w:val="28"/>
          <w:szCs w:val="28"/>
          <w:lang w:eastAsia="ru-RU" w:bidi="uk-UA"/>
        </w:rPr>
        <w:t xml:space="preserve"> </w:t>
      </w:r>
      <w:r w:rsidRPr="00BA1F04">
        <w:rPr>
          <w:rFonts w:ascii="Times New Roman" w:eastAsia="Arial Unicode MS" w:hAnsi="Times New Roman" w:cs="Times New Roman" w:hint="eastAsia"/>
          <w:b/>
          <w:bCs/>
          <w:color w:val="000000"/>
          <w:kern w:val="0"/>
          <w:sz w:val="28"/>
          <w:szCs w:val="28"/>
          <w:lang w:eastAsia="ru-RU" w:bidi="uk-UA"/>
        </w:rPr>
        <w:t>система</w:t>
      </w:r>
      <w:r w:rsidRPr="00BA1F04">
        <w:rPr>
          <w:rFonts w:ascii="Times New Roman" w:eastAsia="Arial Unicode MS" w:hAnsi="Times New Roman" w:cs="Times New Roman"/>
          <w:b/>
          <w:bCs/>
          <w:color w:val="000000"/>
          <w:kern w:val="0"/>
          <w:sz w:val="28"/>
          <w:szCs w:val="28"/>
          <w:lang w:eastAsia="ru-RU" w:bidi="uk-UA"/>
        </w:rPr>
        <w:t xml:space="preserve"> </w:t>
      </w:r>
      <w:r w:rsidRPr="00BA1F04">
        <w:rPr>
          <w:rFonts w:ascii="Times New Roman" w:eastAsia="Arial Unicode MS" w:hAnsi="Times New Roman" w:cs="Times New Roman" w:hint="eastAsia"/>
          <w:b/>
          <w:bCs/>
          <w:color w:val="000000"/>
          <w:kern w:val="0"/>
          <w:sz w:val="28"/>
          <w:szCs w:val="28"/>
          <w:lang w:eastAsia="ru-RU" w:bidi="uk-UA"/>
        </w:rPr>
        <w:t>управления</w:t>
      </w:r>
      <w:r w:rsidRPr="00BA1F04">
        <w:rPr>
          <w:rFonts w:ascii="Times New Roman" w:eastAsia="Arial Unicode MS" w:hAnsi="Times New Roman" w:cs="Times New Roman"/>
          <w:b/>
          <w:bCs/>
          <w:color w:val="000000"/>
          <w:kern w:val="0"/>
          <w:sz w:val="28"/>
          <w:szCs w:val="28"/>
          <w:lang w:eastAsia="ru-RU" w:bidi="uk-UA"/>
        </w:rPr>
        <w:t xml:space="preserve"> </w:t>
      </w:r>
      <w:r w:rsidRPr="00BA1F04">
        <w:rPr>
          <w:rFonts w:ascii="Times New Roman" w:eastAsia="Arial Unicode MS" w:hAnsi="Times New Roman" w:cs="Times New Roman" w:hint="eastAsia"/>
          <w:b/>
          <w:bCs/>
          <w:color w:val="000000"/>
          <w:kern w:val="0"/>
          <w:sz w:val="28"/>
          <w:szCs w:val="28"/>
          <w:lang w:eastAsia="ru-RU" w:bidi="uk-UA"/>
        </w:rPr>
        <w:t>движением</w:t>
      </w:r>
      <w:r w:rsidRPr="00BA1F04">
        <w:rPr>
          <w:rFonts w:ascii="Times New Roman" w:eastAsia="Arial Unicode MS" w:hAnsi="Times New Roman" w:cs="Times New Roman"/>
          <w:b/>
          <w:bCs/>
          <w:color w:val="000000"/>
          <w:kern w:val="0"/>
          <w:sz w:val="28"/>
          <w:szCs w:val="28"/>
          <w:lang w:eastAsia="ru-RU" w:bidi="uk-UA"/>
        </w:rPr>
        <w:t xml:space="preserve"> </w:t>
      </w:r>
      <w:r w:rsidRPr="00BA1F04">
        <w:rPr>
          <w:rFonts w:ascii="Times New Roman" w:eastAsia="Arial Unicode MS" w:hAnsi="Times New Roman" w:cs="Times New Roman" w:hint="eastAsia"/>
          <w:b/>
          <w:bCs/>
          <w:color w:val="000000"/>
          <w:kern w:val="0"/>
          <w:sz w:val="28"/>
          <w:szCs w:val="28"/>
          <w:lang w:eastAsia="ru-RU" w:bidi="uk-UA"/>
        </w:rPr>
        <w:t>судна</w:t>
      </w:r>
      <w:r w:rsidRPr="00BA1F04">
        <w:rPr>
          <w:rFonts w:ascii="Times New Roman" w:eastAsia="Arial Unicode MS" w:hAnsi="Times New Roman" w:cs="Times New Roman"/>
          <w:b/>
          <w:bCs/>
          <w:color w:val="000000"/>
          <w:kern w:val="0"/>
          <w:sz w:val="28"/>
          <w:szCs w:val="28"/>
          <w:lang w:eastAsia="ru-RU" w:bidi="uk-UA"/>
        </w:rPr>
        <w:t xml:space="preserve"> </w:t>
      </w:r>
      <w:r w:rsidRPr="00BA1F04">
        <w:rPr>
          <w:rFonts w:ascii="Times New Roman" w:eastAsia="Arial Unicode MS" w:hAnsi="Times New Roman" w:cs="Times New Roman" w:hint="eastAsia"/>
          <w:b/>
          <w:bCs/>
          <w:color w:val="000000"/>
          <w:kern w:val="0"/>
          <w:sz w:val="28"/>
          <w:szCs w:val="28"/>
          <w:lang w:eastAsia="ru-RU" w:bidi="uk-UA"/>
        </w:rPr>
        <w:t>при</w:t>
      </w:r>
      <w:r w:rsidRPr="00BA1F04">
        <w:rPr>
          <w:rFonts w:ascii="Times New Roman" w:eastAsia="Arial Unicode MS" w:hAnsi="Times New Roman" w:cs="Times New Roman"/>
          <w:b/>
          <w:bCs/>
          <w:color w:val="000000"/>
          <w:kern w:val="0"/>
          <w:sz w:val="28"/>
          <w:szCs w:val="28"/>
          <w:lang w:eastAsia="ru-RU" w:bidi="uk-UA"/>
        </w:rPr>
        <w:t xml:space="preserve"> </w:t>
      </w:r>
      <w:r w:rsidRPr="00BA1F04">
        <w:rPr>
          <w:rFonts w:ascii="Times New Roman" w:eastAsia="Arial Unicode MS" w:hAnsi="Times New Roman" w:cs="Times New Roman" w:hint="eastAsia"/>
          <w:b/>
          <w:bCs/>
          <w:color w:val="000000"/>
          <w:kern w:val="0"/>
          <w:sz w:val="28"/>
          <w:szCs w:val="28"/>
          <w:lang w:eastAsia="ru-RU" w:bidi="uk-UA"/>
        </w:rPr>
        <w:t>отказе</w:t>
      </w:r>
      <w:r w:rsidRPr="00BA1F04">
        <w:rPr>
          <w:rFonts w:ascii="Times New Roman" w:eastAsia="Arial Unicode MS" w:hAnsi="Times New Roman" w:cs="Times New Roman"/>
          <w:b/>
          <w:bCs/>
          <w:color w:val="000000"/>
          <w:kern w:val="0"/>
          <w:sz w:val="28"/>
          <w:szCs w:val="28"/>
          <w:lang w:eastAsia="ru-RU" w:bidi="uk-UA"/>
        </w:rPr>
        <w:t xml:space="preserve"> </w:t>
      </w:r>
      <w:r w:rsidRPr="00BA1F04">
        <w:rPr>
          <w:rFonts w:ascii="Times New Roman" w:eastAsia="Arial Unicode MS" w:hAnsi="Times New Roman" w:cs="Times New Roman" w:hint="eastAsia"/>
          <w:b/>
          <w:bCs/>
          <w:color w:val="000000"/>
          <w:kern w:val="0"/>
          <w:sz w:val="28"/>
          <w:szCs w:val="28"/>
          <w:lang w:eastAsia="ru-RU" w:bidi="uk-UA"/>
        </w:rPr>
        <w:t>рулевого</w:t>
      </w:r>
      <w:r w:rsidRPr="00BA1F04">
        <w:rPr>
          <w:rFonts w:ascii="Times New Roman" w:eastAsia="Arial Unicode MS" w:hAnsi="Times New Roman" w:cs="Times New Roman"/>
          <w:b/>
          <w:bCs/>
          <w:color w:val="000000"/>
          <w:kern w:val="0"/>
          <w:sz w:val="28"/>
          <w:szCs w:val="28"/>
          <w:lang w:eastAsia="ru-RU" w:bidi="uk-UA"/>
        </w:rPr>
        <w:t xml:space="preserve"> </w:t>
      </w:r>
      <w:r w:rsidRPr="00BA1F04">
        <w:rPr>
          <w:rFonts w:ascii="Times New Roman" w:eastAsia="Arial Unicode MS" w:hAnsi="Times New Roman" w:cs="Times New Roman" w:hint="eastAsia"/>
          <w:b/>
          <w:bCs/>
          <w:color w:val="000000"/>
          <w:kern w:val="0"/>
          <w:sz w:val="28"/>
          <w:szCs w:val="28"/>
          <w:lang w:eastAsia="ru-RU" w:bidi="uk-UA"/>
        </w:rPr>
        <w:t>устройства</w:t>
      </w:r>
    </w:p>
    <w:p w14:paraId="56D3B548" w14:textId="77777777" w:rsidR="00BA1F04" w:rsidRDefault="00BA1F04" w:rsidP="00BA1F04">
      <w:r>
        <w:rPr>
          <w:rFonts w:hint="eastAsia"/>
        </w:rPr>
        <w:t>ОГЛАВЛЕНИЕ</w:t>
      </w:r>
      <w:r>
        <w:t xml:space="preserve"> </w:t>
      </w:r>
      <w:r>
        <w:rPr>
          <w:rFonts w:hint="eastAsia"/>
        </w:rPr>
        <w:t>ДИССЕРТАЦИИ</w:t>
      </w:r>
    </w:p>
    <w:p w14:paraId="12DE8119" w14:textId="77777777" w:rsidR="00BA1F04" w:rsidRDefault="00BA1F04" w:rsidP="00BA1F04">
      <w:r>
        <w:rPr>
          <w:rFonts w:hint="eastAsia"/>
        </w:rPr>
        <w:t>кандидат</w:t>
      </w:r>
      <w:r>
        <w:t xml:space="preserve"> </w:t>
      </w:r>
      <w:r>
        <w:rPr>
          <w:rFonts w:hint="eastAsia"/>
        </w:rPr>
        <w:t>наук</w:t>
      </w:r>
      <w:r>
        <w:t xml:space="preserve"> </w:t>
      </w:r>
      <w:r>
        <w:rPr>
          <w:rFonts w:hint="eastAsia"/>
        </w:rPr>
        <w:t>Тришин</w:t>
      </w:r>
      <w:r>
        <w:t xml:space="preserve"> </w:t>
      </w:r>
      <w:r>
        <w:rPr>
          <w:rFonts w:hint="eastAsia"/>
        </w:rPr>
        <w:t>Николай</w:t>
      </w:r>
      <w:r>
        <w:t xml:space="preserve"> </w:t>
      </w:r>
      <w:r>
        <w:rPr>
          <w:rFonts w:hint="eastAsia"/>
        </w:rPr>
        <w:t>Владимирович</w:t>
      </w:r>
    </w:p>
    <w:p w14:paraId="7D0B4BCF" w14:textId="77777777" w:rsidR="00BA1F04" w:rsidRDefault="00BA1F04" w:rsidP="00BA1F04">
      <w:r>
        <w:rPr>
          <w:rFonts w:hint="eastAsia"/>
        </w:rPr>
        <w:t>ВВЕДЕНИЕ</w:t>
      </w:r>
    </w:p>
    <w:p w14:paraId="35683917" w14:textId="77777777" w:rsidR="00BA1F04" w:rsidRDefault="00BA1F04" w:rsidP="00BA1F04"/>
    <w:p w14:paraId="7A62E89D" w14:textId="77777777" w:rsidR="00BA1F04" w:rsidRDefault="00BA1F04" w:rsidP="00BA1F04">
      <w:r>
        <w:rPr>
          <w:rFonts w:hint="eastAsia"/>
        </w:rPr>
        <w:t>РАЗДЕЛ</w:t>
      </w:r>
      <w:r>
        <w:t xml:space="preserve"> 1. </w:t>
      </w:r>
      <w:r>
        <w:rPr>
          <w:rFonts w:hint="eastAsia"/>
        </w:rPr>
        <w:t>ОБЗОР</w:t>
      </w:r>
      <w:r>
        <w:t xml:space="preserve"> </w:t>
      </w:r>
      <w:r>
        <w:rPr>
          <w:rFonts w:hint="eastAsia"/>
        </w:rPr>
        <w:t>НАУЧНОЙ</w:t>
      </w:r>
      <w:r>
        <w:t xml:space="preserve"> </w:t>
      </w:r>
      <w:r>
        <w:rPr>
          <w:rFonts w:hint="eastAsia"/>
        </w:rPr>
        <w:t>ЛИТЕРАТУРЫ</w:t>
      </w:r>
      <w:r>
        <w:t xml:space="preserve"> </w:t>
      </w:r>
      <w:r>
        <w:rPr>
          <w:rFonts w:hint="eastAsia"/>
        </w:rPr>
        <w:t>ДЛЯ</w:t>
      </w:r>
      <w:r>
        <w:t xml:space="preserve"> </w:t>
      </w:r>
      <w:r>
        <w:rPr>
          <w:rFonts w:hint="eastAsia"/>
        </w:rPr>
        <w:t>ВЫЯВЛЕНИЯ</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ДВИЖЕНИЕМ</w:t>
      </w:r>
      <w:r>
        <w:t xml:space="preserve"> </w:t>
      </w:r>
      <w:r>
        <w:rPr>
          <w:rFonts w:hint="eastAsia"/>
        </w:rPr>
        <w:t>СУДНА</w:t>
      </w:r>
    </w:p>
    <w:p w14:paraId="3F82D741" w14:textId="77777777" w:rsidR="00BA1F04" w:rsidRDefault="00BA1F04" w:rsidP="00BA1F04"/>
    <w:p w14:paraId="1988BB26" w14:textId="77777777" w:rsidR="00BA1F04" w:rsidRDefault="00BA1F04" w:rsidP="00BA1F04">
      <w:r>
        <w:t xml:space="preserve">1.1. </w:t>
      </w:r>
      <w:r>
        <w:rPr>
          <w:rFonts w:hint="eastAsia"/>
        </w:rPr>
        <w:t>Обзор</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управления</w:t>
      </w:r>
      <w:r>
        <w:t xml:space="preserve"> </w:t>
      </w:r>
      <w:r>
        <w:rPr>
          <w:rFonts w:hint="eastAsia"/>
        </w:rPr>
        <w:t>движением</w:t>
      </w:r>
      <w:r>
        <w:t xml:space="preserve"> </w:t>
      </w:r>
      <w:r>
        <w:rPr>
          <w:rFonts w:hint="eastAsia"/>
        </w:rPr>
        <w:t>судна</w:t>
      </w:r>
    </w:p>
    <w:p w14:paraId="2D804ED0" w14:textId="77777777" w:rsidR="00BA1F04" w:rsidRDefault="00BA1F04" w:rsidP="00BA1F04"/>
    <w:p w14:paraId="2E5C4945" w14:textId="77777777" w:rsidR="00BA1F04" w:rsidRDefault="00BA1F04" w:rsidP="00BA1F04">
      <w:r>
        <w:t xml:space="preserve">1.2. </w:t>
      </w:r>
      <w:r>
        <w:rPr>
          <w:rFonts w:hint="eastAsia"/>
        </w:rPr>
        <w:t>Обзор</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движением</w:t>
      </w:r>
      <w:r>
        <w:t xml:space="preserve"> </w:t>
      </w:r>
      <w:r>
        <w:rPr>
          <w:rFonts w:hint="eastAsia"/>
        </w:rPr>
        <w:t>судна</w:t>
      </w:r>
    </w:p>
    <w:p w14:paraId="2573AF63" w14:textId="77777777" w:rsidR="00BA1F04" w:rsidRDefault="00BA1F04" w:rsidP="00BA1F04"/>
    <w:p w14:paraId="621C4234" w14:textId="77777777" w:rsidR="00BA1F04" w:rsidRDefault="00BA1F04" w:rsidP="00BA1F04">
      <w:r>
        <w:rPr>
          <w:rFonts w:hint="eastAsia"/>
        </w:rPr>
        <w:t>при</w:t>
      </w:r>
      <w:r>
        <w:t xml:space="preserve"> </w:t>
      </w:r>
      <w:r>
        <w:rPr>
          <w:rFonts w:hint="eastAsia"/>
        </w:rPr>
        <w:t>маневрировании</w:t>
      </w:r>
    </w:p>
    <w:p w14:paraId="7124AB8A" w14:textId="77777777" w:rsidR="00BA1F04" w:rsidRDefault="00BA1F04" w:rsidP="00BA1F04"/>
    <w:p w14:paraId="26D5C77E" w14:textId="77777777" w:rsidR="00BA1F04" w:rsidRDefault="00BA1F04" w:rsidP="00BA1F04">
      <w:r>
        <w:t xml:space="preserve">1.3. </w:t>
      </w:r>
      <w:r>
        <w:rPr>
          <w:rFonts w:hint="eastAsia"/>
        </w:rPr>
        <w:t>Анализ</w:t>
      </w:r>
      <w:r>
        <w:t xml:space="preserve"> </w:t>
      </w:r>
      <w:r>
        <w:rPr>
          <w:rFonts w:hint="eastAsia"/>
        </w:rPr>
        <w:t>основных</w:t>
      </w:r>
      <w:r>
        <w:t xml:space="preserve"> </w:t>
      </w:r>
      <w:r>
        <w:rPr>
          <w:rFonts w:hint="eastAsia"/>
        </w:rPr>
        <w:t>факторов</w:t>
      </w:r>
      <w:r>
        <w:t xml:space="preserve">, </w:t>
      </w:r>
      <w:r>
        <w:rPr>
          <w:rFonts w:hint="eastAsia"/>
        </w:rPr>
        <w:t>определяющих</w:t>
      </w:r>
      <w:r>
        <w:t xml:space="preserve"> </w:t>
      </w:r>
      <w:r>
        <w:rPr>
          <w:rFonts w:hint="eastAsia"/>
        </w:rPr>
        <w:t>поведение</w:t>
      </w:r>
      <w:r>
        <w:t xml:space="preserve"> </w:t>
      </w:r>
      <w:r>
        <w:rPr>
          <w:rFonts w:hint="eastAsia"/>
        </w:rPr>
        <w:t>судна</w:t>
      </w:r>
      <w:r>
        <w:t xml:space="preserve"> </w:t>
      </w:r>
      <w:r>
        <w:rPr>
          <w:rFonts w:hint="eastAsia"/>
        </w:rPr>
        <w:t>при</w:t>
      </w:r>
      <w:r>
        <w:t xml:space="preserve"> </w:t>
      </w:r>
      <w:r>
        <w:rPr>
          <w:rFonts w:hint="eastAsia"/>
        </w:rPr>
        <w:t>движении</w:t>
      </w:r>
      <w:r>
        <w:t xml:space="preserve"> </w:t>
      </w:r>
      <w:r>
        <w:rPr>
          <w:rFonts w:hint="eastAsia"/>
        </w:rPr>
        <w:t>по</w:t>
      </w:r>
      <w:r>
        <w:t xml:space="preserve"> </w:t>
      </w:r>
      <w:r>
        <w:rPr>
          <w:rFonts w:hint="eastAsia"/>
        </w:rPr>
        <w:t>криволинейной</w:t>
      </w:r>
      <w:r>
        <w:t xml:space="preserve"> </w:t>
      </w:r>
      <w:r>
        <w:rPr>
          <w:rFonts w:hint="eastAsia"/>
        </w:rPr>
        <w:t>траектории</w:t>
      </w:r>
    </w:p>
    <w:p w14:paraId="7252F813" w14:textId="77777777" w:rsidR="00BA1F04" w:rsidRDefault="00BA1F04" w:rsidP="00BA1F04"/>
    <w:p w14:paraId="7403DFCB" w14:textId="77777777" w:rsidR="00BA1F04" w:rsidRDefault="00BA1F04" w:rsidP="00BA1F04">
      <w:r>
        <w:rPr>
          <w:rFonts w:hint="eastAsia"/>
        </w:rPr>
        <w:t>Выводы</w:t>
      </w:r>
      <w:r>
        <w:t xml:space="preserve"> </w:t>
      </w:r>
      <w:r>
        <w:rPr>
          <w:rFonts w:hint="eastAsia"/>
        </w:rPr>
        <w:t>по</w:t>
      </w:r>
      <w:r>
        <w:t xml:space="preserve"> </w:t>
      </w:r>
      <w:r>
        <w:rPr>
          <w:rFonts w:hint="eastAsia"/>
        </w:rPr>
        <w:t>разделу</w:t>
      </w:r>
    </w:p>
    <w:p w14:paraId="53AD685B" w14:textId="77777777" w:rsidR="00BA1F04" w:rsidRDefault="00BA1F04" w:rsidP="00BA1F04"/>
    <w:p w14:paraId="3E893D68" w14:textId="77777777" w:rsidR="00BA1F04" w:rsidRDefault="00BA1F04" w:rsidP="00BA1F04">
      <w:r>
        <w:rPr>
          <w:rFonts w:hint="eastAsia"/>
        </w:rPr>
        <w:t>РАЗДЕЛ</w:t>
      </w:r>
      <w:r>
        <w:t xml:space="preserve"> 2. </w:t>
      </w:r>
      <w:r>
        <w:rPr>
          <w:rFonts w:hint="eastAsia"/>
        </w:rPr>
        <w:t>МЕТОДОЛОГИЧЕСКОЕ</w:t>
      </w:r>
      <w:r>
        <w:t xml:space="preserve"> </w:t>
      </w:r>
      <w:r>
        <w:rPr>
          <w:rFonts w:hint="eastAsia"/>
        </w:rPr>
        <w:t>ОБЕСПЕЧЕНИЕ</w:t>
      </w:r>
      <w:r>
        <w:t xml:space="preserve"> </w:t>
      </w:r>
      <w:r>
        <w:rPr>
          <w:rFonts w:hint="eastAsia"/>
        </w:rPr>
        <w:t>НАУЧНЫХ</w:t>
      </w:r>
      <w:r>
        <w:t xml:space="preserve"> </w:t>
      </w:r>
      <w:r>
        <w:rPr>
          <w:rFonts w:hint="eastAsia"/>
        </w:rPr>
        <w:t>ИССЛЕДОВАНИЙ</w:t>
      </w:r>
      <w:r>
        <w:t xml:space="preserve"> </w:t>
      </w:r>
      <w:r>
        <w:rPr>
          <w:rFonts w:hint="eastAsia"/>
        </w:rPr>
        <w:t>ПО</w:t>
      </w:r>
      <w:r>
        <w:t xml:space="preserve"> </w:t>
      </w:r>
      <w:r>
        <w:rPr>
          <w:rFonts w:hint="eastAsia"/>
        </w:rPr>
        <w:t>ТЕМЕ</w:t>
      </w:r>
      <w:r>
        <w:t xml:space="preserve"> </w:t>
      </w:r>
      <w:r>
        <w:rPr>
          <w:rFonts w:hint="eastAsia"/>
        </w:rPr>
        <w:t>ДИССЕРТАЦИИ</w:t>
      </w:r>
    </w:p>
    <w:p w14:paraId="32058A29" w14:textId="77777777" w:rsidR="00BA1F04" w:rsidRDefault="00BA1F04" w:rsidP="00BA1F04"/>
    <w:p w14:paraId="19921665" w14:textId="77777777" w:rsidR="00BA1F04" w:rsidRDefault="00BA1F04" w:rsidP="00BA1F04">
      <w:r>
        <w:t xml:space="preserve">2.1. </w:t>
      </w:r>
      <w:r>
        <w:rPr>
          <w:rFonts w:hint="eastAsia"/>
        </w:rPr>
        <w:t>Выбор</w:t>
      </w:r>
      <w:r>
        <w:t xml:space="preserve"> </w:t>
      </w:r>
      <w:r>
        <w:rPr>
          <w:rFonts w:hint="eastAsia"/>
        </w:rPr>
        <w:t>основного</w:t>
      </w:r>
      <w:r>
        <w:t xml:space="preserve"> </w:t>
      </w:r>
      <w:r>
        <w:rPr>
          <w:rFonts w:hint="eastAsia"/>
        </w:rPr>
        <w:t>направления</w:t>
      </w:r>
      <w:r>
        <w:t xml:space="preserve"> </w:t>
      </w:r>
      <w:r>
        <w:rPr>
          <w:rFonts w:hint="eastAsia"/>
        </w:rPr>
        <w:t>и</w:t>
      </w:r>
      <w:r>
        <w:t xml:space="preserve"> </w:t>
      </w:r>
      <w:r>
        <w:rPr>
          <w:rFonts w:hint="eastAsia"/>
        </w:rPr>
        <w:t>темы</w:t>
      </w:r>
      <w:r>
        <w:t xml:space="preserve"> </w:t>
      </w:r>
      <w:r>
        <w:rPr>
          <w:rFonts w:hint="eastAsia"/>
        </w:rPr>
        <w:t>диссертационного</w:t>
      </w:r>
      <w:r>
        <w:t xml:space="preserve"> </w:t>
      </w:r>
      <w:r>
        <w:rPr>
          <w:rFonts w:hint="eastAsia"/>
        </w:rPr>
        <w:t>исследования</w:t>
      </w:r>
    </w:p>
    <w:p w14:paraId="1471EFD2" w14:textId="77777777" w:rsidR="00BA1F04" w:rsidRDefault="00BA1F04" w:rsidP="00BA1F04"/>
    <w:p w14:paraId="7209F792" w14:textId="77777777" w:rsidR="00BA1F04" w:rsidRDefault="00BA1F04" w:rsidP="00BA1F04">
      <w:r>
        <w:t xml:space="preserve">2.2. </w:t>
      </w:r>
      <w:r>
        <w:rPr>
          <w:rFonts w:hint="eastAsia"/>
        </w:rPr>
        <w:t>Методы</w:t>
      </w:r>
      <w:r>
        <w:t xml:space="preserve"> </w:t>
      </w:r>
      <w:r>
        <w:rPr>
          <w:rFonts w:hint="eastAsia"/>
        </w:rPr>
        <w:t>решения</w:t>
      </w:r>
      <w:r>
        <w:t xml:space="preserve"> </w:t>
      </w:r>
      <w:r>
        <w:rPr>
          <w:rFonts w:hint="eastAsia"/>
        </w:rPr>
        <w:t>задач</w:t>
      </w:r>
      <w:r>
        <w:t xml:space="preserve"> </w:t>
      </w:r>
      <w:r>
        <w:rPr>
          <w:rFonts w:hint="eastAsia"/>
        </w:rPr>
        <w:t>диссертационного</w:t>
      </w:r>
      <w:r>
        <w:t xml:space="preserve"> </w:t>
      </w:r>
      <w:r>
        <w:rPr>
          <w:rFonts w:hint="eastAsia"/>
        </w:rPr>
        <w:t>исследования</w:t>
      </w:r>
    </w:p>
    <w:p w14:paraId="036B834B" w14:textId="77777777" w:rsidR="00BA1F04" w:rsidRDefault="00BA1F04" w:rsidP="00BA1F04"/>
    <w:p w14:paraId="4E989369" w14:textId="77777777" w:rsidR="00BA1F04" w:rsidRDefault="00BA1F04" w:rsidP="00BA1F04">
      <w:r>
        <w:t xml:space="preserve">2.3. </w:t>
      </w:r>
      <w:r>
        <w:rPr>
          <w:rFonts w:hint="eastAsia"/>
        </w:rPr>
        <w:t>Краткое</w:t>
      </w:r>
      <w:r>
        <w:t xml:space="preserve"> </w:t>
      </w:r>
      <w:r>
        <w:rPr>
          <w:rFonts w:hint="eastAsia"/>
        </w:rPr>
        <w:t>описание</w:t>
      </w:r>
      <w:r>
        <w:t xml:space="preserve"> </w:t>
      </w:r>
      <w:r>
        <w:rPr>
          <w:rFonts w:hint="eastAsia"/>
        </w:rPr>
        <w:t>проводимых</w:t>
      </w:r>
      <w:r>
        <w:t xml:space="preserve"> </w:t>
      </w:r>
      <w:r>
        <w:rPr>
          <w:rFonts w:hint="eastAsia"/>
        </w:rPr>
        <w:t>в</w:t>
      </w:r>
      <w:r>
        <w:t xml:space="preserve"> </w:t>
      </w:r>
      <w:r>
        <w:rPr>
          <w:rFonts w:hint="eastAsia"/>
        </w:rPr>
        <w:t>диссертационной</w:t>
      </w:r>
      <w:r>
        <w:t xml:space="preserve"> </w:t>
      </w:r>
      <w:r>
        <w:rPr>
          <w:rFonts w:hint="eastAsia"/>
        </w:rPr>
        <w:t>работе</w:t>
      </w:r>
      <w:r>
        <w:t xml:space="preserve"> </w:t>
      </w:r>
      <w:r>
        <w:rPr>
          <w:rFonts w:hint="eastAsia"/>
        </w:rPr>
        <w:t>исследований</w:t>
      </w:r>
    </w:p>
    <w:p w14:paraId="4E5C01B4" w14:textId="77777777" w:rsidR="00BA1F04" w:rsidRDefault="00BA1F04" w:rsidP="00BA1F04"/>
    <w:p w14:paraId="3ABA3912" w14:textId="77777777" w:rsidR="00BA1F04" w:rsidRDefault="00BA1F04" w:rsidP="00BA1F04">
      <w:r>
        <w:rPr>
          <w:rFonts w:hint="eastAsia"/>
        </w:rPr>
        <w:t>Выводы</w:t>
      </w:r>
      <w:r>
        <w:t xml:space="preserve"> </w:t>
      </w:r>
      <w:r>
        <w:rPr>
          <w:rFonts w:hint="eastAsia"/>
        </w:rPr>
        <w:t>по</w:t>
      </w:r>
      <w:r>
        <w:t xml:space="preserve"> </w:t>
      </w:r>
      <w:r>
        <w:rPr>
          <w:rFonts w:hint="eastAsia"/>
        </w:rPr>
        <w:t>разделу</w:t>
      </w:r>
    </w:p>
    <w:p w14:paraId="152C49D9" w14:textId="77777777" w:rsidR="00BA1F04" w:rsidRDefault="00BA1F04" w:rsidP="00BA1F04"/>
    <w:p w14:paraId="5F19C94B" w14:textId="77777777" w:rsidR="00BA1F04" w:rsidRDefault="00BA1F04" w:rsidP="00BA1F04">
      <w:r>
        <w:rPr>
          <w:rFonts w:hint="eastAsia"/>
        </w:rPr>
        <w:t>РАЗДЕЛ</w:t>
      </w:r>
      <w:r>
        <w:t xml:space="preserve"> 3.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ПРИМЕНИМОСТИ</w:t>
      </w:r>
      <w:r>
        <w:t xml:space="preserve"> </w:t>
      </w:r>
      <w:r>
        <w:rPr>
          <w:rFonts w:hint="eastAsia"/>
        </w:rPr>
        <w:t>ПОЛУЭМПИРИЧЕСКИХ</w:t>
      </w:r>
      <w:r>
        <w:t xml:space="preserve"> </w:t>
      </w:r>
      <w:r>
        <w:rPr>
          <w:rFonts w:hint="eastAsia"/>
        </w:rPr>
        <w:t>МАТЕМАТИЧЕСКИХ</w:t>
      </w:r>
      <w:r>
        <w:t xml:space="preserve"> </w:t>
      </w:r>
      <w:r>
        <w:rPr>
          <w:rFonts w:hint="eastAsia"/>
        </w:rPr>
        <w:t>МОДЕЛЕЙ</w:t>
      </w:r>
      <w:r>
        <w:t xml:space="preserve"> </w:t>
      </w:r>
      <w:r>
        <w:rPr>
          <w:rFonts w:hint="eastAsia"/>
        </w:rPr>
        <w:t>СУДНА</w:t>
      </w:r>
    </w:p>
    <w:p w14:paraId="7B4C3CAD" w14:textId="77777777" w:rsidR="00BA1F04" w:rsidRDefault="00BA1F04" w:rsidP="00BA1F04"/>
    <w:p w14:paraId="36C0B168" w14:textId="77777777" w:rsidR="00BA1F04" w:rsidRDefault="00BA1F04" w:rsidP="00BA1F04">
      <w:r>
        <w:t xml:space="preserve">3.1. </w:t>
      </w:r>
      <w:r>
        <w:rPr>
          <w:rFonts w:hint="eastAsia"/>
        </w:rPr>
        <w:t>Полюс</w:t>
      </w:r>
      <w:r>
        <w:t xml:space="preserve"> </w:t>
      </w:r>
      <w:r>
        <w:rPr>
          <w:rFonts w:hint="eastAsia"/>
        </w:rPr>
        <w:t>поворота</w:t>
      </w:r>
      <w:r>
        <w:t xml:space="preserve"> </w:t>
      </w:r>
      <w:r>
        <w:rPr>
          <w:rFonts w:hint="eastAsia"/>
        </w:rPr>
        <w:t>в</w:t>
      </w:r>
      <w:r>
        <w:t xml:space="preserve"> </w:t>
      </w:r>
      <w:r>
        <w:rPr>
          <w:rFonts w:hint="eastAsia"/>
        </w:rPr>
        <w:t>проблеме</w:t>
      </w:r>
      <w:r>
        <w:t xml:space="preserve"> </w:t>
      </w:r>
      <w:r>
        <w:rPr>
          <w:rFonts w:hint="eastAsia"/>
        </w:rPr>
        <w:t>повышения</w:t>
      </w:r>
      <w:r>
        <w:t xml:space="preserve"> </w:t>
      </w:r>
      <w:r>
        <w:rPr>
          <w:rFonts w:hint="eastAsia"/>
        </w:rPr>
        <w:t>безопасности</w:t>
      </w:r>
      <w:r>
        <w:t xml:space="preserve"> </w:t>
      </w:r>
      <w:r>
        <w:rPr>
          <w:rFonts w:hint="eastAsia"/>
        </w:rPr>
        <w:t>судна</w:t>
      </w:r>
      <w:r>
        <w:t xml:space="preserve"> </w:t>
      </w:r>
      <w:r>
        <w:rPr>
          <w:rFonts w:hint="eastAsia"/>
        </w:rPr>
        <w:t>при</w:t>
      </w:r>
      <w:r>
        <w:t xml:space="preserve"> </w:t>
      </w:r>
      <w:r>
        <w:rPr>
          <w:rFonts w:hint="eastAsia"/>
        </w:rPr>
        <w:t>маневрировании</w:t>
      </w:r>
    </w:p>
    <w:p w14:paraId="1962C6AA" w14:textId="77777777" w:rsidR="00BA1F04" w:rsidRDefault="00BA1F04" w:rsidP="00BA1F04"/>
    <w:p w14:paraId="7D6C201A" w14:textId="77777777" w:rsidR="00BA1F04" w:rsidRDefault="00BA1F04" w:rsidP="00BA1F04">
      <w:r>
        <w:t xml:space="preserve">3.2. </w:t>
      </w:r>
      <w:r>
        <w:rPr>
          <w:rFonts w:hint="eastAsia"/>
        </w:rPr>
        <w:t>Анализ</w:t>
      </w:r>
      <w:r>
        <w:t xml:space="preserve"> </w:t>
      </w:r>
      <w:r>
        <w:rPr>
          <w:rFonts w:hint="eastAsia"/>
        </w:rPr>
        <w:t>положения</w:t>
      </w:r>
      <w:r>
        <w:t xml:space="preserve"> </w:t>
      </w:r>
      <w:r>
        <w:rPr>
          <w:rFonts w:hint="eastAsia"/>
        </w:rPr>
        <w:t>полюса</w:t>
      </w:r>
      <w:r>
        <w:t xml:space="preserve"> </w:t>
      </w:r>
      <w:r>
        <w:rPr>
          <w:rFonts w:hint="eastAsia"/>
        </w:rPr>
        <w:t>поворота</w:t>
      </w:r>
      <w:r>
        <w:t xml:space="preserve"> </w:t>
      </w:r>
      <w:r>
        <w:rPr>
          <w:rFonts w:hint="eastAsia"/>
        </w:rPr>
        <w:t>при</w:t>
      </w:r>
      <w:r>
        <w:t xml:space="preserve"> </w:t>
      </w:r>
      <w:r>
        <w:rPr>
          <w:rFonts w:hint="eastAsia"/>
        </w:rPr>
        <w:t>маневрировании</w:t>
      </w:r>
      <w:r>
        <w:t xml:space="preserve"> </w:t>
      </w:r>
      <w:r>
        <w:rPr>
          <w:rFonts w:hint="eastAsia"/>
        </w:rPr>
        <w:t>судна</w:t>
      </w:r>
    </w:p>
    <w:p w14:paraId="38187610" w14:textId="77777777" w:rsidR="00BA1F04" w:rsidRDefault="00BA1F04" w:rsidP="00BA1F04"/>
    <w:p w14:paraId="1D761DF4" w14:textId="77777777" w:rsidR="00BA1F04" w:rsidRDefault="00BA1F04" w:rsidP="00BA1F04">
      <w:r>
        <w:t xml:space="preserve">3.3. </w:t>
      </w:r>
      <w:r>
        <w:rPr>
          <w:rFonts w:hint="eastAsia"/>
        </w:rPr>
        <w:t>Методика</w:t>
      </w:r>
      <w:r>
        <w:t xml:space="preserve"> </w:t>
      </w:r>
      <w:r>
        <w:rPr>
          <w:rFonts w:hint="eastAsia"/>
        </w:rPr>
        <w:t>оценки</w:t>
      </w:r>
      <w:r>
        <w:t xml:space="preserve"> </w:t>
      </w:r>
      <w:r>
        <w:rPr>
          <w:rFonts w:hint="eastAsia"/>
        </w:rPr>
        <w:t>применимости</w:t>
      </w:r>
      <w:r>
        <w:t xml:space="preserve"> </w:t>
      </w:r>
      <w:r>
        <w:rPr>
          <w:rFonts w:hint="eastAsia"/>
        </w:rPr>
        <w:t>полуэмпирических</w:t>
      </w:r>
      <w:r>
        <w:t xml:space="preserve"> </w:t>
      </w:r>
      <w:r>
        <w:rPr>
          <w:rFonts w:hint="eastAsia"/>
        </w:rPr>
        <w:t>математических</w:t>
      </w:r>
      <w:r>
        <w:t xml:space="preserve"> </w:t>
      </w:r>
      <w:r>
        <w:rPr>
          <w:rFonts w:hint="eastAsia"/>
        </w:rPr>
        <w:t>моделей</w:t>
      </w:r>
      <w:r>
        <w:t xml:space="preserve"> </w:t>
      </w:r>
      <w:r>
        <w:rPr>
          <w:rFonts w:hint="eastAsia"/>
        </w:rPr>
        <w:t>судна</w:t>
      </w:r>
    </w:p>
    <w:p w14:paraId="5767E0D2" w14:textId="77777777" w:rsidR="00BA1F04" w:rsidRDefault="00BA1F04" w:rsidP="00BA1F04"/>
    <w:p w14:paraId="4728C78F" w14:textId="77777777" w:rsidR="00BA1F04" w:rsidRDefault="00BA1F04" w:rsidP="00BA1F04">
      <w:r>
        <w:rPr>
          <w:rFonts w:hint="eastAsia"/>
        </w:rPr>
        <w:t>Выводы</w:t>
      </w:r>
      <w:r>
        <w:t xml:space="preserve"> </w:t>
      </w:r>
      <w:r>
        <w:rPr>
          <w:rFonts w:hint="eastAsia"/>
        </w:rPr>
        <w:t>по</w:t>
      </w:r>
      <w:r>
        <w:t xml:space="preserve"> </w:t>
      </w:r>
      <w:r>
        <w:rPr>
          <w:rFonts w:hint="eastAsia"/>
        </w:rPr>
        <w:t>разделу</w:t>
      </w:r>
    </w:p>
    <w:p w14:paraId="027C88AD" w14:textId="77777777" w:rsidR="00BA1F04" w:rsidRDefault="00BA1F04" w:rsidP="00BA1F04"/>
    <w:p w14:paraId="7E941283" w14:textId="77777777" w:rsidR="00BA1F04" w:rsidRDefault="00BA1F04" w:rsidP="00BA1F04">
      <w:r>
        <w:rPr>
          <w:rFonts w:hint="eastAsia"/>
        </w:rPr>
        <w:t>РАЗДЕЛ</w:t>
      </w:r>
      <w:r>
        <w:t xml:space="preserve"> 4. </w:t>
      </w:r>
      <w:r>
        <w:rPr>
          <w:rFonts w:hint="eastAsia"/>
        </w:rPr>
        <w:t>ФОРМАЛИЗАЦИЯ</w:t>
      </w:r>
      <w:r>
        <w:t xml:space="preserve"> </w:t>
      </w:r>
      <w:r>
        <w:rPr>
          <w:rFonts w:hint="eastAsia"/>
        </w:rPr>
        <w:t>И</w:t>
      </w:r>
      <w:r>
        <w:t xml:space="preserve"> </w:t>
      </w:r>
      <w:r>
        <w:rPr>
          <w:rFonts w:hint="eastAsia"/>
        </w:rPr>
        <w:t>СИНТЕЗ</w:t>
      </w:r>
      <w:r>
        <w:t xml:space="preserve"> </w:t>
      </w:r>
      <w:r>
        <w:rPr>
          <w:rFonts w:hint="eastAsia"/>
        </w:rPr>
        <w:t>МАТЕМАТИЧЕСКОЙ</w:t>
      </w:r>
      <w:r>
        <w:t xml:space="preserve"> </w:t>
      </w:r>
      <w:r>
        <w:rPr>
          <w:rFonts w:hint="eastAsia"/>
        </w:rPr>
        <w:t>МОДЕЛИ</w:t>
      </w:r>
      <w:r>
        <w:t xml:space="preserve"> </w:t>
      </w:r>
      <w:r>
        <w:rPr>
          <w:rFonts w:hint="eastAsia"/>
        </w:rPr>
        <w:t>ДВИЖЕНИЯ</w:t>
      </w:r>
      <w:r>
        <w:t xml:space="preserve"> </w:t>
      </w:r>
      <w:r>
        <w:rPr>
          <w:rFonts w:hint="eastAsia"/>
        </w:rPr>
        <w:t>СУДНА</w:t>
      </w:r>
    </w:p>
    <w:p w14:paraId="1197183E" w14:textId="77777777" w:rsidR="00BA1F04" w:rsidRDefault="00BA1F04" w:rsidP="00BA1F04"/>
    <w:p w14:paraId="6C89B53F" w14:textId="77777777" w:rsidR="00BA1F04" w:rsidRDefault="00BA1F04" w:rsidP="00BA1F04">
      <w:r>
        <w:t xml:space="preserve">4.1. </w:t>
      </w:r>
      <w:r>
        <w:rPr>
          <w:rFonts w:hint="eastAsia"/>
        </w:rPr>
        <w:t>Общие</w:t>
      </w:r>
      <w:r>
        <w:t xml:space="preserve"> </w:t>
      </w:r>
      <w:r>
        <w:rPr>
          <w:rFonts w:hint="eastAsia"/>
        </w:rPr>
        <w:t>замечания</w:t>
      </w:r>
      <w:r>
        <w:t xml:space="preserve"> </w:t>
      </w:r>
      <w:r>
        <w:rPr>
          <w:rFonts w:hint="eastAsia"/>
        </w:rPr>
        <w:t>по</w:t>
      </w:r>
      <w:r>
        <w:t xml:space="preserve"> </w:t>
      </w:r>
      <w:r>
        <w:rPr>
          <w:rFonts w:hint="eastAsia"/>
        </w:rPr>
        <w:t>разработке</w:t>
      </w:r>
      <w:r>
        <w:t xml:space="preserve"> </w:t>
      </w:r>
      <w:r>
        <w:rPr>
          <w:rFonts w:hint="eastAsia"/>
        </w:rPr>
        <w:t>математической</w:t>
      </w:r>
      <w:r>
        <w:t xml:space="preserve"> </w:t>
      </w:r>
      <w:r>
        <w:rPr>
          <w:rFonts w:hint="eastAsia"/>
        </w:rPr>
        <w:t>модели</w:t>
      </w:r>
      <w:r>
        <w:t xml:space="preserve"> </w:t>
      </w:r>
      <w:r>
        <w:rPr>
          <w:rFonts w:hint="eastAsia"/>
        </w:rPr>
        <w:t>судна</w:t>
      </w:r>
    </w:p>
    <w:p w14:paraId="79FB30F6" w14:textId="77777777" w:rsidR="00BA1F04" w:rsidRDefault="00BA1F04" w:rsidP="00BA1F04"/>
    <w:p w14:paraId="34924FF8" w14:textId="77777777" w:rsidR="00BA1F04" w:rsidRDefault="00BA1F04" w:rsidP="00BA1F04">
      <w:r>
        <w:t xml:space="preserve">4.2. </w:t>
      </w:r>
      <w:r>
        <w:rPr>
          <w:rFonts w:hint="eastAsia"/>
        </w:rPr>
        <w:t>Описание</w:t>
      </w:r>
      <w:r>
        <w:t xml:space="preserve"> </w:t>
      </w:r>
      <w:r>
        <w:rPr>
          <w:rFonts w:hint="eastAsia"/>
        </w:rPr>
        <w:t>моделируемого</w:t>
      </w:r>
      <w:r>
        <w:t xml:space="preserve"> </w:t>
      </w:r>
      <w:r>
        <w:rPr>
          <w:rFonts w:hint="eastAsia"/>
        </w:rPr>
        <w:t>судна</w:t>
      </w:r>
    </w:p>
    <w:p w14:paraId="6C12A7A5" w14:textId="77777777" w:rsidR="00BA1F04" w:rsidRDefault="00BA1F04" w:rsidP="00BA1F04"/>
    <w:p w14:paraId="22B65AE1" w14:textId="77777777" w:rsidR="00BA1F04" w:rsidRDefault="00BA1F04" w:rsidP="00BA1F04">
      <w:r>
        <w:t xml:space="preserve">4.3.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для</w:t>
      </w:r>
      <w:r>
        <w:t xml:space="preserve"> </w:t>
      </w:r>
      <w:r>
        <w:rPr>
          <w:rFonts w:hint="eastAsia"/>
        </w:rPr>
        <w:t>системы</w:t>
      </w:r>
      <w:r>
        <w:t xml:space="preserve"> </w:t>
      </w:r>
      <w:r>
        <w:rPr>
          <w:rFonts w:hint="eastAsia"/>
        </w:rPr>
        <w:t>управления</w:t>
      </w:r>
      <w:r>
        <w:t xml:space="preserve"> </w:t>
      </w:r>
      <w:r>
        <w:rPr>
          <w:rFonts w:hint="eastAsia"/>
        </w:rPr>
        <w:t>движением</w:t>
      </w:r>
      <w:r>
        <w:t xml:space="preserve"> </w:t>
      </w:r>
      <w:r>
        <w:rPr>
          <w:rFonts w:hint="eastAsia"/>
        </w:rPr>
        <w:t>судна</w:t>
      </w:r>
    </w:p>
    <w:p w14:paraId="48C93FFB" w14:textId="77777777" w:rsidR="00BA1F04" w:rsidRDefault="00BA1F04" w:rsidP="00BA1F04"/>
    <w:p w14:paraId="6BA85CA5" w14:textId="77777777" w:rsidR="00BA1F04" w:rsidRDefault="00BA1F04" w:rsidP="00BA1F04">
      <w:r>
        <w:t xml:space="preserve">4.4. </w:t>
      </w:r>
      <w:r>
        <w:rPr>
          <w:rFonts w:hint="eastAsia"/>
        </w:rPr>
        <w:t>Учет</w:t>
      </w:r>
      <w:r>
        <w:t xml:space="preserve"> </w:t>
      </w:r>
      <w:r>
        <w:rPr>
          <w:rFonts w:hint="eastAsia"/>
        </w:rPr>
        <w:t>влияния</w:t>
      </w:r>
      <w:r>
        <w:t xml:space="preserve"> </w:t>
      </w:r>
      <w:r>
        <w:rPr>
          <w:rFonts w:hint="eastAsia"/>
        </w:rPr>
        <w:t>крена</w:t>
      </w:r>
      <w:r>
        <w:t xml:space="preserve"> </w:t>
      </w:r>
      <w:r>
        <w:rPr>
          <w:rFonts w:hint="eastAsia"/>
        </w:rPr>
        <w:t>на</w:t>
      </w:r>
      <w:r>
        <w:t xml:space="preserve"> </w:t>
      </w:r>
      <w:r>
        <w:rPr>
          <w:rFonts w:hint="eastAsia"/>
        </w:rPr>
        <w:t>поворотливость</w:t>
      </w:r>
      <w:r>
        <w:t xml:space="preserve"> </w:t>
      </w:r>
      <w:r>
        <w:rPr>
          <w:rFonts w:hint="eastAsia"/>
        </w:rPr>
        <w:t>судна</w:t>
      </w:r>
    </w:p>
    <w:p w14:paraId="34F70553" w14:textId="77777777" w:rsidR="00BA1F04" w:rsidRDefault="00BA1F04" w:rsidP="00BA1F04"/>
    <w:p w14:paraId="039423D6" w14:textId="77777777" w:rsidR="00BA1F04" w:rsidRDefault="00BA1F04" w:rsidP="00BA1F04">
      <w:r>
        <w:t xml:space="preserve">4.5. </w:t>
      </w:r>
      <w:r>
        <w:rPr>
          <w:rFonts w:hint="eastAsia"/>
        </w:rPr>
        <w:t>Учет</w:t>
      </w:r>
      <w:r>
        <w:t xml:space="preserve"> </w:t>
      </w:r>
      <w:r>
        <w:rPr>
          <w:rFonts w:hint="eastAsia"/>
        </w:rPr>
        <w:t>воздействий</w:t>
      </w:r>
      <w:r>
        <w:t xml:space="preserve"> </w:t>
      </w:r>
      <w:r>
        <w:rPr>
          <w:rFonts w:hint="eastAsia"/>
        </w:rPr>
        <w:t>внешней</w:t>
      </w:r>
      <w:r>
        <w:t xml:space="preserve"> </w:t>
      </w:r>
      <w:r>
        <w:rPr>
          <w:rFonts w:hint="eastAsia"/>
        </w:rPr>
        <w:t>среды</w:t>
      </w:r>
      <w:r>
        <w:t xml:space="preserve"> </w:t>
      </w:r>
      <w:r>
        <w:rPr>
          <w:rFonts w:hint="eastAsia"/>
        </w:rPr>
        <w:t>на</w:t>
      </w:r>
      <w:r>
        <w:t xml:space="preserve"> </w:t>
      </w:r>
      <w:r>
        <w:rPr>
          <w:rFonts w:hint="eastAsia"/>
        </w:rPr>
        <w:t>процесс</w:t>
      </w:r>
      <w:r>
        <w:t xml:space="preserve"> </w:t>
      </w:r>
      <w:r>
        <w:rPr>
          <w:rFonts w:hint="eastAsia"/>
        </w:rPr>
        <w:t>поворота</w:t>
      </w:r>
      <w:r>
        <w:t xml:space="preserve"> </w:t>
      </w:r>
      <w:r>
        <w:rPr>
          <w:rFonts w:hint="eastAsia"/>
        </w:rPr>
        <w:t>судна</w:t>
      </w:r>
    </w:p>
    <w:p w14:paraId="652F84AF" w14:textId="77777777" w:rsidR="00BA1F04" w:rsidRDefault="00BA1F04" w:rsidP="00BA1F04"/>
    <w:p w14:paraId="6B021366" w14:textId="77777777" w:rsidR="00BA1F04" w:rsidRDefault="00BA1F04" w:rsidP="00BA1F04">
      <w:r>
        <w:rPr>
          <w:rFonts w:hint="eastAsia"/>
        </w:rPr>
        <w:t>Выводы</w:t>
      </w:r>
      <w:r>
        <w:t xml:space="preserve"> </w:t>
      </w:r>
      <w:r>
        <w:rPr>
          <w:rFonts w:hint="eastAsia"/>
        </w:rPr>
        <w:t>по</w:t>
      </w:r>
      <w:r>
        <w:t xml:space="preserve"> </w:t>
      </w:r>
      <w:r>
        <w:rPr>
          <w:rFonts w:hint="eastAsia"/>
        </w:rPr>
        <w:t>разделу</w:t>
      </w:r>
    </w:p>
    <w:p w14:paraId="49AF2A7D" w14:textId="77777777" w:rsidR="00BA1F04" w:rsidRDefault="00BA1F04" w:rsidP="00BA1F04"/>
    <w:p w14:paraId="5FFDCFC1" w14:textId="77777777" w:rsidR="00BA1F04" w:rsidRDefault="00BA1F04" w:rsidP="00BA1F04">
      <w:r>
        <w:rPr>
          <w:rFonts w:hint="eastAsia"/>
        </w:rPr>
        <w:t>РАЗДЕЛ</w:t>
      </w:r>
      <w:r>
        <w:t xml:space="preserve"> 5. </w:t>
      </w:r>
      <w:r>
        <w:rPr>
          <w:rFonts w:hint="eastAsia"/>
        </w:rPr>
        <w:t>РАЗРАБОТКА</w:t>
      </w:r>
      <w:r>
        <w:t xml:space="preserve"> </w:t>
      </w:r>
      <w:r>
        <w:rPr>
          <w:rFonts w:hint="eastAsia"/>
        </w:rPr>
        <w:t>СИСТЕМЫ</w:t>
      </w:r>
      <w:r>
        <w:t xml:space="preserve"> </w:t>
      </w:r>
      <w:r>
        <w:rPr>
          <w:rFonts w:hint="eastAsia"/>
        </w:rPr>
        <w:t>УПРАВЛЕНИЯ</w:t>
      </w:r>
      <w:r>
        <w:t xml:space="preserve"> </w:t>
      </w:r>
      <w:r>
        <w:rPr>
          <w:rFonts w:hint="eastAsia"/>
        </w:rPr>
        <w:t>ДВИЖЕНИЕМ</w:t>
      </w:r>
      <w:r>
        <w:t xml:space="preserve"> </w:t>
      </w:r>
      <w:r>
        <w:rPr>
          <w:rFonts w:hint="eastAsia"/>
        </w:rPr>
        <w:t>СУДНА</w:t>
      </w:r>
      <w:r>
        <w:t xml:space="preserve"> </w:t>
      </w:r>
      <w:r>
        <w:rPr>
          <w:rFonts w:hint="eastAsia"/>
        </w:rPr>
        <w:t>С</w:t>
      </w:r>
      <w:r>
        <w:t xml:space="preserve"> </w:t>
      </w:r>
      <w:r>
        <w:rPr>
          <w:rFonts w:hint="eastAsia"/>
        </w:rPr>
        <w:t>ПОМОЩЬЮ</w:t>
      </w:r>
      <w:r>
        <w:t xml:space="preserve"> </w:t>
      </w:r>
      <w:r>
        <w:rPr>
          <w:rFonts w:hint="eastAsia"/>
        </w:rPr>
        <w:t>КРЕНА</w:t>
      </w:r>
      <w:r>
        <w:t xml:space="preserve"> </w:t>
      </w:r>
      <w:r>
        <w:rPr>
          <w:rFonts w:hint="eastAsia"/>
        </w:rPr>
        <w:t>ПРИ</w:t>
      </w:r>
      <w:r>
        <w:t xml:space="preserve"> </w:t>
      </w:r>
      <w:r>
        <w:rPr>
          <w:rFonts w:hint="eastAsia"/>
        </w:rPr>
        <w:t>ОТКАЗЕ</w:t>
      </w:r>
      <w:r>
        <w:t xml:space="preserve"> </w:t>
      </w:r>
      <w:r>
        <w:rPr>
          <w:rFonts w:hint="eastAsia"/>
        </w:rPr>
        <w:t>РУЛЕВОГО</w:t>
      </w:r>
      <w:r>
        <w:t xml:space="preserve"> </w:t>
      </w:r>
      <w:r>
        <w:rPr>
          <w:rFonts w:hint="eastAsia"/>
        </w:rPr>
        <w:t>УСТРОЙСТВА</w:t>
      </w:r>
    </w:p>
    <w:p w14:paraId="271810DB" w14:textId="77777777" w:rsidR="00BA1F04" w:rsidRDefault="00BA1F04" w:rsidP="00BA1F04"/>
    <w:p w14:paraId="614B710E" w14:textId="77777777" w:rsidR="00BA1F04" w:rsidRDefault="00BA1F04" w:rsidP="00BA1F04">
      <w:r>
        <w:t xml:space="preserve">5.1. </w:t>
      </w:r>
      <w:r>
        <w:rPr>
          <w:rFonts w:hint="eastAsia"/>
        </w:rPr>
        <w:t>Краткая</w:t>
      </w:r>
      <w:r>
        <w:t xml:space="preserve"> </w:t>
      </w:r>
      <w:r>
        <w:rPr>
          <w:rFonts w:hint="eastAsia"/>
        </w:rPr>
        <w:t>характеристика</w:t>
      </w:r>
      <w:r>
        <w:t xml:space="preserve"> </w:t>
      </w:r>
      <w:r>
        <w:rPr>
          <w:rFonts w:hint="eastAsia"/>
        </w:rPr>
        <w:t>используемых</w:t>
      </w:r>
      <w:r>
        <w:t xml:space="preserve"> </w:t>
      </w:r>
      <w:r>
        <w:rPr>
          <w:rFonts w:hint="eastAsia"/>
        </w:rPr>
        <w:t>методов</w:t>
      </w:r>
      <w:r>
        <w:t xml:space="preserve"> </w:t>
      </w:r>
      <w:r>
        <w:rPr>
          <w:rFonts w:hint="eastAsia"/>
        </w:rPr>
        <w:t>управления</w:t>
      </w:r>
    </w:p>
    <w:p w14:paraId="263D1B93" w14:textId="77777777" w:rsidR="00BA1F04" w:rsidRDefault="00BA1F04" w:rsidP="00BA1F04"/>
    <w:p w14:paraId="1157A90D" w14:textId="77777777" w:rsidR="00BA1F04" w:rsidRDefault="00BA1F04" w:rsidP="00BA1F04">
      <w:r>
        <w:t xml:space="preserve">5.2. </w:t>
      </w:r>
      <w:r>
        <w:rPr>
          <w:rFonts w:hint="eastAsia"/>
        </w:rPr>
        <w:t>Синтез</w:t>
      </w:r>
      <w:r>
        <w:t xml:space="preserve"> </w:t>
      </w:r>
      <w:r>
        <w:rPr>
          <w:rFonts w:hint="eastAsia"/>
        </w:rPr>
        <w:t>системы</w:t>
      </w:r>
      <w:r>
        <w:t xml:space="preserve"> </w:t>
      </w:r>
      <w:r>
        <w:rPr>
          <w:rFonts w:hint="eastAsia"/>
        </w:rPr>
        <w:t>управления</w:t>
      </w:r>
      <w:r>
        <w:t xml:space="preserve"> </w:t>
      </w:r>
      <w:r>
        <w:rPr>
          <w:rFonts w:hint="eastAsia"/>
        </w:rPr>
        <w:t>и</w:t>
      </w:r>
      <w:r>
        <w:t xml:space="preserve"> </w:t>
      </w:r>
      <w:r>
        <w:rPr>
          <w:rFonts w:hint="eastAsia"/>
        </w:rPr>
        <w:t>проведение</w:t>
      </w:r>
      <w:r>
        <w:t xml:space="preserve"> </w:t>
      </w:r>
      <w:r>
        <w:rPr>
          <w:rFonts w:hint="eastAsia"/>
        </w:rPr>
        <w:t>моделирования</w:t>
      </w:r>
    </w:p>
    <w:p w14:paraId="6AFD189C" w14:textId="77777777" w:rsidR="00BA1F04" w:rsidRDefault="00BA1F04" w:rsidP="00BA1F04"/>
    <w:p w14:paraId="0AA5FE0E" w14:textId="77777777" w:rsidR="00BA1F04" w:rsidRDefault="00BA1F04" w:rsidP="00BA1F04">
      <w:r>
        <w:t xml:space="preserve">5.3. </w:t>
      </w:r>
      <w:r>
        <w:rPr>
          <w:rFonts w:hint="eastAsia"/>
        </w:rPr>
        <w:t>Анализ</w:t>
      </w:r>
      <w:r>
        <w:t xml:space="preserve"> </w:t>
      </w:r>
      <w:r>
        <w:rPr>
          <w:rFonts w:hint="eastAsia"/>
        </w:rPr>
        <w:t>экспериментальных</w:t>
      </w:r>
      <w:r>
        <w:t xml:space="preserve"> </w:t>
      </w:r>
      <w:r>
        <w:rPr>
          <w:rFonts w:hint="eastAsia"/>
        </w:rPr>
        <w:t>данных</w:t>
      </w:r>
    </w:p>
    <w:p w14:paraId="1D10096C" w14:textId="77777777" w:rsidR="00BA1F04" w:rsidRDefault="00BA1F04" w:rsidP="00BA1F04"/>
    <w:p w14:paraId="0B463FC4" w14:textId="77777777" w:rsidR="00BA1F04" w:rsidRDefault="00BA1F04" w:rsidP="00BA1F04">
      <w:r>
        <w:t xml:space="preserve">5.4. </w:t>
      </w:r>
      <w:r>
        <w:rPr>
          <w:rFonts w:hint="eastAsia"/>
        </w:rPr>
        <w:t>Статическая</w:t>
      </w:r>
      <w:r>
        <w:t xml:space="preserve"> </w:t>
      </w:r>
      <w:r>
        <w:rPr>
          <w:rFonts w:hint="eastAsia"/>
        </w:rPr>
        <w:t>устойчивость</w:t>
      </w:r>
      <w:r>
        <w:t xml:space="preserve"> </w:t>
      </w:r>
      <w:r>
        <w:rPr>
          <w:rFonts w:hint="eastAsia"/>
        </w:rPr>
        <w:t>движения</w:t>
      </w:r>
      <w:r>
        <w:t xml:space="preserve"> </w:t>
      </w:r>
      <w:r>
        <w:rPr>
          <w:rFonts w:hint="eastAsia"/>
        </w:rPr>
        <w:t>управляемого</w:t>
      </w:r>
      <w:r>
        <w:t xml:space="preserve"> </w:t>
      </w:r>
      <w:r>
        <w:rPr>
          <w:rFonts w:hint="eastAsia"/>
        </w:rPr>
        <w:t>с</w:t>
      </w:r>
      <w:r>
        <w:t xml:space="preserve"> </w:t>
      </w:r>
      <w:r>
        <w:rPr>
          <w:rFonts w:hint="eastAsia"/>
        </w:rPr>
        <w:t>помощью</w:t>
      </w:r>
    </w:p>
    <w:p w14:paraId="2108F947" w14:textId="77777777" w:rsidR="00BA1F04" w:rsidRDefault="00BA1F04" w:rsidP="00BA1F04"/>
    <w:p w14:paraId="704FDFAC" w14:textId="77777777" w:rsidR="00BA1F04" w:rsidRDefault="00BA1F04" w:rsidP="00BA1F04">
      <w:r>
        <w:rPr>
          <w:rFonts w:hint="eastAsia"/>
        </w:rPr>
        <w:t>крена</w:t>
      </w:r>
      <w:r>
        <w:t xml:space="preserve"> </w:t>
      </w:r>
      <w:r>
        <w:rPr>
          <w:rFonts w:hint="eastAsia"/>
        </w:rPr>
        <w:t>судна</w:t>
      </w:r>
      <w:r>
        <w:t xml:space="preserve"> </w:t>
      </w:r>
      <w:r>
        <w:rPr>
          <w:rFonts w:hint="eastAsia"/>
        </w:rPr>
        <w:t>при</w:t>
      </w:r>
      <w:r>
        <w:t xml:space="preserve"> </w:t>
      </w:r>
      <w:r>
        <w:rPr>
          <w:rFonts w:hint="eastAsia"/>
        </w:rPr>
        <w:t>ветре</w:t>
      </w:r>
    </w:p>
    <w:p w14:paraId="4344C33E" w14:textId="77777777" w:rsidR="00BA1F04" w:rsidRDefault="00BA1F04" w:rsidP="00BA1F04"/>
    <w:p w14:paraId="400301CE" w14:textId="77777777" w:rsidR="00BA1F04" w:rsidRDefault="00BA1F04" w:rsidP="00BA1F04">
      <w:r>
        <w:t xml:space="preserve">5.5. </w:t>
      </w:r>
      <w:r>
        <w:rPr>
          <w:rFonts w:hint="eastAsia"/>
        </w:rPr>
        <w:t>Сравнительная</w:t>
      </w:r>
      <w:r>
        <w:t xml:space="preserve"> </w:t>
      </w:r>
      <w:r>
        <w:rPr>
          <w:rFonts w:hint="eastAsia"/>
        </w:rPr>
        <w:t>характеристика</w:t>
      </w:r>
      <w:r>
        <w:t xml:space="preserve"> </w:t>
      </w:r>
      <w:r>
        <w:rPr>
          <w:rFonts w:hint="eastAsia"/>
        </w:rPr>
        <w:t>методов</w:t>
      </w:r>
      <w:r>
        <w:t xml:space="preserve"> </w:t>
      </w:r>
      <w:r>
        <w:rPr>
          <w:rFonts w:hint="eastAsia"/>
        </w:rPr>
        <w:t>управления</w:t>
      </w:r>
      <w:r>
        <w:t xml:space="preserve"> </w:t>
      </w:r>
      <w:r>
        <w:rPr>
          <w:rFonts w:hint="eastAsia"/>
        </w:rPr>
        <w:t>движением</w:t>
      </w:r>
    </w:p>
    <w:p w14:paraId="4E692556" w14:textId="77777777" w:rsidR="00BA1F04" w:rsidRDefault="00BA1F04" w:rsidP="00BA1F04"/>
    <w:p w14:paraId="32CA247E" w14:textId="77777777" w:rsidR="00BA1F04" w:rsidRDefault="00BA1F04" w:rsidP="00BA1F04">
      <w:r>
        <w:rPr>
          <w:rFonts w:hint="eastAsia"/>
        </w:rPr>
        <w:t>судна</w:t>
      </w:r>
    </w:p>
    <w:p w14:paraId="0FE6BDDC" w14:textId="77777777" w:rsidR="00BA1F04" w:rsidRDefault="00BA1F04" w:rsidP="00BA1F04"/>
    <w:p w14:paraId="220E4A5C" w14:textId="77777777" w:rsidR="00BA1F04" w:rsidRDefault="00BA1F04" w:rsidP="00BA1F04">
      <w:r>
        <w:rPr>
          <w:rFonts w:hint="eastAsia"/>
        </w:rPr>
        <w:t>Выводы</w:t>
      </w:r>
      <w:r>
        <w:t xml:space="preserve"> </w:t>
      </w:r>
      <w:r>
        <w:rPr>
          <w:rFonts w:hint="eastAsia"/>
        </w:rPr>
        <w:t>по</w:t>
      </w:r>
      <w:r>
        <w:t xml:space="preserve"> </w:t>
      </w:r>
      <w:r>
        <w:rPr>
          <w:rFonts w:hint="eastAsia"/>
        </w:rPr>
        <w:t>разделу</w:t>
      </w:r>
    </w:p>
    <w:p w14:paraId="1947700F" w14:textId="77777777" w:rsidR="00BA1F04" w:rsidRDefault="00BA1F04" w:rsidP="00BA1F04"/>
    <w:p w14:paraId="64A2B19C" w14:textId="77777777" w:rsidR="00BA1F04" w:rsidRDefault="00BA1F04" w:rsidP="00BA1F04">
      <w:r>
        <w:rPr>
          <w:rFonts w:hint="eastAsia"/>
        </w:rPr>
        <w:t>ЗАКЛЮЧЕНИЕ</w:t>
      </w:r>
    </w:p>
    <w:p w14:paraId="5084966C" w14:textId="77777777" w:rsidR="00BA1F04" w:rsidRDefault="00BA1F04" w:rsidP="00BA1F04"/>
    <w:p w14:paraId="098B8488" w14:textId="77777777" w:rsidR="00BA1F04" w:rsidRDefault="00BA1F04" w:rsidP="00BA1F04">
      <w:r>
        <w:rPr>
          <w:rFonts w:hint="eastAsia"/>
        </w:rPr>
        <w:t>СПИСОК</w:t>
      </w:r>
      <w:r>
        <w:t xml:space="preserve"> </w:t>
      </w:r>
      <w:r>
        <w:rPr>
          <w:rFonts w:hint="eastAsia"/>
        </w:rPr>
        <w:t>ЛИТЕРАТУРЫ</w:t>
      </w:r>
    </w:p>
    <w:p w14:paraId="4867F9F9" w14:textId="77777777" w:rsidR="00BA1F04" w:rsidRDefault="00BA1F04" w:rsidP="00BA1F04"/>
    <w:p w14:paraId="0B888E04" w14:textId="57ED9182" w:rsidR="00BA1F04" w:rsidRPr="00BA1F04" w:rsidRDefault="00BA1F04" w:rsidP="00BA1F04">
      <w:r>
        <w:rPr>
          <w:rFonts w:hint="eastAsia"/>
        </w:rPr>
        <w:t>ПРИЛОЖЕНИЕ</w:t>
      </w:r>
    </w:p>
    <w:sectPr w:rsidR="00BA1F04" w:rsidRPr="00BA1F04" w:rsidSect="00132E9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1343" w14:textId="77777777" w:rsidR="00132E9E" w:rsidRDefault="00132E9E">
      <w:pPr>
        <w:spacing w:after="0" w:line="240" w:lineRule="auto"/>
      </w:pPr>
      <w:r>
        <w:separator/>
      </w:r>
    </w:p>
  </w:endnote>
  <w:endnote w:type="continuationSeparator" w:id="0">
    <w:p w14:paraId="30D73002" w14:textId="77777777" w:rsidR="00132E9E" w:rsidRDefault="00132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9652" w14:textId="77777777" w:rsidR="00132E9E" w:rsidRDefault="00132E9E"/>
    <w:p w14:paraId="7ABB8D65" w14:textId="77777777" w:rsidR="00132E9E" w:rsidRDefault="00132E9E"/>
    <w:p w14:paraId="082C5215" w14:textId="77777777" w:rsidR="00132E9E" w:rsidRDefault="00132E9E"/>
    <w:p w14:paraId="2755A2CF" w14:textId="77777777" w:rsidR="00132E9E" w:rsidRDefault="00132E9E"/>
    <w:p w14:paraId="1B539500" w14:textId="77777777" w:rsidR="00132E9E" w:rsidRDefault="00132E9E"/>
    <w:p w14:paraId="7087E482" w14:textId="77777777" w:rsidR="00132E9E" w:rsidRDefault="00132E9E"/>
    <w:p w14:paraId="28564251" w14:textId="77777777" w:rsidR="00132E9E" w:rsidRDefault="00132E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1471FB" wp14:editId="1665A6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CDED3" w14:textId="77777777" w:rsidR="00132E9E" w:rsidRDefault="00132E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1471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1CDED3" w14:textId="77777777" w:rsidR="00132E9E" w:rsidRDefault="00132E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3AF745" w14:textId="77777777" w:rsidR="00132E9E" w:rsidRDefault="00132E9E"/>
    <w:p w14:paraId="412CBD60" w14:textId="77777777" w:rsidR="00132E9E" w:rsidRDefault="00132E9E"/>
    <w:p w14:paraId="6C69E543" w14:textId="77777777" w:rsidR="00132E9E" w:rsidRDefault="00132E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A570E1" wp14:editId="69E841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DFCD3" w14:textId="77777777" w:rsidR="00132E9E" w:rsidRDefault="00132E9E"/>
                          <w:p w14:paraId="5B6902C4" w14:textId="77777777" w:rsidR="00132E9E" w:rsidRDefault="00132E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A570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CDFCD3" w14:textId="77777777" w:rsidR="00132E9E" w:rsidRDefault="00132E9E"/>
                    <w:p w14:paraId="5B6902C4" w14:textId="77777777" w:rsidR="00132E9E" w:rsidRDefault="00132E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8D2FEE" w14:textId="77777777" w:rsidR="00132E9E" w:rsidRDefault="00132E9E"/>
    <w:p w14:paraId="04748938" w14:textId="77777777" w:rsidR="00132E9E" w:rsidRDefault="00132E9E">
      <w:pPr>
        <w:rPr>
          <w:sz w:val="2"/>
          <w:szCs w:val="2"/>
        </w:rPr>
      </w:pPr>
    </w:p>
    <w:p w14:paraId="05C0CEF6" w14:textId="77777777" w:rsidR="00132E9E" w:rsidRDefault="00132E9E"/>
    <w:p w14:paraId="50D06DE3" w14:textId="77777777" w:rsidR="00132E9E" w:rsidRDefault="00132E9E">
      <w:pPr>
        <w:spacing w:after="0" w:line="240" w:lineRule="auto"/>
      </w:pPr>
    </w:p>
  </w:footnote>
  <w:footnote w:type="continuationSeparator" w:id="0">
    <w:p w14:paraId="239321DC" w14:textId="77777777" w:rsidR="00132E9E" w:rsidRDefault="00132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E"/>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25934</TotalTime>
  <Pages>3</Pages>
  <Words>305</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3290</cp:revision>
  <cp:lastPrinted>2009-02-06T05:36:00Z</cp:lastPrinted>
  <dcterms:created xsi:type="dcterms:W3CDTF">2024-01-07T13:43:00Z</dcterms:created>
  <dcterms:modified xsi:type="dcterms:W3CDTF">2024-02-18T14:02:00Z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