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5FF2" w14:textId="77777777" w:rsidR="004B0479" w:rsidRDefault="004B0479" w:rsidP="004B0479">
      <w:pPr>
        <w:pStyle w:val="afffffffffffffffffffffffffff5"/>
        <w:rPr>
          <w:rFonts w:ascii="Verdana" w:hAnsi="Verdana"/>
          <w:color w:val="000000"/>
          <w:sz w:val="21"/>
          <w:szCs w:val="21"/>
        </w:rPr>
      </w:pPr>
      <w:r>
        <w:rPr>
          <w:rFonts w:ascii="Helvetica" w:hAnsi="Helvetica" w:cs="Helvetica"/>
          <w:b/>
          <w:bCs w:val="0"/>
          <w:color w:val="222222"/>
          <w:sz w:val="21"/>
          <w:szCs w:val="21"/>
        </w:rPr>
        <w:t>Раковщик, Михаил Леонидович.</w:t>
      </w:r>
      <w:r>
        <w:rPr>
          <w:rFonts w:ascii="Helvetica" w:hAnsi="Helvetica" w:cs="Helvetica"/>
          <w:color w:val="222222"/>
          <w:sz w:val="21"/>
          <w:szCs w:val="21"/>
        </w:rPr>
        <w:br/>
        <w:t xml:space="preserve">Гидродинамика релятивистской замагниченной плазмы и нелинейные альфвеновские волны в релятивистской электронно-позитронной </w:t>
      </w:r>
      <w:proofErr w:type="gramStart"/>
      <w:r>
        <w:rPr>
          <w:rFonts w:ascii="Helvetica" w:hAnsi="Helvetica" w:cs="Helvetica"/>
          <w:color w:val="222222"/>
          <w:sz w:val="21"/>
          <w:szCs w:val="21"/>
        </w:rPr>
        <w:t>плазме :</w:t>
      </w:r>
      <w:proofErr w:type="gramEnd"/>
      <w:r>
        <w:rPr>
          <w:rFonts w:ascii="Helvetica" w:hAnsi="Helvetica" w:cs="Helvetica"/>
          <w:color w:val="222222"/>
          <w:sz w:val="21"/>
          <w:szCs w:val="21"/>
        </w:rPr>
        <w:t xml:space="preserve"> диссертация ... кандидата физико-математических наук : 01.04.02. - Долгопрудный, 1998. - 75 с.</w:t>
      </w:r>
    </w:p>
    <w:p w14:paraId="6B91A2C6" w14:textId="77777777" w:rsidR="004B0479" w:rsidRDefault="004B0479" w:rsidP="004B0479">
      <w:pPr>
        <w:pStyle w:val="20"/>
        <w:spacing w:before="0" w:after="312"/>
        <w:rPr>
          <w:rFonts w:ascii="Arial" w:hAnsi="Arial" w:cs="Arial"/>
          <w:caps/>
          <w:color w:val="333333"/>
          <w:sz w:val="27"/>
          <w:szCs w:val="27"/>
        </w:rPr>
      </w:pPr>
    </w:p>
    <w:p w14:paraId="4D1E7A4B" w14:textId="77777777" w:rsidR="004B0479" w:rsidRDefault="004B0479" w:rsidP="004B047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Раковщик, Михаил Леонидович</w:t>
      </w:r>
    </w:p>
    <w:p w14:paraId="25466C89"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9BE7CB8"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C3541E"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F7EE25B"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ГИДРОДИНАМИЧЕСКОЕ ОПИСАНИЕ ЗАМАГНИЧЕН-НОЙ БЕССТОЛКНОВИТЕЛЬНОЙ РЕЛЯТИВИСТСКОЙ ПЛАЗМЫ</w:t>
      </w:r>
    </w:p>
    <w:p w14:paraId="51BEA6A2"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стандартной релятивистской магнитной гидродинамики</w:t>
      </w:r>
    </w:p>
    <w:p w14:paraId="1A0B6C12"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Дисперсионная дрейфовая гидродинамика релятивистской плазмы</w:t>
      </w:r>
    </w:p>
    <w:p w14:paraId="433DB280"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Постановка задачи и исходные уравнения</w:t>
      </w:r>
    </w:p>
    <w:p w14:paraId="30F5A8AD"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Стандартная дрейфовая гидродинамика релятивистской плазмы</w:t>
      </w:r>
    </w:p>
    <w:p w14:paraId="5B54B5F6"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Учет дисперсионных членов</w:t>
      </w:r>
    </w:p>
    <w:p w14:paraId="5BD57249"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Модификация релятивистского дрейфового кинетического уравнения, учитывающего дисперсионные эффекты, для случая Е. ф 0</w:t>
      </w:r>
    </w:p>
    <w:p w14:paraId="268E4525"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Поперечный поток тепла и тензор магнитной вязкости релятивистской бесстолкновительной плазмы</w:t>
      </w:r>
    </w:p>
    <w:p w14:paraId="3AFF6220"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Основные выводы</w:t>
      </w:r>
    </w:p>
    <w:p w14:paraId="72643C9D"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A764ED2"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НЕЛИНЕЙНЫЕ АЛЬФВЕНОВСКИЕ ВОЛНЫ В РЕЛЯТИВИСТСКОЙ ЭЛЕКТРОННО-ПОЗИТРОННОЙ ПЛАЗМЕ</w:t>
      </w:r>
    </w:p>
    <w:p w14:paraId="77BA8476"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Гидродинамическое описание нелинейных электромагнитных волн, распространяющихся в релятивистской изотропной плазме вдоль внешнего магнитного поля</w:t>
      </w:r>
    </w:p>
    <w:p w14:paraId="49788938"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Упрощение уравнений гидродинамики для альфве-новских волн в изотропной плазме</w:t>
      </w:r>
    </w:p>
    <w:p w14:paraId="303507FB"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Нелинейные альфвеновские волны типа бегущей волны</w:t>
      </w:r>
    </w:p>
    <w:p w14:paraId="7D7FEB77"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Нелинейный альфвеновский волновой пакет</w:t>
      </w:r>
    </w:p>
    <w:p w14:paraId="2F7938C8"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Влияние степени релятивизма плазмы</w:t>
      </w:r>
    </w:p>
    <w:p w14:paraId="58841092"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Нелинейные низкочастотные электромагнитные волны в релятивистской электронно-позитронной плазме с произвольной степенью анизотропии функции распределения частиц по импульсам</w:t>
      </w:r>
    </w:p>
    <w:p w14:paraId="5D7C888E"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Кинетическое описание нелинейных электромагнитных волн в релятивистской плазме с произвольной степенью анизотропии функции распределения частиц по импульсам</w:t>
      </w:r>
    </w:p>
    <w:p w14:paraId="0D8F8F6C"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Упрощение кинетических уравнений для альфвенов-ских волн</w:t>
      </w:r>
    </w:p>
    <w:p w14:paraId="577DE1EC"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Нелинейные низкочастотные электромагнитные волны в плазме с произвольной степенью анизотропии функции распределения</w:t>
      </w:r>
    </w:p>
    <w:p w14:paraId="135103B6"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Сравнение результатов гидродинамического и кинетического рассмотрения</w:t>
      </w:r>
    </w:p>
    <w:p w14:paraId="260822F4"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Циклотронное взаимодействие нелинейных альфвеновских волн с резонансными частицами</w:t>
      </w:r>
    </w:p>
    <w:p w14:paraId="2131A935"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Циклотронная раскачка альфвеновского солитона бегущей волны</w:t>
      </w:r>
    </w:p>
    <w:p w14:paraId="0935236F"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Циклотронная раскачка нелинейного альфвеновского волнового пакета</w:t>
      </w:r>
    </w:p>
    <w:p w14:paraId="569D103F"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Основные выводы</w:t>
      </w:r>
    </w:p>
    <w:p w14:paraId="62852032" w14:textId="77777777" w:rsidR="004B0479" w:rsidRDefault="004B0479" w:rsidP="004B0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69F09626" w14:textId="711E5CDE" w:rsidR="005E23AC" w:rsidRPr="004B0479" w:rsidRDefault="005E23AC" w:rsidP="004B0479"/>
    <w:sectPr w:rsidR="005E23AC" w:rsidRPr="004B04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8075" w14:textId="77777777" w:rsidR="00AE0A21" w:rsidRDefault="00AE0A21">
      <w:pPr>
        <w:spacing w:after="0" w:line="240" w:lineRule="auto"/>
      </w:pPr>
      <w:r>
        <w:separator/>
      </w:r>
    </w:p>
  </w:endnote>
  <w:endnote w:type="continuationSeparator" w:id="0">
    <w:p w14:paraId="4BFF2E60" w14:textId="77777777" w:rsidR="00AE0A21" w:rsidRDefault="00AE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4966" w14:textId="77777777" w:rsidR="00AE0A21" w:rsidRDefault="00AE0A21"/>
    <w:p w14:paraId="3665C617" w14:textId="77777777" w:rsidR="00AE0A21" w:rsidRDefault="00AE0A21"/>
    <w:p w14:paraId="796D39E4" w14:textId="77777777" w:rsidR="00AE0A21" w:rsidRDefault="00AE0A21"/>
    <w:p w14:paraId="6E52E25A" w14:textId="77777777" w:rsidR="00AE0A21" w:rsidRDefault="00AE0A21"/>
    <w:p w14:paraId="7CC280B7" w14:textId="77777777" w:rsidR="00AE0A21" w:rsidRDefault="00AE0A21"/>
    <w:p w14:paraId="4CD0ED95" w14:textId="77777777" w:rsidR="00AE0A21" w:rsidRDefault="00AE0A21"/>
    <w:p w14:paraId="063745C6" w14:textId="77777777" w:rsidR="00AE0A21" w:rsidRDefault="00AE0A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1949A1" wp14:editId="4A2A74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ECB63" w14:textId="77777777" w:rsidR="00AE0A21" w:rsidRDefault="00AE0A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1949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8ECB63" w14:textId="77777777" w:rsidR="00AE0A21" w:rsidRDefault="00AE0A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7C6BD7" w14:textId="77777777" w:rsidR="00AE0A21" w:rsidRDefault="00AE0A21"/>
    <w:p w14:paraId="6D41BF57" w14:textId="77777777" w:rsidR="00AE0A21" w:rsidRDefault="00AE0A21"/>
    <w:p w14:paraId="0E565B34" w14:textId="77777777" w:rsidR="00AE0A21" w:rsidRDefault="00AE0A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BA1E54" wp14:editId="542A52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2706" w14:textId="77777777" w:rsidR="00AE0A21" w:rsidRDefault="00AE0A21"/>
                          <w:p w14:paraId="7456FB0D" w14:textId="77777777" w:rsidR="00AE0A21" w:rsidRDefault="00AE0A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A1E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252706" w14:textId="77777777" w:rsidR="00AE0A21" w:rsidRDefault="00AE0A21"/>
                    <w:p w14:paraId="7456FB0D" w14:textId="77777777" w:rsidR="00AE0A21" w:rsidRDefault="00AE0A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F59144" w14:textId="77777777" w:rsidR="00AE0A21" w:rsidRDefault="00AE0A21"/>
    <w:p w14:paraId="64D29A18" w14:textId="77777777" w:rsidR="00AE0A21" w:rsidRDefault="00AE0A21">
      <w:pPr>
        <w:rPr>
          <w:sz w:val="2"/>
          <w:szCs w:val="2"/>
        </w:rPr>
      </w:pPr>
    </w:p>
    <w:p w14:paraId="7E6E73FD" w14:textId="77777777" w:rsidR="00AE0A21" w:rsidRDefault="00AE0A21"/>
    <w:p w14:paraId="6E64B8FA" w14:textId="77777777" w:rsidR="00AE0A21" w:rsidRDefault="00AE0A21">
      <w:pPr>
        <w:spacing w:after="0" w:line="240" w:lineRule="auto"/>
      </w:pPr>
    </w:p>
  </w:footnote>
  <w:footnote w:type="continuationSeparator" w:id="0">
    <w:p w14:paraId="65C48BAA" w14:textId="77777777" w:rsidR="00AE0A21" w:rsidRDefault="00AE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21"/>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148093</TotalTime>
  <Pages>2</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4094</cp:revision>
  <cp:lastPrinted>2009-02-06T05:36:00Z</cp:lastPrinted>
  <dcterms:created xsi:type="dcterms:W3CDTF">2024-01-07T13:43:00Z</dcterms:created>
  <dcterms:modified xsi:type="dcterms:W3CDTF">2025-08-09T09:39:00Z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