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Введение</w:t>
      </w:r>
      <w:r w:rsidRPr="00656111">
        <w:rPr>
          <w:rFonts w:ascii="Trebuchet MS" w:eastAsia="Times New Roman" w:hAnsi="Trebuchet MS" w:cs="Times New Roman"/>
          <w:color w:val="000000"/>
          <w:kern w:val="0"/>
          <w:sz w:val="18"/>
          <w:szCs w:val="18"/>
          <w:lang w:eastAsia="ru-RU"/>
        </w:rPr>
        <w:t xml:space="preserve"> 4</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Глава</w:t>
      </w:r>
      <w:r w:rsidRPr="00656111">
        <w:rPr>
          <w:rFonts w:ascii="Trebuchet MS" w:eastAsia="Times New Roman" w:hAnsi="Trebuchet MS" w:cs="Times New Roman"/>
          <w:color w:val="000000"/>
          <w:kern w:val="0"/>
          <w:sz w:val="18"/>
          <w:szCs w:val="18"/>
          <w:lang w:eastAsia="ru-RU"/>
        </w:rPr>
        <w:t xml:space="preserve"> I. </w:t>
      </w:r>
      <w:r w:rsidRPr="00656111">
        <w:rPr>
          <w:rFonts w:ascii="Trebuchet MS" w:eastAsia="Times New Roman" w:hAnsi="Trebuchet MS" w:cs="Times New Roman" w:hint="eastAsia"/>
          <w:color w:val="000000"/>
          <w:kern w:val="0"/>
          <w:sz w:val="18"/>
          <w:szCs w:val="18"/>
          <w:lang w:eastAsia="ru-RU"/>
        </w:rPr>
        <w:t>Теоретическое</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обоснование</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проблемы</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конституционально</w:t>
      </w:r>
      <w:r w:rsidRPr="00656111">
        <w:rPr>
          <w:rFonts w:ascii="Trebuchet MS" w:eastAsia="Times New Roman" w:hAnsi="Trebuchet MS" w:cs="Times New Roman"/>
          <w:color w:val="000000"/>
          <w:kern w:val="0"/>
          <w:sz w:val="18"/>
          <w:szCs w:val="18"/>
          <w:lang w:eastAsia="ru-RU"/>
        </w:rPr>
        <w:t>-</w:t>
      </w:r>
      <w:proofErr w:type="spellStart"/>
      <w:r w:rsidRPr="00656111">
        <w:rPr>
          <w:rFonts w:ascii="Trebuchet MS" w:eastAsia="Times New Roman" w:hAnsi="Trebuchet MS" w:cs="Times New Roman" w:hint="eastAsia"/>
          <w:color w:val="000000"/>
          <w:kern w:val="0"/>
          <w:sz w:val="18"/>
          <w:szCs w:val="18"/>
          <w:lang w:eastAsia="ru-RU"/>
        </w:rPr>
        <w:t>психотипологической</w:t>
      </w:r>
      <w:proofErr w:type="spellEnd"/>
      <w:r w:rsidRPr="00656111">
        <w:rPr>
          <w:rFonts w:ascii="Trebuchet MS" w:eastAsia="Times New Roman" w:hAnsi="Trebuchet MS" w:cs="Times New Roman"/>
          <w:color w:val="000000"/>
          <w:kern w:val="0"/>
          <w:sz w:val="18"/>
          <w:szCs w:val="18"/>
          <w:lang w:eastAsia="ru-RU"/>
        </w:rPr>
        <w:t xml:space="preserve"> </w:t>
      </w:r>
      <w:proofErr w:type="spellStart"/>
      <w:r w:rsidRPr="00656111">
        <w:rPr>
          <w:rFonts w:ascii="Trebuchet MS" w:eastAsia="Times New Roman" w:hAnsi="Trebuchet MS" w:cs="Times New Roman" w:hint="eastAsia"/>
          <w:color w:val="000000"/>
          <w:kern w:val="0"/>
          <w:sz w:val="18"/>
          <w:szCs w:val="18"/>
          <w:lang w:eastAsia="ru-RU"/>
        </w:rPr>
        <w:t>предиспозиции</w:t>
      </w:r>
      <w:proofErr w:type="spellEnd"/>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личности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российской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психологии</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1.1. </w:t>
      </w:r>
      <w:r w:rsidRPr="00656111">
        <w:rPr>
          <w:rFonts w:ascii="Trebuchet MS" w:eastAsia="Times New Roman" w:hAnsi="Trebuchet MS" w:cs="Times New Roman" w:hint="eastAsia"/>
          <w:color w:val="000000"/>
          <w:kern w:val="0"/>
          <w:sz w:val="18"/>
          <w:szCs w:val="18"/>
          <w:lang w:eastAsia="ru-RU"/>
        </w:rPr>
        <w:t>Исследование</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проблемы</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конституциональной</w:t>
      </w:r>
      <w:r w:rsidRPr="00656111">
        <w:rPr>
          <w:rFonts w:ascii="Trebuchet MS" w:eastAsia="Times New Roman" w:hAnsi="Trebuchet MS" w:cs="Times New Roman"/>
          <w:color w:val="000000"/>
          <w:kern w:val="0"/>
          <w:sz w:val="18"/>
          <w:szCs w:val="18"/>
          <w:lang w:eastAsia="ru-RU"/>
        </w:rPr>
        <w:t xml:space="preserve"> </w:t>
      </w:r>
      <w:proofErr w:type="spellStart"/>
      <w:r w:rsidRPr="00656111">
        <w:rPr>
          <w:rFonts w:ascii="Trebuchet MS" w:eastAsia="Times New Roman" w:hAnsi="Trebuchet MS" w:cs="Times New Roman" w:hint="eastAsia"/>
          <w:color w:val="000000"/>
          <w:kern w:val="0"/>
          <w:sz w:val="18"/>
          <w:szCs w:val="18"/>
          <w:lang w:eastAsia="ru-RU"/>
        </w:rPr>
        <w:t>предиспозиции</w:t>
      </w:r>
      <w:proofErr w:type="spellEnd"/>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личности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российской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психологии</w:t>
      </w:r>
      <w:r w:rsidRPr="00656111">
        <w:rPr>
          <w:rFonts w:ascii="Trebuchet MS" w:eastAsia="Times New Roman" w:hAnsi="Trebuchet MS" w:cs="Times New Roman"/>
          <w:color w:val="000000"/>
          <w:kern w:val="0"/>
          <w:sz w:val="18"/>
          <w:szCs w:val="18"/>
          <w:lang w:eastAsia="ru-RU"/>
        </w:rPr>
        <w:t xml:space="preserve"> 15</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1.2. </w:t>
      </w:r>
      <w:r w:rsidRPr="00656111">
        <w:rPr>
          <w:rFonts w:ascii="Trebuchet MS" w:eastAsia="Times New Roman" w:hAnsi="Trebuchet MS" w:cs="Times New Roman" w:hint="eastAsia"/>
          <w:color w:val="000000"/>
          <w:kern w:val="0"/>
          <w:sz w:val="18"/>
          <w:szCs w:val="18"/>
          <w:lang w:eastAsia="ru-RU"/>
        </w:rPr>
        <w:t>Конституционально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континуальная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изменчивость</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личности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как</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проблема</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здоровья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подростковом</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возрасте</w:t>
      </w:r>
      <w:r w:rsidRPr="00656111">
        <w:rPr>
          <w:rFonts w:ascii="Trebuchet MS" w:eastAsia="Times New Roman" w:hAnsi="Trebuchet MS" w:cs="Times New Roman"/>
          <w:color w:val="000000"/>
          <w:kern w:val="0"/>
          <w:sz w:val="18"/>
          <w:szCs w:val="18"/>
          <w:lang w:eastAsia="ru-RU"/>
        </w:rPr>
        <w:t xml:space="preserve"> 36</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1.3. </w:t>
      </w:r>
      <w:r w:rsidRPr="00656111">
        <w:rPr>
          <w:rFonts w:ascii="Trebuchet MS" w:eastAsia="Times New Roman" w:hAnsi="Trebuchet MS" w:cs="Times New Roman" w:hint="eastAsia"/>
          <w:color w:val="000000"/>
          <w:kern w:val="0"/>
          <w:sz w:val="18"/>
          <w:szCs w:val="18"/>
          <w:lang w:eastAsia="ru-RU"/>
        </w:rPr>
        <w:t>Теоретические</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основы</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помощи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детям</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задержкой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развития</w:t>
      </w:r>
      <w:r w:rsidRPr="00656111">
        <w:rPr>
          <w:rFonts w:ascii="Trebuchet MS" w:eastAsia="Times New Roman" w:hAnsi="Trebuchet MS" w:cs="Times New Roman"/>
          <w:color w:val="000000"/>
          <w:kern w:val="0"/>
          <w:sz w:val="18"/>
          <w:szCs w:val="18"/>
          <w:lang w:eastAsia="ru-RU"/>
        </w:rPr>
        <w:t xml:space="preserve"> 51</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Глава</w:t>
      </w:r>
      <w:r w:rsidRPr="00656111">
        <w:rPr>
          <w:rFonts w:ascii="Trebuchet MS" w:eastAsia="Times New Roman" w:hAnsi="Trebuchet MS" w:cs="Times New Roman"/>
          <w:color w:val="000000"/>
          <w:kern w:val="0"/>
          <w:sz w:val="18"/>
          <w:szCs w:val="18"/>
          <w:lang w:eastAsia="ru-RU"/>
        </w:rPr>
        <w:t xml:space="preserve"> II. </w:t>
      </w:r>
      <w:r w:rsidRPr="00656111">
        <w:rPr>
          <w:rFonts w:ascii="Trebuchet MS" w:eastAsia="Times New Roman" w:hAnsi="Trebuchet MS" w:cs="Times New Roman" w:hint="eastAsia"/>
          <w:color w:val="000000"/>
          <w:kern w:val="0"/>
          <w:sz w:val="18"/>
          <w:szCs w:val="18"/>
          <w:lang w:eastAsia="ru-RU"/>
        </w:rPr>
        <w:t>Материал</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методы</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исследования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сопровождения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выпускников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классов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коррекционно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развивающего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компенсирующего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обучения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имеющих</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конституционально</w:t>
      </w:r>
      <w:r w:rsidRPr="00656111">
        <w:rPr>
          <w:rFonts w:ascii="Trebuchet MS" w:eastAsia="Times New Roman" w:hAnsi="Trebuchet MS" w:cs="Times New Roman"/>
          <w:color w:val="000000"/>
          <w:kern w:val="0"/>
          <w:sz w:val="18"/>
          <w:szCs w:val="18"/>
          <w:lang w:eastAsia="ru-RU"/>
        </w:rPr>
        <w:t>-</w:t>
      </w:r>
      <w:proofErr w:type="spellStart"/>
      <w:r w:rsidRPr="00656111">
        <w:rPr>
          <w:rFonts w:ascii="Trebuchet MS" w:eastAsia="Times New Roman" w:hAnsi="Trebuchet MS" w:cs="Times New Roman" w:hint="eastAsia"/>
          <w:color w:val="000000"/>
          <w:kern w:val="0"/>
          <w:sz w:val="18"/>
          <w:szCs w:val="18"/>
          <w:lang w:eastAsia="ru-RU"/>
        </w:rPr>
        <w:t>психотипологическую</w:t>
      </w:r>
      <w:proofErr w:type="spellEnd"/>
    </w:p>
    <w:p w:rsidR="00656111" w:rsidRPr="00656111" w:rsidRDefault="00656111" w:rsidP="00656111">
      <w:pPr>
        <w:rPr>
          <w:rFonts w:ascii="Trebuchet MS" w:eastAsia="Times New Roman" w:hAnsi="Trebuchet MS" w:cs="Times New Roman"/>
          <w:color w:val="000000"/>
          <w:kern w:val="0"/>
          <w:sz w:val="18"/>
          <w:szCs w:val="18"/>
          <w:lang w:eastAsia="ru-RU"/>
        </w:rPr>
      </w:pPr>
      <w:proofErr w:type="spellStart"/>
      <w:r w:rsidRPr="00656111">
        <w:rPr>
          <w:rFonts w:ascii="Trebuchet MS" w:eastAsia="Times New Roman" w:hAnsi="Trebuchet MS" w:cs="Times New Roman" w:hint="eastAsia"/>
          <w:color w:val="000000"/>
          <w:kern w:val="0"/>
          <w:sz w:val="18"/>
          <w:szCs w:val="18"/>
          <w:lang w:eastAsia="ru-RU"/>
        </w:rPr>
        <w:t>предиспозицию</w:t>
      </w:r>
      <w:proofErr w:type="spellEnd"/>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личности</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2.1. </w:t>
      </w:r>
      <w:r w:rsidRPr="00656111">
        <w:rPr>
          <w:rFonts w:ascii="Trebuchet MS" w:eastAsia="Times New Roman" w:hAnsi="Trebuchet MS" w:cs="Times New Roman" w:hint="eastAsia"/>
          <w:color w:val="000000"/>
          <w:kern w:val="0"/>
          <w:sz w:val="18"/>
          <w:szCs w:val="18"/>
          <w:lang w:eastAsia="ru-RU"/>
        </w:rPr>
        <w:t>Организация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эксперимента</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состав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испытуемых</w:t>
      </w:r>
      <w:r w:rsidRPr="00656111">
        <w:rPr>
          <w:rFonts w:ascii="Trebuchet MS" w:eastAsia="Times New Roman" w:hAnsi="Trebuchet MS" w:cs="Times New Roman"/>
          <w:color w:val="000000"/>
          <w:kern w:val="0"/>
          <w:sz w:val="18"/>
          <w:szCs w:val="18"/>
          <w:lang w:eastAsia="ru-RU"/>
        </w:rPr>
        <w:t xml:space="preserve"> 71</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2.2. </w:t>
      </w:r>
      <w:r w:rsidRPr="00656111">
        <w:rPr>
          <w:rFonts w:ascii="Trebuchet MS" w:eastAsia="Times New Roman" w:hAnsi="Trebuchet MS" w:cs="Times New Roman" w:hint="eastAsia"/>
          <w:color w:val="000000"/>
          <w:kern w:val="0"/>
          <w:sz w:val="18"/>
          <w:szCs w:val="18"/>
          <w:lang w:eastAsia="ru-RU"/>
        </w:rPr>
        <w:t>Методы</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исследования</w:t>
      </w:r>
      <w:r w:rsidRPr="00656111">
        <w:rPr>
          <w:rFonts w:ascii="Trebuchet MS" w:eastAsia="Times New Roman" w:hAnsi="Trebuchet MS" w:cs="Times New Roman"/>
          <w:color w:val="000000"/>
          <w:kern w:val="0"/>
          <w:sz w:val="18"/>
          <w:szCs w:val="18"/>
          <w:lang w:eastAsia="ru-RU"/>
        </w:rPr>
        <w:t xml:space="preserve"> 73</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2.3. </w:t>
      </w:r>
      <w:r w:rsidRPr="00656111">
        <w:rPr>
          <w:rFonts w:ascii="Trebuchet MS" w:eastAsia="Times New Roman" w:hAnsi="Trebuchet MS" w:cs="Times New Roman" w:hint="eastAsia"/>
          <w:color w:val="000000"/>
          <w:kern w:val="0"/>
          <w:sz w:val="18"/>
          <w:szCs w:val="18"/>
          <w:lang w:eastAsia="ru-RU"/>
        </w:rPr>
        <w:t>Программа</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специализированной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помощи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виде</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сопровождения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выпускников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классов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коррекционно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развивающего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обучения</w:t>
      </w:r>
      <w:r w:rsidRPr="00656111">
        <w:rPr>
          <w:rFonts w:ascii="Trebuchet MS" w:eastAsia="Times New Roman" w:hAnsi="Trebuchet MS" w:cs="Times New Roman"/>
          <w:color w:val="000000"/>
          <w:kern w:val="0"/>
          <w:sz w:val="18"/>
          <w:szCs w:val="18"/>
          <w:lang w:eastAsia="ru-RU"/>
        </w:rPr>
        <w:t xml:space="preserve"> 84</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Глава</w:t>
      </w:r>
      <w:r w:rsidRPr="00656111">
        <w:rPr>
          <w:rFonts w:ascii="Trebuchet MS" w:eastAsia="Times New Roman" w:hAnsi="Trebuchet MS" w:cs="Times New Roman"/>
          <w:color w:val="000000"/>
          <w:kern w:val="0"/>
          <w:sz w:val="18"/>
          <w:szCs w:val="18"/>
          <w:lang w:eastAsia="ru-RU"/>
        </w:rPr>
        <w:t xml:space="preserve"> III. </w:t>
      </w:r>
      <w:r w:rsidRPr="00656111">
        <w:rPr>
          <w:rFonts w:ascii="Trebuchet MS" w:eastAsia="Times New Roman" w:hAnsi="Trebuchet MS" w:cs="Times New Roman" w:hint="eastAsia"/>
          <w:color w:val="000000"/>
          <w:kern w:val="0"/>
          <w:sz w:val="18"/>
          <w:szCs w:val="18"/>
          <w:lang w:eastAsia="ru-RU"/>
        </w:rPr>
        <w:t>Результаты</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экспериментально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исследования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эффективности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сопровождения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как</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вида</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специализированной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помощи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подросткам</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имеющим</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конституционально</w:t>
      </w:r>
      <w:r w:rsidRPr="00656111">
        <w:rPr>
          <w:rFonts w:ascii="Trebuchet MS" w:eastAsia="Times New Roman" w:hAnsi="Trebuchet MS" w:cs="Times New Roman"/>
          <w:color w:val="000000"/>
          <w:kern w:val="0"/>
          <w:sz w:val="18"/>
          <w:szCs w:val="18"/>
          <w:lang w:eastAsia="ru-RU"/>
        </w:rPr>
        <w:t>-</w:t>
      </w:r>
      <w:proofErr w:type="spellStart"/>
      <w:r w:rsidRPr="00656111">
        <w:rPr>
          <w:rFonts w:ascii="Trebuchet MS" w:eastAsia="Times New Roman" w:hAnsi="Trebuchet MS" w:cs="Times New Roman" w:hint="eastAsia"/>
          <w:color w:val="000000"/>
          <w:kern w:val="0"/>
          <w:sz w:val="18"/>
          <w:szCs w:val="18"/>
          <w:lang w:eastAsia="ru-RU"/>
        </w:rPr>
        <w:t>психотипологическую</w:t>
      </w:r>
      <w:proofErr w:type="spellEnd"/>
      <w:r w:rsidRPr="00656111">
        <w:rPr>
          <w:rFonts w:ascii="Trebuchet MS" w:eastAsia="Times New Roman" w:hAnsi="Trebuchet MS" w:cs="Times New Roman"/>
          <w:color w:val="000000"/>
          <w:kern w:val="0"/>
          <w:sz w:val="18"/>
          <w:szCs w:val="18"/>
          <w:lang w:eastAsia="ru-RU"/>
        </w:rPr>
        <w:t xml:space="preserve"> </w:t>
      </w:r>
      <w:proofErr w:type="spellStart"/>
      <w:r w:rsidRPr="00656111">
        <w:rPr>
          <w:rFonts w:ascii="Trebuchet MS" w:eastAsia="Times New Roman" w:hAnsi="Trebuchet MS" w:cs="Times New Roman" w:hint="eastAsia"/>
          <w:color w:val="000000"/>
          <w:kern w:val="0"/>
          <w:sz w:val="18"/>
          <w:szCs w:val="18"/>
          <w:lang w:eastAsia="ru-RU"/>
        </w:rPr>
        <w:t>предиспозицию</w:t>
      </w:r>
      <w:proofErr w:type="spellEnd"/>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личности</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3.1. </w:t>
      </w:r>
      <w:r w:rsidRPr="00656111">
        <w:rPr>
          <w:rFonts w:ascii="Trebuchet MS" w:eastAsia="Times New Roman" w:hAnsi="Trebuchet MS" w:cs="Times New Roman" w:hint="eastAsia"/>
          <w:color w:val="000000"/>
          <w:kern w:val="0"/>
          <w:sz w:val="18"/>
          <w:szCs w:val="18"/>
          <w:lang w:eastAsia="ru-RU"/>
        </w:rPr>
        <w:t>Сравнительный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эмпирический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экспериментально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психологический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анализ</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обследованных</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подростков</w:t>
      </w:r>
      <w:r w:rsidRPr="00656111">
        <w:rPr>
          <w:rFonts w:ascii="Trebuchet MS" w:eastAsia="Times New Roman" w:hAnsi="Trebuchet MS" w:cs="Times New Roman"/>
          <w:color w:val="000000"/>
          <w:kern w:val="0"/>
          <w:sz w:val="18"/>
          <w:szCs w:val="18"/>
          <w:lang w:eastAsia="ru-RU"/>
        </w:rPr>
        <w:t xml:space="preserve"> 117</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3.1.1. </w:t>
      </w:r>
      <w:r w:rsidRPr="00656111">
        <w:rPr>
          <w:rFonts w:ascii="Trebuchet MS" w:eastAsia="Times New Roman" w:hAnsi="Trebuchet MS" w:cs="Times New Roman" w:hint="eastAsia"/>
          <w:color w:val="000000"/>
          <w:kern w:val="0"/>
          <w:sz w:val="18"/>
          <w:szCs w:val="18"/>
          <w:lang w:eastAsia="ru-RU"/>
        </w:rPr>
        <w:t>Анализ</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анамнестических</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данных</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обследованных</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групп</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полученных</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из</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карт</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развития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ребенка</w:t>
      </w:r>
      <w:r w:rsidRPr="00656111">
        <w:rPr>
          <w:rFonts w:ascii="Trebuchet MS" w:eastAsia="Times New Roman" w:hAnsi="Trebuchet MS" w:cs="Times New Roman"/>
          <w:color w:val="000000"/>
          <w:kern w:val="0"/>
          <w:sz w:val="18"/>
          <w:szCs w:val="18"/>
          <w:lang w:eastAsia="ru-RU"/>
        </w:rPr>
        <w:t xml:space="preserve"> 117</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3.1.2. </w:t>
      </w:r>
      <w:r w:rsidRPr="00656111">
        <w:rPr>
          <w:rFonts w:ascii="Trebuchet MS" w:eastAsia="Times New Roman" w:hAnsi="Trebuchet MS" w:cs="Times New Roman" w:hint="eastAsia"/>
          <w:color w:val="000000"/>
          <w:kern w:val="0"/>
          <w:sz w:val="18"/>
          <w:szCs w:val="18"/>
          <w:lang w:eastAsia="ru-RU"/>
        </w:rPr>
        <w:t>Сравнительный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многомерный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психологический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анализ</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аномальной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личностной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поведенческой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изменчивости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выпускников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классов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коррекционно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развивающего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компенсирующего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обучения</w:t>
      </w:r>
      <w:r w:rsidRPr="00656111">
        <w:rPr>
          <w:rFonts w:ascii="Trebuchet MS" w:eastAsia="Times New Roman" w:hAnsi="Trebuchet MS" w:cs="Times New Roman"/>
          <w:color w:val="000000"/>
          <w:kern w:val="0"/>
          <w:sz w:val="18"/>
          <w:szCs w:val="18"/>
          <w:lang w:eastAsia="ru-RU"/>
        </w:rPr>
        <w:t xml:space="preserve"> 119</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3.2. </w:t>
      </w:r>
      <w:r w:rsidRPr="00656111">
        <w:rPr>
          <w:rFonts w:ascii="Trebuchet MS" w:eastAsia="Times New Roman" w:hAnsi="Trebuchet MS" w:cs="Times New Roman" w:hint="eastAsia"/>
          <w:color w:val="000000"/>
          <w:kern w:val="0"/>
          <w:sz w:val="18"/>
          <w:szCs w:val="18"/>
          <w:lang w:eastAsia="ru-RU"/>
        </w:rPr>
        <w:t>Анализ</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эффективности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сопровождения</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как</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вида</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специализированной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психологической</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помощи</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выпускникам</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классов</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коррекционно</w:t>
      </w:r>
      <w:r w:rsidRPr="00656111">
        <w:rPr>
          <w:rFonts w:ascii="Trebuchet MS" w:eastAsia="Times New Roman" w:hAnsi="Trebuchet MS" w:cs="Times New Roman"/>
          <w:color w:val="000000"/>
          <w:kern w:val="0"/>
          <w:sz w:val="18"/>
          <w:szCs w:val="18"/>
          <w:lang w:eastAsia="ru-RU"/>
        </w:rPr>
        <w:t>-</w:t>
      </w:r>
      <w:r w:rsidRPr="00656111">
        <w:rPr>
          <w:rFonts w:ascii="Trebuchet MS" w:eastAsia="Times New Roman" w:hAnsi="Trebuchet MS" w:cs="Times New Roman" w:hint="eastAsia"/>
          <w:color w:val="000000"/>
          <w:kern w:val="0"/>
          <w:sz w:val="18"/>
          <w:szCs w:val="18"/>
          <w:lang w:eastAsia="ru-RU"/>
        </w:rPr>
        <w:t>развивающего</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обучения</w:t>
      </w:r>
      <w:r w:rsidRPr="00656111">
        <w:rPr>
          <w:rFonts w:ascii="Trebuchet MS" w:eastAsia="Times New Roman" w:hAnsi="Trebuchet MS" w:cs="Times New Roman"/>
          <w:color w:val="000000"/>
          <w:kern w:val="0"/>
          <w:sz w:val="18"/>
          <w:szCs w:val="18"/>
          <w:lang w:eastAsia="ru-RU"/>
        </w:rPr>
        <w:t xml:space="preserve"> 125</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color w:val="000000"/>
          <w:kern w:val="0"/>
          <w:sz w:val="18"/>
          <w:szCs w:val="18"/>
          <w:lang w:eastAsia="ru-RU"/>
        </w:rPr>
        <w:t xml:space="preserve">3.3. </w:t>
      </w:r>
      <w:r w:rsidRPr="00656111">
        <w:rPr>
          <w:rFonts w:ascii="Trebuchet MS" w:eastAsia="Times New Roman" w:hAnsi="Trebuchet MS" w:cs="Times New Roman" w:hint="eastAsia"/>
          <w:color w:val="000000"/>
          <w:kern w:val="0"/>
          <w:sz w:val="18"/>
          <w:szCs w:val="18"/>
          <w:lang w:eastAsia="ru-RU"/>
        </w:rPr>
        <w:t>Практические</w:t>
      </w:r>
      <w:r w:rsidRPr="00656111">
        <w:rPr>
          <w:rFonts w:ascii="Trebuchet MS" w:eastAsia="Times New Roman" w:hAnsi="Trebuchet MS" w:cs="Times New Roman"/>
          <w:color w:val="000000"/>
          <w:kern w:val="0"/>
          <w:sz w:val="18"/>
          <w:szCs w:val="18"/>
          <w:lang w:eastAsia="ru-RU"/>
        </w:rPr>
        <w:t xml:space="preserve"> </w:t>
      </w:r>
      <w:r w:rsidRPr="00656111">
        <w:rPr>
          <w:rFonts w:ascii="Trebuchet MS" w:eastAsia="Times New Roman" w:hAnsi="Trebuchet MS" w:cs="Times New Roman" w:hint="eastAsia"/>
          <w:color w:val="000000"/>
          <w:kern w:val="0"/>
          <w:sz w:val="18"/>
          <w:szCs w:val="18"/>
          <w:lang w:eastAsia="ru-RU"/>
        </w:rPr>
        <w:t>рекомендации</w:t>
      </w:r>
      <w:r w:rsidRPr="00656111">
        <w:rPr>
          <w:rFonts w:ascii="Trebuchet MS" w:eastAsia="Times New Roman" w:hAnsi="Trebuchet MS" w:cs="Times New Roman"/>
          <w:color w:val="000000"/>
          <w:kern w:val="0"/>
          <w:sz w:val="18"/>
          <w:szCs w:val="18"/>
          <w:lang w:eastAsia="ru-RU"/>
        </w:rPr>
        <w:t xml:space="preserve"> 131</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Заключение</w:t>
      </w:r>
      <w:r w:rsidRPr="00656111">
        <w:rPr>
          <w:rFonts w:ascii="Trebuchet MS" w:eastAsia="Times New Roman" w:hAnsi="Trebuchet MS" w:cs="Times New Roman"/>
          <w:color w:val="000000"/>
          <w:kern w:val="0"/>
          <w:sz w:val="18"/>
          <w:szCs w:val="18"/>
          <w:lang w:eastAsia="ru-RU"/>
        </w:rPr>
        <w:t xml:space="preserve"> 132</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Выводы</w:t>
      </w:r>
      <w:r w:rsidRPr="00656111">
        <w:rPr>
          <w:rFonts w:ascii="Trebuchet MS" w:eastAsia="Times New Roman" w:hAnsi="Trebuchet MS" w:cs="Times New Roman"/>
          <w:color w:val="000000"/>
          <w:kern w:val="0"/>
          <w:sz w:val="18"/>
          <w:szCs w:val="18"/>
          <w:lang w:eastAsia="ru-RU"/>
        </w:rPr>
        <w:t xml:space="preserve"> 135</w:t>
      </w:r>
    </w:p>
    <w:p w:rsidR="00656111" w:rsidRPr="00656111" w:rsidRDefault="00656111" w:rsidP="00656111">
      <w:pPr>
        <w:rPr>
          <w:rFonts w:ascii="Trebuchet MS" w:eastAsia="Times New Roman" w:hAnsi="Trebuchet MS" w:cs="Times New Roman"/>
          <w:color w:val="000000"/>
          <w:kern w:val="0"/>
          <w:sz w:val="18"/>
          <w:szCs w:val="18"/>
          <w:lang w:eastAsia="ru-RU"/>
        </w:rPr>
      </w:pPr>
      <w:r w:rsidRPr="00656111">
        <w:rPr>
          <w:rFonts w:ascii="Trebuchet MS" w:eastAsia="Times New Roman" w:hAnsi="Trebuchet MS" w:cs="Times New Roman" w:hint="eastAsia"/>
          <w:color w:val="000000"/>
          <w:kern w:val="0"/>
          <w:sz w:val="18"/>
          <w:szCs w:val="18"/>
          <w:lang w:eastAsia="ru-RU"/>
        </w:rPr>
        <w:t>Литература</w:t>
      </w:r>
      <w:r w:rsidRPr="00656111">
        <w:rPr>
          <w:rFonts w:ascii="Trebuchet MS" w:eastAsia="Times New Roman" w:hAnsi="Trebuchet MS" w:cs="Times New Roman"/>
          <w:color w:val="000000"/>
          <w:kern w:val="0"/>
          <w:sz w:val="18"/>
          <w:szCs w:val="18"/>
          <w:lang w:eastAsia="ru-RU"/>
        </w:rPr>
        <w:t xml:space="preserve"> 138</w:t>
      </w:r>
    </w:p>
    <w:p w:rsidR="00985DAE" w:rsidRPr="00656111" w:rsidRDefault="00656111" w:rsidP="00656111">
      <w:r w:rsidRPr="00656111">
        <w:rPr>
          <w:rFonts w:ascii="Trebuchet MS" w:eastAsia="Times New Roman" w:hAnsi="Trebuchet MS" w:cs="Times New Roman" w:hint="eastAsia"/>
          <w:color w:val="000000"/>
          <w:kern w:val="0"/>
          <w:sz w:val="18"/>
          <w:szCs w:val="18"/>
          <w:lang w:eastAsia="ru-RU"/>
        </w:rPr>
        <w:t>Приложение</w:t>
      </w:r>
      <w:r w:rsidRPr="00656111">
        <w:rPr>
          <w:rFonts w:ascii="Trebuchet MS" w:eastAsia="Times New Roman" w:hAnsi="Trebuchet MS" w:cs="Times New Roman"/>
          <w:color w:val="000000"/>
          <w:kern w:val="0"/>
          <w:sz w:val="18"/>
          <w:szCs w:val="18"/>
          <w:lang w:eastAsia="ru-RU"/>
        </w:rPr>
        <w:t xml:space="preserve"> 154</w:t>
      </w:r>
      <w:bookmarkStart w:id="0" w:name="_GoBack"/>
      <w:bookmarkEnd w:id="0"/>
    </w:p>
    <w:sectPr w:rsidR="00985DAE" w:rsidRPr="0065611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B4F" w:rsidRDefault="00F90B4F">
      <w:pPr>
        <w:spacing w:after="0" w:line="240" w:lineRule="auto"/>
      </w:pPr>
      <w:r>
        <w:separator/>
      </w:r>
    </w:p>
  </w:endnote>
  <w:endnote w:type="continuationSeparator" w:id="0">
    <w:p w:rsidR="00F90B4F" w:rsidRDefault="00F9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B4F" w:rsidRDefault="00F90B4F"/>
    <w:p w:rsidR="00F90B4F" w:rsidRDefault="00F90B4F"/>
    <w:p w:rsidR="00F90B4F" w:rsidRDefault="00F90B4F"/>
    <w:p w:rsidR="00F90B4F" w:rsidRDefault="00F90B4F"/>
    <w:p w:rsidR="00F90B4F" w:rsidRDefault="00F90B4F"/>
    <w:p w:rsidR="00F90B4F" w:rsidRDefault="00F90B4F"/>
    <w:p w:rsidR="00F90B4F" w:rsidRDefault="00F90B4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4F" w:rsidRDefault="00F90B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90B4F" w:rsidRDefault="00F90B4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90B4F" w:rsidRDefault="00F90B4F"/>
    <w:p w:rsidR="00F90B4F" w:rsidRDefault="00F90B4F"/>
    <w:p w:rsidR="00F90B4F" w:rsidRDefault="00F90B4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B4F" w:rsidRDefault="00F90B4F"/>
                          <w:p w:rsidR="00F90B4F" w:rsidRDefault="00F90B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90B4F" w:rsidRDefault="00F90B4F"/>
                    <w:p w:rsidR="00F90B4F" w:rsidRDefault="00F90B4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90B4F" w:rsidRDefault="00F90B4F"/>
    <w:p w:rsidR="00F90B4F" w:rsidRDefault="00F90B4F">
      <w:pPr>
        <w:rPr>
          <w:sz w:val="2"/>
          <w:szCs w:val="2"/>
        </w:rPr>
      </w:pPr>
    </w:p>
    <w:p w:rsidR="00F90B4F" w:rsidRDefault="00F90B4F"/>
    <w:p w:rsidR="00F90B4F" w:rsidRDefault="00F90B4F">
      <w:pPr>
        <w:spacing w:after="0" w:line="240" w:lineRule="auto"/>
      </w:pPr>
    </w:p>
  </w:footnote>
  <w:footnote w:type="continuationSeparator" w:id="0">
    <w:p w:rsidR="00F90B4F" w:rsidRDefault="00F90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4F"/>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CE817-DF50-4CF8-A1E9-88DE1378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23324</TotalTime>
  <Pages>1</Pages>
  <Words>272</Words>
  <Characters>1554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1553</cp:revision>
  <cp:lastPrinted>2009-02-06T05:36:00Z</cp:lastPrinted>
  <dcterms:created xsi:type="dcterms:W3CDTF">2023-09-07T12:38:00Z</dcterms:created>
  <dcterms:modified xsi:type="dcterms:W3CDTF">2023-12-03T18:04:00Z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