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09710" w14:textId="55B7D4B2" w:rsidR="00C1467B" w:rsidRDefault="008265F7" w:rsidP="008265F7">
      <w:r w:rsidRPr="008265F7">
        <w:rPr>
          <w:rFonts w:hint="eastAsia"/>
        </w:rPr>
        <w:t>Поливач</w:t>
      </w:r>
      <w:r w:rsidRPr="008265F7">
        <w:t xml:space="preserve">, </w:t>
      </w:r>
      <w:r w:rsidRPr="008265F7">
        <w:rPr>
          <w:rFonts w:hint="eastAsia"/>
        </w:rPr>
        <w:t>Александр</w:t>
      </w:r>
      <w:r w:rsidRPr="008265F7">
        <w:t xml:space="preserve"> </w:t>
      </w:r>
      <w:r w:rsidRPr="008265F7">
        <w:rPr>
          <w:rFonts w:hint="eastAsia"/>
        </w:rPr>
        <w:t>Петрович</w:t>
      </w:r>
      <w:r>
        <w:t xml:space="preserve"> </w:t>
      </w:r>
      <w:r w:rsidRPr="008265F7">
        <w:rPr>
          <w:rFonts w:hint="eastAsia"/>
        </w:rPr>
        <w:t>Фактор</w:t>
      </w:r>
      <w:r w:rsidRPr="008265F7">
        <w:t xml:space="preserve"> </w:t>
      </w:r>
      <w:r w:rsidRPr="008265F7">
        <w:rPr>
          <w:rFonts w:hint="eastAsia"/>
        </w:rPr>
        <w:t>валютного</w:t>
      </w:r>
      <w:r w:rsidRPr="008265F7">
        <w:t xml:space="preserve"> </w:t>
      </w:r>
      <w:r w:rsidRPr="008265F7">
        <w:rPr>
          <w:rFonts w:hint="eastAsia"/>
        </w:rPr>
        <w:t>курса</w:t>
      </w:r>
      <w:r w:rsidRPr="008265F7">
        <w:t xml:space="preserve"> </w:t>
      </w:r>
      <w:r w:rsidRPr="008265F7">
        <w:rPr>
          <w:rFonts w:hint="eastAsia"/>
        </w:rPr>
        <w:t>во</w:t>
      </w:r>
      <w:r w:rsidRPr="008265F7">
        <w:t xml:space="preserve"> </w:t>
      </w:r>
      <w:r w:rsidRPr="008265F7">
        <w:rPr>
          <w:rFonts w:hint="eastAsia"/>
        </w:rPr>
        <w:t>внешней</w:t>
      </w:r>
      <w:r w:rsidRPr="008265F7">
        <w:t xml:space="preserve"> </w:t>
      </w:r>
      <w:r w:rsidRPr="008265F7">
        <w:rPr>
          <w:rFonts w:hint="eastAsia"/>
        </w:rPr>
        <w:t>торговле</w:t>
      </w:r>
      <w:r w:rsidRPr="008265F7">
        <w:t xml:space="preserve"> </w:t>
      </w:r>
      <w:r w:rsidRPr="008265F7">
        <w:rPr>
          <w:rFonts w:hint="eastAsia"/>
        </w:rPr>
        <w:t>ведущих</w:t>
      </w:r>
      <w:r w:rsidRPr="008265F7">
        <w:t xml:space="preserve"> </w:t>
      </w:r>
      <w:r w:rsidRPr="008265F7">
        <w:rPr>
          <w:rFonts w:hint="eastAsia"/>
        </w:rPr>
        <w:t>стран</w:t>
      </w:r>
    </w:p>
    <w:p w14:paraId="41DE7366" w14:textId="77777777" w:rsidR="008265F7" w:rsidRDefault="008265F7" w:rsidP="008265F7">
      <w:r>
        <w:rPr>
          <w:rFonts w:hint="eastAsia"/>
        </w:rPr>
        <w:t>ОГЛАВЛЕНИЕ</w:t>
      </w:r>
      <w:r>
        <w:t xml:space="preserve"> </w:t>
      </w:r>
      <w:r>
        <w:rPr>
          <w:rFonts w:hint="eastAsia"/>
        </w:rPr>
        <w:t>ДИССЕРТАЦИИ</w:t>
      </w:r>
    </w:p>
    <w:p w14:paraId="0DFDFAAE" w14:textId="77777777" w:rsidR="008265F7" w:rsidRDefault="008265F7" w:rsidP="008265F7">
      <w:r>
        <w:rPr>
          <w:rFonts w:hint="eastAsia"/>
        </w:rPr>
        <w:t>кандидат</w:t>
      </w:r>
      <w:r>
        <w:t xml:space="preserve"> </w:t>
      </w:r>
      <w:r>
        <w:rPr>
          <w:rFonts w:hint="eastAsia"/>
        </w:rPr>
        <w:t>наук</w:t>
      </w:r>
      <w:r>
        <w:t xml:space="preserve"> </w:t>
      </w:r>
      <w:r>
        <w:rPr>
          <w:rFonts w:hint="eastAsia"/>
        </w:rPr>
        <w:t>Поливач</w:t>
      </w:r>
      <w:r>
        <w:t xml:space="preserve">, </w:t>
      </w:r>
      <w:r>
        <w:rPr>
          <w:rFonts w:hint="eastAsia"/>
        </w:rPr>
        <w:t>Александр</w:t>
      </w:r>
      <w:r>
        <w:t xml:space="preserve"> </w:t>
      </w:r>
      <w:r>
        <w:rPr>
          <w:rFonts w:hint="eastAsia"/>
        </w:rPr>
        <w:t>Петрович</w:t>
      </w:r>
    </w:p>
    <w:p w14:paraId="6386AAE4" w14:textId="77777777" w:rsidR="008265F7" w:rsidRDefault="008265F7" w:rsidP="008265F7">
      <w:r>
        <w:rPr>
          <w:rFonts w:hint="eastAsia"/>
        </w:rPr>
        <w:t>ОГЛАВЛЕНИЕ</w:t>
      </w:r>
    </w:p>
    <w:p w14:paraId="4056EA2F" w14:textId="77777777" w:rsidR="008265F7" w:rsidRDefault="008265F7" w:rsidP="008265F7"/>
    <w:p w14:paraId="6162E27E" w14:textId="77777777" w:rsidR="008265F7" w:rsidRDefault="008265F7" w:rsidP="008265F7">
      <w:r>
        <w:rPr>
          <w:rFonts w:hint="eastAsia"/>
        </w:rPr>
        <w:t>ВВЕДЕНИЕ</w:t>
      </w:r>
    </w:p>
    <w:p w14:paraId="2997D850" w14:textId="77777777" w:rsidR="008265F7" w:rsidRDefault="008265F7" w:rsidP="008265F7"/>
    <w:p w14:paraId="4152350D" w14:textId="77777777" w:rsidR="008265F7" w:rsidRDefault="008265F7" w:rsidP="008265F7">
      <w:r>
        <w:rPr>
          <w:rFonts w:hint="eastAsia"/>
        </w:rPr>
        <w:t>ГЛАВА</w:t>
      </w:r>
      <w:r>
        <w:t xml:space="preserve"> 1. </w:t>
      </w:r>
      <w:r>
        <w:rPr>
          <w:rFonts w:hint="eastAsia"/>
        </w:rPr>
        <w:t>ВОЗДЕЙСТВИЕ</w:t>
      </w:r>
      <w:r>
        <w:t xml:space="preserve"> </w:t>
      </w:r>
      <w:r>
        <w:rPr>
          <w:rFonts w:hint="eastAsia"/>
        </w:rPr>
        <w:t>ВАЛЮТНОГО</w:t>
      </w:r>
      <w:r>
        <w:t xml:space="preserve"> </w:t>
      </w:r>
      <w:r>
        <w:rPr>
          <w:rFonts w:hint="eastAsia"/>
        </w:rPr>
        <w:t>КУРСА</w:t>
      </w:r>
      <w:r>
        <w:t xml:space="preserve"> </w:t>
      </w:r>
      <w:r>
        <w:rPr>
          <w:rFonts w:hint="eastAsia"/>
        </w:rPr>
        <w:t>НА</w:t>
      </w:r>
      <w:r>
        <w:t xml:space="preserve"> </w:t>
      </w:r>
      <w:r>
        <w:rPr>
          <w:rFonts w:hint="eastAsia"/>
        </w:rPr>
        <w:t>ЭКСПОРТ</w:t>
      </w:r>
      <w:r>
        <w:t xml:space="preserve"> </w:t>
      </w:r>
      <w:r>
        <w:rPr>
          <w:rFonts w:hint="eastAsia"/>
        </w:rPr>
        <w:t>И</w:t>
      </w:r>
      <w:r>
        <w:t xml:space="preserve"> </w:t>
      </w:r>
      <w:r>
        <w:rPr>
          <w:rFonts w:hint="eastAsia"/>
        </w:rPr>
        <w:t>ИМПОРТ</w:t>
      </w:r>
      <w:r>
        <w:t xml:space="preserve">: </w:t>
      </w:r>
      <w:r>
        <w:rPr>
          <w:rFonts w:hint="eastAsia"/>
        </w:rPr>
        <w:t>ТЕОРИЯ</w:t>
      </w:r>
      <w:r>
        <w:t xml:space="preserve"> </w:t>
      </w:r>
      <w:r>
        <w:rPr>
          <w:rFonts w:hint="eastAsia"/>
        </w:rPr>
        <w:t>ВОПРОСА</w:t>
      </w:r>
    </w:p>
    <w:p w14:paraId="09CA1236" w14:textId="77777777" w:rsidR="008265F7" w:rsidRDefault="008265F7" w:rsidP="008265F7"/>
    <w:p w14:paraId="282956F8" w14:textId="77777777" w:rsidR="008265F7" w:rsidRDefault="008265F7" w:rsidP="008265F7">
      <w:r>
        <w:t xml:space="preserve">1.1. </w:t>
      </w:r>
      <w:r>
        <w:rPr>
          <w:rFonts w:hint="eastAsia"/>
        </w:rPr>
        <w:t>Эволюция</w:t>
      </w:r>
      <w:r>
        <w:t xml:space="preserve"> </w:t>
      </w:r>
      <w:r>
        <w:rPr>
          <w:rFonts w:hint="eastAsia"/>
        </w:rPr>
        <w:t>взглядов</w:t>
      </w:r>
      <w:r>
        <w:t xml:space="preserve"> </w:t>
      </w:r>
      <w:r>
        <w:rPr>
          <w:rFonts w:hint="eastAsia"/>
        </w:rPr>
        <w:t>на</w:t>
      </w:r>
      <w:r>
        <w:t xml:space="preserve"> </w:t>
      </w:r>
      <w:r>
        <w:rPr>
          <w:rFonts w:hint="eastAsia"/>
        </w:rPr>
        <w:t>взаимодействие</w:t>
      </w:r>
      <w:r>
        <w:t xml:space="preserve"> </w:t>
      </w:r>
      <w:r>
        <w:rPr>
          <w:rFonts w:hint="eastAsia"/>
        </w:rPr>
        <w:t>валютного</w:t>
      </w:r>
      <w:r>
        <w:t xml:space="preserve"> </w:t>
      </w:r>
      <w:r>
        <w:rPr>
          <w:rFonts w:hint="eastAsia"/>
        </w:rPr>
        <w:t>курса</w:t>
      </w:r>
      <w:r>
        <w:t xml:space="preserve"> </w:t>
      </w:r>
      <w:r>
        <w:rPr>
          <w:rFonts w:hint="eastAsia"/>
        </w:rPr>
        <w:t>и</w:t>
      </w:r>
      <w:r>
        <w:t xml:space="preserve"> </w:t>
      </w:r>
      <w:r>
        <w:rPr>
          <w:rFonts w:hint="eastAsia"/>
        </w:rPr>
        <w:t>внешней</w:t>
      </w:r>
      <w:r>
        <w:t xml:space="preserve"> </w:t>
      </w:r>
      <w:r>
        <w:rPr>
          <w:rFonts w:hint="eastAsia"/>
        </w:rPr>
        <w:t>торговли</w:t>
      </w:r>
    </w:p>
    <w:p w14:paraId="54FA2828" w14:textId="77777777" w:rsidR="008265F7" w:rsidRDefault="008265F7" w:rsidP="008265F7"/>
    <w:p w14:paraId="1BE36BFD" w14:textId="77777777" w:rsidR="008265F7" w:rsidRDefault="008265F7" w:rsidP="008265F7">
      <w:r>
        <w:t xml:space="preserve">1.2. </w:t>
      </w:r>
      <w:r>
        <w:rPr>
          <w:rFonts w:hint="eastAsia"/>
        </w:rPr>
        <w:t>Положения</w:t>
      </w:r>
      <w:r>
        <w:t xml:space="preserve"> </w:t>
      </w:r>
      <w:r>
        <w:rPr>
          <w:rFonts w:hint="eastAsia"/>
        </w:rPr>
        <w:t>современной</w:t>
      </w:r>
      <w:r>
        <w:t xml:space="preserve"> </w:t>
      </w:r>
      <w:r>
        <w:rPr>
          <w:rFonts w:hint="eastAsia"/>
        </w:rPr>
        <w:t>теории</w:t>
      </w:r>
      <w:r>
        <w:t xml:space="preserve">, </w:t>
      </w:r>
      <w:r>
        <w:rPr>
          <w:rFonts w:hint="eastAsia"/>
        </w:rPr>
        <w:t>описывающие</w:t>
      </w:r>
      <w:r>
        <w:t xml:space="preserve"> </w:t>
      </w:r>
      <w:r>
        <w:rPr>
          <w:rFonts w:hint="eastAsia"/>
        </w:rPr>
        <w:t>влияние</w:t>
      </w:r>
      <w:r>
        <w:t xml:space="preserve"> </w:t>
      </w:r>
      <w:r>
        <w:rPr>
          <w:rFonts w:hint="eastAsia"/>
        </w:rPr>
        <w:t>валютного</w:t>
      </w:r>
      <w:r>
        <w:t xml:space="preserve"> </w:t>
      </w:r>
      <w:r>
        <w:rPr>
          <w:rFonts w:hint="eastAsia"/>
        </w:rPr>
        <w:t>курса</w:t>
      </w:r>
      <w:r>
        <w:t xml:space="preserve"> </w:t>
      </w:r>
      <w:r>
        <w:rPr>
          <w:rFonts w:hint="eastAsia"/>
        </w:rPr>
        <w:t>на</w:t>
      </w:r>
      <w:r>
        <w:t xml:space="preserve"> </w:t>
      </w:r>
      <w:r>
        <w:rPr>
          <w:rFonts w:hint="eastAsia"/>
        </w:rPr>
        <w:t>экспорт</w:t>
      </w:r>
      <w:r>
        <w:t xml:space="preserve"> </w:t>
      </w:r>
      <w:r>
        <w:rPr>
          <w:rFonts w:hint="eastAsia"/>
        </w:rPr>
        <w:t>и</w:t>
      </w:r>
      <w:r>
        <w:t xml:space="preserve"> </w:t>
      </w:r>
      <w:r>
        <w:rPr>
          <w:rFonts w:hint="eastAsia"/>
        </w:rPr>
        <w:t>импорт</w:t>
      </w:r>
    </w:p>
    <w:p w14:paraId="7EB27A22" w14:textId="77777777" w:rsidR="008265F7" w:rsidRDefault="008265F7" w:rsidP="008265F7"/>
    <w:p w14:paraId="20047785" w14:textId="77777777" w:rsidR="008265F7" w:rsidRDefault="008265F7" w:rsidP="008265F7">
      <w:r>
        <w:rPr>
          <w:rFonts w:hint="eastAsia"/>
        </w:rPr>
        <w:t>ГЛАВА</w:t>
      </w:r>
      <w:r>
        <w:t xml:space="preserve"> 2. </w:t>
      </w:r>
      <w:r>
        <w:rPr>
          <w:rFonts w:hint="eastAsia"/>
        </w:rPr>
        <w:t>ВНЕШНЯЯ</w:t>
      </w:r>
      <w:r>
        <w:t xml:space="preserve"> </w:t>
      </w:r>
      <w:r>
        <w:rPr>
          <w:rFonts w:hint="eastAsia"/>
        </w:rPr>
        <w:t>ТОРГОВЛЯ</w:t>
      </w:r>
      <w:r>
        <w:t xml:space="preserve"> </w:t>
      </w:r>
      <w:r>
        <w:rPr>
          <w:rFonts w:hint="eastAsia"/>
        </w:rPr>
        <w:t>ВЕДУЩИХ</w:t>
      </w:r>
      <w:r>
        <w:t xml:space="preserve"> </w:t>
      </w:r>
      <w:r>
        <w:rPr>
          <w:rFonts w:hint="eastAsia"/>
        </w:rPr>
        <w:t>ЗАРУБЕЖНЫХ</w:t>
      </w:r>
      <w:r>
        <w:t xml:space="preserve"> </w:t>
      </w:r>
      <w:r>
        <w:rPr>
          <w:rFonts w:hint="eastAsia"/>
        </w:rPr>
        <w:t>СТРАН</w:t>
      </w:r>
      <w:r>
        <w:t xml:space="preserve"> </w:t>
      </w:r>
      <w:r>
        <w:rPr>
          <w:rFonts w:hint="eastAsia"/>
        </w:rPr>
        <w:t>И</w:t>
      </w:r>
      <w:r>
        <w:t xml:space="preserve"> </w:t>
      </w:r>
      <w:r>
        <w:rPr>
          <w:rFonts w:hint="eastAsia"/>
        </w:rPr>
        <w:t>КУРСЫ</w:t>
      </w:r>
      <w:r>
        <w:t xml:space="preserve"> </w:t>
      </w:r>
      <w:r>
        <w:rPr>
          <w:rFonts w:hint="eastAsia"/>
        </w:rPr>
        <w:t>ИХ</w:t>
      </w:r>
      <w:r>
        <w:t xml:space="preserve"> </w:t>
      </w:r>
      <w:r>
        <w:rPr>
          <w:rFonts w:hint="eastAsia"/>
        </w:rPr>
        <w:t>НАЦИОНАЛЬНЫХ</w:t>
      </w:r>
      <w:r>
        <w:t xml:space="preserve"> </w:t>
      </w:r>
      <w:r>
        <w:rPr>
          <w:rFonts w:hint="eastAsia"/>
        </w:rPr>
        <w:t>ВАЛЮТ</w:t>
      </w:r>
    </w:p>
    <w:p w14:paraId="6669E4E2" w14:textId="77777777" w:rsidR="008265F7" w:rsidRDefault="008265F7" w:rsidP="008265F7"/>
    <w:p w14:paraId="077E9B74" w14:textId="77777777" w:rsidR="008265F7" w:rsidRDefault="008265F7" w:rsidP="008265F7">
      <w:r>
        <w:t xml:space="preserve">2.1. </w:t>
      </w:r>
      <w:r>
        <w:rPr>
          <w:rFonts w:hint="eastAsia"/>
        </w:rPr>
        <w:t>Внешняя</w:t>
      </w:r>
      <w:r>
        <w:t xml:space="preserve"> </w:t>
      </w:r>
      <w:r>
        <w:rPr>
          <w:rFonts w:hint="eastAsia"/>
        </w:rPr>
        <w:t>торговля</w:t>
      </w:r>
      <w:r>
        <w:t xml:space="preserve"> </w:t>
      </w:r>
      <w:r>
        <w:rPr>
          <w:rFonts w:hint="eastAsia"/>
        </w:rPr>
        <w:t>ведущих</w:t>
      </w:r>
      <w:r>
        <w:t xml:space="preserve"> </w:t>
      </w:r>
      <w:r>
        <w:rPr>
          <w:rFonts w:hint="eastAsia"/>
        </w:rPr>
        <w:t>зарубежных</w:t>
      </w:r>
      <w:r>
        <w:t xml:space="preserve"> </w:t>
      </w:r>
      <w:r>
        <w:rPr>
          <w:rFonts w:hint="eastAsia"/>
        </w:rPr>
        <w:t>стран</w:t>
      </w:r>
      <w:r>
        <w:t xml:space="preserve"> </w:t>
      </w:r>
      <w:r>
        <w:rPr>
          <w:rFonts w:hint="eastAsia"/>
        </w:rPr>
        <w:t>в</w:t>
      </w:r>
      <w:r>
        <w:t xml:space="preserve"> 1994-2015 </w:t>
      </w:r>
      <w:r>
        <w:rPr>
          <w:rFonts w:hint="eastAsia"/>
        </w:rPr>
        <w:t>гг</w:t>
      </w:r>
      <w:r>
        <w:t xml:space="preserve">. </w:t>
      </w:r>
      <w:r>
        <w:rPr>
          <w:rFonts w:hint="eastAsia"/>
        </w:rPr>
        <w:t>и</w:t>
      </w:r>
      <w:r>
        <w:t xml:space="preserve"> </w:t>
      </w:r>
      <w:r>
        <w:rPr>
          <w:rFonts w:hint="eastAsia"/>
        </w:rPr>
        <w:t>курсы</w:t>
      </w:r>
      <w:r>
        <w:t xml:space="preserve"> </w:t>
      </w:r>
      <w:r>
        <w:rPr>
          <w:rFonts w:hint="eastAsia"/>
        </w:rPr>
        <w:t>их</w:t>
      </w:r>
      <w:r>
        <w:t xml:space="preserve"> </w:t>
      </w:r>
      <w:r>
        <w:rPr>
          <w:rFonts w:hint="eastAsia"/>
        </w:rPr>
        <w:t>национальных</w:t>
      </w:r>
      <w:r>
        <w:t xml:space="preserve"> </w:t>
      </w:r>
      <w:r>
        <w:rPr>
          <w:rFonts w:hint="eastAsia"/>
        </w:rPr>
        <w:t>валют</w:t>
      </w:r>
      <w:r>
        <w:t xml:space="preserve"> - </w:t>
      </w:r>
      <w:r>
        <w:rPr>
          <w:rFonts w:hint="eastAsia"/>
        </w:rPr>
        <w:t>эмпирическое</w:t>
      </w:r>
      <w:r>
        <w:t xml:space="preserve"> </w:t>
      </w:r>
      <w:r>
        <w:rPr>
          <w:rFonts w:hint="eastAsia"/>
        </w:rPr>
        <w:t>исследование</w:t>
      </w:r>
    </w:p>
    <w:p w14:paraId="1F1E7374" w14:textId="77777777" w:rsidR="008265F7" w:rsidRDefault="008265F7" w:rsidP="008265F7"/>
    <w:p w14:paraId="6E3FF976" w14:textId="77777777" w:rsidR="008265F7" w:rsidRDefault="008265F7" w:rsidP="008265F7">
      <w:r>
        <w:t xml:space="preserve">2.2. </w:t>
      </w:r>
      <w:r>
        <w:rPr>
          <w:rFonts w:hint="eastAsia"/>
        </w:rPr>
        <w:t>Причины</w:t>
      </w:r>
      <w:r>
        <w:t xml:space="preserve">, </w:t>
      </w:r>
      <w:r>
        <w:rPr>
          <w:rFonts w:hint="eastAsia"/>
        </w:rPr>
        <w:t>искажающие</w:t>
      </w:r>
      <w:r>
        <w:t xml:space="preserve"> </w:t>
      </w:r>
      <w:r>
        <w:rPr>
          <w:rFonts w:hint="eastAsia"/>
        </w:rPr>
        <w:t>возможное</w:t>
      </w:r>
      <w:r>
        <w:t xml:space="preserve"> </w:t>
      </w:r>
      <w:r>
        <w:rPr>
          <w:rFonts w:hint="eastAsia"/>
        </w:rPr>
        <w:t>влияние</w:t>
      </w:r>
      <w:r>
        <w:t xml:space="preserve"> </w:t>
      </w:r>
      <w:r>
        <w:rPr>
          <w:rFonts w:hint="eastAsia"/>
        </w:rPr>
        <w:t>фактора</w:t>
      </w:r>
      <w:r>
        <w:t xml:space="preserve"> </w:t>
      </w:r>
      <w:r>
        <w:rPr>
          <w:rFonts w:hint="eastAsia"/>
        </w:rPr>
        <w:t>валютного</w:t>
      </w:r>
      <w:r>
        <w:t xml:space="preserve"> </w:t>
      </w:r>
      <w:r>
        <w:rPr>
          <w:rFonts w:hint="eastAsia"/>
        </w:rPr>
        <w:t>курса</w:t>
      </w:r>
      <w:r>
        <w:t xml:space="preserve"> </w:t>
      </w:r>
      <w:r>
        <w:rPr>
          <w:rFonts w:hint="eastAsia"/>
        </w:rPr>
        <w:t>в</w:t>
      </w:r>
      <w:r>
        <w:t xml:space="preserve"> </w:t>
      </w:r>
      <w:r>
        <w:rPr>
          <w:rFonts w:hint="eastAsia"/>
        </w:rPr>
        <w:t>современной</w:t>
      </w:r>
      <w:r>
        <w:t xml:space="preserve"> </w:t>
      </w:r>
      <w:r>
        <w:rPr>
          <w:rFonts w:hint="eastAsia"/>
        </w:rPr>
        <w:t>международной</w:t>
      </w:r>
      <w:r>
        <w:t xml:space="preserve"> </w:t>
      </w:r>
      <w:r>
        <w:rPr>
          <w:rFonts w:hint="eastAsia"/>
        </w:rPr>
        <w:t>торговле</w:t>
      </w:r>
    </w:p>
    <w:p w14:paraId="27521948" w14:textId="77777777" w:rsidR="008265F7" w:rsidRDefault="008265F7" w:rsidP="008265F7"/>
    <w:p w14:paraId="13A0AAE9" w14:textId="77777777" w:rsidR="008265F7" w:rsidRDefault="008265F7" w:rsidP="008265F7">
      <w:r>
        <w:rPr>
          <w:rFonts w:hint="eastAsia"/>
        </w:rPr>
        <w:t>ГЛАВА</w:t>
      </w:r>
      <w:r>
        <w:t xml:space="preserve"> 3. </w:t>
      </w:r>
      <w:r>
        <w:rPr>
          <w:rFonts w:hint="eastAsia"/>
        </w:rPr>
        <w:t>ВАЛЮТНЫЙ</w:t>
      </w:r>
      <w:r>
        <w:t xml:space="preserve"> </w:t>
      </w:r>
      <w:r>
        <w:rPr>
          <w:rFonts w:hint="eastAsia"/>
        </w:rPr>
        <w:t>КУРС</w:t>
      </w:r>
      <w:r>
        <w:t xml:space="preserve"> </w:t>
      </w:r>
      <w:r>
        <w:rPr>
          <w:rFonts w:hint="eastAsia"/>
        </w:rPr>
        <w:t>РУБЛЯ</w:t>
      </w:r>
      <w:r>
        <w:t xml:space="preserve"> </w:t>
      </w:r>
      <w:r>
        <w:rPr>
          <w:rFonts w:hint="eastAsia"/>
        </w:rPr>
        <w:t>КАК</w:t>
      </w:r>
      <w:r>
        <w:t xml:space="preserve"> </w:t>
      </w:r>
      <w:r>
        <w:rPr>
          <w:rFonts w:hint="eastAsia"/>
        </w:rPr>
        <w:t>ФАКТОР</w:t>
      </w:r>
      <w:r>
        <w:t xml:space="preserve"> </w:t>
      </w:r>
      <w:r>
        <w:rPr>
          <w:rFonts w:hint="eastAsia"/>
        </w:rPr>
        <w:t>ВОЗДЕЙСТВИЯ</w:t>
      </w:r>
      <w:r>
        <w:t xml:space="preserve"> </w:t>
      </w:r>
      <w:r>
        <w:rPr>
          <w:rFonts w:hint="eastAsia"/>
        </w:rPr>
        <w:t>НА</w:t>
      </w:r>
      <w:r>
        <w:t xml:space="preserve"> </w:t>
      </w:r>
      <w:r>
        <w:rPr>
          <w:rFonts w:hint="eastAsia"/>
        </w:rPr>
        <w:t>ВНЕШНЮЮ</w:t>
      </w:r>
      <w:r>
        <w:t xml:space="preserve"> </w:t>
      </w:r>
      <w:r>
        <w:rPr>
          <w:rFonts w:hint="eastAsia"/>
        </w:rPr>
        <w:t>ТОРГОВЛЮ</w:t>
      </w:r>
      <w:r>
        <w:t xml:space="preserve"> </w:t>
      </w:r>
      <w:r>
        <w:rPr>
          <w:rFonts w:hint="eastAsia"/>
        </w:rPr>
        <w:t>РОССИИ</w:t>
      </w:r>
    </w:p>
    <w:p w14:paraId="15C978A0" w14:textId="77777777" w:rsidR="008265F7" w:rsidRDefault="008265F7" w:rsidP="008265F7"/>
    <w:p w14:paraId="6D254CA4" w14:textId="77777777" w:rsidR="008265F7" w:rsidRDefault="008265F7" w:rsidP="008265F7">
      <w:r>
        <w:t xml:space="preserve">3.1. </w:t>
      </w:r>
      <w:r>
        <w:rPr>
          <w:rFonts w:hint="eastAsia"/>
        </w:rPr>
        <w:t>Динамика</w:t>
      </w:r>
      <w:r>
        <w:t xml:space="preserve"> </w:t>
      </w:r>
      <w:r>
        <w:rPr>
          <w:rFonts w:hint="eastAsia"/>
        </w:rPr>
        <w:t>российской</w:t>
      </w:r>
      <w:r>
        <w:t xml:space="preserve"> </w:t>
      </w:r>
      <w:r>
        <w:rPr>
          <w:rFonts w:hint="eastAsia"/>
        </w:rPr>
        <w:t>внешней</w:t>
      </w:r>
      <w:r>
        <w:t xml:space="preserve"> </w:t>
      </w:r>
      <w:r>
        <w:rPr>
          <w:rFonts w:hint="eastAsia"/>
        </w:rPr>
        <w:t>торговли</w:t>
      </w:r>
      <w:r>
        <w:t xml:space="preserve"> </w:t>
      </w:r>
      <w:r>
        <w:rPr>
          <w:rFonts w:hint="eastAsia"/>
        </w:rPr>
        <w:t>и</w:t>
      </w:r>
      <w:r>
        <w:t xml:space="preserve"> </w:t>
      </w:r>
      <w:r>
        <w:rPr>
          <w:rFonts w:hint="eastAsia"/>
        </w:rPr>
        <w:t>курса</w:t>
      </w:r>
      <w:r>
        <w:t xml:space="preserve"> </w:t>
      </w:r>
      <w:r>
        <w:rPr>
          <w:rFonts w:hint="eastAsia"/>
        </w:rPr>
        <w:t>рубля</w:t>
      </w:r>
    </w:p>
    <w:p w14:paraId="4AFA2A76" w14:textId="77777777" w:rsidR="008265F7" w:rsidRDefault="008265F7" w:rsidP="008265F7"/>
    <w:p w14:paraId="7A3BC682" w14:textId="77777777" w:rsidR="008265F7" w:rsidRDefault="008265F7" w:rsidP="008265F7">
      <w:r>
        <w:t xml:space="preserve">3.2. </w:t>
      </w:r>
      <w:r>
        <w:rPr>
          <w:rFonts w:hint="eastAsia"/>
        </w:rPr>
        <w:t>Проблемы</w:t>
      </w:r>
      <w:r>
        <w:t xml:space="preserve"> </w:t>
      </w:r>
      <w:r>
        <w:rPr>
          <w:rFonts w:hint="eastAsia"/>
        </w:rPr>
        <w:t>возможного</w:t>
      </w:r>
      <w:r>
        <w:t xml:space="preserve"> </w:t>
      </w:r>
      <w:r>
        <w:rPr>
          <w:rFonts w:hint="eastAsia"/>
        </w:rPr>
        <w:t>использования</w:t>
      </w:r>
      <w:r>
        <w:t xml:space="preserve"> </w:t>
      </w:r>
      <w:r>
        <w:rPr>
          <w:rFonts w:hint="eastAsia"/>
        </w:rPr>
        <w:t>курса</w:t>
      </w:r>
      <w:r>
        <w:t xml:space="preserve"> </w:t>
      </w:r>
      <w:r>
        <w:rPr>
          <w:rFonts w:hint="eastAsia"/>
        </w:rPr>
        <w:t>рубл</w:t>
      </w:r>
      <w:r>
        <w:rPr>
          <w:rFonts w:hint="eastAsia"/>
        </w:rPr>
        <w:lastRenderedPageBreak/>
        <w:t>я</w:t>
      </w:r>
      <w:r>
        <w:t xml:space="preserve"> </w:t>
      </w:r>
      <w:r>
        <w:rPr>
          <w:rFonts w:hint="eastAsia"/>
        </w:rPr>
        <w:t>для</w:t>
      </w:r>
      <w:r>
        <w:t xml:space="preserve"> </w:t>
      </w:r>
      <w:r>
        <w:rPr>
          <w:rFonts w:hint="eastAsia"/>
        </w:rPr>
        <w:t>регулирования</w:t>
      </w:r>
      <w:r>
        <w:t xml:space="preserve"> </w:t>
      </w:r>
      <w:r>
        <w:rPr>
          <w:rFonts w:hint="eastAsia"/>
        </w:rPr>
        <w:t>российской</w:t>
      </w:r>
      <w:r>
        <w:t xml:space="preserve"> </w:t>
      </w:r>
      <w:r>
        <w:rPr>
          <w:rFonts w:hint="eastAsia"/>
        </w:rPr>
        <w:t>внешней</w:t>
      </w:r>
      <w:r>
        <w:t xml:space="preserve"> </w:t>
      </w:r>
      <w:r>
        <w:rPr>
          <w:rFonts w:hint="eastAsia"/>
        </w:rPr>
        <w:t>торговли</w:t>
      </w:r>
    </w:p>
    <w:p w14:paraId="623B5AAB" w14:textId="77777777" w:rsidR="008265F7" w:rsidRDefault="008265F7" w:rsidP="008265F7"/>
    <w:p w14:paraId="1A122C43" w14:textId="77777777" w:rsidR="008265F7" w:rsidRDefault="008265F7" w:rsidP="008265F7">
      <w:r>
        <w:rPr>
          <w:rFonts w:hint="eastAsia"/>
        </w:rPr>
        <w:t>ЗАКЛЮЧЕНИЕ</w:t>
      </w:r>
    </w:p>
    <w:p w14:paraId="4638CD86" w14:textId="77777777" w:rsidR="008265F7" w:rsidRDefault="008265F7" w:rsidP="008265F7"/>
    <w:p w14:paraId="0C315697" w14:textId="77777777" w:rsidR="008265F7" w:rsidRDefault="008265F7" w:rsidP="008265F7">
      <w:r>
        <w:rPr>
          <w:rFonts w:hint="eastAsia"/>
        </w:rPr>
        <w:t>СПИСОК</w:t>
      </w:r>
      <w:r>
        <w:t xml:space="preserve"> </w:t>
      </w:r>
      <w:r>
        <w:rPr>
          <w:rFonts w:hint="eastAsia"/>
        </w:rPr>
        <w:t>ЛИТЕРАТУРЫ</w:t>
      </w:r>
    </w:p>
    <w:p w14:paraId="5BD38837" w14:textId="77777777" w:rsidR="008265F7" w:rsidRDefault="008265F7" w:rsidP="008265F7"/>
    <w:p w14:paraId="5D1D8A02" w14:textId="77777777" w:rsidR="008265F7" w:rsidRDefault="008265F7" w:rsidP="008265F7">
      <w:r>
        <w:rPr>
          <w:rFonts w:hint="eastAsia"/>
        </w:rPr>
        <w:t>СПИСОК</w:t>
      </w:r>
      <w:r>
        <w:t xml:space="preserve"> </w:t>
      </w:r>
      <w:r>
        <w:rPr>
          <w:rFonts w:hint="eastAsia"/>
        </w:rPr>
        <w:t>ИЛЛЮСТРАТИВНОГО</w:t>
      </w:r>
      <w:r>
        <w:t xml:space="preserve"> </w:t>
      </w:r>
      <w:r>
        <w:rPr>
          <w:rFonts w:hint="eastAsia"/>
        </w:rPr>
        <w:t>МАТЕРИАЛА</w:t>
      </w:r>
    </w:p>
    <w:p w14:paraId="51445B5F" w14:textId="77777777" w:rsidR="008265F7" w:rsidRDefault="008265F7" w:rsidP="008265F7"/>
    <w:p w14:paraId="467233E3" w14:textId="77777777" w:rsidR="008265F7" w:rsidRDefault="008265F7" w:rsidP="008265F7">
      <w:r>
        <w:rPr>
          <w:rFonts w:hint="eastAsia"/>
        </w:rPr>
        <w:t>Приложение</w:t>
      </w:r>
      <w:r>
        <w:t xml:space="preserve"> </w:t>
      </w:r>
      <w:r>
        <w:rPr>
          <w:rFonts w:hint="eastAsia"/>
        </w:rPr>
        <w:t>А</w:t>
      </w:r>
    </w:p>
    <w:p w14:paraId="263D6648" w14:textId="77777777" w:rsidR="008265F7" w:rsidRDefault="008265F7" w:rsidP="008265F7"/>
    <w:p w14:paraId="1C899154" w14:textId="77777777" w:rsidR="008265F7" w:rsidRDefault="008265F7" w:rsidP="008265F7">
      <w:r>
        <w:rPr>
          <w:rFonts w:hint="eastAsia"/>
        </w:rPr>
        <w:t>Приложение</w:t>
      </w:r>
      <w:r>
        <w:t xml:space="preserve"> </w:t>
      </w:r>
      <w:r>
        <w:rPr>
          <w:rFonts w:hint="eastAsia"/>
        </w:rPr>
        <w:t>Б</w:t>
      </w:r>
    </w:p>
    <w:p w14:paraId="64990DB1" w14:textId="77777777" w:rsidR="008265F7" w:rsidRDefault="008265F7" w:rsidP="008265F7"/>
    <w:p w14:paraId="5EAF38C2" w14:textId="77777777" w:rsidR="008265F7" w:rsidRDefault="008265F7" w:rsidP="008265F7">
      <w:r>
        <w:rPr>
          <w:rFonts w:hint="eastAsia"/>
        </w:rPr>
        <w:t>Приложение</w:t>
      </w:r>
      <w:r>
        <w:t xml:space="preserve"> </w:t>
      </w:r>
      <w:r>
        <w:rPr>
          <w:rFonts w:hint="eastAsia"/>
        </w:rPr>
        <w:t>В</w:t>
      </w:r>
    </w:p>
    <w:p w14:paraId="0321552E" w14:textId="77777777" w:rsidR="008265F7" w:rsidRDefault="008265F7" w:rsidP="008265F7"/>
    <w:p w14:paraId="30CD6C00" w14:textId="77777777" w:rsidR="008265F7" w:rsidRDefault="008265F7" w:rsidP="008265F7">
      <w:r>
        <w:rPr>
          <w:rFonts w:hint="eastAsia"/>
        </w:rPr>
        <w:t>Приложение</w:t>
      </w:r>
      <w:r>
        <w:t xml:space="preserve"> </w:t>
      </w:r>
      <w:r>
        <w:rPr>
          <w:rFonts w:hint="eastAsia"/>
        </w:rPr>
        <w:t>Г</w:t>
      </w:r>
    </w:p>
    <w:p w14:paraId="53B50EDF" w14:textId="77777777" w:rsidR="008265F7" w:rsidRDefault="008265F7" w:rsidP="008265F7"/>
    <w:p w14:paraId="64086DCE" w14:textId="77777777" w:rsidR="008265F7" w:rsidRDefault="008265F7" w:rsidP="008265F7">
      <w:r>
        <w:rPr>
          <w:rFonts w:hint="eastAsia"/>
        </w:rPr>
        <w:t>Приложение</w:t>
      </w:r>
      <w:r>
        <w:t xml:space="preserve"> </w:t>
      </w:r>
      <w:r>
        <w:rPr>
          <w:rFonts w:hint="eastAsia"/>
        </w:rPr>
        <w:t>Д</w:t>
      </w:r>
    </w:p>
    <w:p w14:paraId="32696E26" w14:textId="77777777" w:rsidR="008265F7" w:rsidRDefault="008265F7" w:rsidP="008265F7"/>
    <w:p w14:paraId="094750DF" w14:textId="11B37A61" w:rsidR="008265F7" w:rsidRPr="008265F7" w:rsidRDefault="008265F7" w:rsidP="008265F7">
      <w:r>
        <w:rPr>
          <w:rFonts w:hint="eastAsia"/>
        </w:rPr>
        <w:t>Приложение</w:t>
      </w:r>
      <w:r>
        <w:t xml:space="preserve"> </w:t>
      </w:r>
      <w:r>
        <w:rPr>
          <w:rFonts w:hint="eastAsia"/>
        </w:rPr>
        <w:t>Е</w:t>
      </w:r>
    </w:p>
    <w:sectPr w:rsidR="008265F7" w:rsidRPr="008265F7" w:rsidSect="005A497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75C42" w14:textId="77777777" w:rsidR="005A497E" w:rsidRDefault="005A497E">
      <w:pPr>
        <w:spacing w:after="0" w:line="240" w:lineRule="auto"/>
      </w:pPr>
      <w:r>
        <w:separator/>
      </w:r>
    </w:p>
  </w:endnote>
  <w:endnote w:type="continuationSeparator" w:id="0">
    <w:p w14:paraId="6FD6C118" w14:textId="77777777" w:rsidR="005A497E" w:rsidRDefault="005A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F95BC" w14:textId="77777777" w:rsidR="005A497E" w:rsidRDefault="005A497E"/>
    <w:p w14:paraId="49800D6F" w14:textId="77777777" w:rsidR="005A497E" w:rsidRDefault="005A497E"/>
    <w:p w14:paraId="509047BF" w14:textId="77777777" w:rsidR="005A497E" w:rsidRDefault="005A497E"/>
    <w:p w14:paraId="4A1D3DDB" w14:textId="77777777" w:rsidR="005A497E" w:rsidRDefault="005A497E"/>
    <w:p w14:paraId="5EDAE1BC" w14:textId="77777777" w:rsidR="005A497E" w:rsidRDefault="005A497E"/>
    <w:p w14:paraId="0E12C7B6" w14:textId="77777777" w:rsidR="005A497E" w:rsidRDefault="005A497E"/>
    <w:p w14:paraId="01843F80" w14:textId="77777777" w:rsidR="005A497E" w:rsidRDefault="005A49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A98457" wp14:editId="3D46EA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C9779" w14:textId="77777777" w:rsidR="005A497E" w:rsidRDefault="005A49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A984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8C9779" w14:textId="77777777" w:rsidR="005A497E" w:rsidRDefault="005A49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84D5AF" w14:textId="77777777" w:rsidR="005A497E" w:rsidRDefault="005A497E"/>
    <w:p w14:paraId="08067FA8" w14:textId="77777777" w:rsidR="005A497E" w:rsidRDefault="005A497E"/>
    <w:p w14:paraId="7C5C103E" w14:textId="77777777" w:rsidR="005A497E" w:rsidRDefault="005A49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9E214F" wp14:editId="2170CF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ACDC0" w14:textId="77777777" w:rsidR="005A497E" w:rsidRDefault="005A497E"/>
                          <w:p w14:paraId="6B742C38" w14:textId="77777777" w:rsidR="005A497E" w:rsidRDefault="005A49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9E21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BACDC0" w14:textId="77777777" w:rsidR="005A497E" w:rsidRDefault="005A497E"/>
                    <w:p w14:paraId="6B742C38" w14:textId="77777777" w:rsidR="005A497E" w:rsidRDefault="005A49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E80DE9" w14:textId="77777777" w:rsidR="005A497E" w:rsidRDefault="005A497E"/>
    <w:p w14:paraId="4B6A995B" w14:textId="77777777" w:rsidR="005A497E" w:rsidRDefault="005A497E">
      <w:pPr>
        <w:rPr>
          <w:sz w:val="2"/>
          <w:szCs w:val="2"/>
        </w:rPr>
      </w:pPr>
    </w:p>
    <w:p w14:paraId="538A1FAF" w14:textId="77777777" w:rsidR="005A497E" w:rsidRDefault="005A497E"/>
    <w:p w14:paraId="74EE5E6D" w14:textId="77777777" w:rsidR="005A497E" w:rsidRDefault="005A497E">
      <w:pPr>
        <w:spacing w:after="0" w:line="240" w:lineRule="auto"/>
      </w:pPr>
    </w:p>
  </w:footnote>
  <w:footnote w:type="continuationSeparator" w:id="0">
    <w:p w14:paraId="15FB10B3" w14:textId="77777777" w:rsidR="005A497E" w:rsidRDefault="005A4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7E"/>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16647</TotalTime>
  <Pages>2</Pages>
  <Words>165</Words>
  <Characters>942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2600</cp:revision>
  <cp:lastPrinted>2009-02-06T05:36:00Z</cp:lastPrinted>
  <dcterms:created xsi:type="dcterms:W3CDTF">2024-04-09T10:20:00Z</dcterms:created>
  <dcterms:modified xsi:type="dcterms:W3CDTF">2024-04-29T14:44:00Z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