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D52" w:rsidRPr="00913D52" w:rsidRDefault="00913D52" w:rsidP="00913D52">
      <w:pPr>
        <w:rPr>
          <w:rFonts w:ascii="Trebuchet MS" w:eastAsia="Times New Roman" w:hAnsi="Trebuchet MS" w:cs="Times New Roman"/>
          <w:color w:val="000000"/>
          <w:kern w:val="0"/>
          <w:sz w:val="18"/>
          <w:szCs w:val="18"/>
          <w:lang w:eastAsia="ru-RU"/>
        </w:rPr>
      </w:pPr>
      <w:r w:rsidRPr="00913D52">
        <w:rPr>
          <w:rFonts w:ascii="Trebuchet MS" w:eastAsia="Times New Roman" w:hAnsi="Trebuchet MS" w:cs="Times New Roman" w:hint="eastAsia"/>
          <w:color w:val="000000"/>
          <w:kern w:val="0"/>
          <w:sz w:val="18"/>
          <w:szCs w:val="18"/>
          <w:lang w:eastAsia="ru-RU"/>
        </w:rPr>
        <w:t>Содержание</w:t>
      </w:r>
    </w:p>
    <w:p w:rsidR="00913D52" w:rsidRPr="00913D52" w:rsidRDefault="00913D52" w:rsidP="00913D52">
      <w:pPr>
        <w:rPr>
          <w:rFonts w:ascii="Trebuchet MS" w:eastAsia="Times New Roman" w:hAnsi="Trebuchet MS" w:cs="Times New Roman"/>
          <w:color w:val="000000"/>
          <w:kern w:val="0"/>
          <w:sz w:val="18"/>
          <w:szCs w:val="18"/>
          <w:lang w:eastAsia="ru-RU"/>
        </w:rPr>
      </w:pPr>
      <w:r w:rsidRPr="00913D52">
        <w:rPr>
          <w:rFonts w:ascii="Trebuchet MS" w:eastAsia="Times New Roman" w:hAnsi="Trebuchet MS" w:cs="Times New Roman" w:hint="eastAsia"/>
          <w:color w:val="000000"/>
          <w:kern w:val="0"/>
          <w:sz w:val="18"/>
          <w:szCs w:val="18"/>
          <w:lang w:eastAsia="ru-RU"/>
        </w:rPr>
        <w:t>ОГЛАВЛЕНИЕ</w:t>
      </w:r>
    </w:p>
    <w:p w:rsidR="00913D52" w:rsidRPr="00913D52" w:rsidRDefault="00913D52" w:rsidP="00913D52">
      <w:pPr>
        <w:rPr>
          <w:rFonts w:ascii="Trebuchet MS" w:eastAsia="Times New Roman" w:hAnsi="Trebuchet MS" w:cs="Times New Roman"/>
          <w:color w:val="000000"/>
          <w:kern w:val="0"/>
          <w:sz w:val="18"/>
          <w:szCs w:val="18"/>
          <w:lang w:eastAsia="ru-RU"/>
        </w:rPr>
      </w:pPr>
    </w:p>
    <w:p w:rsidR="00913D52" w:rsidRPr="00913D52" w:rsidRDefault="00913D52" w:rsidP="00913D52">
      <w:pPr>
        <w:rPr>
          <w:rFonts w:ascii="Trebuchet MS" w:eastAsia="Times New Roman" w:hAnsi="Trebuchet MS" w:cs="Times New Roman"/>
          <w:color w:val="000000"/>
          <w:kern w:val="0"/>
          <w:sz w:val="18"/>
          <w:szCs w:val="18"/>
          <w:lang w:eastAsia="ru-RU"/>
        </w:rPr>
      </w:pPr>
      <w:r w:rsidRPr="00913D52">
        <w:rPr>
          <w:rFonts w:ascii="Trebuchet MS" w:eastAsia="Times New Roman" w:hAnsi="Trebuchet MS" w:cs="Times New Roman" w:hint="eastAsia"/>
          <w:color w:val="000000"/>
          <w:kern w:val="0"/>
          <w:sz w:val="18"/>
          <w:szCs w:val="18"/>
          <w:lang w:eastAsia="ru-RU"/>
        </w:rPr>
        <w:t>стр</w:t>
      </w:r>
      <w:r w:rsidRPr="00913D52">
        <w:rPr>
          <w:rFonts w:ascii="Trebuchet MS" w:eastAsia="Times New Roman" w:hAnsi="Trebuchet MS" w:cs="Times New Roman"/>
          <w:color w:val="000000"/>
          <w:kern w:val="0"/>
          <w:sz w:val="18"/>
          <w:szCs w:val="18"/>
          <w:lang w:eastAsia="ru-RU"/>
        </w:rPr>
        <w:t xml:space="preserve">. </w:t>
      </w:r>
      <w:r w:rsidRPr="00913D52">
        <w:rPr>
          <w:rFonts w:ascii="Trebuchet MS" w:eastAsia="Times New Roman" w:hAnsi="Trebuchet MS" w:cs="Times New Roman" w:hint="eastAsia"/>
          <w:color w:val="000000"/>
          <w:kern w:val="0"/>
          <w:sz w:val="18"/>
          <w:szCs w:val="18"/>
          <w:lang w:eastAsia="ru-RU"/>
        </w:rPr>
        <w:t>ВВЕДЕНИЕ</w:t>
      </w:r>
      <w:r w:rsidRPr="00913D52">
        <w:rPr>
          <w:rFonts w:ascii="Trebuchet MS" w:eastAsia="Times New Roman" w:hAnsi="Trebuchet MS" w:cs="Times New Roman"/>
          <w:color w:val="000000"/>
          <w:kern w:val="0"/>
          <w:sz w:val="18"/>
          <w:szCs w:val="18"/>
          <w:lang w:eastAsia="ru-RU"/>
        </w:rPr>
        <w:t>... 3</w:t>
      </w:r>
    </w:p>
    <w:p w:rsidR="00913D52" w:rsidRPr="00913D52" w:rsidRDefault="00913D52" w:rsidP="00913D52">
      <w:pPr>
        <w:rPr>
          <w:rFonts w:ascii="Trebuchet MS" w:eastAsia="Times New Roman" w:hAnsi="Trebuchet MS" w:cs="Times New Roman"/>
          <w:color w:val="000000"/>
          <w:kern w:val="0"/>
          <w:sz w:val="18"/>
          <w:szCs w:val="18"/>
          <w:lang w:eastAsia="ru-RU"/>
        </w:rPr>
      </w:pPr>
    </w:p>
    <w:p w:rsidR="00913D52" w:rsidRPr="00913D52" w:rsidRDefault="00913D52" w:rsidP="00913D52">
      <w:pPr>
        <w:rPr>
          <w:rFonts w:ascii="Trebuchet MS" w:eastAsia="Times New Roman" w:hAnsi="Trebuchet MS" w:cs="Times New Roman"/>
          <w:color w:val="000000"/>
          <w:kern w:val="0"/>
          <w:sz w:val="18"/>
          <w:szCs w:val="18"/>
          <w:lang w:eastAsia="ru-RU"/>
        </w:rPr>
      </w:pPr>
      <w:r w:rsidRPr="00913D52">
        <w:rPr>
          <w:rFonts w:ascii="Trebuchet MS" w:eastAsia="Times New Roman" w:hAnsi="Trebuchet MS" w:cs="Times New Roman" w:hint="eastAsia"/>
          <w:color w:val="000000"/>
          <w:kern w:val="0"/>
          <w:sz w:val="18"/>
          <w:szCs w:val="18"/>
          <w:lang w:eastAsia="ru-RU"/>
        </w:rPr>
        <w:t>ГЛАВА</w:t>
      </w:r>
      <w:r w:rsidRPr="00913D52">
        <w:rPr>
          <w:rFonts w:ascii="Trebuchet MS" w:eastAsia="Times New Roman" w:hAnsi="Trebuchet MS" w:cs="Times New Roman"/>
          <w:color w:val="000000"/>
          <w:kern w:val="0"/>
          <w:sz w:val="18"/>
          <w:szCs w:val="18"/>
          <w:lang w:eastAsia="ru-RU"/>
        </w:rPr>
        <w:t xml:space="preserve"> I. </w:t>
      </w:r>
      <w:r w:rsidRPr="00913D52">
        <w:rPr>
          <w:rFonts w:ascii="Trebuchet MS" w:eastAsia="Times New Roman" w:hAnsi="Trebuchet MS" w:cs="Times New Roman" w:hint="eastAsia"/>
          <w:color w:val="000000"/>
          <w:kern w:val="0"/>
          <w:sz w:val="18"/>
          <w:szCs w:val="18"/>
          <w:lang w:eastAsia="ru-RU"/>
        </w:rPr>
        <w:t>ИСТОКИ</w:t>
      </w:r>
      <w:r w:rsidRPr="00913D52">
        <w:rPr>
          <w:rFonts w:ascii="Trebuchet MS" w:eastAsia="Times New Roman" w:hAnsi="Trebuchet MS" w:cs="Times New Roman"/>
          <w:color w:val="000000"/>
          <w:kern w:val="0"/>
          <w:sz w:val="18"/>
          <w:szCs w:val="18"/>
          <w:lang w:eastAsia="ru-RU"/>
        </w:rPr>
        <w:t xml:space="preserve"> </w:t>
      </w:r>
      <w:r w:rsidRPr="00913D52">
        <w:rPr>
          <w:rFonts w:ascii="Trebuchet MS" w:eastAsia="Times New Roman" w:hAnsi="Trebuchet MS" w:cs="Times New Roman" w:hint="eastAsia"/>
          <w:color w:val="000000"/>
          <w:kern w:val="0"/>
          <w:sz w:val="18"/>
          <w:szCs w:val="18"/>
          <w:lang w:eastAsia="ru-RU"/>
        </w:rPr>
        <w:t>И</w:t>
      </w:r>
      <w:r w:rsidRPr="00913D52">
        <w:rPr>
          <w:rFonts w:ascii="Trebuchet MS" w:eastAsia="Times New Roman" w:hAnsi="Trebuchet MS" w:cs="Times New Roman"/>
          <w:color w:val="000000"/>
          <w:kern w:val="0"/>
          <w:sz w:val="18"/>
          <w:szCs w:val="18"/>
          <w:lang w:eastAsia="ru-RU"/>
        </w:rPr>
        <w:t xml:space="preserve"> </w:t>
      </w:r>
      <w:r w:rsidRPr="00913D52">
        <w:rPr>
          <w:rFonts w:ascii="Trebuchet MS" w:eastAsia="Times New Roman" w:hAnsi="Trebuchet MS" w:cs="Times New Roman" w:hint="eastAsia"/>
          <w:color w:val="000000"/>
          <w:kern w:val="0"/>
          <w:sz w:val="18"/>
          <w:szCs w:val="18"/>
          <w:lang w:eastAsia="ru-RU"/>
        </w:rPr>
        <w:t>СТАНОВЛЕНИЕ</w:t>
      </w:r>
    </w:p>
    <w:p w:rsidR="00913D52" w:rsidRPr="00913D52" w:rsidRDefault="00913D52" w:rsidP="00913D52">
      <w:pPr>
        <w:rPr>
          <w:rFonts w:ascii="Trebuchet MS" w:eastAsia="Times New Roman" w:hAnsi="Trebuchet MS" w:cs="Times New Roman"/>
          <w:color w:val="000000"/>
          <w:kern w:val="0"/>
          <w:sz w:val="18"/>
          <w:szCs w:val="18"/>
          <w:lang w:eastAsia="ru-RU"/>
        </w:rPr>
      </w:pPr>
    </w:p>
    <w:p w:rsidR="00913D52" w:rsidRPr="00913D52" w:rsidRDefault="00913D52" w:rsidP="00913D52">
      <w:pPr>
        <w:rPr>
          <w:rFonts w:ascii="Trebuchet MS" w:eastAsia="Times New Roman" w:hAnsi="Trebuchet MS" w:cs="Times New Roman"/>
          <w:color w:val="000000"/>
          <w:kern w:val="0"/>
          <w:sz w:val="18"/>
          <w:szCs w:val="18"/>
          <w:lang w:eastAsia="ru-RU"/>
        </w:rPr>
      </w:pPr>
      <w:r w:rsidRPr="00913D52">
        <w:rPr>
          <w:rFonts w:ascii="Trebuchet MS" w:eastAsia="Times New Roman" w:hAnsi="Trebuchet MS" w:cs="Times New Roman" w:hint="eastAsia"/>
          <w:color w:val="000000"/>
          <w:kern w:val="0"/>
          <w:sz w:val="18"/>
          <w:szCs w:val="18"/>
          <w:lang w:eastAsia="ru-RU"/>
        </w:rPr>
        <w:t>ХУДОЖЕСТВЕННОГО</w:t>
      </w:r>
      <w:r w:rsidRPr="00913D52">
        <w:rPr>
          <w:rFonts w:ascii="Trebuchet MS" w:eastAsia="Times New Roman" w:hAnsi="Trebuchet MS" w:cs="Times New Roman"/>
          <w:color w:val="000000"/>
          <w:kern w:val="0"/>
          <w:sz w:val="18"/>
          <w:szCs w:val="18"/>
          <w:lang w:eastAsia="ru-RU"/>
        </w:rPr>
        <w:t xml:space="preserve"> </w:t>
      </w:r>
      <w:r w:rsidRPr="00913D52">
        <w:rPr>
          <w:rFonts w:ascii="Trebuchet MS" w:eastAsia="Times New Roman" w:hAnsi="Trebuchet MS" w:cs="Times New Roman" w:hint="eastAsia"/>
          <w:color w:val="000000"/>
          <w:kern w:val="0"/>
          <w:sz w:val="18"/>
          <w:szCs w:val="18"/>
          <w:lang w:eastAsia="ru-RU"/>
        </w:rPr>
        <w:t>ОБРАЗОВАНИЯ</w:t>
      </w:r>
      <w:r w:rsidRPr="00913D52">
        <w:rPr>
          <w:rFonts w:ascii="Trebuchet MS" w:eastAsia="Times New Roman" w:hAnsi="Trebuchet MS" w:cs="Times New Roman"/>
          <w:color w:val="000000"/>
          <w:kern w:val="0"/>
          <w:sz w:val="18"/>
          <w:szCs w:val="18"/>
          <w:lang w:eastAsia="ru-RU"/>
        </w:rPr>
        <w:t>... 20</w:t>
      </w:r>
    </w:p>
    <w:p w:rsidR="00913D52" w:rsidRPr="00913D52" w:rsidRDefault="00913D52" w:rsidP="00913D52">
      <w:pPr>
        <w:rPr>
          <w:rFonts w:ascii="Trebuchet MS" w:eastAsia="Times New Roman" w:hAnsi="Trebuchet MS" w:cs="Times New Roman"/>
          <w:color w:val="000000"/>
          <w:kern w:val="0"/>
          <w:sz w:val="18"/>
          <w:szCs w:val="18"/>
          <w:lang w:eastAsia="ru-RU"/>
        </w:rPr>
      </w:pPr>
    </w:p>
    <w:p w:rsidR="00913D52" w:rsidRPr="00913D52" w:rsidRDefault="00913D52" w:rsidP="00913D52">
      <w:pPr>
        <w:rPr>
          <w:rFonts w:ascii="Trebuchet MS" w:eastAsia="Times New Roman" w:hAnsi="Trebuchet MS" w:cs="Times New Roman"/>
          <w:color w:val="000000"/>
          <w:kern w:val="0"/>
          <w:sz w:val="18"/>
          <w:szCs w:val="18"/>
          <w:lang w:eastAsia="ru-RU"/>
        </w:rPr>
      </w:pPr>
      <w:r w:rsidRPr="00913D52">
        <w:rPr>
          <w:rFonts w:ascii="Trebuchet MS" w:eastAsia="Times New Roman" w:hAnsi="Trebuchet MS" w:cs="Times New Roman" w:hint="eastAsia"/>
          <w:color w:val="000000"/>
          <w:kern w:val="0"/>
          <w:sz w:val="18"/>
          <w:szCs w:val="18"/>
          <w:lang w:eastAsia="ru-RU"/>
        </w:rPr>
        <w:t>ГЛАВА</w:t>
      </w:r>
      <w:r w:rsidRPr="00913D52">
        <w:rPr>
          <w:rFonts w:ascii="Trebuchet MS" w:eastAsia="Times New Roman" w:hAnsi="Trebuchet MS" w:cs="Times New Roman"/>
          <w:color w:val="000000"/>
          <w:kern w:val="0"/>
          <w:sz w:val="18"/>
          <w:szCs w:val="18"/>
          <w:lang w:eastAsia="ru-RU"/>
        </w:rPr>
        <w:t xml:space="preserve"> II. </w:t>
      </w:r>
      <w:r w:rsidRPr="00913D52">
        <w:rPr>
          <w:rFonts w:ascii="Trebuchet MS" w:eastAsia="Times New Roman" w:hAnsi="Trebuchet MS" w:cs="Times New Roman" w:hint="eastAsia"/>
          <w:color w:val="000000"/>
          <w:kern w:val="0"/>
          <w:sz w:val="18"/>
          <w:szCs w:val="18"/>
          <w:lang w:eastAsia="ru-RU"/>
        </w:rPr>
        <w:t>РАЗВИТИЕ</w:t>
      </w:r>
      <w:r w:rsidRPr="00913D52">
        <w:rPr>
          <w:rFonts w:ascii="Trebuchet MS" w:eastAsia="Times New Roman" w:hAnsi="Trebuchet MS" w:cs="Times New Roman"/>
          <w:color w:val="000000"/>
          <w:kern w:val="0"/>
          <w:sz w:val="18"/>
          <w:szCs w:val="18"/>
          <w:lang w:eastAsia="ru-RU"/>
        </w:rPr>
        <w:t xml:space="preserve"> </w:t>
      </w:r>
      <w:r w:rsidRPr="00913D52">
        <w:rPr>
          <w:rFonts w:ascii="Trebuchet MS" w:eastAsia="Times New Roman" w:hAnsi="Trebuchet MS" w:cs="Times New Roman" w:hint="eastAsia"/>
          <w:color w:val="000000"/>
          <w:kern w:val="0"/>
          <w:sz w:val="18"/>
          <w:szCs w:val="18"/>
          <w:lang w:eastAsia="ru-RU"/>
        </w:rPr>
        <w:t>ХУДОЖЕСТВЕННОГО</w:t>
      </w:r>
    </w:p>
    <w:p w:rsidR="00913D52" w:rsidRPr="00913D52" w:rsidRDefault="00913D52" w:rsidP="00913D52">
      <w:pPr>
        <w:rPr>
          <w:rFonts w:ascii="Trebuchet MS" w:eastAsia="Times New Roman" w:hAnsi="Trebuchet MS" w:cs="Times New Roman"/>
          <w:color w:val="000000"/>
          <w:kern w:val="0"/>
          <w:sz w:val="18"/>
          <w:szCs w:val="18"/>
          <w:lang w:eastAsia="ru-RU"/>
        </w:rPr>
      </w:pPr>
    </w:p>
    <w:p w:rsidR="00913D52" w:rsidRPr="00913D52" w:rsidRDefault="00913D52" w:rsidP="00913D52">
      <w:pPr>
        <w:rPr>
          <w:rFonts w:ascii="Trebuchet MS" w:eastAsia="Times New Roman" w:hAnsi="Trebuchet MS" w:cs="Times New Roman"/>
          <w:color w:val="000000"/>
          <w:kern w:val="0"/>
          <w:sz w:val="18"/>
          <w:szCs w:val="18"/>
          <w:lang w:eastAsia="ru-RU"/>
        </w:rPr>
      </w:pPr>
      <w:r w:rsidRPr="00913D52">
        <w:rPr>
          <w:rFonts w:ascii="Trebuchet MS" w:eastAsia="Times New Roman" w:hAnsi="Trebuchet MS" w:cs="Times New Roman" w:hint="eastAsia"/>
          <w:color w:val="000000"/>
          <w:kern w:val="0"/>
          <w:sz w:val="18"/>
          <w:szCs w:val="18"/>
          <w:lang w:eastAsia="ru-RU"/>
        </w:rPr>
        <w:t>ОБРАЗОВАНИЯ</w:t>
      </w:r>
      <w:r w:rsidRPr="00913D52">
        <w:rPr>
          <w:rFonts w:ascii="Trebuchet MS" w:eastAsia="Times New Roman" w:hAnsi="Trebuchet MS" w:cs="Times New Roman"/>
          <w:color w:val="000000"/>
          <w:kern w:val="0"/>
          <w:sz w:val="18"/>
          <w:szCs w:val="18"/>
          <w:lang w:eastAsia="ru-RU"/>
        </w:rPr>
        <w:t xml:space="preserve"> </w:t>
      </w:r>
      <w:r w:rsidRPr="00913D52">
        <w:rPr>
          <w:rFonts w:ascii="Trebuchet MS" w:eastAsia="Times New Roman" w:hAnsi="Trebuchet MS" w:cs="Times New Roman" w:hint="eastAsia"/>
          <w:color w:val="000000"/>
          <w:kern w:val="0"/>
          <w:sz w:val="18"/>
          <w:szCs w:val="18"/>
          <w:lang w:eastAsia="ru-RU"/>
        </w:rPr>
        <w:t>И</w:t>
      </w:r>
      <w:r w:rsidRPr="00913D52">
        <w:rPr>
          <w:rFonts w:ascii="Trebuchet MS" w:eastAsia="Times New Roman" w:hAnsi="Trebuchet MS" w:cs="Times New Roman"/>
          <w:color w:val="000000"/>
          <w:kern w:val="0"/>
          <w:sz w:val="18"/>
          <w:szCs w:val="18"/>
          <w:lang w:eastAsia="ru-RU"/>
        </w:rPr>
        <w:t xml:space="preserve"> </w:t>
      </w:r>
      <w:r w:rsidRPr="00913D52">
        <w:rPr>
          <w:rFonts w:ascii="Trebuchet MS" w:eastAsia="Times New Roman" w:hAnsi="Trebuchet MS" w:cs="Times New Roman" w:hint="eastAsia"/>
          <w:color w:val="000000"/>
          <w:kern w:val="0"/>
          <w:sz w:val="18"/>
          <w:szCs w:val="18"/>
          <w:lang w:eastAsia="ru-RU"/>
        </w:rPr>
        <w:t>ИЗОБРАЗИТЕЛЬНОГО</w:t>
      </w:r>
    </w:p>
    <w:p w:rsidR="00913D52" w:rsidRPr="00913D52" w:rsidRDefault="00913D52" w:rsidP="00913D52">
      <w:pPr>
        <w:rPr>
          <w:rFonts w:ascii="Trebuchet MS" w:eastAsia="Times New Roman" w:hAnsi="Trebuchet MS" w:cs="Times New Roman"/>
          <w:color w:val="000000"/>
          <w:kern w:val="0"/>
          <w:sz w:val="18"/>
          <w:szCs w:val="18"/>
          <w:lang w:eastAsia="ru-RU"/>
        </w:rPr>
      </w:pPr>
    </w:p>
    <w:p w:rsidR="00913D52" w:rsidRPr="00913D52" w:rsidRDefault="00913D52" w:rsidP="00913D52">
      <w:pPr>
        <w:rPr>
          <w:rFonts w:ascii="Trebuchet MS" w:eastAsia="Times New Roman" w:hAnsi="Trebuchet MS" w:cs="Times New Roman"/>
          <w:color w:val="000000"/>
          <w:kern w:val="0"/>
          <w:sz w:val="18"/>
          <w:szCs w:val="18"/>
          <w:lang w:eastAsia="ru-RU"/>
        </w:rPr>
      </w:pPr>
      <w:r w:rsidRPr="00913D52">
        <w:rPr>
          <w:rFonts w:ascii="Trebuchet MS" w:eastAsia="Times New Roman" w:hAnsi="Trebuchet MS" w:cs="Times New Roman" w:hint="eastAsia"/>
          <w:color w:val="000000"/>
          <w:kern w:val="0"/>
          <w:sz w:val="18"/>
          <w:szCs w:val="18"/>
          <w:lang w:eastAsia="ru-RU"/>
        </w:rPr>
        <w:t>ИСКУССТВА</w:t>
      </w:r>
      <w:r w:rsidRPr="00913D52">
        <w:rPr>
          <w:rFonts w:ascii="Trebuchet MS" w:eastAsia="Times New Roman" w:hAnsi="Trebuchet MS" w:cs="Times New Roman"/>
          <w:color w:val="000000"/>
          <w:kern w:val="0"/>
          <w:sz w:val="18"/>
          <w:szCs w:val="18"/>
          <w:lang w:eastAsia="ru-RU"/>
        </w:rPr>
        <w:t>... 67</w:t>
      </w:r>
    </w:p>
    <w:p w:rsidR="00913D52" w:rsidRPr="00913D52" w:rsidRDefault="00913D52" w:rsidP="00913D52">
      <w:pPr>
        <w:rPr>
          <w:rFonts w:ascii="Trebuchet MS" w:eastAsia="Times New Roman" w:hAnsi="Trebuchet MS" w:cs="Times New Roman"/>
          <w:color w:val="000000"/>
          <w:kern w:val="0"/>
          <w:sz w:val="18"/>
          <w:szCs w:val="18"/>
          <w:lang w:eastAsia="ru-RU"/>
        </w:rPr>
      </w:pPr>
    </w:p>
    <w:p w:rsidR="00913D52" w:rsidRPr="00913D52" w:rsidRDefault="00913D52" w:rsidP="00913D52">
      <w:pPr>
        <w:rPr>
          <w:rFonts w:ascii="Trebuchet MS" w:eastAsia="Times New Roman" w:hAnsi="Trebuchet MS" w:cs="Times New Roman"/>
          <w:color w:val="000000"/>
          <w:kern w:val="0"/>
          <w:sz w:val="18"/>
          <w:szCs w:val="18"/>
          <w:lang w:eastAsia="ru-RU"/>
        </w:rPr>
      </w:pPr>
      <w:r w:rsidRPr="00913D52">
        <w:rPr>
          <w:rFonts w:ascii="Trebuchet MS" w:eastAsia="Times New Roman" w:hAnsi="Trebuchet MS" w:cs="Times New Roman" w:hint="eastAsia"/>
          <w:color w:val="000000"/>
          <w:kern w:val="0"/>
          <w:sz w:val="18"/>
          <w:szCs w:val="18"/>
          <w:lang w:eastAsia="ru-RU"/>
        </w:rPr>
        <w:t>ГЛАВА</w:t>
      </w:r>
      <w:r w:rsidRPr="00913D52">
        <w:rPr>
          <w:rFonts w:ascii="Trebuchet MS" w:eastAsia="Times New Roman" w:hAnsi="Trebuchet MS" w:cs="Times New Roman"/>
          <w:color w:val="000000"/>
          <w:kern w:val="0"/>
          <w:sz w:val="18"/>
          <w:szCs w:val="18"/>
          <w:lang w:eastAsia="ru-RU"/>
        </w:rPr>
        <w:t xml:space="preserve"> III. </w:t>
      </w:r>
      <w:r w:rsidRPr="00913D52">
        <w:rPr>
          <w:rFonts w:ascii="Trebuchet MS" w:eastAsia="Times New Roman" w:hAnsi="Trebuchet MS" w:cs="Times New Roman" w:hint="eastAsia"/>
          <w:color w:val="000000"/>
          <w:kern w:val="0"/>
          <w:sz w:val="18"/>
          <w:szCs w:val="18"/>
          <w:lang w:eastAsia="ru-RU"/>
        </w:rPr>
        <w:t>СИСТЕМЫ</w:t>
      </w:r>
      <w:r w:rsidRPr="00913D52">
        <w:rPr>
          <w:rFonts w:ascii="Trebuchet MS" w:eastAsia="Times New Roman" w:hAnsi="Trebuchet MS" w:cs="Times New Roman"/>
          <w:color w:val="000000"/>
          <w:kern w:val="0"/>
          <w:sz w:val="18"/>
          <w:szCs w:val="18"/>
          <w:lang w:eastAsia="ru-RU"/>
        </w:rPr>
        <w:t xml:space="preserve"> </w:t>
      </w:r>
      <w:r w:rsidRPr="00913D52">
        <w:rPr>
          <w:rFonts w:ascii="Trebuchet MS" w:eastAsia="Times New Roman" w:hAnsi="Trebuchet MS" w:cs="Times New Roman" w:hint="eastAsia"/>
          <w:color w:val="000000"/>
          <w:kern w:val="0"/>
          <w:sz w:val="18"/>
          <w:szCs w:val="18"/>
          <w:lang w:eastAsia="ru-RU"/>
        </w:rPr>
        <w:t>ПРОФЕССИОНАЛЬНОГО</w:t>
      </w:r>
    </w:p>
    <w:p w:rsidR="00913D52" w:rsidRPr="00913D52" w:rsidRDefault="00913D52" w:rsidP="00913D52">
      <w:pPr>
        <w:rPr>
          <w:rFonts w:ascii="Trebuchet MS" w:eastAsia="Times New Roman" w:hAnsi="Trebuchet MS" w:cs="Times New Roman"/>
          <w:color w:val="000000"/>
          <w:kern w:val="0"/>
          <w:sz w:val="18"/>
          <w:szCs w:val="18"/>
          <w:lang w:eastAsia="ru-RU"/>
        </w:rPr>
      </w:pPr>
    </w:p>
    <w:p w:rsidR="00913D52" w:rsidRPr="00913D52" w:rsidRDefault="00913D52" w:rsidP="00913D52">
      <w:pPr>
        <w:rPr>
          <w:rFonts w:ascii="Trebuchet MS" w:eastAsia="Times New Roman" w:hAnsi="Trebuchet MS" w:cs="Times New Roman"/>
          <w:color w:val="000000"/>
          <w:kern w:val="0"/>
          <w:sz w:val="18"/>
          <w:szCs w:val="18"/>
          <w:lang w:eastAsia="ru-RU"/>
        </w:rPr>
      </w:pPr>
      <w:r w:rsidRPr="00913D52">
        <w:rPr>
          <w:rFonts w:ascii="Trebuchet MS" w:eastAsia="Times New Roman" w:hAnsi="Trebuchet MS" w:cs="Times New Roman" w:hint="eastAsia"/>
          <w:color w:val="000000"/>
          <w:kern w:val="0"/>
          <w:sz w:val="18"/>
          <w:szCs w:val="18"/>
          <w:lang w:eastAsia="ru-RU"/>
        </w:rPr>
        <w:t>ХУДОЖЕСТВЕННОГО</w:t>
      </w:r>
      <w:r w:rsidRPr="00913D52">
        <w:rPr>
          <w:rFonts w:ascii="Trebuchet MS" w:eastAsia="Times New Roman" w:hAnsi="Trebuchet MS" w:cs="Times New Roman"/>
          <w:color w:val="000000"/>
          <w:kern w:val="0"/>
          <w:sz w:val="18"/>
          <w:szCs w:val="18"/>
          <w:lang w:eastAsia="ru-RU"/>
        </w:rPr>
        <w:t xml:space="preserve"> </w:t>
      </w:r>
      <w:r w:rsidRPr="00913D52">
        <w:rPr>
          <w:rFonts w:ascii="Trebuchet MS" w:eastAsia="Times New Roman" w:hAnsi="Trebuchet MS" w:cs="Times New Roman" w:hint="eastAsia"/>
          <w:color w:val="000000"/>
          <w:kern w:val="0"/>
          <w:sz w:val="18"/>
          <w:szCs w:val="18"/>
          <w:lang w:eastAsia="ru-RU"/>
        </w:rPr>
        <w:t>ОБРАЗОВАНИЯ</w:t>
      </w:r>
      <w:r w:rsidRPr="00913D52">
        <w:rPr>
          <w:rFonts w:ascii="Trebuchet MS" w:eastAsia="Times New Roman" w:hAnsi="Trebuchet MS" w:cs="Times New Roman"/>
          <w:color w:val="000000"/>
          <w:kern w:val="0"/>
          <w:sz w:val="18"/>
          <w:szCs w:val="18"/>
          <w:lang w:eastAsia="ru-RU"/>
        </w:rPr>
        <w:t xml:space="preserve"> </w:t>
      </w:r>
      <w:r w:rsidRPr="00913D52">
        <w:rPr>
          <w:rFonts w:ascii="Trebuchet MS" w:eastAsia="Times New Roman" w:hAnsi="Trebuchet MS" w:cs="Times New Roman" w:hint="eastAsia"/>
          <w:color w:val="000000"/>
          <w:kern w:val="0"/>
          <w:sz w:val="18"/>
          <w:szCs w:val="18"/>
          <w:lang w:eastAsia="ru-RU"/>
        </w:rPr>
        <w:t>И</w:t>
      </w:r>
    </w:p>
    <w:p w:rsidR="00913D52" w:rsidRPr="00913D52" w:rsidRDefault="00913D52" w:rsidP="00913D52">
      <w:pPr>
        <w:rPr>
          <w:rFonts w:ascii="Trebuchet MS" w:eastAsia="Times New Roman" w:hAnsi="Trebuchet MS" w:cs="Times New Roman"/>
          <w:color w:val="000000"/>
          <w:kern w:val="0"/>
          <w:sz w:val="18"/>
          <w:szCs w:val="18"/>
          <w:lang w:eastAsia="ru-RU"/>
        </w:rPr>
      </w:pPr>
    </w:p>
    <w:p w:rsidR="00913D52" w:rsidRPr="00913D52" w:rsidRDefault="00913D52" w:rsidP="00913D52">
      <w:pPr>
        <w:rPr>
          <w:rFonts w:ascii="Trebuchet MS" w:eastAsia="Times New Roman" w:hAnsi="Trebuchet MS" w:cs="Times New Roman"/>
          <w:color w:val="000000"/>
          <w:kern w:val="0"/>
          <w:sz w:val="18"/>
          <w:szCs w:val="18"/>
          <w:lang w:eastAsia="ru-RU"/>
        </w:rPr>
      </w:pPr>
      <w:r w:rsidRPr="00913D52">
        <w:rPr>
          <w:rFonts w:ascii="Trebuchet MS" w:eastAsia="Times New Roman" w:hAnsi="Trebuchet MS" w:cs="Times New Roman" w:hint="eastAsia"/>
          <w:color w:val="000000"/>
          <w:kern w:val="0"/>
          <w:sz w:val="18"/>
          <w:szCs w:val="18"/>
          <w:lang w:eastAsia="ru-RU"/>
        </w:rPr>
        <w:t>ПРОЦЕССЫ</w:t>
      </w:r>
      <w:r w:rsidRPr="00913D52">
        <w:rPr>
          <w:rFonts w:ascii="Trebuchet MS" w:eastAsia="Times New Roman" w:hAnsi="Trebuchet MS" w:cs="Times New Roman"/>
          <w:color w:val="000000"/>
          <w:kern w:val="0"/>
          <w:sz w:val="18"/>
          <w:szCs w:val="18"/>
          <w:lang w:eastAsia="ru-RU"/>
        </w:rPr>
        <w:t xml:space="preserve"> </w:t>
      </w:r>
      <w:r w:rsidRPr="00913D52">
        <w:rPr>
          <w:rFonts w:ascii="Trebuchet MS" w:eastAsia="Times New Roman" w:hAnsi="Trebuchet MS" w:cs="Times New Roman" w:hint="eastAsia"/>
          <w:color w:val="000000"/>
          <w:kern w:val="0"/>
          <w:sz w:val="18"/>
          <w:szCs w:val="18"/>
          <w:lang w:eastAsia="ru-RU"/>
        </w:rPr>
        <w:t>ИЗОБРАЗИТЕЛЬНОГО</w:t>
      </w:r>
    </w:p>
    <w:p w:rsidR="00913D52" w:rsidRPr="00913D52" w:rsidRDefault="00913D52" w:rsidP="00913D52">
      <w:pPr>
        <w:rPr>
          <w:rFonts w:ascii="Trebuchet MS" w:eastAsia="Times New Roman" w:hAnsi="Trebuchet MS" w:cs="Times New Roman"/>
          <w:color w:val="000000"/>
          <w:kern w:val="0"/>
          <w:sz w:val="18"/>
          <w:szCs w:val="18"/>
          <w:lang w:eastAsia="ru-RU"/>
        </w:rPr>
      </w:pPr>
    </w:p>
    <w:p w:rsidR="00913D52" w:rsidRPr="00913D52" w:rsidRDefault="00913D52" w:rsidP="00913D52">
      <w:pPr>
        <w:rPr>
          <w:rFonts w:ascii="Trebuchet MS" w:eastAsia="Times New Roman" w:hAnsi="Trebuchet MS" w:cs="Times New Roman"/>
          <w:color w:val="000000"/>
          <w:kern w:val="0"/>
          <w:sz w:val="18"/>
          <w:szCs w:val="18"/>
          <w:lang w:eastAsia="ru-RU"/>
        </w:rPr>
      </w:pPr>
      <w:r w:rsidRPr="00913D52">
        <w:rPr>
          <w:rFonts w:ascii="Trebuchet MS" w:eastAsia="Times New Roman" w:hAnsi="Trebuchet MS" w:cs="Times New Roman" w:hint="eastAsia"/>
          <w:color w:val="000000"/>
          <w:kern w:val="0"/>
          <w:sz w:val="18"/>
          <w:szCs w:val="18"/>
          <w:lang w:eastAsia="ru-RU"/>
        </w:rPr>
        <w:t>ТВОРЧЕСТВА</w:t>
      </w:r>
      <w:r w:rsidRPr="00913D52">
        <w:rPr>
          <w:rFonts w:ascii="Trebuchet MS" w:eastAsia="Times New Roman" w:hAnsi="Trebuchet MS" w:cs="Times New Roman"/>
          <w:color w:val="000000"/>
          <w:kern w:val="0"/>
          <w:sz w:val="18"/>
          <w:szCs w:val="18"/>
          <w:lang w:eastAsia="ru-RU"/>
        </w:rPr>
        <w:t xml:space="preserve">... </w:t>
      </w:r>
      <w:r w:rsidRPr="00913D52">
        <w:rPr>
          <w:rFonts w:ascii="Trebuchet MS" w:eastAsia="Times New Roman" w:hAnsi="Trebuchet MS" w:cs="Times New Roman" w:hint="eastAsia"/>
          <w:color w:val="000000"/>
          <w:kern w:val="0"/>
          <w:sz w:val="18"/>
          <w:szCs w:val="18"/>
          <w:lang w:eastAsia="ru-RU"/>
        </w:rPr>
        <w:t>ПО</w:t>
      </w:r>
    </w:p>
    <w:p w:rsidR="00913D52" w:rsidRPr="00913D52" w:rsidRDefault="00913D52" w:rsidP="00913D52">
      <w:pPr>
        <w:rPr>
          <w:rFonts w:ascii="Trebuchet MS" w:eastAsia="Times New Roman" w:hAnsi="Trebuchet MS" w:cs="Times New Roman"/>
          <w:color w:val="000000"/>
          <w:kern w:val="0"/>
          <w:sz w:val="18"/>
          <w:szCs w:val="18"/>
          <w:lang w:eastAsia="ru-RU"/>
        </w:rPr>
      </w:pPr>
    </w:p>
    <w:p w:rsidR="00913D52" w:rsidRPr="00913D52" w:rsidRDefault="00913D52" w:rsidP="00913D52">
      <w:pPr>
        <w:rPr>
          <w:rFonts w:ascii="Trebuchet MS" w:eastAsia="Times New Roman" w:hAnsi="Trebuchet MS" w:cs="Times New Roman"/>
          <w:color w:val="000000"/>
          <w:kern w:val="0"/>
          <w:sz w:val="18"/>
          <w:szCs w:val="18"/>
          <w:lang w:eastAsia="ru-RU"/>
        </w:rPr>
      </w:pPr>
      <w:r w:rsidRPr="00913D52">
        <w:rPr>
          <w:rFonts w:ascii="Trebuchet MS" w:eastAsia="Times New Roman" w:hAnsi="Trebuchet MS" w:cs="Times New Roman"/>
          <w:color w:val="000000"/>
          <w:kern w:val="0"/>
          <w:sz w:val="18"/>
          <w:szCs w:val="18"/>
          <w:lang w:eastAsia="ru-RU"/>
        </w:rPr>
        <w:t xml:space="preserve">1. </w:t>
      </w:r>
      <w:r w:rsidRPr="00913D52">
        <w:rPr>
          <w:rFonts w:ascii="Trebuchet MS" w:eastAsia="Times New Roman" w:hAnsi="Trebuchet MS" w:cs="Times New Roman" w:hint="eastAsia"/>
          <w:color w:val="000000"/>
          <w:kern w:val="0"/>
          <w:sz w:val="18"/>
          <w:szCs w:val="18"/>
          <w:lang w:eastAsia="ru-RU"/>
        </w:rPr>
        <w:t>Чебоксарское</w:t>
      </w:r>
      <w:r w:rsidRPr="00913D52">
        <w:rPr>
          <w:rFonts w:ascii="Trebuchet MS" w:eastAsia="Times New Roman" w:hAnsi="Trebuchet MS" w:cs="Times New Roman"/>
          <w:color w:val="000000"/>
          <w:kern w:val="0"/>
          <w:sz w:val="18"/>
          <w:szCs w:val="18"/>
          <w:lang w:eastAsia="ru-RU"/>
        </w:rPr>
        <w:t xml:space="preserve"> </w:t>
      </w:r>
      <w:r w:rsidRPr="00913D52">
        <w:rPr>
          <w:rFonts w:ascii="Trebuchet MS" w:eastAsia="Times New Roman" w:hAnsi="Trebuchet MS" w:cs="Times New Roman" w:hint="eastAsia"/>
          <w:color w:val="000000"/>
          <w:kern w:val="0"/>
          <w:sz w:val="18"/>
          <w:szCs w:val="18"/>
          <w:lang w:eastAsia="ru-RU"/>
        </w:rPr>
        <w:t>художественное</w:t>
      </w:r>
      <w:r w:rsidRPr="00913D52">
        <w:rPr>
          <w:rFonts w:ascii="Trebuchet MS" w:eastAsia="Times New Roman" w:hAnsi="Trebuchet MS" w:cs="Times New Roman"/>
          <w:color w:val="000000"/>
          <w:kern w:val="0"/>
          <w:sz w:val="18"/>
          <w:szCs w:val="18"/>
          <w:lang w:eastAsia="ru-RU"/>
        </w:rPr>
        <w:t xml:space="preserve"> </w:t>
      </w:r>
      <w:r w:rsidRPr="00913D52">
        <w:rPr>
          <w:rFonts w:ascii="Trebuchet MS" w:eastAsia="Times New Roman" w:hAnsi="Trebuchet MS" w:cs="Times New Roman" w:hint="eastAsia"/>
          <w:color w:val="000000"/>
          <w:kern w:val="0"/>
          <w:sz w:val="18"/>
          <w:szCs w:val="18"/>
          <w:lang w:eastAsia="ru-RU"/>
        </w:rPr>
        <w:t>училище</w:t>
      </w:r>
      <w:r w:rsidRPr="00913D52">
        <w:rPr>
          <w:rFonts w:ascii="Trebuchet MS" w:eastAsia="Times New Roman" w:hAnsi="Trebuchet MS" w:cs="Times New Roman"/>
          <w:color w:val="000000"/>
          <w:kern w:val="0"/>
          <w:sz w:val="18"/>
          <w:szCs w:val="18"/>
          <w:lang w:eastAsia="ru-RU"/>
        </w:rPr>
        <w:t>... 110</w:t>
      </w:r>
    </w:p>
    <w:p w:rsidR="00913D52" w:rsidRPr="00913D52" w:rsidRDefault="00913D52" w:rsidP="00913D52">
      <w:pPr>
        <w:rPr>
          <w:rFonts w:ascii="Trebuchet MS" w:eastAsia="Times New Roman" w:hAnsi="Trebuchet MS" w:cs="Times New Roman"/>
          <w:color w:val="000000"/>
          <w:kern w:val="0"/>
          <w:sz w:val="18"/>
          <w:szCs w:val="18"/>
          <w:lang w:eastAsia="ru-RU"/>
        </w:rPr>
      </w:pPr>
    </w:p>
    <w:p w:rsidR="00913D52" w:rsidRPr="00913D52" w:rsidRDefault="00913D52" w:rsidP="00913D52">
      <w:pPr>
        <w:rPr>
          <w:rFonts w:ascii="Trebuchet MS" w:eastAsia="Times New Roman" w:hAnsi="Trebuchet MS" w:cs="Times New Roman"/>
          <w:color w:val="000000"/>
          <w:kern w:val="0"/>
          <w:sz w:val="18"/>
          <w:szCs w:val="18"/>
          <w:lang w:eastAsia="ru-RU"/>
        </w:rPr>
      </w:pPr>
      <w:r w:rsidRPr="00913D52">
        <w:rPr>
          <w:rFonts w:ascii="Trebuchet MS" w:eastAsia="Times New Roman" w:hAnsi="Trebuchet MS" w:cs="Times New Roman"/>
          <w:color w:val="000000"/>
          <w:kern w:val="0"/>
          <w:sz w:val="18"/>
          <w:szCs w:val="18"/>
          <w:lang w:eastAsia="ru-RU"/>
        </w:rPr>
        <w:t xml:space="preserve">2. </w:t>
      </w:r>
      <w:r w:rsidRPr="00913D52">
        <w:rPr>
          <w:rFonts w:ascii="Trebuchet MS" w:eastAsia="Times New Roman" w:hAnsi="Trebuchet MS" w:cs="Times New Roman" w:hint="eastAsia"/>
          <w:color w:val="000000"/>
          <w:kern w:val="0"/>
          <w:sz w:val="18"/>
          <w:szCs w:val="18"/>
          <w:lang w:eastAsia="ru-RU"/>
        </w:rPr>
        <w:t>Художественно</w:t>
      </w:r>
      <w:r w:rsidRPr="00913D52">
        <w:rPr>
          <w:rFonts w:ascii="Trebuchet MS" w:eastAsia="Times New Roman" w:hAnsi="Trebuchet MS" w:cs="Times New Roman"/>
          <w:color w:val="000000"/>
          <w:kern w:val="0"/>
          <w:sz w:val="18"/>
          <w:szCs w:val="18"/>
          <w:lang w:eastAsia="ru-RU"/>
        </w:rPr>
        <w:t>-</w:t>
      </w:r>
      <w:r w:rsidRPr="00913D52">
        <w:rPr>
          <w:rFonts w:ascii="Trebuchet MS" w:eastAsia="Times New Roman" w:hAnsi="Trebuchet MS" w:cs="Times New Roman" w:hint="eastAsia"/>
          <w:color w:val="000000"/>
          <w:kern w:val="0"/>
          <w:sz w:val="18"/>
          <w:szCs w:val="18"/>
          <w:lang w:eastAsia="ru-RU"/>
        </w:rPr>
        <w:t>графический</w:t>
      </w:r>
      <w:r w:rsidRPr="00913D52">
        <w:rPr>
          <w:rFonts w:ascii="Trebuchet MS" w:eastAsia="Times New Roman" w:hAnsi="Trebuchet MS" w:cs="Times New Roman"/>
          <w:color w:val="000000"/>
          <w:kern w:val="0"/>
          <w:sz w:val="18"/>
          <w:szCs w:val="18"/>
          <w:lang w:eastAsia="ru-RU"/>
        </w:rPr>
        <w:t xml:space="preserve"> </w:t>
      </w:r>
      <w:r w:rsidRPr="00913D52">
        <w:rPr>
          <w:rFonts w:ascii="Trebuchet MS" w:eastAsia="Times New Roman" w:hAnsi="Trebuchet MS" w:cs="Times New Roman" w:hint="eastAsia"/>
          <w:color w:val="000000"/>
          <w:kern w:val="0"/>
          <w:sz w:val="18"/>
          <w:szCs w:val="18"/>
          <w:lang w:eastAsia="ru-RU"/>
        </w:rPr>
        <w:t>факультет</w:t>
      </w:r>
    </w:p>
    <w:p w:rsidR="00913D52" w:rsidRPr="00913D52" w:rsidRDefault="00913D52" w:rsidP="00913D52">
      <w:pPr>
        <w:rPr>
          <w:rFonts w:ascii="Trebuchet MS" w:eastAsia="Times New Roman" w:hAnsi="Trebuchet MS" w:cs="Times New Roman"/>
          <w:color w:val="000000"/>
          <w:kern w:val="0"/>
          <w:sz w:val="18"/>
          <w:szCs w:val="18"/>
          <w:lang w:eastAsia="ru-RU"/>
        </w:rPr>
      </w:pPr>
    </w:p>
    <w:p w:rsidR="00913D52" w:rsidRPr="00913D52" w:rsidRDefault="00913D52" w:rsidP="00913D52">
      <w:pPr>
        <w:rPr>
          <w:rFonts w:ascii="Trebuchet MS" w:eastAsia="Times New Roman" w:hAnsi="Trebuchet MS" w:cs="Times New Roman"/>
          <w:color w:val="000000"/>
          <w:kern w:val="0"/>
          <w:sz w:val="18"/>
          <w:szCs w:val="18"/>
          <w:lang w:eastAsia="ru-RU"/>
        </w:rPr>
      </w:pPr>
      <w:r w:rsidRPr="00913D52">
        <w:rPr>
          <w:rFonts w:ascii="Trebuchet MS" w:eastAsia="Times New Roman" w:hAnsi="Trebuchet MS" w:cs="Times New Roman" w:hint="eastAsia"/>
          <w:color w:val="000000"/>
          <w:kern w:val="0"/>
          <w:sz w:val="18"/>
          <w:szCs w:val="18"/>
          <w:lang w:eastAsia="ru-RU"/>
        </w:rPr>
        <w:t>ЧГПУ</w:t>
      </w:r>
      <w:r w:rsidRPr="00913D52">
        <w:rPr>
          <w:rFonts w:ascii="Trebuchet MS" w:eastAsia="Times New Roman" w:hAnsi="Trebuchet MS" w:cs="Times New Roman"/>
          <w:color w:val="000000"/>
          <w:kern w:val="0"/>
          <w:sz w:val="18"/>
          <w:szCs w:val="18"/>
          <w:lang w:eastAsia="ru-RU"/>
        </w:rPr>
        <w:t xml:space="preserve"> </w:t>
      </w:r>
      <w:r w:rsidRPr="00913D52">
        <w:rPr>
          <w:rFonts w:ascii="Trebuchet MS" w:eastAsia="Times New Roman" w:hAnsi="Trebuchet MS" w:cs="Times New Roman" w:hint="eastAsia"/>
          <w:color w:val="000000"/>
          <w:kern w:val="0"/>
          <w:sz w:val="18"/>
          <w:szCs w:val="18"/>
          <w:lang w:eastAsia="ru-RU"/>
        </w:rPr>
        <w:t>им</w:t>
      </w:r>
      <w:r w:rsidRPr="00913D52">
        <w:rPr>
          <w:rFonts w:ascii="Trebuchet MS" w:eastAsia="Times New Roman" w:hAnsi="Trebuchet MS" w:cs="Times New Roman"/>
          <w:color w:val="000000"/>
          <w:kern w:val="0"/>
          <w:sz w:val="18"/>
          <w:szCs w:val="18"/>
          <w:lang w:eastAsia="ru-RU"/>
        </w:rPr>
        <w:t xml:space="preserve">. </w:t>
      </w:r>
      <w:proofErr w:type="spellStart"/>
      <w:r w:rsidRPr="00913D52">
        <w:rPr>
          <w:rFonts w:ascii="Trebuchet MS" w:eastAsia="Times New Roman" w:hAnsi="Trebuchet MS" w:cs="Times New Roman" w:hint="eastAsia"/>
          <w:color w:val="000000"/>
          <w:kern w:val="0"/>
          <w:sz w:val="18"/>
          <w:szCs w:val="18"/>
          <w:lang w:eastAsia="ru-RU"/>
        </w:rPr>
        <w:t>И</w:t>
      </w:r>
      <w:r w:rsidRPr="00913D52">
        <w:rPr>
          <w:rFonts w:ascii="Trebuchet MS" w:eastAsia="Times New Roman" w:hAnsi="Trebuchet MS" w:cs="Times New Roman"/>
          <w:color w:val="000000"/>
          <w:kern w:val="0"/>
          <w:sz w:val="18"/>
          <w:szCs w:val="18"/>
          <w:lang w:eastAsia="ru-RU"/>
        </w:rPr>
        <w:t>.</w:t>
      </w:r>
      <w:r w:rsidRPr="00913D52">
        <w:rPr>
          <w:rFonts w:ascii="Trebuchet MS" w:eastAsia="Times New Roman" w:hAnsi="Trebuchet MS" w:cs="Times New Roman" w:hint="eastAsia"/>
          <w:color w:val="000000"/>
          <w:kern w:val="0"/>
          <w:sz w:val="18"/>
          <w:szCs w:val="18"/>
          <w:lang w:eastAsia="ru-RU"/>
        </w:rPr>
        <w:t>Я</w:t>
      </w:r>
      <w:r w:rsidRPr="00913D52">
        <w:rPr>
          <w:rFonts w:ascii="Trebuchet MS" w:eastAsia="Times New Roman" w:hAnsi="Trebuchet MS" w:cs="Times New Roman"/>
          <w:color w:val="000000"/>
          <w:kern w:val="0"/>
          <w:sz w:val="18"/>
          <w:szCs w:val="18"/>
          <w:lang w:eastAsia="ru-RU"/>
        </w:rPr>
        <w:t>.</w:t>
      </w:r>
      <w:r w:rsidRPr="00913D52">
        <w:rPr>
          <w:rFonts w:ascii="Trebuchet MS" w:eastAsia="Times New Roman" w:hAnsi="Trebuchet MS" w:cs="Times New Roman" w:hint="eastAsia"/>
          <w:color w:val="000000"/>
          <w:kern w:val="0"/>
          <w:sz w:val="18"/>
          <w:szCs w:val="18"/>
          <w:lang w:eastAsia="ru-RU"/>
        </w:rPr>
        <w:t>Яковлева</w:t>
      </w:r>
      <w:proofErr w:type="spellEnd"/>
      <w:r w:rsidRPr="00913D52">
        <w:rPr>
          <w:rFonts w:ascii="Trebuchet MS" w:eastAsia="Times New Roman" w:hAnsi="Trebuchet MS" w:cs="Times New Roman"/>
          <w:color w:val="000000"/>
          <w:kern w:val="0"/>
          <w:sz w:val="18"/>
          <w:szCs w:val="18"/>
          <w:lang w:eastAsia="ru-RU"/>
        </w:rPr>
        <w:t>... 171</w:t>
      </w:r>
    </w:p>
    <w:p w:rsidR="00913D52" w:rsidRPr="00913D52" w:rsidRDefault="00913D52" w:rsidP="00913D52">
      <w:pPr>
        <w:rPr>
          <w:rFonts w:ascii="Trebuchet MS" w:eastAsia="Times New Roman" w:hAnsi="Trebuchet MS" w:cs="Times New Roman"/>
          <w:color w:val="000000"/>
          <w:kern w:val="0"/>
          <w:sz w:val="18"/>
          <w:szCs w:val="18"/>
          <w:lang w:eastAsia="ru-RU"/>
        </w:rPr>
      </w:pPr>
    </w:p>
    <w:p w:rsidR="00913D52" w:rsidRPr="00913D52" w:rsidRDefault="00913D52" w:rsidP="00913D52">
      <w:pPr>
        <w:rPr>
          <w:rFonts w:ascii="Trebuchet MS" w:eastAsia="Times New Roman" w:hAnsi="Trebuchet MS" w:cs="Times New Roman"/>
          <w:color w:val="000000"/>
          <w:kern w:val="0"/>
          <w:sz w:val="18"/>
          <w:szCs w:val="18"/>
          <w:lang w:eastAsia="ru-RU"/>
        </w:rPr>
      </w:pPr>
      <w:r w:rsidRPr="00913D52">
        <w:rPr>
          <w:rFonts w:ascii="Trebuchet MS" w:eastAsia="Times New Roman" w:hAnsi="Trebuchet MS" w:cs="Times New Roman" w:hint="eastAsia"/>
          <w:color w:val="000000"/>
          <w:kern w:val="0"/>
          <w:sz w:val="18"/>
          <w:szCs w:val="18"/>
          <w:lang w:eastAsia="ru-RU"/>
        </w:rPr>
        <w:t>ЗАКЛЮЧЕНИЕ</w:t>
      </w:r>
      <w:r w:rsidRPr="00913D52">
        <w:rPr>
          <w:rFonts w:ascii="Trebuchet MS" w:eastAsia="Times New Roman" w:hAnsi="Trebuchet MS" w:cs="Times New Roman"/>
          <w:color w:val="000000"/>
          <w:kern w:val="0"/>
          <w:sz w:val="18"/>
          <w:szCs w:val="18"/>
          <w:lang w:eastAsia="ru-RU"/>
        </w:rPr>
        <w:t>... 233</w:t>
      </w:r>
    </w:p>
    <w:p w:rsidR="00913D52" w:rsidRPr="00913D52" w:rsidRDefault="00913D52" w:rsidP="00913D52">
      <w:pPr>
        <w:rPr>
          <w:rFonts w:ascii="Trebuchet MS" w:eastAsia="Times New Roman" w:hAnsi="Trebuchet MS" w:cs="Times New Roman"/>
          <w:color w:val="000000"/>
          <w:kern w:val="0"/>
          <w:sz w:val="18"/>
          <w:szCs w:val="18"/>
          <w:lang w:eastAsia="ru-RU"/>
        </w:rPr>
      </w:pPr>
    </w:p>
    <w:p w:rsidR="00913D52" w:rsidRPr="00913D52" w:rsidRDefault="00913D52" w:rsidP="00913D52">
      <w:pPr>
        <w:rPr>
          <w:rFonts w:ascii="Trebuchet MS" w:eastAsia="Times New Roman" w:hAnsi="Trebuchet MS" w:cs="Times New Roman"/>
          <w:color w:val="000000"/>
          <w:kern w:val="0"/>
          <w:sz w:val="18"/>
          <w:szCs w:val="18"/>
          <w:lang w:eastAsia="ru-RU"/>
        </w:rPr>
      </w:pPr>
      <w:r w:rsidRPr="00913D52">
        <w:rPr>
          <w:rFonts w:ascii="Trebuchet MS" w:eastAsia="Times New Roman" w:hAnsi="Trebuchet MS" w:cs="Times New Roman" w:hint="eastAsia"/>
          <w:color w:val="000000"/>
          <w:kern w:val="0"/>
          <w:sz w:val="18"/>
          <w:szCs w:val="18"/>
          <w:lang w:eastAsia="ru-RU"/>
        </w:rPr>
        <w:lastRenderedPageBreak/>
        <w:t>ПРИМЕЧАНИЯ</w:t>
      </w:r>
      <w:r w:rsidRPr="00913D52">
        <w:rPr>
          <w:rFonts w:ascii="Trebuchet MS" w:eastAsia="Times New Roman" w:hAnsi="Trebuchet MS" w:cs="Times New Roman"/>
          <w:color w:val="000000"/>
          <w:kern w:val="0"/>
          <w:sz w:val="18"/>
          <w:szCs w:val="18"/>
          <w:lang w:eastAsia="ru-RU"/>
        </w:rPr>
        <w:t>... 241</w:t>
      </w:r>
    </w:p>
    <w:p w:rsidR="00913D52" w:rsidRPr="00913D52" w:rsidRDefault="00913D52" w:rsidP="00913D52">
      <w:pPr>
        <w:rPr>
          <w:rFonts w:ascii="Trebuchet MS" w:eastAsia="Times New Roman" w:hAnsi="Trebuchet MS" w:cs="Times New Roman"/>
          <w:color w:val="000000"/>
          <w:kern w:val="0"/>
          <w:sz w:val="18"/>
          <w:szCs w:val="18"/>
          <w:lang w:eastAsia="ru-RU"/>
        </w:rPr>
      </w:pPr>
    </w:p>
    <w:p w:rsidR="00913D52" w:rsidRPr="00913D52" w:rsidRDefault="00913D52" w:rsidP="00913D52">
      <w:pPr>
        <w:rPr>
          <w:rFonts w:ascii="Trebuchet MS" w:eastAsia="Times New Roman" w:hAnsi="Trebuchet MS" w:cs="Times New Roman"/>
          <w:color w:val="000000"/>
          <w:kern w:val="0"/>
          <w:sz w:val="18"/>
          <w:szCs w:val="18"/>
          <w:lang w:eastAsia="ru-RU"/>
        </w:rPr>
      </w:pPr>
      <w:r w:rsidRPr="00913D52">
        <w:rPr>
          <w:rFonts w:ascii="Trebuchet MS" w:eastAsia="Times New Roman" w:hAnsi="Trebuchet MS" w:cs="Times New Roman" w:hint="eastAsia"/>
          <w:color w:val="000000"/>
          <w:kern w:val="0"/>
          <w:sz w:val="18"/>
          <w:szCs w:val="18"/>
          <w:lang w:eastAsia="ru-RU"/>
        </w:rPr>
        <w:t>ИСТОЧНИКИ</w:t>
      </w:r>
      <w:r w:rsidRPr="00913D52">
        <w:rPr>
          <w:rFonts w:ascii="Trebuchet MS" w:eastAsia="Times New Roman" w:hAnsi="Trebuchet MS" w:cs="Times New Roman"/>
          <w:color w:val="000000"/>
          <w:kern w:val="0"/>
          <w:sz w:val="18"/>
          <w:szCs w:val="18"/>
          <w:lang w:eastAsia="ru-RU"/>
        </w:rPr>
        <w:t xml:space="preserve"> </w:t>
      </w:r>
      <w:r w:rsidRPr="00913D52">
        <w:rPr>
          <w:rFonts w:ascii="Trebuchet MS" w:eastAsia="Times New Roman" w:hAnsi="Trebuchet MS" w:cs="Times New Roman" w:hint="eastAsia"/>
          <w:color w:val="000000"/>
          <w:kern w:val="0"/>
          <w:sz w:val="18"/>
          <w:szCs w:val="18"/>
          <w:lang w:eastAsia="ru-RU"/>
        </w:rPr>
        <w:t>И</w:t>
      </w:r>
      <w:r w:rsidRPr="00913D52">
        <w:rPr>
          <w:rFonts w:ascii="Trebuchet MS" w:eastAsia="Times New Roman" w:hAnsi="Trebuchet MS" w:cs="Times New Roman"/>
          <w:color w:val="000000"/>
          <w:kern w:val="0"/>
          <w:sz w:val="18"/>
          <w:szCs w:val="18"/>
          <w:lang w:eastAsia="ru-RU"/>
        </w:rPr>
        <w:t xml:space="preserve"> </w:t>
      </w:r>
      <w:r w:rsidRPr="00913D52">
        <w:rPr>
          <w:rFonts w:ascii="Trebuchet MS" w:eastAsia="Times New Roman" w:hAnsi="Trebuchet MS" w:cs="Times New Roman" w:hint="eastAsia"/>
          <w:color w:val="000000"/>
          <w:kern w:val="0"/>
          <w:sz w:val="18"/>
          <w:szCs w:val="18"/>
          <w:lang w:eastAsia="ru-RU"/>
        </w:rPr>
        <w:t>ЛИТЕРАТУРА</w:t>
      </w:r>
      <w:r w:rsidRPr="00913D52">
        <w:rPr>
          <w:rFonts w:ascii="Trebuchet MS" w:eastAsia="Times New Roman" w:hAnsi="Trebuchet MS" w:cs="Times New Roman"/>
          <w:color w:val="000000"/>
          <w:kern w:val="0"/>
          <w:sz w:val="18"/>
          <w:szCs w:val="18"/>
          <w:lang w:eastAsia="ru-RU"/>
        </w:rPr>
        <w:t>... 252</w:t>
      </w:r>
    </w:p>
    <w:p w:rsidR="00913D52" w:rsidRPr="00913D52" w:rsidRDefault="00913D52" w:rsidP="00913D52">
      <w:pPr>
        <w:rPr>
          <w:rFonts w:ascii="Trebuchet MS" w:eastAsia="Times New Roman" w:hAnsi="Trebuchet MS" w:cs="Times New Roman"/>
          <w:color w:val="000000"/>
          <w:kern w:val="0"/>
          <w:sz w:val="18"/>
          <w:szCs w:val="18"/>
          <w:lang w:eastAsia="ru-RU"/>
        </w:rPr>
      </w:pPr>
    </w:p>
    <w:p w:rsidR="000A51A2" w:rsidRPr="00913D52" w:rsidRDefault="00913D52" w:rsidP="00913D52">
      <w:r w:rsidRPr="00913D52">
        <w:rPr>
          <w:rFonts w:ascii="Trebuchet MS" w:eastAsia="Times New Roman" w:hAnsi="Trebuchet MS" w:cs="Times New Roman" w:hint="eastAsia"/>
          <w:color w:val="000000"/>
          <w:kern w:val="0"/>
          <w:sz w:val="18"/>
          <w:szCs w:val="18"/>
          <w:lang w:eastAsia="ru-RU"/>
        </w:rPr>
        <w:t>ПРИНЯТЫЕ</w:t>
      </w:r>
      <w:r w:rsidRPr="00913D52">
        <w:rPr>
          <w:rFonts w:ascii="Trebuchet MS" w:eastAsia="Times New Roman" w:hAnsi="Trebuchet MS" w:cs="Times New Roman"/>
          <w:color w:val="000000"/>
          <w:kern w:val="0"/>
          <w:sz w:val="18"/>
          <w:szCs w:val="18"/>
          <w:lang w:eastAsia="ru-RU"/>
        </w:rPr>
        <w:t xml:space="preserve"> </w:t>
      </w:r>
      <w:r w:rsidRPr="00913D52">
        <w:rPr>
          <w:rFonts w:ascii="Trebuchet MS" w:eastAsia="Times New Roman" w:hAnsi="Trebuchet MS" w:cs="Times New Roman" w:hint="eastAsia"/>
          <w:color w:val="000000"/>
          <w:kern w:val="0"/>
          <w:sz w:val="18"/>
          <w:szCs w:val="18"/>
          <w:lang w:eastAsia="ru-RU"/>
        </w:rPr>
        <w:t>СОКРАЩЕНИЯ</w:t>
      </w:r>
      <w:r w:rsidRPr="00913D52">
        <w:rPr>
          <w:rFonts w:ascii="Trebuchet MS" w:eastAsia="Times New Roman" w:hAnsi="Trebuchet MS" w:cs="Times New Roman"/>
          <w:color w:val="000000"/>
          <w:kern w:val="0"/>
          <w:sz w:val="18"/>
          <w:szCs w:val="18"/>
          <w:lang w:eastAsia="ru-RU"/>
        </w:rPr>
        <w:t>... 264</w:t>
      </w:r>
      <w:bookmarkStart w:id="0" w:name="_GoBack"/>
      <w:bookmarkEnd w:id="0"/>
    </w:p>
    <w:sectPr w:rsidR="000A51A2" w:rsidRPr="00913D5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2BD" w:rsidRDefault="002852BD">
      <w:pPr>
        <w:spacing w:after="0" w:line="240" w:lineRule="auto"/>
      </w:pPr>
      <w:r>
        <w:separator/>
      </w:r>
    </w:p>
  </w:endnote>
  <w:endnote w:type="continuationSeparator" w:id="0">
    <w:p w:rsidR="002852BD" w:rsidRDefault="0028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2BD" w:rsidRDefault="002852BD"/>
    <w:p w:rsidR="002852BD" w:rsidRDefault="002852BD"/>
    <w:p w:rsidR="002852BD" w:rsidRDefault="002852BD"/>
    <w:p w:rsidR="002852BD" w:rsidRDefault="002852BD"/>
    <w:p w:rsidR="002852BD" w:rsidRDefault="002852BD"/>
    <w:p w:rsidR="002852BD" w:rsidRDefault="002852BD"/>
    <w:p w:rsidR="002852BD" w:rsidRDefault="002852B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2BD" w:rsidRDefault="002852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852BD" w:rsidRDefault="002852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852BD" w:rsidRDefault="002852BD"/>
    <w:p w:rsidR="002852BD" w:rsidRDefault="002852BD"/>
    <w:p w:rsidR="002852BD" w:rsidRDefault="002852B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2BD" w:rsidRDefault="002852BD"/>
                          <w:p w:rsidR="002852BD" w:rsidRDefault="002852B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852BD" w:rsidRDefault="002852BD"/>
                    <w:p w:rsidR="002852BD" w:rsidRDefault="002852B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852BD" w:rsidRDefault="002852BD"/>
    <w:p w:rsidR="002852BD" w:rsidRDefault="002852BD">
      <w:pPr>
        <w:rPr>
          <w:sz w:val="2"/>
          <w:szCs w:val="2"/>
        </w:rPr>
      </w:pPr>
    </w:p>
    <w:p w:rsidR="002852BD" w:rsidRDefault="002852BD"/>
    <w:p w:rsidR="002852BD" w:rsidRDefault="002852BD">
      <w:pPr>
        <w:spacing w:after="0" w:line="240" w:lineRule="auto"/>
      </w:pPr>
    </w:p>
  </w:footnote>
  <w:footnote w:type="continuationSeparator" w:id="0">
    <w:p w:rsidR="002852BD" w:rsidRDefault="00285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D77"/>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E8"/>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EDA"/>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C13"/>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2BD"/>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6E"/>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38"/>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C1"/>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09"/>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CFE"/>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56"/>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17"/>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1C"/>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4A4"/>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0A"/>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0F9C"/>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3FE2"/>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52"/>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52"/>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8F"/>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C70"/>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AE0"/>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14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50"/>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EF9"/>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09"/>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05"/>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0"/>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64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53"/>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B2D"/>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1"/>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0B"/>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39"/>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04"/>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0C4"/>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59"/>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6C"/>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2D"/>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67"/>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68656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F741C-9681-45AD-8ADD-69F8C140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cp:revision>
  <cp:lastPrinted>2009-02-06T05:36:00Z</cp:lastPrinted>
  <dcterms:created xsi:type="dcterms:W3CDTF">2023-12-23T16:55:00Z</dcterms:created>
  <dcterms:modified xsi:type="dcterms:W3CDTF">2023-12-24T07:43:00Z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