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4090"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Аргунова, Татьяна Сергеевна.</w:t>
      </w:r>
    </w:p>
    <w:p w14:paraId="0C23C981"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Микроструктура монокристаллов карбида кремния по данным рентгеновского фазово-контрастного изображения и топографии в синхротронном излучении : диссертация ... доктора физико-математических наук : 01.04.07 / Аргунова Татьяна Сергеевна; [Место защиты: Физико-технический институт им. А.Ф. Иоффе Российской академии наук]. - Санкт-Петербург, 2021. - 220 с. : ил.</w:t>
      </w:r>
    </w:p>
    <w:p w14:paraId="53F610A3"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Оглавление диссертациидоктор наук Аргунова Татьяна Сергеевна</w:t>
      </w:r>
    </w:p>
    <w:p w14:paraId="21E90E97"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Введение</w:t>
      </w:r>
    </w:p>
    <w:p w14:paraId="04E17460"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 Обзор литературы</w:t>
      </w:r>
    </w:p>
    <w:p w14:paraId="583A3F38"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1.1 Микропоры в монокристаллах карбида кремния и их свойства</w:t>
      </w:r>
    </w:p>
    <w:p w14:paraId="4D9837F6"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17</w:t>
      </w:r>
    </w:p>
    <w:p w14:paraId="63A7B26E"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1.2 Метод фазово-контрастного изображения на просвет в СИ</w:t>
      </w:r>
    </w:p>
    <w:p w14:paraId="33750C8A"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27</w:t>
      </w:r>
    </w:p>
    <w:p w14:paraId="2C6ED729"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1.2.1 Принципы метода</w:t>
      </w:r>
    </w:p>
    <w:p w14:paraId="33410F3F"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27</w:t>
      </w:r>
    </w:p>
    <w:p w14:paraId="61F2A513"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1.2.2 Распространение и метода</w:t>
      </w:r>
    </w:p>
    <w:p w14:paraId="34B3A4CB"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30</w:t>
      </w:r>
    </w:p>
    <w:p w14:paraId="6AC5BFE2"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1.2.3 Регистрация фазово ко нт р сьс т н ых изображений</w:t>
      </w:r>
    </w:p>
    <w:p w14:paraId="3F5F2D86"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33</w:t>
      </w:r>
    </w:p>
    <w:p w14:paraId="4162413A"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1.3 Рентгеновская топография в синхротронном излучении</w:t>
      </w:r>
    </w:p>
    <w:p w14:paraId="716D15D9"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35</w:t>
      </w:r>
    </w:p>
    <w:p w14:paraId="00EC267D"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1.4 Совместное применение методов</w:t>
      </w:r>
    </w:p>
    <w:p w14:paraId="7E8D383D"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42</w:t>
      </w:r>
    </w:p>
    <w:p w14:paraId="0AB36A29"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1.5 Примеры совместного применения методов</w:t>
      </w:r>
    </w:p>
    <w:p w14:paraId="1FFC586D"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45</w:t>
      </w:r>
    </w:p>
    <w:p w14:paraId="2ED9038C"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1.6 Выводы</w:t>
      </w:r>
    </w:p>
    <w:p w14:paraId="5669E34E"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52</w:t>
      </w:r>
    </w:p>
    <w:p w14:paraId="3742122F"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2. Компьютерное моделирование фазово-контрастных изображений и решение обратной задачи</w:t>
      </w:r>
    </w:p>
    <w:p w14:paraId="7CC06FA9"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54</w:t>
      </w:r>
    </w:p>
    <w:p w14:paraId="7D889762"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2.1 Розовый пучок</w:t>
      </w:r>
    </w:p>
    <w:p w14:paraId="7C248781"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55</w:t>
      </w:r>
    </w:p>
    <w:p w14:paraId="206F5846"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2.2 Метод моделирования и компьютерная программа</w:t>
      </w:r>
    </w:p>
    <w:p w14:paraId="6A9A4B5F"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lastRenderedPageBreak/>
        <w:t>57</w:t>
      </w:r>
    </w:p>
    <w:p w14:paraId="3C4A6277"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2.3 Задача о микротрубке с малым продольным диаметром</w:t>
      </w:r>
    </w:p>
    <w:p w14:paraId="0CB038BD"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61</w:t>
      </w:r>
    </w:p>
    <w:p w14:paraId="5F7D6567"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2.4 Задача о наклонной микротрубке</w:t>
      </w:r>
    </w:p>
    <w:p w14:paraId="68A809D7"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65</w:t>
      </w:r>
    </w:p>
    <w:p w14:paraId="118E6CC0"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2.5 Задача о повороте поперечного сечения</w:t>
      </w:r>
    </w:p>
    <w:p w14:paraId="1FEECDF4"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70</w:t>
      </w:r>
    </w:p>
    <w:p w14:paraId="275FD911"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2.6 Двумерное компьютерное моделирование изображений</w:t>
      </w:r>
    </w:p>
    <w:p w14:paraId="23172955"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73</w:t>
      </w:r>
    </w:p>
    <w:p w14:paraId="4A9978A5"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2.6.1 Образцы для исследования</w:t>
      </w:r>
    </w:p>
    <w:p w14:paraId="7CB638D1"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74</w:t>
      </w:r>
    </w:p>
    <w:p w14:paraId="75AE92D3"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2.6.2 Ш-моделирование трубчатой поры</w:t>
      </w:r>
    </w:p>
    <w:p w14:paraId="45438DE1"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76</w:t>
      </w:r>
    </w:p>
    <w:p w14:paraId="4BA6D9DD"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2.6.3 2Б-моделирование микрокапсулы</w:t>
      </w:r>
    </w:p>
    <w:p w14:paraId="5B00C70E"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77</w:t>
      </w:r>
    </w:p>
    <w:p w14:paraId="47E140C6"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2.7 Выводы</w:t>
      </w:r>
    </w:p>
    <w:p w14:paraId="277EB9DB"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3. Экспериментальные исследования микротрубок</w:t>
      </w:r>
    </w:p>
    <w:p w14:paraId="43ACDCCD"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в кристаллах SiC методом фазово-контрастного изображения</w:t>
      </w:r>
    </w:p>
    <w:p w14:paraId="599F80EF"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3.1 Морфологические особенности микротрубок</w:t>
      </w:r>
    </w:p>
    <w:p w14:paraId="57223035"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85</w:t>
      </w:r>
    </w:p>
    <w:p w14:paraId="55A043DC"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3.2 Взаимодействие между дислокационными микротрубками</w:t>
      </w:r>
    </w:p>
    <w:p w14:paraId="00582A44"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96</w:t>
      </w:r>
    </w:p>
    <w:p w14:paraId="515A0FED"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3.2.1 Коррелированное уменьшение диаметров</w:t>
      </w:r>
    </w:p>
    <w:p w14:paraId="0721CACC"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96</w:t>
      </w:r>
    </w:p>
    <w:p w14:paraId="366DB1DA"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3.2.2 Модель бесконтактной реакции</w:t>
      </w:r>
    </w:p>
    <w:p w14:paraId="294CC573"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99</w:t>
      </w:r>
    </w:p>
    <w:p w14:paraId="013F8AAC"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3.2.3 Контактные взаимодействия между микротрубками</w:t>
      </w:r>
    </w:p>
    <w:p w14:paraId="7DB79D4E"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102</w:t>
      </w:r>
    </w:p>
    <w:p w14:paraId="081ABBB7"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3.3 Выводы</w:t>
      </w:r>
    </w:p>
    <w:p w14:paraId="04A01C99"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108</w:t>
      </w:r>
    </w:p>
    <w:p w14:paraId="0D75C724"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 xml:space="preserve">4. Политипная однородность и эволюция дефектной структуры в процессе роста </w:t>
      </w:r>
      <w:r w:rsidRPr="00843CEF">
        <w:rPr>
          <w:rFonts w:ascii="Helvetica" w:eastAsia="Symbol" w:hAnsi="Helvetica" w:cs="Helvetica"/>
          <w:b/>
          <w:bCs/>
          <w:color w:val="222222"/>
          <w:kern w:val="0"/>
          <w:sz w:val="21"/>
          <w:szCs w:val="21"/>
          <w:lang w:eastAsia="ru-RU"/>
        </w:rPr>
        <w:lastRenderedPageBreak/>
        <w:t>кристаллов SiC</w:t>
      </w:r>
    </w:p>
    <w:p w14:paraId="7A657456"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109</w:t>
      </w:r>
    </w:p>
    <w:p w14:paraId="212CF34A"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4.1 Поры на границах включений инородных политипов</w:t>
      </w:r>
    </w:p>
    <w:p w14:paraId="547E3506"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110</w:t>
      </w:r>
    </w:p>
    <w:p w14:paraId="08C50A8A"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4.2 Роль микротрубок в формировании пор на границах включений</w:t>
      </w:r>
    </w:p>
    <w:p w14:paraId="0A31FE11"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114</w:t>
      </w:r>
    </w:p>
    <w:p w14:paraId="3AEC92EA"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4.3 Рост пор по механизму поглощения микротрубок</w:t>
      </w:r>
    </w:p>
    <w:p w14:paraId="20CCF274"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117</w:t>
      </w:r>
    </w:p>
    <w:p w14:paraId="717DFEA4"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4.4 Эволюция дефектов при стабильном росте основного политипа</w:t>
      </w:r>
    </w:p>
    <w:p w14:paraId="099EC3C1"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121</w:t>
      </w:r>
    </w:p>
    <w:p w14:paraId="2AC8856D"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4.5 Кристаллы SiC, полученные методом свободного распространения</w:t>
      </w:r>
    </w:p>
    <w:p w14:paraId="69B376EB"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132</w:t>
      </w:r>
    </w:p>
    <w:p w14:paraId="24E60AC9"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4.5.1 Строение кристаллов</w:t>
      </w:r>
    </w:p>
    <w:p w14:paraId="28388CB3"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132</w:t>
      </w:r>
    </w:p>
    <w:p w14:paraId="1C7A740A"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4.5.2 Дислокации и микротрубки</w:t>
      </w:r>
    </w:p>
    <w:p w14:paraId="20C26246"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135</w:t>
      </w:r>
    </w:p>
    <w:p w14:paraId="5C40EB93"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4.5.3 Границы разориентации. Щелевидные поры</w:t>
      </w:r>
    </w:p>
    <w:p w14:paraId="419A3F91"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138</w:t>
      </w:r>
    </w:p>
    <w:p w14:paraId="55857D5C"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4.5.4 Обсуждение экспериментальных результатов</w:t>
      </w:r>
    </w:p>
    <w:p w14:paraId="7D270A89"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144</w:t>
      </w:r>
    </w:p>
    <w:p w14:paraId="5DCC1AFC"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4.6 Выводы</w:t>
      </w:r>
    </w:p>
    <w:p w14:paraId="7A342111"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5. Карбид кремния как подложка для выращивания кристаллов нитрида алюминия</w:t>
      </w:r>
    </w:p>
    <w:p w14:paraId="3CE57C1E"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5.1 Структурные свойства GaN и A1N на подложках SiC</w:t>
      </w:r>
    </w:p>
    <w:p w14:paraId="4AD756F3"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151</w:t>
      </w:r>
    </w:p>
    <w:p w14:paraId="422F9021"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5.2 Испарение подложки SiC в процессе роста слоя A1N</w:t>
      </w:r>
    </w:p>
    <w:p w14:paraId="35B91263"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154</w:t>
      </w:r>
    </w:p>
    <w:p w14:paraId="180335FC"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5.3 Исследование дислокационной структуры в AIN/SiC</w:t>
      </w:r>
    </w:p>
    <w:p w14:paraId="4E3ACC1A"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158</w:t>
      </w:r>
    </w:p>
    <w:p w14:paraId="40B4ED31"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5.3.1 Эксперименты по методу топографии в СИ</w:t>
      </w:r>
    </w:p>
    <w:p w14:paraId="77FC5248"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158</w:t>
      </w:r>
    </w:p>
    <w:p w14:paraId="25ED7A10"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5.3.2 Наблюдение дислокаций методом топографии</w:t>
      </w:r>
    </w:p>
    <w:p w14:paraId="22706C7D"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lastRenderedPageBreak/>
        <w:t>165</w:t>
      </w:r>
    </w:p>
    <w:p w14:paraId="4DFEC57C"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5.3.3 Особенности кривых дифракционного отражения</w:t>
      </w:r>
    </w:p>
    <w:p w14:paraId="41EB0A3A"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171</w:t>
      </w:r>
    </w:p>
    <w:p w14:paraId="70F42749"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5.3.4 Модель релаксации напряжений несоответствия в AIN/SiC</w:t>
      </w:r>
    </w:p>
    <w:p w14:paraId="61942204"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175</w:t>
      </w:r>
    </w:p>
    <w:p w14:paraId="0AE9CF18"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5.4 Выводы</w:t>
      </w:r>
    </w:p>
    <w:p w14:paraId="46BA84D0"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180</w:t>
      </w:r>
    </w:p>
    <w:p w14:paraId="7C860922"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6. Заключение</w:t>
      </w:r>
    </w:p>
    <w:p w14:paraId="3D195AEF"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181</w:t>
      </w:r>
    </w:p>
    <w:p w14:paraId="10C246CA"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Список цитируемой литературы</w:t>
      </w:r>
    </w:p>
    <w:p w14:paraId="08225D32"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186</w:t>
      </w:r>
    </w:p>
    <w:p w14:paraId="295E0847"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Список публикаций по теме диссертации</w:t>
      </w:r>
    </w:p>
    <w:p w14:paraId="17705FB7" w14:textId="77777777" w:rsidR="00843CEF" w:rsidRPr="00843CEF" w:rsidRDefault="00843CEF" w:rsidP="00843CEF">
      <w:pPr>
        <w:rPr>
          <w:rFonts w:ascii="Helvetica" w:eastAsia="Symbol" w:hAnsi="Helvetica" w:cs="Helvetica"/>
          <w:b/>
          <w:bCs/>
          <w:color w:val="222222"/>
          <w:kern w:val="0"/>
          <w:sz w:val="21"/>
          <w:szCs w:val="21"/>
          <w:lang w:eastAsia="ru-RU"/>
        </w:rPr>
      </w:pPr>
      <w:r w:rsidRPr="00843CEF">
        <w:rPr>
          <w:rFonts w:ascii="Helvetica" w:eastAsia="Symbol" w:hAnsi="Helvetica" w:cs="Helvetica"/>
          <w:b/>
          <w:bCs/>
          <w:color w:val="222222"/>
          <w:kern w:val="0"/>
          <w:sz w:val="21"/>
          <w:szCs w:val="21"/>
          <w:lang w:eastAsia="ru-RU"/>
        </w:rPr>
        <w:t>214</w:t>
      </w:r>
    </w:p>
    <w:p w14:paraId="071EBB05" w14:textId="41065B91" w:rsidR="00E67B85" w:rsidRPr="00843CEF" w:rsidRDefault="00E67B85" w:rsidP="00843CEF"/>
    <w:sectPr w:rsidR="00E67B85" w:rsidRPr="00843C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780F" w14:textId="77777777" w:rsidR="007E7F1C" w:rsidRDefault="007E7F1C">
      <w:pPr>
        <w:spacing w:after="0" w:line="240" w:lineRule="auto"/>
      </w:pPr>
      <w:r>
        <w:separator/>
      </w:r>
    </w:p>
  </w:endnote>
  <w:endnote w:type="continuationSeparator" w:id="0">
    <w:p w14:paraId="302F05DA" w14:textId="77777777" w:rsidR="007E7F1C" w:rsidRDefault="007E7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C660" w14:textId="77777777" w:rsidR="007E7F1C" w:rsidRDefault="007E7F1C"/>
    <w:p w14:paraId="11DA1477" w14:textId="77777777" w:rsidR="007E7F1C" w:rsidRDefault="007E7F1C"/>
    <w:p w14:paraId="764FC68F" w14:textId="77777777" w:rsidR="007E7F1C" w:rsidRDefault="007E7F1C"/>
    <w:p w14:paraId="6D815807" w14:textId="77777777" w:rsidR="007E7F1C" w:rsidRDefault="007E7F1C"/>
    <w:p w14:paraId="161AFCF5" w14:textId="77777777" w:rsidR="007E7F1C" w:rsidRDefault="007E7F1C"/>
    <w:p w14:paraId="2466F296" w14:textId="77777777" w:rsidR="007E7F1C" w:rsidRDefault="007E7F1C"/>
    <w:p w14:paraId="1C752515" w14:textId="77777777" w:rsidR="007E7F1C" w:rsidRDefault="007E7F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150A51" wp14:editId="3939A8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E5FCD" w14:textId="77777777" w:rsidR="007E7F1C" w:rsidRDefault="007E7F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150A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FE5FCD" w14:textId="77777777" w:rsidR="007E7F1C" w:rsidRDefault="007E7F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1C6022" w14:textId="77777777" w:rsidR="007E7F1C" w:rsidRDefault="007E7F1C"/>
    <w:p w14:paraId="3CA0D976" w14:textId="77777777" w:rsidR="007E7F1C" w:rsidRDefault="007E7F1C"/>
    <w:p w14:paraId="01C346EF" w14:textId="77777777" w:rsidR="007E7F1C" w:rsidRDefault="007E7F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F2F61D" wp14:editId="4AD89C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AB828" w14:textId="77777777" w:rsidR="007E7F1C" w:rsidRDefault="007E7F1C"/>
                          <w:p w14:paraId="63E7B5EA" w14:textId="77777777" w:rsidR="007E7F1C" w:rsidRDefault="007E7F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F2F6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2AB828" w14:textId="77777777" w:rsidR="007E7F1C" w:rsidRDefault="007E7F1C"/>
                    <w:p w14:paraId="63E7B5EA" w14:textId="77777777" w:rsidR="007E7F1C" w:rsidRDefault="007E7F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84E1BE" w14:textId="77777777" w:rsidR="007E7F1C" w:rsidRDefault="007E7F1C"/>
    <w:p w14:paraId="73D5023A" w14:textId="77777777" w:rsidR="007E7F1C" w:rsidRDefault="007E7F1C">
      <w:pPr>
        <w:rPr>
          <w:sz w:val="2"/>
          <w:szCs w:val="2"/>
        </w:rPr>
      </w:pPr>
    </w:p>
    <w:p w14:paraId="4DC3517F" w14:textId="77777777" w:rsidR="007E7F1C" w:rsidRDefault="007E7F1C"/>
    <w:p w14:paraId="591A5AAA" w14:textId="77777777" w:rsidR="007E7F1C" w:rsidRDefault="007E7F1C">
      <w:pPr>
        <w:spacing w:after="0" w:line="240" w:lineRule="auto"/>
      </w:pPr>
    </w:p>
  </w:footnote>
  <w:footnote w:type="continuationSeparator" w:id="0">
    <w:p w14:paraId="0019D6A1" w14:textId="77777777" w:rsidR="007E7F1C" w:rsidRDefault="007E7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1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109678</TotalTime>
  <Pages>4</Pages>
  <Words>428</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1696</cp:revision>
  <cp:lastPrinted>2009-02-06T05:36:00Z</cp:lastPrinted>
  <dcterms:created xsi:type="dcterms:W3CDTF">2024-01-07T13:43:00Z</dcterms:created>
  <dcterms:modified xsi:type="dcterms:W3CDTF">2025-06-08T23:06:00Z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