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1E61" w14:textId="77777777" w:rsidR="005D495B" w:rsidRDefault="005D495B" w:rsidP="005D495B">
      <w:r>
        <w:rPr>
          <w:rFonts w:hint="eastAsia"/>
        </w:rPr>
        <w:t>ТАМБОВСКОЕ</w:t>
      </w:r>
      <w:r>
        <w:t xml:space="preserve"> </w:t>
      </w:r>
      <w:r>
        <w:rPr>
          <w:rFonts w:hint="eastAsia"/>
        </w:rPr>
        <w:t>ВЫСШЕЕ</w:t>
      </w:r>
      <w:r>
        <w:t xml:space="preserve"> </w:t>
      </w:r>
      <w:r>
        <w:rPr>
          <w:rFonts w:hint="eastAsia"/>
        </w:rPr>
        <w:t>ВОЕННОЕ</w:t>
      </w:r>
      <w:r>
        <w:t xml:space="preserve"> </w:t>
      </w:r>
      <w:r>
        <w:rPr>
          <w:rFonts w:hint="eastAsia"/>
        </w:rPr>
        <w:t>АВИАЦИОННОЕ</w:t>
      </w:r>
      <w:r>
        <w:t xml:space="preserve"> </w:t>
      </w:r>
      <w:r>
        <w:rPr>
          <w:rFonts w:hint="eastAsia"/>
        </w:rPr>
        <w:t>ИНЖЕНЕРНОЕ</w:t>
      </w:r>
    </w:p>
    <w:p w14:paraId="138D4350" w14:textId="77777777" w:rsidR="005D495B" w:rsidRDefault="005D495B" w:rsidP="005D495B">
      <w:r>
        <w:rPr>
          <w:rFonts w:hint="eastAsia"/>
        </w:rPr>
        <w:t>УЧИЛИЩЕ</w:t>
      </w:r>
      <w:r>
        <w:t xml:space="preserve"> </w:t>
      </w:r>
      <w:r>
        <w:rPr>
          <w:rFonts w:hint="eastAsia"/>
        </w:rPr>
        <w:t>РАДИОЭЛЕКТРОНИКИ</w:t>
      </w:r>
      <w:r>
        <w:t xml:space="preserve"> (</w:t>
      </w:r>
      <w:r>
        <w:rPr>
          <w:rFonts w:hint="eastAsia"/>
        </w:rPr>
        <w:t>ВОЕННЫЙ</w:t>
      </w:r>
      <w:r>
        <w:t xml:space="preserve"> </w:t>
      </w:r>
      <w:r>
        <w:rPr>
          <w:rFonts w:hint="eastAsia"/>
        </w:rPr>
        <w:t>ИНСТИТУТ</w:t>
      </w:r>
      <w:r>
        <w:t>)</w:t>
      </w:r>
    </w:p>
    <w:p w14:paraId="2D5BFFE6" w14:textId="77777777" w:rsidR="005D495B" w:rsidRDefault="005D495B" w:rsidP="005D495B">
      <w:r>
        <w:rPr>
          <w:rFonts w:hint="eastAsia"/>
        </w:rPr>
        <w:t>На</w:t>
      </w:r>
      <w:r>
        <w:t xml:space="preserve"> </w:t>
      </w:r>
      <w:r>
        <w:rPr>
          <w:rFonts w:hint="eastAsia"/>
        </w:rPr>
        <w:t>правах</w:t>
      </w:r>
      <w:r>
        <w:t xml:space="preserve"> </w:t>
      </w:r>
      <w:r>
        <w:rPr>
          <w:rFonts w:hint="eastAsia"/>
        </w:rPr>
        <w:t>рукописи</w:t>
      </w:r>
    </w:p>
    <w:p w14:paraId="3D74D7FF" w14:textId="77777777" w:rsidR="005D495B" w:rsidRDefault="005D495B" w:rsidP="005D495B">
      <w:r>
        <w:rPr>
          <w:rFonts w:hint="eastAsia"/>
        </w:rPr>
        <w:t>СТРЕЛЬНИКОВ</w:t>
      </w:r>
      <w:r>
        <w:t xml:space="preserve"> </w:t>
      </w:r>
      <w:r>
        <w:rPr>
          <w:rFonts w:hint="eastAsia"/>
        </w:rPr>
        <w:t>Дмитрий</w:t>
      </w:r>
      <w:r>
        <w:t xml:space="preserve"> </w:t>
      </w:r>
      <w:r>
        <w:rPr>
          <w:rFonts w:hint="eastAsia"/>
        </w:rPr>
        <w:t>Олегович</w:t>
      </w:r>
    </w:p>
    <w:p w14:paraId="468F2961" w14:textId="77777777" w:rsidR="005D495B" w:rsidRDefault="005D495B" w:rsidP="005D495B">
      <w:r>
        <w:rPr>
          <w:rFonts w:hint="eastAsia"/>
        </w:rPr>
        <w:t>СТАНОВЛЕНИЕ</w:t>
      </w:r>
      <w:r>
        <w:t xml:space="preserve"> </w:t>
      </w:r>
      <w:r>
        <w:rPr>
          <w:rFonts w:hint="eastAsia"/>
        </w:rPr>
        <w:t>ТЕОРИИ</w:t>
      </w:r>
      <w:r>
        <w:t xml:space="preserve"> </w:t>
      </w:r>
      <w:r>
        <w:rPr>
          <w:rFonts w:hint="eastAsia"/>
        </w:rPr>
        <w:t>АВИАЦИИ</w:t>
      </w:r>
      <w:r>
        <w:t>:</w:t>
      </w:r>
    </w:p>
    <w:p w14:paraId="7D333C9C" w14:textId="77777777" w:rsidR="005D495B" w:rsidRDefault="005D495B" w:rsidP="005D495B">
      <w:r>
        <w:rPr>
          <w:rFonts w:hint="eastAsia"/>
        </w:rPr>
        <w:t>ЭПИСТЕМОЛОГИЧЕСКИЙ</w:t>
      </w:r>
      <w:r>
        <w:t xml:space="preserve"> </w:t>
      </w:r>
      <w:r>
        <w:rPr>
          <w:rFonts w:hint="eastAsia"/>
        </w:rPr>
        <w:t>АНАЛИЗ</w:t>
      </w:r>
    </w:p>
    <w:p w14:paraId="31A92CBA" w14:textId="77777777" w:rsidR="005D495B" w:rsidRDefault="005D495B" w:rsidP="005D495B">
      <w:r>
        <w:rPr>
          <w:rFonts w:hint="eastAsia"/>
        </w:rPr>
        <w:t>Специальность</w:t>
      </w:r>
      <w:r>
        <w:t xml:space="preserve"> 09.00.08 - </w:t>
      </w:r>
      <w:r>
        <w:rPr>
          <w:rFonts w:hint="eastAsia"/>
        </w:rPr>
        <w:t>«</w:t>
      </w:r>
      <w:r>
        <w:rPr>
          <w:rFonts w:hint="eastAsia"/>
        </w:rPr>
        <w:t>Философия</w:t>
      </w:r>
      <w:r>
        <w:t xml:space="preserve"> </w:t>
      </w:r>
      <w:r>
        <w:rPr>
          <w:rFonts w:hint="eastAsia"/>
        </w:rPr>
        <w:t>науки</w:t>
      </w:r>
      <w:r>
        <w:t xml:space="preserve"> </w:t>
      </w:r>
      <w:r>
        <w:rPr>
          <w:rFonts w:hint="eastAsia"/>
        </w:rPr>
        <w:t>и</w:t>
      </w:r>
      <w:r>
        <w:t xml:space="preserve"> </w:t>
      </w:r>
      <w:r>
        <w:rPr>
          <w:rFonts w:hint="eastAsia"/>
        </w:rPr>
        <w:t>техники</w:t>
      </w:r>
      <w:r>
        <w:rPr>
          <w:rFonts w:hint="eastAsia"/>
        </w:rPr>
        <w:t>»</w:t>
      </w:r>
    </w:p>
    <w:p w14:paraId="42259F61" w14:textId="77777777" w:rsidR="005D495B" w:rsidRDefault="005D495B" w:rsidP="005D495B">
      <w:r>
        <w:t>(</w:t>
      </w:r>
      <w:r>
        <w:rPr>
          <w:rFonts w:hint="eastAsia"/>
        </w:rPr>
        <w:t>философские</w:t>
      </w:r>
      <w:r>
        <w:t xml:space="preserve"> </w:t>
      </w:r>
      <w:r>
        <w:rPr>
          <w:rFonts w:hint="eastAsia"/>
        </w:rPr>
        <w:t>науки</w:t>
      </w:r>
      <w:r>
        <w:t>)</w:t>
      </w:r>
    </w:p>
    <w:p w14:paraId="386034D7" w14:textId="77777777" w:rsidR="005D495B" w:rsidRDefault="005D495B" w:rsidP="005D495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философских</w:t>
      </w:r>
      <w:r>
        <w:t xml:space="preserve"> </w:t>
      </w:r>
      <w:r>
        <w:rPr>
          <w:rFonts w:hint="eastAsia"/>
        </w:rPr>
        <w:t>наук</w:t>
      </w:r>
    </w:p>
    <w:p w14:paraId="5DD7E575" w14:textId="77777777" w:rsidR="005D495B" w:rsidRDefault="005D495B" w:rsidP="005D495B">
      <w:r>
        <w:rPr>
          <w:rFonts w:hint="eastAsia"/>
        </w:rPr>
        <w:t>Научный</w:t>
      </w:r>
      <w:r>
        <w:t xml:space="preserve"> </w:t>
      </w:r>
      <w:r>
        <w:rPr>
          <w:rFonts w:hint="eastAsia"/>
        </w:rPr>
        <w:t>руководитель</w:t>
      </w:r>
      <w:r>
        <w:t xml:space="preserve">: </w:t>
      </w:r>
      <w:r>
        <w:rPr>
          <w:rFonts w:hint="eastAsia"/>
        </w:rPr>
        <w:t>д</w:t>
      </w:r>
      <w:r>
        <w:t>.</w:t>
      </w:r>
      <w:r>
        <w:rPr>
          <w:rFonts w:hint="eastAsia"/>
        </w:rPr>
        <w:t>ф</w:t>
      </w:r>
      <w:r>
        <w:t>.</w:t>
      </w:r>
      <w:r>
        <w:rPr>
          <w:rFonts w:hint="eastAsia"/>
        </w:rPr>
        <w:t>н</w:t>
      </w:r>
      <w:r>
        <w:t xml:space="preserve">., </w:t>
      </w:r>
      <w:r>
        <w:rPr>
          <w:rFonts w:hint="eastAsia"/>
        </w:rPr>
        <w:t>проф</w:t>
      </w:r>
      <w:r>
        <w:t xml:space="preserve">. </w:t>
      </w:r>
      <w:r>
        <w:rPr>
          <w:rFonts w:hint="eastAsia"/>
        </w:rPr>
        <w:t>Ильичев</w:t>
      </w:r>
      <w:r>
        <w:t xml:space="preserve"> </w:t>
      </w:r>
      <w:r>
        <w:rPr>
          <w:rFonts w:hint="eastAsia"/>
        </w:rPr>
        <w:t>Н</w:t>
      </w:r>
      <w:r>
        <w:t>.</w:t>
      </w:r>
      <w:r>
        <w:rPr>
          <w:rFonts w:hint="eastAsia"/>
        </w:rPr>
        <w:t>М</w:t>
      </w:r>
      <w:r>
        <w:t>.</w:t>
      </w:r>
    </w:p>
    <w:p w14:paraId="3E8AB30A" w14:textId="77777777" w:rsidR="005D495B" w:rsidRDefault="005D495B" w:rsidP="005D495B">
      <w:r>
        <w:rPr>
          <w:rFonts w:hint="eastAsia"/>
        </w:rPr>
        <w:t>Москва</w:t>
      </w:r>
      <w:r>
        <w:t xml:space="preserve"> 2007 </w:t>
      </w:r>
    </w:p>
    <w:p w14:paraId="6A0351EF" w14:textId="77777777" w:rsidR="005D495B" w:rsidRDefault="005D495B" w:rsidP="005D495B">
      <w:r>
        <w:rPr>
          <w:rFonts w:hint="eastAsia"/>
        </w:rPr>
        <w:t>СОДЕРЖАНИЕ</w:t>
      </w:r>
    </w:p>
    <w:p w14:paraId="1C6B2CB8" w14:textId="77777777" w:rsidR="005D495B" w:rsidRDefault="005D495B" w:rsidP="005D495B">
      <w:r>
        <w:rPr>
          <w:rFonts w:hint="eastAsia"/>
        </w:rPr>
        <w:t>Стр</w:t>
      </w:r>
      <w:r>
        <w:t>.</w:t>
      </w:r>
    </w:p>
    <w:p w14:paraId="569F6217" w14:textId="77777777" w:rsidR="005D495B" w:rsidRDefault="005D495B" w:rsidP="005D495B">
      <w:r>
        <w:rPr>
          <w:rFonts w:hint="eastAsia"/>
        </w:rPr>
        <w:t>ВВЕДЕНИЕ</w:t>
      </w:r>
      <w:r>
        <w:tab/>
        <w:t>3</w:t>
      </w:r>
    </w:p>
    <w:p w14:paraId="3B82DEA1" w14:textId="77777777" w:rsidR="005D495B" w:rsidRDefault="005D495B" w:rsidP="005D495B">
      <w:r>
        <w:rPr>
          <w:rFonts w:hint="eastAsia"/>
        </w:rPr>
        <w:t>ГЛАВА</w:t>
      </w:r>
      <w:r>
        <w:t xml:space="preserve"> 1. </w:t>
      </w:r>
      <w:r>
        <w:rPr>
          <w:rFonts w:hint="eastAsia"/>
        </w:rPr>
        <w:t>ГЕНЕЗИС</w:t>
      </w:r>
      <w:r>
        <w:t xml:space="preserve"> </w:t>
      </w:r>
      <w:r>
        <w:rPr>
          <w:rFonts w:hint="eastAsia"/>
        </w:rPr>
        <w:t>ТЕОРЕТИЧЕСКИХ</w:t>
      </w:r>
      <w:r>
        <w:t xml:space="preserve"> </w:t>
      </w:r>
      <w:r>
        <w:rPr>
          <w:rFonts w:hint="eastAsia"/>
        </w:rPr>
        <w:t>ЗНАНИЙ</w:t>
      </w:r>
      <w:r>
        <w:t xml:space="preserve"> </w:t>
      </w:r>
      <w:r>
        <w:rPr>
          <w:rFonts w:hint="eastAsia"/>
        </w:rPr>
        <w:t>В</w:t>
      </w:r>
      <w:r>
        <w:t xml:space="preserve"> </w:t>
      </w:r>
      <w:r>
        <w:rPr>
          <w:rFonts w:hint="eastAsia"/>
        </w:rPr>
        <w:t>АВИАЦИИ</w:t>
      </w:r>
    </w:p>
    <w:p w14:paraId="26A38AE6" w14:textId="77777777" w:rsidR="005D495B" w:rsidRDefault="005D495B" w:rsidP="005D495B">
      <w:r>
        <w:t>(</w:t>
      </w:r>
      <w:r>
        <w:rPr>
          <w:rFonts w:hint="eastAsia"/>
        </w:rPr>
        <w:t>ИСТОРИКО</w:t>
      </w:r>
      <w:r>
        <w:t>-</w:t>
      </w:r>
      <w:r>
        <w:rPr>
          <w:rFonts w:hint="eastAsia"/>
        </w:rPr>
        <w:t>ФИЛОСОФСКИЙ</w:t>
      </w:r>
      <w:r>
        <w:t xml:space="preserve"> </w:t>
      </w:r>
      <w:r>
        <w:rPr>
          <w:rFonts w:hint="eastAsia"/>
        </w:rPr>
        <w:t>АСПЕКТ</w:t>
      </w:r>
      <w:r>
        <w:t>)</w:t>
      </w:r>
      <w:r>
        <w:tab/>
        <w:t>21</w:t>
      </w:r>
    </w:p>
    <w:p w14:paraId="6B146D2C" w14:textId="77777777" w:rsidR="005D495B" w:rsidRDefault="005D495B" w:rsidP="005D495B">
      <w:r>
        <w:t xml:space="preserve">1 </w:t>
      </w:r>
      <w:r>
        <w:rPr>
          <w:rFonts w:hint="eastAsia"/>
        </w:rPr>
        <w:t>Л</w:t>
      </w:r>
      <w:r>
        <w:t xml:space="preserve">. </w:t>
      </w:r>
      <w:r>
        <w:rPr>
          <w:rFonts w:hint="eastAsia"/>
        </w:rPr>
        <w:t>Происхождение</w:t>
      </w:r>
      <w:r>
        <w:t xml:space="preserve"> </w:t>
      </w:r>
      <w:r>
        <w:rPr>
          <w:rFonts w:hint="eastAsia"/>
        </w:rPr>
        <w:t>первых</w:t>
      </w:r>
      <w:r>
        <w:t xml:space="preserve"> </w:t>
      </w:r>
      <w:r>
        <w:rPr>
          <w:rFonts w:hint="eastAsia"/>
        </w:rPr>
        <w:t>идей</w:t>
      </w:r>
      <w:r>
        <w:t xml:space="preserve"> </w:t>
      </w:r>
      <w:r>
        <w:rPr>
          <w:rFonts w:hint="eastAsia"/>
        </w:rPr>
        <w:t>и</w:t>
      </w:r>
      <w:r>
        <w:t xml:space="preserve"> </w:t>
      </w:r>
      <w:r>
        <w:rPr>
          <w:rFonts w:hint="eastAsia"/>
        </w:rPr>
        <w:t>проектов</w:t>
      </w:r>
      <w:r>
        <w:t xml:space="preserve"> </w:t>
      </w:r>
      <w:r>
        <w:rPr>
          <w:rFonts w:hint="eastAsia"/>
        </w:rPr>
        <w:t>летательного</w:t>
      </w:r>
      <w:r>
        <w:t xml:space="preserve"> </w:t>
      </w:r>
      <w:r>
        <w:rPr>
          <w:rFonts w:hint="eastAsia"/>
        </w:rPr>
        <w:t>аппарата</w:t>
      </w:r>
      <w:r>
        <w:tab/>
        <w:t>21</w:t>
      </w:r>
    </w:p>
    <w:p w14:paraId="09AD261A" w14:textId="77777777" w:rsidR="005D495B" w:rsidRDefault="005D495B" w:rsidP="005D495B">
      <w:r>
        <w:t>1.2.</w:t>
      </w:r>
      <w:r>
        <w:tab/>
      </w:r>
      <w:r>
        <w:rPr>
          <w:rFonts w:hint="eastAsia"/>
        </w:rPr>
        <w:t>Преднаучный</w:t>
      </w:r>
      <w:r>
        <w:t xml:space="preserve"> </w:t>
      </w:r>
      <w:r>
        <w:rPr>
          <w:rFonts w:hint="eastAsia"/>
        </w:rPr>
        <w:t>этап</w:t>
      </w:r>
      <w:r>
        <w:t xml:space="preserve"> </w:t>
      </w:r>
      <w:r>
        <w:rPr>
          <w:rFonts w:hint="eastAsia"/>
        </w:rPr>
        <w:t>развития</w:t>
      </w:r>
      <w:r>
        <w:t xml:space="preserve"> </w:t>
      </w:r>
      <w:r>
        <w:rPr>
          <w:rFonts w:hint="eastAsia"/>
        </w:rPr>
        <w:t>авиации</w:t>
      </w:r>
      <w:r>
        <w:tab/>
        <w:t>37</w:t>
      </w:r>
    </w:p>
    <w:p w14:paraId="529B6353" w14:textId="77777777" w:rsidR="005D495B" w:rsidRDefault="005D495B" w:rsidP="005D495B">
      <w:r>
        <w:t>1.3.</w:t>
      </w:r>
      <w:r>
        <w:tab/>
      </w:r>
      <w:r>
        <w:rPr>
          <w:rFonts w:hint="eastAsia"/>
        </w:rPr>
        <w:t>Основы</w:t>
      </w:r>
      <w:r>
        <w:t xml:space="preserve"> </w:t>
      </w:r>
      <w:r>
        <w:rPr>
          <w:rFonts w:hint="eastAsia"/>
        </w:rPr>
        <w:t>теории</w:t>
      </w:r>
      <w:r>
        <w:t xml:space="preserve"> </w:t>
      </w:r>
      <w:r>
        <w:rPr>
          <w:rFonts w:hint="eastAsia"/>
        </w:rPr>
        <w:t>авиации</w:t>
      </w:r>
      <w:r>
        <w:t xml:space="preserve"> (</w:t>
      </w:r>
      <w:r>
        <w:rPr>
          <w:rFonts w:hint="eastAsia"/>
        </w:rPr>
        <w:t>научный</w:t>
      </w:r>
      <w:r>
        <w:t xml:space="preserve"> </w:t>
      </w:r>
      <w:r>
        <w:rPr>
          <w:rFonts w:hint="eastAsia"/>
        </w:rPr>
        <w:t>этап</w:t>
      </w:r>
      <w:r>
        <w:t xml:space="preserve"> </w:t>
      </w:r>
      <w:r>
        <w:rPr>
          <w:rFonts w:hint="eastAsia"/>
        </w:rPr>
        <w:t>развития</w:t>
      </w:r>
      <w:r>
        <w:t xml:space="preserve"> </w:t>
      </w:r>
      <w:r>
        <w:rPr>
          <w:rFonts w:hint="eastAsia"/>
        </w:rPr>
        <w:t>авиации</w:t>
      </w:r>
      <w:r>
        <w:t>)</w:t>
      </w:r>
      <w:r>
        <w:tab/>
        <w:t>55</w:t>
      </w:r>
    </w:p>
    <w:p w14:paraId="2E3E439E" w14:textId="77777777" w:rsidR="005D495B" w:rsidRDefault="005D495B" w:rsidP="005D495B">
      <w:r>
        <w:rPr>
          <w:rFonts w:hint="eastAsia"/>
        </w:rPr>
        <w:t>ГЛАВА</w:t>
      </w:r>
      <w:r>
        <w:t xml:space="preserve"> 2. </w:t>
      </w:r>
      <w:r>
        <w:rPr>
          <w:rFonts w:hint="eastAsia"/>
        </w:rPr>
        <w:t>СПЕЦИФИКА</w:t>
      </w:r>
      <w:r>
        <w:t xml:space="preserve"> </w:t>
      </w:r>
      <w:r>
        <w:rPr>
          <w:rFonts w:hint="eastAsia"/>
        </w:rPr>
        <w:t>РАЗВИТИЯ</w:t>
      </w:r>
      <w:r>
        <w:t xml:space="preserve"> </w:t>
      </w:r>
      <w:r>
        <w:rPr>
          <w:rFonts w:hint="eastAsia"/>
        </w:rPr>
        <w:t>НАУЧНО</w:t>
      </w:r>
      <w:r>
        <w:t>-</w:t>
      </w:r>
      <w:r>
        <w:rPr>
          <w:rFonts w:hint="eastAsia"/>
        </w:rPr>
        <w:t>ТЕХНИЧЕСКОГО</w:t>
      </w:r>
      <w:r>
        <w:t xml:space="preserve"> </w:t>
      </w:r>
      <w:r>
        <w:rPr>
          <w:rFonts w:hint="eastAsia"/>
        </w:rPr>
        <w:t>ЗНАНИЯ</w:t>
      </w:r>
      <w:r>
        <w:t xml:space="preserve"> </w:t>
      </w:r>
      <w:r>
        <w:rPr>
          <w:rFonts w:hint="eastAsia"/>
        </w:rPr>
        <w:t>В</w:t>
      </w:r>
      <w:r>
        <w:t xml:space="preserve"> </w:t>
      </w:r>
      <w:r>
        <w:rPr>
          <w:rFonts w:hint="eastAsia"/>
        </w:rPr>
        <w:t>АВИАЦИИ</w:t>
      </w:r>
      <w:r>
        <w:tab/>
        <w:t xml:space="preserve">  74</w:t>
      </w:r>
    </w:p>
    <w:p w14:paraId="25B4BD6C" w14:textId="77777777" w:rsidR="005D495B" w:rsidRDefault="005D495B" w:rsidP="005D495B">
      <w:r>
        <w:t>2.1.</w:t>
      </w:r>
      <w:r>
        <w:tab/>
      </w:r>
      <w:r>
        <w:rPr>
          <w:rFonts w:hint="eastAsia"/>
        </w:rPr>
        <w:t>Соотношение</w:t>
      </w:r>
      <w:r>
        <w:t xml:space="preserve"> </w:t>
      </w:r>
      <w:r>
        <w:rPr>
          <w:rFonts w:hint="eastAsia"/>
        </w:rPr>
        <w:t>когнитивных</w:t>
      </w:r>
      <w:r>
        <w:t xml:space="preserve"> </w:t>
      </w:r>
      <w:r>
        <w:rPr>
          <w:rFonts w:hint="eastAsia"/>
        </w:rPr>
        <w:t>и</w:t>
      </w:r>
      <w:r>
        <w:t xml:space="preserve"> </w:t>
      </w:r>
      <w:r>
        <w:rPr>
          <w:rFonts w:hint="eastAsia"/>
        </w:rPr>
        <w:t>социальных</w:t>
      </w:r>
      <w:r>
        <w:t xml:space="preserve"> </w:t>
      </w:r>
      <w:r>
        <w:rPr>
          <w:rFonts w:hint="eastAsia"/>
        </w:rPr>
        <w:t>факторов</w:t>
      </w:r>
      <w:r>
        <w:t xml:space="preserve"> </w:t>
      </w:r>
      <w:r>
        <w:rPr>
          <w:rFonts w:hint="eastAsia"/>
        </w:rPr>
        <w:t>в</w:t>
      </w:r>
      <w:r>
        <w:t xml:space="preserve"> </w:t>
      </w:r>
      <w:r>
        <w:rPr>
          <w:rFonts w:hint="eastAsia"/>
        </w:rPr>
        <w:t>детерминации</w:t>
      </w:r>
    </w:p>
    <w:p w14:paraId="21D3947B" w14:textId="77777777" w:rsidR="005D495B" w:rsidRDefault="005D495B" w:rsidP="005D495B">
      <w:r>
        <w:rPr>
          <w:rFonts w:hint="eastAsia"/>
        </w:rPr>
        <w:t>развития</w:t>
      </w:r>
      <w:r>
        <w:t xml:space="preserve"> </w:t>
      </w:r>
      <w:r>
        <w:rPr>
          <w:rFonts w:hint="eastAsia"/>
        </w:rPr>
        <w:t>авиационного</w:t>
      </w:r>
      <w:r>
        <w:t xml:space="preserve"> </w:t>
      </w:r>
      <w:r>
        <w:rPr>
          <w:rFonts w:hint="eastAsia"/>
        </w:rPr>
        <w:t>знания</w:t>
      </w:r>
      <w:r>
        <w:tab/>
        <w:t>74</w:t>
      </w:r>
    </w:p>
    <w:p w14:paraId="4CF3E7A8" w14:textId="77777777" w:rsidR="005D495B" w:rsidRDefault="005D495B" w:rsidP="005D495B">
      <w:r>
        <w:t>2.2.</w:t>
      </w:r>
      <w:r>
        <w:tab/>
      </w:r>
      <w:r>
        <w:rPr>
          <w:rFonts w:hint="eastAsia"/>
        </w:rPr>
        <w:t>Развитие</w:t>
      </w:r>
      <w:r>
        <w:t xml:space="preserve"> </w:t>
      </w:r>
      <w:r>
        <w:rPr>
          <w:rFonts w:hint="eastAsia"/>
        </w:rPr>
        <w:t>авиационного</w:t>
      </w:r>
      <w:r>
        <w:t xml:space="preserve"> </w:t>
      </w:r>
      <w:r>
        <w:rPr>
          <w:rFonts w:hint="eastAsia"/>
        </w:rPr>
        <w:t>знания</w:t>
      </w:r>
      <w:r>
        <w:t xml:space="preserve"> </w:t>
      </w:r>
      <w:r>
        <w:rPr>
          <w:rFonts w:hint="eastAsia"/>
        </w:rPr>
        <w:t>как</w:t>
      </w:r>
      <w:r>
        <w:t xml:space="preserve"> </w:t>
      </w:r>
      <w:r>
        <w:rPr>
          <w:rFonts w:hint="eastAsia"/>
        </w:rPr>
        <w:t>прерывно</w:t>
      </w:r>
      <w:r>
        <w:t>-</w:t>
      </w:r>
      <w:r>
        <w:rPr>
          <w:rFonts w:hint="eastAsia"/>
        </w:rPr>
        <w:t>непрерывный</w:t>
      </w:r>
      <w:r>
        <w:t xml:space="preserve"> </w:t>
      </w:r>
      <w:r>
        <w:rPr>
          <w:rFonts w:hint="eastAsia"/>
        </w:rPr>
        <w:t>процесс</w:t>
      </w:r>
      <w:r>
        <w:t>....95</w:t>
      </w:r>
    </w:p>
    <w:p w14:paraId="440B01FB" w14:textId="77777777" w:rsidR="005D495B" w:rsidRDefault="005D495B" w:rsidP="005D495B">
      <w:r>
        <w:t>2.3.</w:t>
      </w:r>
      <w:r>
        <w:tab/>
      </w:r>
      <w:r>
        <w:rPr>
          <w:rFonts w:hint="eastAsia"/>
        </w:rPr>
        <w:t>Критерии</w:t>
      </w:r>
      <w:r>
        <w:t xml:space="preserve"> </w:t>
      </w:r>
      <w:r>
        <w:rPr>
          <w:rFonts w:hint="eastAsia"/>
        </w:rPr>
        <w:t>научности</w:t>
      </w:r>
      <w:r>
        <w:t xml:space="preserve"> </w:t>
      </w:r>
      <w:r>
        <w:rPr>
          <w:rFonts w:hint="eastAsia"/>
        </w:rPr>
        <w:t>авиационных</w:t>
      </w:r>
      <w:r>
        <w:t xml:space="preserve"> </w:t>
      </w:r>
      <w:r>
        <w:rPr>
          <w:rFonts w:hint="eastAsia"/>
        </w:rPr>
        <w:t>разработок</w:t>
      </w:r>
      <w:r>
        <w:tab/>
        <w:t>112</w:t>
      </w:r>
    </w:p>
    <w:p w14:paraId="7557CDE0" w14:textId="77777777" w:rsidR="005D495B" w:rsidRDefault="005D495B" w:rsidP="005D495B">
      <w:r>
        <w:rPr>
          <w:rFonts w:hint="eastAsia"/>
        </w:rPr>
        <w:t>ЗАКЛЮЧЕНИЕ</w:t>
      </w:r>
      <w:r>
        <w:tab/>
        <w:t>131</w:t>
      </w:r>
    </w:p>
    <w:p w14:paraId="44820675" w14:textId="77777777" w:rsidR="005D495B" w:rsidRDefault="005D495B" w:rsidP="005D495B">
      <w:r>
        <w:rPr>
          <w:rFonts w:hint="eastAsia"/>
        </w:rPr>
        <w:t>СПИСОК</w:t>
      </w:r>
      <w:r>
        <w:t xml:space="preserve"> </w:t>
      </w:r>
      <w:r>
        <w:rPr>
          <w:rFonts w:hint="eastAsia"/>
        </w:rPr>
        <w:t>ЛИТЕРАТУРЫ</w:t>
      </w:r>
      <w:r>
        <w:tab/>
        <w:t xml:space="preserve">136 </w:t>
      </w:r>
    </w:p>
    <w:p w14:paraId="425F7113" w14:textId="515ED7F1" w:rsidR="00F41664" w:rsidRDefault="00F41664" w:rsidP="005D495B"/>
    <w:p w14:paraId="40DCF422" w14:textId="77777777" w:rsidR="005D495B" w:rsidRDefault="005D495B" w:rsidP="005D495B"/>
    <w:p w14:paraId="362B1CF0" w14:textId="77777777" w:rsidR="005D495B" w:rsidRDefault="005D495B" w:rsidP="005D495B">
      <w:r>
        <w:rPr>
          <w:rFonts w:hint="eastAsia"/>
        </w:rPr>
        <w:t>ЗАКЛЮЧЕНИЕ</w:t>
      </w:r>
    </w:p>
    <w:p w14:paraId="2F01E7D3" w14:textId="77777777" w:rsidR="005D495B" w:rsidRDefault="005D495B" w:rsidP="005D495B">
      <w:r>
        <w:rPr>
          <w:rFonts w:hint="eastAsia"/>
        </w:rPr>
        <w:t>Авторская</w:t>
      </w:r>
      <w:r>
        <w:t xml:space="preserve"> </w:t>
      </w:r>
      <w:r>
        <w:rPr>
          <w:rFonts w:hint="eastAsia"/>
        </w:rPr>
        <w:t>концепция</w:t>
      </w:r>
      <w:r>
        <w:t xml:space="preserve">, </w:t>
      </w:r>
      <w:r>
        <w:rPr>
          <w:rFonts w:hint="eastAsia"/>
        </w:rPr>
        <w:t>изложенная</w:t>
      </w:r>
      <w:r>
        <w:t xml:space="preserve"> </w:t>
      </w:r>
      <w:r>
        <w:rPr>
          <w:rFonts w:hint="eastAsia"/>
        </w:rPr>
        <w:t>в</w:t>
      </w:r>
      <w:r>
        <w:t xml:space="preserve"> </w:t>
      </w:r>
      <w:r>
        <w:rPr>
          <w:rFonts w:hint="eastAsia"/>
        </w:rPr>
        <w:t>диссертации</w:t>
      </w:r>
      <w:r>
        <w:t xml:space="preserve">, </w:t>
      </w:r>
      <w:r>
        <w:rPr>
          <w:rFonts w:hint="eastAsia"/>
        </w:rPr>
        <w:t>включает</w:t>
      </w:r>
      <w:r>
        <w:t xml:space="preserve"> </w:t>
      </w:r>
      <w:r>
        <w:rPr>
          <w:rFonts w:hint="eastAsia"/>
        </w:rPr>
        <w:t>исследование</w:t>
      </w:r>
      <w:r>
        <w:t xml:space="preserve"> </w:t>
      </w:r>
      <w:r>
        <w:rPr>
          <w:rFonts w:hint="eastAsia"/>
        </w:rPr>
        <w:t>теории</w:t>
      </w:r>
      <w:r>
        <w:t xml:space="preserve"> </w:t>
      </w:r>
      <w:r>
        <w:rPr>
          <w:rFonts w:hint="eastAsia"/>
        </w:rPr>
        <w:t>авиации</w:t>
      </w:r>
      <w:r>
        <w:t xml:space="preserve"> </w:t>
      </w:r>
      <w:r>
        <w:rPr>
          <w:rFonts w:hint="eastAsia"/>
        </w:rPr>
        <w:t>в</w:t>
      </w:r>
      <w:r>
        <w:t xml:space="preserve"> </w:t>
      </w:r>
      <w:r>
        <w:rPr>
          <w:rFonts w:hint="eastAsia"/>
        </w:rPr>
        <w:t>разных</w:t>
      </w:r>
      <w:r>
        <w:t xml:space="preserve"> </w:t>
      </w:r>
      <w:r>
        <w:rPr>
          <w:rFonts w:hint="eastAsia"/>
        </w:rPr>
        <w:t>аспектах</w:t>
      </w:r>
      <w:r>
        <w:t xml:space="preserve">: </w:t>
      </w:r>
      <w:r>
        <w:rPr>
          <w:rFonts w:hint="eastAsia"/>
        </w:rPr>
        <w:t>анализ</w:t>
      </w:r>
      <w:r>
        <w:t xml:space="preserve"> </w:t>
      </w:r>
      <w:r>
        <w:rPr>
          <w:rFonts w:hint="eastAsia"/>
        </w:rPr>
        <w:t>генезиса</w:t>
      </w:r>
      <w:r>
        <w:t xml:space="preserve"> </w:t>
      </w:r>
      <w:r>
        <w:rPr>
          <w:rFonts w:hint="eastAsia"/>
        </w:rPr>
        <w:t>теоретических</w:t>
      </w:r>
      <w:r>
        <w:t xml:space="preserve"> </w:t>
      </w:r>
      <w:r>
        <w:rPr>
          <w:rFonts w:hint="eastAsia"/>
        </w:rPr>
        <w:t>знаний</w:t>
      </w:r>
      <w:r>
        <w:t xml:space="preserve"> </w:t>
      </w:r>
      <w:r>
        <w:rPr>
          <w:rFonts w:hint="eastAsia"/>
        </w:rPr>
        <w:t>в</w:t>
      </w:r>
      <w:r>
        <w:t xml:space="preserve"> </w:t>
      </w:r>
      <w:r>
        <w:rPr>
          <w:rFonts w:hint="eastAsia"/>
        </w:rPr>
        <w:t>авиации</w:t>
      </w:r>
      <w:r>
        <w:t xml:space="preserve">, </w:t>
      </w:r>
      <w:r>
        <w:rPr>
          <w:rFonts w:hint="eastAsia"/>
        </w:rPr>
        <w:t>выявление</w:t>
      </w:r>
      <w:r>
        <w:t xml:space="preserve"> </w:t>
      </w:r>
      <w:r>
        <w:rPr>
          <w:rFonts w:hint="eastAsia"/>
        </w:rPr>
        <w:t>специфики</w:t>
      </w:r>
      <w:r>
        <w:t xml:space="preserve"> </w:t>
      </w:r>
      <w:r>
        <w:rPr>
          <w:rFonts w:hint="eastAsia"/>
        </w:rPr>
        <w:t>их</w:t>
      </w:r>
      <w:r>
        <w:t xml:space="preserve"> </w:t>
      </w:r>
      <w:r>
        <w:rPr>
          <w:rFonts w:hint="eastAsia"/>
        </w:rPr>
        <w:t>развития</w:t>
      </w:r>
      <w:r>
        <w:t xml:space="preserve">, </w:t>
      </w:r>
      <w:r>
        <w:rPr>
          <w:rFonts w:hint="eastAsia"/>
        </w:rPr>
        <w:t>уточнение</w:t>
      </w:r>
      <w:r>
        <w:t xml:space="preserve"> </w:t>
      </w:r>
      <w:r>
        <w:rPr>
          <w:rFonts w:hint="eastAsia"/>
        </w:rPr>
        <w:t>критериев</w:t>
      </w:r>
      <w:r>
        <w:t xml:space="preserve"> </w:t>
      </w:r>
      <w:r>
        <w:rPr>
          <w:rFonts w:hint="eastAsia"/>
        </w:rPr>
        <w:t>научности</w:t>
      </w:r>
      <w:r>
        <w:t xml:space="preserve"> </w:t>
      </w:r>
      <w:r>
        <w:rPr>
          <w:rFonts w:hint="eastAsia"/>
        </w:rPr>
        <w:t>авиационных</w:t>
      </w:r>
      <w:r>
        <w:t xml:space="preserve"> </w:t>
      </w:r>
      <w:r>
        <w:rPr>
          <w:rFonts w:hint="eastAsia"/>
        </w:rPr>
        <w:t>разработок</w:t>
      </w:r>
      <w:r>
        <w:t xml:space="preserve"> </w:t>
      </w:r>
      <w:r>
        <w:rPr>
          <w:rFonts w:hint="eastAsia"/>
        </w:rPr>
        <w:t>и</w:t>
      </w:r>
      <w:r>
        <w:t xml:space="preserve"> </w:t>
      </w:r>
      <w:r>
        <w:rPr>
          <w:rFonts w:hint="eastAsia"/>
        </w:rPr>
        <w:t>т</w:t>
      </w:r>
      <w:r>
        <w:t>.</w:t>
      </w:r>
      <w:r>
        <w:rPr>
          <w:rFonts w:hint="eastAsia"/>
        </w:rPr>
        <w:t>д</w:t>
      </w:r>
      <w:r>
        <w:t>.</w:t>
      </w:r>
    </w:p>
    <w:p w14:paraId="77274BD0" w14:textId="77777777" w:rsidR="005D495B" w:rsidRDefault="005D495B" w:rsidP="005D495B">
      <w:r>
        <w:rPr>
          <w:rFonts w:hint="eastAsia"/>
        </w:rPr>
        <w:t>Данное</w:t>
      </w:r>
      <w:r>
        <w:t xml:space="preserve"> </w:t>
      </w:r>
      <w:r>
        <w:rPr>
          <w:rFonts w:hint="eastAsia"/>
        </w:rPr>
        <w:t>исследование</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авиационного</w:t>
      </w:r>
      <w:r>
        <w:t xml:space="preserve"> </w:t>
      </w:r>
      <w:r>
        <w:rPr>
          <w:rFonts w:hint="eastAsia"/>
        </w:rPr>
        <w:t>научного</w:t>
      </w:r>
      <w:r>
        <w:t xml:space="preserve"> </w:t>
      </w:r>
      <w:r>
        <w:rPr>
          <w:rFonts w:hint="eastAsia"/>
        </w:rPr>
        <w:t>знания</w:t>
      </w:r>
      <w:r>
        <w:t xml:space="preserve"> </w:t>
      </w:r>
      <w:r>
        <w:rPr>
          <w:rFonts w:hint="eastAsia"/>
        </w:rPr>
        <w:t>обусловлено</w:t>
      </w:r>
      <w:r>
        <w:t xml:space="preserve"> </w:t>
      </w:r>
      <w:r>
        <w:rPr>
          <w:rFonts w:hint="eastAsia"/>
        </w:rPr>
        <w:t>сложившейся</w:t>
      </w:r>
      <w:r>
        <w:t xml:space="preserve"> </w:t>
      </w:r>
      <w:r>
        <w:rPr>
          <w:rFonts w:hint="eastAsia"/>
        </w:rPr>
        <w:t>общественно</w:t>
      </w:r>
      <w:r>
        <w:t>-</w:t>
      </w:r>
      <w:r>
        <w:rPr>
          <w:rFonts w:hint="eastAsia"/>
        </w:rPr>
        <w:t>политической</w:t>
      </w:r>
      <w:r>
        <w:t xml:space="preserve"> </w:t>
      </w:r>
      <w:r>
        <w:rPr>
          <w:rFonts w:hint="eastAsia"/>
        </w:rPr>
        <w:t>обстановкой</w:t>
      </w:r>
      <w:r>
        <w:t xml:space="preserve"> </w:t>
      </w:r>
      <w:r>
        <w:rPr>
          <w:rFonts w:hint="eastAsia"/>
        </w:rPr>
        <w:t>в</w:t>
      </w:r>
      <w:r>
        <w:t xml:space="preserve"> </w:t>
      </w:r>
      <w:r>
        <w:rPr>
          <w:rFonts w:hint="eastAsia"/>
        </w:rPr>
        <w:t>мире</w:t>
      </w:r>
      <w:r>
        <w:t xml:space="preserve">, </w:t>
      </w:r>
      <w:r>
        <w:rPr>
          <w:rFonts w:hint="eastAsia"/>
        </w:rPr>
        <w:t>требующей</w:t>
      </w:r>
      <w:r>
        <w:t xml:space="preserve"> </w:t>
      </w:r>
      <w:r>
        <w:rPr>
          <w:rFonts w:hint="eastAsia"/>
        </w:rPr>
        <w:t>постоянного</w:t>
      </w:r>
      <w:r>
        <w:t xml:space="preserve"> </w:t>
      </w:r>
      <w:r>
        <w:rPr>
          <w:rFonts w:hint="eastAsia"/>
        </w:rPr>
        <w:t>совершенствования</w:t>
      </w:r>
      <w:r>
        <w:t xml:space="preserve"> </w:t>
      </w:r>
      <w:r>
        <w:rPr>
          <w:rFonts w:hint="eastAsia"/>
        </w:rPr>
        <w:t>научной</w:t>
      </w:r>
      <w:r>
        <w:t xml:space="preserve"> </w:t>
      </w:r>
      <w:r>
        <w:rPr>
          <w:rFonts w:hint="eastAsia"/>
        </w:rPr>
        <w:t>базы</w:t>
      </w:r>
      <w:r>
        <w:t xml:space="preserve"> </w:t>
      </w:r>
      <w:r>
        <w:rPr>
          <w:rFonts w:hint="eastAsia"/>
        </w:rPr>
        <w:t>в</w:t>
      </w:r>
      <w:r>
        <w:t xml:space="preserve"> </w:t>
      </w:r>
      <w:r>
        <w:rPr>
          <w:rFonts w:hint="eastAsia"/>
        </w:rPr>
        <w:t>сфере</w:t>
      </w:r>
      <w:r>
        <w:t xml:space="preserve"> </w:t>
      </w:r>
      <w:r>
        <w:rPr>
          <w:rFonts w:hint="eastAsia"/>
        </w:rPr>
        <w:t>авиационных</w:t>
      </w:r>
      <w:r>
        <w:t xml:space="preserve"> </w:t>
      </w:r>
      <w:r>
        <w:rPr>
          <w:rFonts w:hint="eastAsia"/>
        </w:rPr>
        <w:t>технологий</w:t>
      </w:r>
      <w:r>
        <w:t xml:space="preserve">. </w:t>
      </w:r>
      <w:r>
        <w:rPr>
          <w:rFonts w:hint="eastAsia"/>
        </w:rPr>
        <w:t>Выделение</w:t>
      </w:r>
      <w:r>
        <w:t xml:space="preserve"> </w:t>
      </w:r>
      <w:r>
        <w:rPr>
          <w:rFonts w:hint="eastAsia"/>
        </w:rPr>
        <w:t>теории</w:t>
      </w:r>
      <w:r>
        <w:t xml:space="preserve"> </w:t>
      </w:r>
      <w:r>
        <w:rPr>
          <w:rFonts w:hint="eastAsia"/>
        </w:rPr>
        <w:t>авиации</w:t>
      </w:r>
      <w:r>
        <w:t xml:space="preserve"> </w:t>
      </w:r>
      <w:r>
        <w:rPr>
          <w:rFonts w:hint="eastAsia"/>
        </w:rPr>
        <w:t>в</w:t>
      </w:r>
      <w:r>
        <w:t xml:space="preserve"> </w:t>
      </w:r>
      <w:r>
        <w:rPr>
          <w:rFonts w:hint="eastAsia"/>
        </w:rPr>
        <w:t>качестве</w:t>
      </w:r>
      <w:r>
        <w:t xml:space="preserve"> </w:t>
      </w:r>
      <w:r>
        <w:rPr>
          <w:rFonts w:hint="eastAsia"/>
        </w:rPr>
        <w:t>специфического</w:t>
      </w:r>
      <w:r>
        <w:t xml:space="preserve"> </w:t>
      </w:r>
      <w:r>
        <w:rPr>
          <w:rFonts w:hint="eastAsia"/>
        </w:rPr>
        <w:t>объекта</w:t>
      </w:r>
      <w:r>
        <w:t xml:space="preserve"> </w:t>
      </w:r>
      <w:r>
        <w:rPr>
          <w:rFonts w:hint="eastAsia"/>
        </w:rPr>
        <w:t>исследования</w:t>
      </w:r>
      <w:r>
        <w:t xml:space="preserve"> </w:t>
      </w:r>
      <w:r>
        <w:rPr>
          <w:rFonts w:hint="eastAsia"/>
        </w:rPr>
        <w:t>связано</w:t>
      </w:r>
      <w:r>
        <w:t xml:space="preserve"> </w:t>
      </w:r>
      <w:r>
        <w:rPr>
          <w:rFonts w:hint="eastAsia"/>
        </w:rPr>
        <w:t>с</w:t>
      </w:r>
      <w:r>
        <w:t xml:space="preserve"> </w:t>
      </w:r>
      <w:r>
        <w:rPr>
          <w:rFonts w:hint="eastAsia"/>
        </w:rPr>
        <w:t>выявлением</w:t>
      </w:r>
      <w:r>
        <w:t xml:space="preserve"> </w:t>
      </w:r>
      <w:r>
        <w:rPr>
          <w:rFonts w:hint="eastAsia"/>
        </w:rPr>
        <w:t>ее</w:t>
      </w:r>
      <w:r>
        <w:t xml:space="preserve"> </w:t>
      </w:r>
      <w:r>
        <w:rPr>
          <w:rFonts w:hint="eastAsia"/>
        </w:rPr>
        <w:t>роли</w:t>
      </w:r>
      <w:r>
        <w:t xml:space="preserve"> </w:t>
      </w:r>
      <w:r>
        <w:rPr>
          <w:rFonts w:hint="eastAsia"/>
        </w:rPr>
        <w:t>в</w:t>
      </w:r>
      <w:r>
        <w:t xml:space="preserve"> </w:t>
      </w:r>
      <w:r>
        <w:rPr>
          <w:rFonts w:hint="eastAsia"/>
        </w:rPr>
        <w:t>эволюции</w:t>
      </w:r>
      <w:r>
        <w:t xml:space="preserve"> </w:t>
      </w:r>
      <w:r>
        <w:rPr>
          <w:rFonts w:hint="eastAsia"/>
        </w:rPr>
        <w:t>авиационной</w:t>
      </w:r>
      <w:r>
        <w:t xml:space="preserve"> </w:t>
      </w:r>
      <w:r>
        <w:rPr>
          <w:rFonts w:hint="eastAsia"/>
        </w:rPr>
        <w:t>техники</w:t>
      </w:r>
      <w:r>
        <w:t xml:space="preserve">, </w:t>
      </w:r>
      <w:r>
        <w:rPr>
          <w:rFonts w:hint="eastAsia"/>
        </w:rPr>
        <w:t>совершенствовании</w:t>
      </w:r>
      <w:r>
        <w:t xml:space="preserve"> </w:t>
      </w:r>
      <w:r>
        <w:rPr>
          <w:rFonts w:hint="eastAsia"/>
        </w:rPr>
        <w:t>авиационно</w:t>
      </w:r>
      <w:r>
        <w:t>-</w:t>
      </w:r>
      <w:r>
        <w:rPr>
          <w:rFonts w:hint="eastAsia"/>
        </w:rPr>
        <w:t>инженерной</w:t>
      </w:r>
      <w:r>
        <w:t xml:space="preserve"> </w:t>
      </w:r>
      <w:r>
        <w:rPr>
          <w:rFonts w:hint="eastAsia"/>
        </w:rPr>
        <w:t>деятельности</w:t>
      </w:r>
      <w:r>
        <w:t xml:space="preserve">. </w:t>
      </w:r>
      <w:r>
        <w:rPr>
          <w:rFonts w:hint="eastAsia"/>
        </w:rPr>
        <w:t>Определить</w:t>
      </w:r>
      <w:r>
        <w:t xml:space="preserve"> </w:t>
      </w:r>
      <w:r>
        <w:rPr>
          <w:rFonts w:hint="eastAsia"/>
        </w:rPr>
        <w:t>закономерности</w:t>
      </w:r>
      <w:r>
        <w:t xml:space="preserve"> </w:t>
      </w:r>
      <w:r>
        <w:rPr>
          <w:rFonts w:hint="eastAsia"/>
        </w:rPr>
        <w:t>развития</w:t>
      </w:r>
      <w:r>
        <w:t xml:space="preserve"> </w:t>
      </w:r>
      <w:r>
        <w:rPr>
          <w:rFonts w:hint="eastAsia"/>
        </w:rPr>
        <w:t>авиационной</w:t>
      </w:r>
      <w:r>
        <w:t xml:space="preserve"> </w:t>
      </w:r>
      <w:r>
        <w:rPr>
          <w:rFonts w:hint="eastAsia"/>
        </w:rPr>
        <w:t>техники</w:t>
      </w:r>
      <w:r>
        <w:t xml:space="preserve"> </w:t>
      </w:r>
      <w:r>
        <w:rPr>
          <w:rFonts w:hint="eastAsia"/>
        </w:rPr>
        <w:t>можно</w:t>
      </w:r>
      <w:r>
        <w:t xml:space="preserve"> </w:t>
      </w:r>
      <w:r>
        <w:rPr>
          <w:rFonts w:hint="eastAsia"/>
        </w:rPr>
        <w:t>только</w:t>
      </w:r>
      <w:r>
        <w:tab/>
      </w:r>
      <w:r>
        <w:rPr>
          <w:rFonts w:hint="eastAsia"/>
        </w:rPr>
        <w:t>на</w:t>
      </w:r>
      <w:r>
        <w:tab/>
      </w:r>
      <w:r>
        <w:rPr>
          <w:rFonts w:hint="eastAsia"/>
        </w:rPr>
        <w:t>основе</w:t>
      </w:r>
      <w:r>
        <w:t xml:space="preserve"> </w:t>
      </w:r>
      <w:r>
        <w:rPr>
          <w:rFonts w:hint="eastAsia"/>
        </w:rPr>
        <w:t>продолжения</w:t>
      </w:r>
      <w:r>
        <w:t xml:space="preserve"> </w:t>
      </w:r>
      <w:r>
        <w:rPr>
          <w:rFonts w:hint="eastAsia"/>
        </w:rPr>
        <w:t>основательного</w:t>
      </w:r>
      <w:r>
        <w:tab/>
      </w:r>
      <w:r>
        <w:rPr>
          <w:rFonts w:hint="eastAsia"/>
        </w:rPr>
        <w:t>анализа</w:t>
      </w:r>
    </w:p>
    <w:p w14:paraId="39945350" w14:textId="77777777" w:rsidR="005D495B" w:rsidRDefault="005D495B" w:rsidP="005D495B">
      <w:r>
        <w:rPr>
          <w:rFonts w:hint="eastAsia"/>
        </w:rPr>
        <w:t>фундаментального</w:t>
      </w:r>
      <w:r>
        <w:t xml:space="preserve"> </w:t>
      </w:r>
      <w:r>
        <w:rPr>
          <w:rFonts w:hint="eastAsia"/>
        </w:rPr>
        <w:t>и</w:t>
      </w:r>
      <w:r>
        <w:tab/>
      </w:r>
      <w:r>
        <w:rPr>
          <w:rFonts w:hint="eastAsia"/>
        </w:rPr>
        <w:t>прикладного</w:t>
      </w:r>
      <w:r>
        <w:t xml:space="preserve"> </w:t>
      </w:r>
      <w:r>
        <w:rPr>
          <w:rFonts w:hint="eastAsia"/>
        </w:rPr>
        <w:t>научного</w:t>
      </w:r>
      <w:r>
        <w:t xml:space="preserve"> </w:t>
      </w:r>
      <w:r>
        <w:rPr>
          <w:rFonts w:hint="eastAsia"/>
        </w:rPr>
        <w:t>авиационного</w:t>
      </w:r>
      <w:r>
        <w:tab/>
      </w:r>
      <w:r>
        <w:rPr>
          <w:rFonts w:hint="eastAsia"/>
        </w:rPr>
        <w:t>знания</w:t>
      </w:r>
      <w:r>
        <w:t>.</w:t>
      </w:r>
    </w:p>
    <w:p w14:paraId="0A4CFB82" w14:textId="77777777" w:rsidR="005D495B" w:rsidRDefault="005D495B" w:rsidP="005D495B">
      <w:r>
        <w:rPr>
          <w:rFonts w:hint="eastAsia"/>
        </w:rPr>
        <w:t>Исследование</w:t>
      </w:r>
      <w:r>
        <w:t xml:space="preserve"> </w:t>
      </w:r>
      <w:r>
        <w:rPr>
          <w:rFonts w:hint="eastAsia"/>
        </w:rPr>
        <w:t>теории</w:t>
      </w:r>
      <w:r>
        <w:t xml:space="preserve"> </w:t>
      </w:r>
      <w:r>
        <w:rPr>
          <w:rFonts w:hint="eastAsia"/>
        </w:rPr>
        <w:t>авиации</w:t>
      </w:r>
      <w:r>
        <w:t xml:space="preserve"> </w:t>
      </w:r>
      <w:r>
        <w:rPr>
          <w:rFonts w:hint="eastAsia"/>
        </w:rPr>
        <w:t>дает</w:t>
      </w:r>
      <w:r>
        <w:t xml:space="preserve"> </w:t>
      </w:r>
      <w:r>
        <w:rPr>
          <w:rFonts w:hint="eastAsia"/>
        </w:rPr>
        <w:t>материал</w:t>
      </w:r>
      <w:r>
        <w:t xml:space="preserve"> </w:t>
      </w:r>
      <w:r>
        <w:rPr>
          <w:rFonts w:hint="eastAsia"/>
        </w:rPr>
        <w:t>для</w:t>
      </w:r>
      <w:r>
        <w:t xml:space="preserve"> </w:t>
      </w:r>
      <w:r>
        <w:rPr>
          <w:rFonts w:hint="eastAsia"/>
        </w:rPr>
        <w:t>раскрытия</w:t>
      </w:r>
      <w:r>
        <w:t xml:space="preserve"> </w:t>
      </w:r>
      <w:r>
        <w:rPr>
          <w:rFonts w:hint="eastAsia"/>
        </w:rPr>
        <w:t>сложной</w:t>
      </w:r>
      <w:r>
        <w:t xml:space="preserve"> </w:t>
      </w:r>
      <w:r>
        <w:rPr>
          <w:rFonts w:hint="eastAsia"/>
        </w:rPr>
        <w:t>природы</w:t>
      </w:r>
      <w:r>
        <w:t xml:space="preserve"> </w:t>
      </w:r>
      <w:r>
        <w:rPr>
          <w:rFonts w:hint="eastAsia"/>
        </w:rPr>
        <w:t>становления</w:t>
      </w:r>
      <w:r>
        <w:t xml:space="preserve"> </w:t>
      </w:r>
      <w:r>
        <w:rPr>
          <w:rFonts w:hint="eastAsia"/>
        </w:rPr>
        <w:t>технознания</w:t>
      </w:r>
      <w:r>
        <w:t>.</w:t>
      </w:r>
    </w:p>
    <w:p w14:paraId="46595CBA" w14:textId="77777777" w:rsidR="005D495B" w:rsidRDefault="005D495B" w:rsidP="005D495B">
      <w:r>
        <w:rPr>
          <w:rFonts w:hint="eastAsia"/>
        </w:rPr>
        <w:t>Изучение</w:t>
      </w:r>
      <w:r>
        <w:t xml:space="preserve"> </w:t>
      </w:r>
      <w:r>
        <w:rPr>
          <w:rFonts w:hint="eastAsia"/>
        </w:rPr>
        <w:t>имеющихся</w:t>
      </w:r>
      <w:r>
        <w:t xml:space="preserve"> </w:t>
      </w:r>
      <w:r>
        <w:rPr>
          <w:rFonts w:hint="eastAsia"/>
        </w:rPr>
        <w:t>литературных</w:t>
      </w:r>
      <w:r>
        <w:t xml:space="preserve"> </w:t>
      </w:r>
      <w:r>
        <w:rPr>
          <w:rFonts w:hint="eastAsia"/>
        </w:rPr>
        <w:t>источников</w:t>
      </w:r>
      <w:r>
        <w:t xml:space="preserve"> </w:t>
      </w:r>
      <w:r>
        <w:rPr>
          <w:rFonts w:hint="eastAsia"/>
        </w:rPr>
        <w:t>показало</w:t>
      </w:r>
      <w:r>
        <w:t xml:space="preserve">, </w:t>
      </w:r>
      <w:r>
        <w:rPr>
          <w:rFonts w:hint="eastAsia"/>
        </w:rPr>
        <w:t>что</w:t>
      </w:r>
      <w:r>
        <w:t xml:space="preserve"> </w:t>
      </w:r>
      <w:r>
        <w:rPr>
          <w:rFonts w:hint="eastAsia"/>
        </w:rPr>
        <w:t>проблема</w:t>
      </w:r>
      <w:r>
        <w:t xml:space="preserve"> </w:t>
      </w:r>
      <w:r>
        <w:rPr>
          <w:rFonts w:hint="eastAsia"/>
        </w:rPr>
        <w:t>становления</w:t>
      </w:r>
      <w:r>
        <w:t xml:space="preserve"> </w:t>
      </w:r>
      <w:r>
        <w:rPr>
          <w:rFonts w:hint="eastAsia"/>
        </w:rPr>
        <w:t>научной</w:t>
      </w:r>
      <w:r>
        <w:t xml:space="preserve"> </w:t>
      </w:r>
      <w:r>
        <w:rPr>
          <w:rFonts w:hint="eastAsia"/>
        </w:rPr>
        <w:t>теории</w:t>
      </w:r>
      <w:r>
        <w:t xml:space="preserve"> </w:t>
      </w:r>
      <w:r>
        <w:rPr>
          <w:rFonts w:hint="eastAsia"/>
        </w:rPr>
        <w:t>занимает</w:t>
      </w:r>
      <w:r>
        <w:t xml:space="preserve"> </w:t>
      </w:r>
      <w:r>
        <w:rPr>
          <w:rFonts w:hint="eastAsia"/>
        </w:rPr>
        <w:t>центральное</w:t>
      </w:r>
      <w:r>
        <w:t xml:space="preserve"> </w:t>
      </w:r>
      <w:r>
        <w:rPr>
          <w:rFonts w:hint="eastAsia"/>
        </w:rPr>
        <w:t>место</w:t>
      </w:r>
      <w:r>
        <w:t xml:space="preserve"> </w:t>
      </w:r>
      <w:r>
        <w:rPr>
          <w:rFonts w:hint="eastAsia"/>
        </w:rPr>
        <w:t>в</w:t>
      </w:r>
      <w:r>
        <w:t xml:space="preserve"> </w:t>
      </w:r>
      <w:r>
        <w:rPr>
          <w:rFonts w:hint="eastAsia"/>
        </w:rPr>
        <w:t>методологии</w:t>
      </w:r>
      <w:r>
        <w:t xml:space="preserve"> </w:t>
      </w:r>
      <w:r>
        <w:rPr>
          <w:rFonts w:hint="eastAsia"/>
        </w:rPr>
        <w:t>научного</w:t>
      </w:r>
      <w:r>
        <w:t xml:space="preserve"> </w:t>
      </w:r>
      <w:r>
        <w:rPr>
          <w:rFonts w:hint="eastAsia"/>
        </w:rPr>
        <w:t>исследования</w:t>
      </w:r>
      <w:r>
        <w:t xml:space="preserve">. </w:t>
      </w:r>
      <w:r>
        <w:rPr>
          <w:rFonts w:hint="eastAsia"/>
        </w:rPr>
        <w:t>Большую</w:t>
      </w:r>
      <w:r>
        <w:t xml:space="preserve"> </w:t>
      </w:r>
      <w:r>
        <w:rPr>
          <w:rFonts w:hint="eastAsia"/>
        </w:rPr>
        <w:t>часть</w:t>
      </w:r>
      <w:r>
        <w:t xml:space="preserve"> </w:t>
      </w:r>
      <w:r>
        <w:rPr>
          <w:rFonts w:hint="eastAsia"/>
        </w:rPr>
        <w:t>теоретической</w:t>
      </w:r>
      <w:r>
        <w:t xml:space="preserve"> </w:t>
      </w:r>
      <w:r>
        <w:rPr>
          <w:rFonts w:hint="eastAsia"/>
        </w:rPr>
        <w:t>основы</w:t>
      </w:r>
      <w:r>
        <w:t xml:space="preserve"> </w:t>
      </w:r>
      <w:r>
        <w:rPr>
          <w:rFonts w:hint="eastAsia"/>
        </w:rPr>
        <w:t>диссертации</w:t>
      </w:r>
      <w:r>
        <w:t xml:space="preserve"> </w:t>
      </w:r>
      <w:r>
        <w:rPr>
          <w:rFonts w:hint="eastAsia"/>
        </w:rPr>
        <w:t>составили</w:t>
      </w:r>
      <w:r>
        <w:t xml:space="preserve"> </w:t>
      </w:r>
      <w:r>
        <w:rPr>
          <w:rFonts w:hint="eastAsia"/>
        </w:rPr>
        <w:t>материалы</w:t>
      </w:r>
      <w:r>
        <w:t xml:space="preserve"> </w:t>
      </w:r>
      <w:r>
        <w:rPr>
          <w:rFonts w:hint="eastAsia"/>
        </w:rPr>
        <w:t>по</w:t>
      </w:r>
      <w:r>
        <w:t xml:space="preserve"> </w:t>
      </w:r>
      <w:r>
        <w:rPr>
          <w:rFonts w:hint="eastAsia"/>
        </w:rPr>
        <w:t>истории</w:t>
      </w:r>
      <w:r>
        <w:t xml:space="preserve"> </w:t>
      </w:r>
      <w:r>
        <w:rPr>
          <w:rFonts w:hint="eastAsia"/>
        </w:rPr>
        <w:t>и</w:t>
      </w:r>
      <w:r>
        <w:t xml:space="preserve"> </w:t>
      </w:r>
      <w:r>
        <w:rPr>
          <w:rFonts w:hint="eastAsia"/>
        </w:rPr>
        <w:t>теории</w:t>
      </w:r>
      <w:r>
        <w:t xml:space="preserve"> </w:t>
      </w:r>
      <w:r>
        <w:rPr>
          <w:rFonts w:hint="eastAsia"/>
        </w:rPr>
        <w:t>авиации</w:t>
      </w:r>
      <w:r>
        <w:t xml:space="preserve">, </w:t>
      </w:r>
      <w:r>
        <w:rPr>
          <w:rFonts w:hint="eastAsia"/>
        </w:rPr>
        <w:t>однако</w:t>
      </w:r>
      <w:r>
        <w:t xml:space="preserve"> </w:t>
      </w:r>
      <w:r>
        <w:rPr>
          <w:rFonts w:hint="eastAsia"/>
        </w:rPr>
        <w:t>в</w:t>
      </w:r>
      <w:r>
        <w:t xml:space="preserve"> </w:t>
      </w:r>
      <w:r>
        <w:rPr>
          <w:rFonts w:hint="eastAsia"/>
        </w:rPr>
        <w:t>существующих</w:t>
      </w:r>
      <w:r>
        <w:t xml:space="preserve"> </w:t>
      </w:r>
      <w:r>
        <w:rPr>
          <w:rFonts w:hint="eastAsia"/>
        </w:rPr>
        <w:t>изданиях</w:t>
      </w:r>
      <w:r>
        <w:t xml:space="preserve"> </w:t>
      </w:r>
      <w:r>
        <w:rPr>
          <w:rFonts w:hint="eastAsia"/>
        </w:rPr>
        <w:t>раскрыты</w:t>
      </w:r>
      <w:r>
        <w:t xml:space="preserve"> </w:t>
      </w:r>
      <w:r>
        <w:rPr>
          <w:rFonts w:hint="eastAsia"/>
        </w:rPr>
        <w:t>не</w:t>
      </w:r>
      <w:r>
        <w:t xml:space="preserve"> </w:t>
      </w:r>
      <w:r>
        <w:rPr>
          <w:rFonts w:hint="eastAsia"/>
        </w:rPr>
        <w:t>все</w:t>
      </w:r>
      <w:r>
        <w:t xml:space="preserve"> </w:t>
      </w:r>
      <w:r>
        <w:rPr>
          <w:rFonts w:hint="eastAsia"/>
        </w:rPr>
        <w:t>аспекты</w:t>
      </w:r>
      <w:r>
        <w:t xml:space="preserve">. </w:t>
      </w:r>
      <w:r>
        <w:rPr>
          <w:rFonts w:hint="eastAsia"/>
        </w:rPr>
        <w:t>В</w:t>
      </w:r>
      <w:r>
        <w:t xml:space="preserve"> </w:t>
      </w:r>
      <w:r>
        <w:rPr>
          <w:rFonts w:hint="eastAsia"/>
        </w:rPr>
        <w:t>большей</w:t>
      </w:r>
      <w:r>
        <w:t xml:space="preserve"> </w:t>
      </w:r>
      <w:r>
        <w:rPr>
          <w:rFonts w:hint="eastAsia"/>
        </w:rPr>
        <w:t>части</w:t>
      </w:r>
      <w:r>
        <w:t xml:space="preserve"> </w:t>
      </w:r>
      <w:r>
        <w:rPr>
          <w:rFonts w:hint="eastAsia"/>
        </w:rPr>
        <w:t>изданий</w:t>
      </w:r>
      <w:r>
        <w:t xml:space="preserve"> </w:t>
      </w:r>
      <w:r>
        <w:rPr>
          <w:rFonts w:hint="eastAsia"/>
        </w:rPr>
        <w:t>приводятся</w:t>
      </w:r>
      <w:r>
        <w:t xml:space="preserve"> </w:t>
      </w:r>
      <w:r>
        <w:rPr>
          <w:rFonts w:hint="eastAsia"/>
        </w:rPr>
        <w:t>лишь</w:t>
      </w:r>
      <w:r>
        <w:t xml:space="preserve"> </w:t>
      </w:r>
      <w:r>
        <w:rPr>
          <w:rFonts w:hint="eastAsia"/>
        </w:rPr>
        <w:t>факты</w:t>
      </w:r>
      <w:r>
        <w:t xml:space="preserve"> </w:t>
      </w:r>
      <w:r>
        <w:rPr>
          <w:rFonts w:hint="eastAsia"/>
        </w:rPr>
        <w:t>появления</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типа</w:t>
      </w:r>
      <w:r>
        <w:t xml:space="preserve"> </w:t>
      </w:r>
      <w:r>
        <w:rPr>
          <w:rFonts w:hint="eastAsia"/>
        </w:rPr>
        <w:t>летательного</w:t>
      </w:r>
      <w:r>
        <w:t xml:space="preserve"> </w:t>
      </w:r>
      <w:r>
        <w:rPr>
          <w:rFonts w:hint="eastAsia"/>
        </w:rPr>
        <w:t>аппарата</w:t>
      </w:r>
      <w:r>
        <w:t xml:space="preserve"> </w:t>
      </w:r>
      <w:r>
        <w:rPr>
          <w:rFonts w:hint="eastAsia"/>
        </w:rPr>
        <w:t>в</w:t>
      </w:r>
      <w:r>
        <w:t xml:space="preserve"> </w:t>
      </w:r>
      <w:r>
        <w:rPr>
          <w:rFonts w:hint="eastAsia"/>
        </w:rPr>
        <w:t>определенный</w:t>
      </w:r>
      <w:r>
        <w:t xml:space="preserve"> </w:t>
      </w:r>
      <w:r>
        <w:rPr>
          <w:rFonts w:hint="eastAsia"/>
        </w:rPr>
        <w:t>исторический</w:t>
      </w:r>
      <w:r>
        <w:t xml:space="preserve"> </w:t>
      </w:r>
      <w:r>
        <w:rPr>
          <w:rFonts w:hint="eastAsia"/>
        </w:rPr>
        <w:t>период</w:t>
      </w:r>
      <w:r>
        <w:t xml:space="preserve">, </w:t>
      </w:r>
      <w:r>
        <w:rPr>
          <w:rFonts w:hint="eastAsia"/>
        </w:rPr>
        <w:t>но</w:t>
      </w:r>
      <w:r>
        <w:t xml:space="preserve"> </w:t>
      </w:r>
      <w:r>
        <w:rPr>
          <w:rFonts w:hint="eastAsia"/>
        </w:rPr>
        <w:t>не</w:t>
      </w:r>
      <w:r>
        <w:t xml:space="preserve"> </w:t>
      </w:r>
      <w:r>
        <w:rPr>
          <w:rFonts w:hint="eastAsia"/>
        </w:rPr>
        <w:t>дается</w:t>
      </w:r>
      <w:r>
        <w:t xml:space="preserve"> </w:t>
      </w:r>
      <w:r>
        <w:rPr>
          <w:rFonts w:hint="eastAsia"/>
        </w:rPr>
        <w:t>всестороннее</w:t>
      </w:r>
      <w:r>
        <w:t xml:space="preserve"> </w:t>
      </w:r>
      <w:r>
        <w:rPr>
          <w:rFonts w:hint="eastAsia"/>
        </w:rPr>
        <w:t>рассмотрение</w:t>
      </w:r>
      <w:r>
        <w:t xml:space="preserve"> </w:t>
      </w:r>
      <w:r>
        <w:rPr>
          <w:rFonts w:hint="eastAsia"/>
        </w:rPr>
        <w:t>глубинных</w:t>
      </w:r>
      <w:r>
        <w:t xml:space="preserve"> </w:t>
      </w:r>
      <w:r>
        <w:rPr>
          <w:rFonts w:hint="eastAsia"/>
        </w:rPr>
        <w:t>причин</w:t>
      </w:r>
      <w:r>
        <w:t xml:space="preserve"> </w:t>
      </w:r>
      <w:r>
        <w:rPr>
          <w:rFonts w:hint="eastAsia"/>
        </w:rPr>
        <w:t>процесса</w:t>
      </w:r>
      <w:r>
        <w:t xml:space="preserve"> </w:t>
      </w:r>
      <w:r>
        <w:rPr>
          <w:rFonts w:hint="eastAsia"/>
        </w:rPr>
        <w:t>формирования</w:t>
      </w:r>
      <w:r>
        <w:t xml:space="preserve"> </w:t>
      </w:r>
      <w:r>
        <w:rPr>
          <w:rFonts w:hint="eastAsia"/>
        </w:rPr>
        <w:t>научного</w:t>
      </w:r>
      <w:r>
        <w:t xml:space="preserve"> </w:t>
      </w:r>
      <w:r>
        <w:rPr>
          <w:rFonts w:hint="eastAsia"/>
        </w:rPr>
        <w:t>авиационного</w:t>
      </w:r>
      <w:r>
        <w:t xml:space="preserve"> </w:t>
      </w:r>
      <w:r>
        <w:rPr>
          <w:rFonts w:hint="eastAsia"/>
        </w:rPr>
        <w:t>знания</w:t>
      </w:r>
      <w:r>
        <w:t xml:space="preserve">. </w:t>
      </w:r>
      <w:r>
        <w:rPr>
          <w:rFonts w:hint="eastAsia"/>
        </w:rPr>
        <w:t>Это</w:t>
      </w:r>
      <w:r>
        <w:t xml:space="preserve"> </w:t>
      </w:r>
      <w:r>
        <w:rPr>
          <w:rFonts w:hint="eastAsia"/>
        </w:rPr>
        <w:t>стало</w:t>
      </w:r>
      <w:r>
        <w:t xml:space="preserve"> </w:t>
      </w:r>
      <w:r>
        <w:rPr>
          <w:rFonts w:hint="eastAsia"/>
        </w:rPr>
        <w:t>также</w:t>
      </w:r>
      <w:r>
        <w:t xml:space="preserve"> </w:t>
      </w:r>
      <w:r>
        <w:rPr>
          <w:rFonts w:hint="eastAsia"/>
        </w:rPr>
        <w:t>одной</w:t>
      </w:r>
      <w:r>
        <w:t xml:space="preserve"> </w:t>
      </w:r>
      <w:r>
        <w:rPr>
          <w:rFonts w:hint="eastAsia"/>
        </w:rPr>
        <w:t>из</w:t>
      </w:r>
      <w:r>
        <w:t xml:space="preserve"> </w:t>
      </w:r>
      <w:r>
        <w:rPr>
          <w:rFonts w:hint="eastAsia"/>
        </w:rPr>
        <w:t>причин</w:t>
      </w:r>
      <w:r>
        <w:t xml:space="preserve"> </w:t>
      </w:r>
      <w:r>
        <w:rPr>
          <w:rFonts w:hint="eastAsia"/>
        </w:rPr>
        <w:t>обращения</w:t>
      </w:r>
      <w:r>
        <w:t xml:space="preserve"> </w:t>
      </w:r>
      <w:r>
        <w:rPr>
          <w:rFonts w:hint="eastAsia"/>
        </w:rPr>
        <w:t>к</w:t>
      </w:r>
      <w:r>
        <w:t xml:space="preserve"> </w:t>
      </w:r>
      <w:r>
        <w:rPr>
          <w:rFonts w:hint="eastAsia"/>
        </w:rPr>
        <w:t>представленной</w:t>
      </w:r>
      <w:r>
        <w:t xml:space="preserve"> </w:t>
      </w:r>
      <w:r>
        <w:rPr>
          <w:rFonts w:hint="eastAsia"/>
        </w:rPr>
        <w:t>теме</w:t>
      </w:r>
      <w:r>
        <w:t xml:space="preserve"> </w:t>
      </w:r>
      <w:r>
        <w:rPr>
          <w:rFonts w:hint="eastAsia"/>
        </w:rPr>
        <w:t>исследования</w:t>
      </w:r>
      <w:r>
        <w:t>.</w:t>
      </w:r>
    </w:p>
    <w:p w14:paraId="6D4735BE" w14:textId="77777777" w:rsidR="005D495B" w:rsidRDefault="005D495B" w:rsidP="005D495B">
      <w:r>
        <w:rPr>
          <w:rFonts w:hint="eastAsia"/>
        </w:rPr>
        <w:t>В</w:t>
      </w:r>
      <w:r>
        <w:t xml:space="preserve"> </w:t>
      </w:r>
      <w:r>
        <w:rPr>
          <w:rFonts w:hint="eastAsia"/>
        </w:rPr>
        <w:t>рамках</w:t>
      </w:r>
      <w:r>
        <w:t xml:space="preserve"> </w:t>
      </w:r>
      <w:r>
        <w:rPr>
          <w:rFonts w:hint="eastAsia"/>
        </w:rPr>
        <w:t>одного</w:t>
      </w:r>
      <w:r>
        <w:t xml:space="preserve"> </w:t>
      </w:r>
      <w:r>
        <w:rPr>
          <w:rFonts w:hint="eastAsia"/>
        </w:rPr>
        <w:t>исследования</w:t>
      </w:r>
      <w:r>
        <w:t xml:space="preserve"> </w:t>
      </w:r>
      <w:r>
        <w:rPr>
          <w:rFonts w:hint="eastAsia"/>
        </w:rPr>
        <w:t>охватить</w:t>
      </w:r>
      <w:r>
        <w:t xml:space="preserve"> </w:t>
      </w:r>
      <w:r>
        <w:rPr>
          <w:rFonts w:hint="eastAsia"/>
        </w:rPr>
        <w:t>все</w:t>
      </w:r>
      <w:r>
        <w:t xml:space="preserve"> </w:t>
      </w:r>
      <w:r>
        <w:rPr>
          <w:rFonts w:hint="eastAsia"/>
        </w:rPr>
        <w:t>стороны</w:t>
      </w:r>
      <w:r>
        <w:t xml:space="preserve"> </w:t>
      </w:r>
      <w:r>
        <w:rPr>
          <w:rFonts w:hint="eastAsia"/>
        </w:rPr>
        <w:t>динамической</w:t>
      </w:r>
      <w:r>
        <w:t xml:space="preserve"> </w:t>
      </w:r>
      <w:r>
        <w:rPr>
          <w:rFonts w:hint="eastAsia"/>
        </w:rPr>
        <w:t>системы</w:t>
      </w:r>
      <w:r>
        <w:t xml:space="preserve"> </w:t>
      </w:r>
      <w:r>
        <w:rPr>
          <w:rFonts w:hint="eastAsia"/>
        </w:rPr>
        <w:t>авиационного</w:t>
      </w:r>
      <w:r>
        <w:t xml:space="preserve"> </w:t>
      </w:r>
      <w:r>
        <w:rPr>
          <w:rFonts w:hint="eastAsia"/>
        </w:rPr>
        <w:t>знания</w:t>
      </w:r>
      <w:r>
        <w:t xml:space="preserve"> </w:t>
      </w:r>
      <w:r>
        <w:rPr>
          <w:rFonts w:hint="eastAsia"/>
        </w:rPr>
        <w:t>не</w:t>
      </w:r>
      <w:r>
        <w:t xml:space="preserve"> </w:t>
      </w:r>
      <w:r>
        <w:rPr>
          <w:rFonts w:hint="eastAsia"/>
        </w:rPr>
        <w:t>представлялось</w:t>
      </w:r>
      <w:r>
        <w:t xml:space="preserve"> </w:t>
      </w:r>
      <w:r>
        <w:rPr>
          <w:rFonts w:hint="eastAsia"/>
        </w:rPr>
        <w:t>возможным</w:t>
      </w:r>
      <w:r>
        <w:t xml:space="preserve">, </w:t>
      </w:r>
      <w:r>
        <w:rPr>
          <w:rFonts w:hint="eastAsia"/>
        </w:rPr>
        <w:t>поэтому</w:t>
      </w:r>
      <w:r>
        <w:t xml:space="preserve"> </w:t>
      </w:r>
      <w:r>
        <w:rPr>
          <w:rFonts w:hint="eastAsia"/>
        </w:rPr>
        <w:t>рассматривались</w:t>
      </w:r>
      <w:r>
        <w:t xml:space="preserve"> </w:t>
      </w:r>
      <w:r>
        <w:rPr>
          <w:rFonts w:hint="eastAsia"/>
        </w:rPr>
        <w:t>лишь</w:t>
      </w:r>
      <w:r>
        <w:t xml:space="preserve"> </w:t>
      </w:r>
      <w:r>
        <w:rPr>
          <w:rFonts w:hint="eastAsia"/>
        </w:rPr>
        <w:t>некоторое</w:t>
      </w:r>
      <w:r>
        <w:t xml:space="preserve"> </w:t>
      </w:r>
      <w:r>
        <w:rPr>
          <w:rFonts w:hint="eastAsia"/>
        </w:rPr>
        <w:t>принципиально</w:t>
      </w:r>
      <w:r>
        <w:t xml:space="preserve"> </w:t>
      </w:r>
      <w:r>
        <w:rPr>
          <w:rFonts w:hint="eastAsia"/>
        </w:rPr>
        <w:t>важные</w:t>
      </w:r>
      <w:r>
        <w:t xml:space="preserve"> </w:t>
      </w:r>
      <w:r>
        <w:rPr>
          <w:rFonts w:hint="eastAsia"/>
        </w:rPr>
        <w:t>аспекты</w:t>
      </w:r>
      <w:r>
        <w:t xml:space="preserve"> </w:t>
      </w:r>
      <w:r>
        <w:rPr>
          <w:rFonts w:hint="eastAsia"/>
        </w:rPr>
        <w:t>его</w:t>
      </w:r>
      <w:r>
        <w:t xml:space="preserve"> </w:t>
      </w:r>
      <w:r>
        <w:rPr>
          <w:rFonts w:hint="eastAsia"/>
        </w:rPr>
        <w:t>генезиса</w:t>
      </w:r>
      <w:r>
        <w:t xml:space="preserve">, </w:t>
      </w:r>
      <w:r>
        <w:rPr>
          <w:rFonts w:hint="eastAsia"/>
        </w:rPr>
        <w:t>специфики</w:t>
      </w:r>
      <w:r>
        <w:t xml:space="preserve"> </w:t>
      </w:r>
      <w:r>
        <w:rPr>
          <w:rFonts w:hint="eastAsia"/>
        </w:rPr>
        <w:t>развития</w:t>
      </w:r>
      <w:r>
        <w:t xml:space="preserve">. </w:t>
      </w:r>
      <w:r>
        <w:rPr>
          <w:rFonts w:hint="eastAsia"/>
        </w:rPr>
        <w:t>Наличие</w:t>
      </w:r>
      <w:r>
        <w:t xml:space="preserve"> </w:t>
      </w:r>
      <w:r>
        <w:rPr>
          <w:rFonts w:hint="eastAsia"/>
        </w:rPr>
        <w:t>приведенных</w:t>
      </w:r>
      <w:r>
        <w:t xml:space="preserve"> </w:t>
      </w:r>
      <w:r>
        <w:rPr>
          <w:rFonts w:hint="eastAsia"/>
        </w:rPr>
        <w:t>факторов</w:t>
      </w:r>
      <w:r>
        <w:t xml:space="preserve"> </w:t>
      </w:r>
      <w:r>
        <w:rPr>
          <w:rFonts w:hint="eastAsia"/>
        </w:rPr>
        <w:t>предопределило</w:t>
      </w:r>
      <w:r>
        <w:t xml:space="preserve"> </w:t>
      </w:r>
      <w:r>
        <w:rPr>
          <w:rFonts w:hint="eastAsia"/>
        </w:rPr>
        <w:t>выбор</w:t>
      </w:r>
      <w:r>
        <w:t xml:space="preserve"> </w:t>
      </w:r>
      <w:r>
        <w:rPr>
          <w:rFonts w:hint="eastAsia"/>
        </w:rPr>
        <w:t>предмета</w:t>
      </w:r>
      <w:r>
        <w:t xml:space="preserve"> </w:t>
      </w:r>
      <w:r>
        <w:rPr>
          <w:rFonts w:hint="eastAsia"/>
        </w:rPr>
        <w:t>исследования</w:t>
      </w:r>
      <w:r>
        <w:t xml:space="preserve">, </w:t>
      </w:r>
      <w:r>
        <w:rPr>
          <w:rFonts w:hint="eastAsia"/>
        </w:rPr>
        <w:t>заключающегося</w:t>
      </w:r>
      <w:r>
        <w:t xml:space="preserve"> </w:t>
      </w:r>
      <w:r>
        <w:rPr>
          <w:rFonts w:hint="eastAsia"/>
        </w:rPr>
        <w:t>в</w:t>
      </w:r>
      <w:r>
        <w:t xml:space="preserve"> </w:t>
      </w:r>
      <w:r>
        <w:rPr>
          <w:rFonts w:hint="eastAsia"/>
        </w:rPr>
        <w:t>становлении</w:t>
      </w:r>
      <w:r>
        <w:t xml:space="preserve"> </w:t>
      </w:r>
      <w:r>
        <w:rPr>
          <w:rFonts w:hint="eastAsia"/>
        </w:rPr>
        <w:t>теории</w:t>
      </w:r>
      <w:r>
        <w:t xml:space="preserve"> </w:t>
      </w:r>
      <w:r>
        <w:rPr>
          <w:rFonts w:hint="eastAsia"/>
        </w:rPr>
        <w:t>авиации</w:t>
      </w:r>
      <w:r>
        <w:t xml:space="preserve"> </w:t>
      </w:r>
      <w:r>
        <w:rPr>
          <w:rFonts w:hint="eastAsia"/>
        </w:rPr>
        <w:t>с</w:t>
      </w:r>
      <w:r>
        <w:t xml:space="preserve"> </w:t>
      </w:r>
      <w:r>
        <w:rPr>
          <w:rFonts w:hint="eastAsia"/>
        </w:rPr>
        <w:t>позиции</w:t>
      </w:r>
      <w:r>
        <w:t xml:space="preserve"> </w:t>
      </w:r>
      <w:r>
        <w:rPr>
          <w:rFonts w:hint="eastAsia"/>
        </w:rPr>
        <w:t>эпистемологического</w:t>
      </w:r>
      <w:r>
        <w:t xml:space="preserve"> </w:t>
      </w:r>
      <w:r>
        <w:rPr>
          <w:rFonts w:hint="eastAsia"/>
        </w:rPr>
        <w:t>подхода</w:t>
      </w:r>
      <w:r>
        <w:t>.</w:t>
      </w:r>
    </w:p>
    <w:p w14:paraId="5FE5A29F" w14:textId="77777777" w:rsidR="005D495B" w:rsidRDefault="005D495B" w:rsidP="005D495B">
      <w:r>
        <w:rPr>
          <w:rFonts w:hint="eastAsia"/>
        </w:rPr>
        <w:t>Эпистемологический</w:t>
      </w:r>
      <w:r>
        <w:t xml:space="preserve"> </w:t>
      </w:r>
      <w:r>
        <w:rPr>
          <w:rFonts w:hint="eastAsia"/>
        </w:rPr>
        <w:t>подход</w:t>
      </w:r>
      <w:r>
        <w:t xml:space="preserve"> </w:t>
      </w:r>
      <w:r>
        <w:rPr>
          <w:rFonts w:hint="eastAsia"/>
        </w:rPr>
        <w:t>в</w:t>
      </w:r>
      <w:r>
        <w:t xml:space="preserve"> </w:t>
      </w:r>
      <w:r>
        <w:rPr>
          <w:rFonts w:hint="eastAsia"/>
        </w:rPr>
        <w:t>диссертации</w:t>
      </w:r>
      <w:r>
        <w:t xml:space="preserve"> </w:t>
      </w:r>
      <w:r>
        <w:rPr>
          <w:rFonts w:hint="eastAsia"/>
        </w:rPr>
        <w:t>был</w:t>
      </w:r>
      <w:r>
        <w:t xml:space="preserve"> </w:t>
      </w:r>
      <w:r>
        <w:rPr>
          <w:rFonts w:hint="eastAsia"/>
        </w:rPr>
        <w:t>ориентирован</w:t>
      </w:r>
      <w:r>
        <w:t xml:space="preserve"> </w:t>
      </w:r>
      <w:r>
        <w:rPr>
          <w:rFonts w:hint="eastAsia"/>
        </w:rPr>
        <w:t>на</w:t>
      </w:r>
      <w:r>
        <w:t xml:space="preserve"> </w:t>
      </w:r>
      <w:r>
        <w:rPr>
          <w:rFonts w:hint="eastAsia"/>
        </w:rPr>
        <w:t>исследование</w:t>
      </w:r>
      <w:r>
        <w:t xml:space="preserve"> </w:t>
      </w:r>
      <w:r>
        <w:rPr>
          <w:rFonts w:hint="eastAsia"/>
        </w:rPr>
        <w:t>ряда</w:t>
      </w:r>
      <w:r>
        <w:t xml:space="preserve"> </w:t>
      </w:r>
      <w:r>
        <w:rPr>
          <w:rFonts w:hint="eastAsia"/>
        </w:rPr>
        <w:t>важных</w:t>
      </w:r>
      <w:r>
        <w:t xml:space="preserve"> </w:t>
      </w:r>
      <w:r>
        <w:rPr>
          <w:rFonts w:hint="eastAsia"/>
        </w:rPr>
        <w:t>проблем</w:t>
      </w:r>
      <w:r>
        <w:t xml:space="preserve"> </w:t>
      </w:r>
      <w:r>
        <w:rPr>
          <w:rFonts w:hint="eastAsia"/>
        </w:rPr>
        <w:t>происхождения</w:t>
      </w:r>
      <w:r>
        <w:t xml:space="preserve">, </w:t>
      </w:r>
      <w:r>
        <w:rPr>
          <w:rFonts w:hint="eastAsia"/>
        </w:rPr>
        <w:t>развития</w:t>
      </w:r>
      <w:r>
        <w:t xml:space="preserve"> </w:t>
      </w:r>
      <w:r>
        <w:rPr>
          <w:rFonts w:hint="eastAsia"/>
        </w:rPr>
        <w:t>и</w:t>
      </w:r>
      <w:r>
        <w:t xml:space="preserve"> </w:t>
      </w:r>
      <w:r>
        <w:rPr>
          <w:rFonts w:hint="eastAsia"/>
        </w:rPr>
        <w:t>специфики</w:t>
      </w:r>
      <w:r>
        <w:t xml:space="preserve"> </w:t>
      </w:r>
      <w:r>
        <w:rPr>
          <w:rFonts w:hint="eastAsia"/>
        </w:rPr>
        <w:t>авиационного</w:t>
      </w:r>
      <w:r>
        <w:t xml:space="preserve"> </w:t>
      </w:r>
      <w:r>
        <w:rPr>
          <w:rFonts w:hint="eastAsia"/>
        </w:rPr>
        <w:t>теоретического</w:t>
      </w:r>
      <w:r>
        <w:t xml:space="preserve"> </w:t>
      </w:r>
      <w:r>
        <w:rPr>
          <w:rFonts w:hint="eastAsia"/>
        </w:rPr>
        <w:t>знания</w:t>
      </w:r>
      <w:r>
        <w:t xml:space="preserve">. </w:t>
      </w:r>
      <w:r>
        <w:rPr>
          <w:rFonts w:hint="eastAsia"/>
        </w:rPr>
        <w:t>Прежде</w:t>
      </w:r>
      <w:r>
        <w:t xml:space="preserve"> </w:t>
      </w:r>
      <w:r>
        <w:rPr>
          <w:rFonts w:hint="eastAsia"/>
        </w:rPr>
        <w:t>всего</w:t>
      </w:r>
      <w:r>
        <w:t xml:space="preserve">, </w:t>
      </w:r>
      <w:r>
        <w:rPr>
          <w:rFonts w:hint="eastAsia"/>
        </w:rPr>
        <w:t>на</w:t>
      </w:r>
      <w:r>
        <w:t xml:space="preserve"> </w:t>
      </w:r>
      <w:r>
        <w:rPr>
          <w:rFonts w:hint="eastAsia"/>
        </w:rPr>
        <w:t>выявление</w:t>
      </w:r>
      <w:r>
        <w:t xml:space="preserve"> </w:t>
      </w:r>
      <w:r>
        <w:rPr>
          <w:rFonts w:hint="eastAsia"/>
        </w:rPr>
        <w:t>места</w:t>
      </w:r>
      <w:r>
        <w:t xml:space="preserve"> </w:t>
      </w:r>
      <w:r>
        <w:rPr>
          <w:rFonts w:hint="eastAsia"/>
        </w:rPr>
        <w:t>авиационного</w:t>
      </w:r>
      <w:r>
        <w:t xml:space="preserve"> </w:t>
      </w:r>
      <w:r>
        <w:rPr>
          <w:rFonts w:hint="eastAsia"/>
        </w:rPr>
        <w:t>знания</w:t>
      </w:r>
      <w:r>
        <w:t xml:space="preserve"> </w:t>
      </w:r>
      <w:r>
        <w:rPr>
          <w:rFonts w:hint="eastAsia"/>
        </w:rPr>
        <w:t>в</w:t>
      </w:r>
      <w:r>
        <w:t xml:space="preserve"> </w:t>
      </w:r>
      <w:r>
        <w:rPr>
          <w:rFonts w:hint="eastAsia"/>
        </w:rPr>
        <w:t>существующей</w:t>
      </w:r>
      <w:r>
        <w:t xml:space="preserve"> </w:t>
      </w:r>
      <w:r>
        <w:rPr>
          <w:rFonts w:hint="eastAsia"/>
        </w:rPr>
        <w:t>картине</w:t>
      </w:r>
      <w:r>
        <w:t xml:space="preserve"> </w:t>
      </w:r>
      <w:r>
        <w:rPr>
          <w:rFonts w:hint="eastAsia"/>
        </w:rPr>
        <w:t>мира</w:t>
      </w:r>
      <w:r>
        <w:t xml:space="preserve">. </w:t>
      </w:r>
      <w:r>
        <w:rPr>
          <w:rFonts w:hint="eastAsia"/>
        </w:rPr>
        <w:t>Т</w:t>
      </w:r>
      <w:r>
        <w:rPr>
          <w:rFonts w:hint="eastAsia"/>
        </w:rPr>
        <w:lastRenderedPageBreak/>
        <w:t>акже</w:t>
      </w:r>
      <w:r>
        <w:t xml:space="preserve"> </w:t>
      </w:r>
      <w:r>
        <w:rPr>
          <w:rFonts w:hint="eastAsia"/>
        </w:rPr>
        <w:t>автор</w:t>
      </w:r>
      <w:r>
        <w:t xml:space="preserve"> </w:t>
      </w:r>
      <w:r>
        <w:rPr>
          <w:rFonts w:hint="eastAsia"/>
        </w:rPr>
        <w:t>ставил</w:t>
      </w:r>
      <w:r>
        <w:t xml:space="preserve"> </w:t>
      </w:r>
      <w:r>
        <w:rPr>
          <w:rFonts w:hint="eastAsia"/>
        </w:rPr>
        <w:t>задачу</w:t>
      </w:r>
      <w:r>
        <w:t xml:space="preserve"> </w:t>
      </w:r>
      <w:r>
        <w:rPr>
          <w:rFonts w:hint="eastAsia"/>
        </w:rPr>
        <w:t>по</w:t>
      </w:r>
      <w:r>
        <w:t xml:space="preserve"> </w:t>
      </w:r>
      <w:r>
        <w:rPr>
          <w:rFonts w:hint="eastAsia"/>
        </w:rPr>
        <w:t>уточнению</w:t>
      </w:r>
      <w:r>
        <w:t xml:space="preserve"> </w:t>
      </w:r>
      <w:r>
        <w:rPr>
          <w:rFonts w:hint="eastAsia"/>
        </w:rPr>
        <w:t>причин</w:t>
      </w:r>
      <w:r>
        <w:t xml:space="preserve"> </w:t>
      </w:r>
      <w:r>
        <w:rPr>
          <w:rFonts w:hint="eastAsia"/>
        </w:rPr>
        <w:t>его</w:t>
      </w:r>
      <w:r>
        <w:t xml:space="preserve"> </w:t>
      </w:r>
      <w:r>
        <w:rPr>
          <w:rFonts w:hint="eastAsia"/>
        </w:rPr>
        <w:t>зарождения</w:t>
      </w:r>
      <w:r>
        <w:t xml:space="preserve">, </w:t>
      </w:r>
      <w:r>
        <w:rPr>
          <w:rFonts w:hint="eastAsia"/>
        </w:rPr>
        <w:t>трансформации</w:t>
      </w:r>
      <w:r>
        <w:t xml:space="preserve"> </w:t>
      </w:r>
      <w:r>
        <w:rPr>
          <w:rFonts w:hint="eastAsia"/>
        </w:rPr>
        <w:t>и</w:t>
      </w:r>
      <w:r>
        <w:t xml:space="preserve"> </w:t>
      </w:r>
      <w:r>
        <w:rPr>
          <w:rFonts w:hint="eastAsia"/>
        </w:rPr>
        <w:t>кристаллизации</w:t>
      </w:r>
      <w:r>
        <w:t xml:space="preserve"> </w:t>
      </w:r>
      <w:r>
        <w:rPr>
          <w:rFonts w:hint="eastAsia"/>
        </w:rPr>
        <w:t>в</w:t>
      </w:r>
      <w:r>
        <w:t xml:space="preserve"> </w:t>
      </w:r>
      <w:r>
        <w:rPr>
          <w:rFonts w:hint="eastAsia"/>
        </w:rPr>
        <w:t>теорию</w:t>
      </w:r>
      <w:r>
        <w:t xml:space="preserve">. </w:t>
      </w:r>
      <w:r>
        <w:rPr>
          <w:rFonts w:hint="eastAsia"/>
        </w:rPr>
        <w:t>Осуществление</w:t>
      </w:r>
      <w:r>
        <w:t xml:space="preserve"> </w:t>
      </w:r>
      <w:r>
        <w:rPr>
          <w:rFonts w:hint="eastAsia"/>
        </w:rPr>
        <w:t>дополнительного</w:t>
      </w:r>
      <w:r>
        <w:t xml:space="preserve"> </w:t>
      </w:r>
      <w:r>
        <w:rPr>
          <w:rFonts w:hint="eastAsia"/>
        </w:rPr>
        <w:t>анализа</w:t>
      </w:r>
      <w:r>
        <w:t xml:space="preserve"> </w:t>
      </w:r>
      <w:r>
        <w:rPr>
          <w:rFonts w:hint="eastAsia"/>
        </w:rPr>
        <w:t>преднаучного</w:t>
      </w:r>
      <w:r>
        <w:t xml:space="preserve"> </w:t>
      </w:r>
      <w:r>
        <w:rPr>
          <w:rFonts w:hint="eastAsia"/>
        </w:rPr>
        <w:t>этапа</w:t>
      </w:r>
      <w:r>
        <w:t xml:space="preserve"> </w:t>
      </w:r>
      <w:r>
        <w:rPr>
          <w:rFonts w:hint="eastAsia"/>
        </w:rPr>
        <w:t>развития</w:t>
      </w:r>
      <w:r>
        <w:t xml:space="preserve"> </w:t>
      </w:r>
      <w:r>
        <w:rPr>
          <w:rFonts w:hint="eastAsia"/>
        </w:rPr>
        <w:t>авиации</w:t>
      </w:r>
      <w:r>
        <w:t xml:space="preserve">, </w:t>
      </w:r>
      <w:r>
        <w:rPr>
          <w:rFonts w:hint="eastAsia"/>
        </w:rPr>
        <w:t>основ</w:t>
      </w:r>
      <w:r>
        <w:t xml:space="preserve"> </w:t>
      </w:r>
      <w:r>
        <w:rPr>
          <w:rFonts w:hint="eastAsia"/>
        </w:rPr>
        <w:t>теории</w:t>
      </w:r>
      <w:r>
        <w:t xml:space="preserve"> </w:t>
      </w:r>
      <w:r>
        <w:rPr>
          <w:rFonts w:hint="eastAsia"/>
        </w:rPr>
        <w:t>авиации</w:t>
      </w:r>
      <w:r>
        <w:t xml:space="preserve">, </w:t>
      </w:r>
      <w:r>
        <w:rPr>
          <w:rFonts w:hint="eastAsia"/>
        </w:rPr>
        <w:t>продолжение</w:t>
      </w:r>
      <w:r>
        <w:t xml:space="preserve"> </w:t>
      </w:r>
      <w:r>
        <w:rPr>
          <w:rFonts w:hint="eastAsia"/>
        </w:rPr>
        <w:t>раскрытия</w:t>
      </w:r>
      <w:r>
        <w:t xml:space="preserve"> </w:t>
      </w:r>
      <w:r>
        <w:rPr>
          <w:rFonts w:hint="eastAsia"/>
        </w:rPr>
        <w:t>особенностей</w:t>
      </w:r>
      <w:r>
        <w:t xml:space="preserve"> </w:t>
      </w:r>
      <w:r>
        <w:rPr>
          <w:rFonts w:hint="eastAsia"/>
        </w:rPr>
        <w:t>развития</w:t>
      </w:r>
      <w:r>
        <w:t xml:space="preserve"> </w:t>
      </w:r>
      <w:r>
        <w:rPr>
          <w:rFonts w:hint="eastAsia"/>
        </w:rPr>
        <w:t>авиационного</w:t>
      </w:r>
      <w:r>
        <w:t xml:space="preserve"> </w:t>
      </w:r>
      <w:r>
        <w:rPr>
          <w:rFonts w:hint="eastAsia"/>
        </w:rPr>
        <w:t>научно</w:t>
      </w:r>
      <w:r>
        <w:t>-</w:t>
      </w:r>
      <w:r>
        <w:rPr>
          <w:rFonts w:hint="eastAsia"/>
        </w:rPr>
        <w:t>технического</w:t>
      </w:r>
      <w:r>
        <w:t xml:space="preserve"> </w:t>
      </w:r>
      <w:r>
        <w:rPr>
          <w:rFonts w:hint="eastAsia"/>
        </w:rPr>
        <w:t>знания</w:t>
      </w:r>
      <w:r>
        <w:tab/>
      </w:r>
      <w:r>
        <w:rPr>
          <w:rFonts w:hint="eastAsia"/>
        </w:rPr>
        <w:t>и</w:t>
      </w:r>
    </w:p>
    <w:p w14:paraId="079C9D7C" w14:textId="77777777" w:rsidR="005D495B" w:rsidRDefault="005D495B" w:rsidP="005D495B">
      <w:r>
        <w:rPr>
          <w:rFonts w:hint="eastAsia"/>
        </w:rPr>
        <w:t>характеристика</w:t>
      </w:r>
      <w:r>
        <w:t xml:space="preserve"> </w:t>
      </w:r>
      <w:r>
        <w:rPr>
          <w:rFonts w:hint="eastAsia"/>
        </w:rPr>
        <w:t>критериев</w:t>
      </w:r>
      <w:r>
        <w:t xml:space="preserve"> </w:t>
      </w:r>
      <w:r>
        <w:rPr>
          <w:rFonts w:hint="eastAsia"/>
        </w:rPr>
        <w:t>научности</w:t>
      </w:r>
      <w:r>
        <w:t xml:space="preserve"> </w:t>
      </w:r>
      <w:r>
        <w:rPr>
          <w:rFonts w:hint="eastAsia"/>
        </w:rPr>
        <w:t>авиационных</w:t>
      </w:r>
      <w:r>
        <w:t xml:space="preserve"> </w:t>
      </w:r>
      <w:r>
        <w:rPr>
          <w:rFonts w:hint="eastAsia"/>
        </w:rPr>
        <w:t>разработок</w:t>
      </w:r>
      <w:r>
        <w:t xml:space="preserve"> </w:t>
      </w:r>
      <w:r>
        <w:rPr>
          <w:rFonts w:hint="eastAsia"/>
        </w:rPr>
        <w:t>посредством</w:t>
      </w:r>
      <w:r>
        <w:t xml:space="preserve"> </w:t>
      </w:r>
      <w:r>
        <w:rPr>
          <w:rFonts w:hint="eastAsia"/>
        </w:rPr>
        <w:t>использования</w:t>
      </w:r>
      <w:r>
        <w:t xml:space="preserve"> </w:t>
      </w:r>
      <w:r>
        <w:rPr>
          <w:rFonts w:hint="eastAsia"/>
        </w:rPr>
        <w:t>различных</w:t>
      </w:r>
      <w:r>
        <w:t xml:space="preserve"> </w:t>
      </w:r>
      <w:r>
        <w:rPr>
          <w:rFonts w:hint="eastAsia"/>
        </w:rPr>
        <w:t>научных</w:t>
      </w:r>
      <w:r>
        <w:t xml:space="preserve"> </w:t>
      </w:r>
      <w:r>
        <w:rPr>
          <w:rFonts w:hint="eastAsia"/>
        </w:rPr>
        <w:t>методов</w:t>
      </w:r>
      <w:r>
        <w:t xml:space="preserve"> </w:t>
      </w:r>
      <w:r>
        <w:rPr>
          <w:rFonts w:hint="eastAsia"/>
        </w:rPr>
        <w:t>привело</w:t>
      </w:r>
      <w:r>
        <w:t xml:space="preserve"> </w:t>
      </w:r>
      <w:r>
        <w:rPr>
          <w:rFonts w:hint="eastAsia"/>
        </w:rPr>
        <w:t>к</w:t>
      </w:r>
      <w:r>
        <w:t xml:space="preserve"> </w:t>
      </w:r>
      <w:r>
        <w:rPr>
          <w:rFonts w:hint="eastAsia"/>
        </w:rPr>
        <w:t>следующим</w:t>
      </w:r>
      <w:r>
        <w:t xml:space="preserve"> </w:t>
      </w:r>
      <w:r>
        <w:rPr>
          <w:rFonts w:hint="eastAsia"/>
        </w:rPr>
        <w:t>результатам</w:t>
      </w:r>
      <w:r>
        <w:t>.</w:t>
      </w:r>
    </w:p>
    <w:p w14:paraId="1E524ADB" w14:textId="77777777" w:rsidR="005D495B" w:rsidRDefault="005D495B" w:rsidP="005D495B">
      <w:r>
        <w:rPr>
          <w:rFonts w:hint="eastAsia"/>
        </w:rPr>
        <w:t>Становление</w:t>
      </w:r>
      <w:r>
        <w:t xml:space="preserve"> </w:t>
      </w:r>
      <w:r>
        <w:rPr>
          <w:rFonts w:hint="eastAsia"/>
        </w:rPr>
        <w:t>теории</w:t>
      </w:r>
      <w:r>
        <w:t xml:space="preserve">, </w:t>
      </w:r>
      <w:r>
        <w:rPr>
          <w:rFonts w:hint="eastAsia"/>
        </w:rPr>
        <w:t>лежащей</w:t>
      </w:r>
      <w:r>
        <w:t xml:space="preserve"> </w:t>
      </w:r>
      <w:r>
        <w:rPr>
          <w:rFonts w:hint="eastAsia"/>
        </w:rPr>
        <w:t>в</w:t>
      </w:r>
      <w:r>
        <w:t xml:space="preserve"> </w:t>
      </w:r>
      <w:r>
        <w:rPr>
          <w:rFonts w:hint="eastAsia"/>
        </w:rPr>
        <w:t>основе</w:t>
      </w:r>
      <w:r>
        <w:t xml:space="preserve"> </w:t>
      </w:r>
      <w:r>
        <w:rPr>
          <w:rFonts w:hint="eastAsia"/>
        </w:rPr>
        <w:t>авиационной</w:t>
      </w:r>
      <w:r>
        <w:t xml:space="preserve"> </w:t>
      </w:r>
      <w:r>
        <w:rPr>
          <w:rFonts w:hint="eastAsia"/>
        </w:rPr>
        <w:t>техники</w:t>
      </w:r>
      <w:r>
        <w:t xml:space="preserve">, </w:t>
      </w:r>
      <w:r>
        <w:rPr>
          <w:rFonts w:hint="eastAsia"/>
        </w:rPr>
        <w:t>происходило</w:t>
      </w:r>
      <w:r>
        <w:t xml:space="preserve"> </w:t>
      </w:r>
      <w:r>
        <w:rPr>
          <w:rFonts w:hint="eastAsia"/>
        </w:rPr>
        <w:t>на</w:t>
      </w:r>
      <w:r>
        <w:t xml:space="preserve"> </w:t>
      </w:r>
      <w:r>
        <w:rPr>
          <w:rFonts w:hint="eastAsia"/>
        </w:rPr>
        <w:t>протяжении</w:t>
      </w:r>
      <w:r>
        <w:t xml:space="preserve"> </w:t>
      </w:r>
      <w:r>
        <w:rPr>
          <w:rFonts w:hint="eastAsia"/>
        </w:rPr>
        <w:t>значительного</w:t>
      </w:r>
      <w:r>
        <w:t xml:space="preserve"> </w:t>
      </w:r>
      <w:r>
        <w:rPr>
          <w:rFonts w:hint="eastAsia"/>
        </w:rPr>
        <w:t>периода</w:t>
      </w:r>
      <w:r>
        <w:t xml:space="preserve"> </w:t>
      </w:r>
      <w:r>
        <w:rPr>
          <w:rFonts w:hint="eastAsia"/>
        </w:rPr>
        <w:t>истории</w:t>
      </w:r>
      <w:r>
        <w:t xml:space="preserve"> </w:t>
      </w:r>
      <w:r>
        <w:rPr>
          <w:rFonts w:hint="eastAsia"/>
        </w:rPr>
        <w:t>человечества</w:t>
      </w:r>
      <w:r>
        <w:t xml:space="preserve"> </w:t>
      </w:r>
      <w:r>
        <w:rPr>
          <w:rFonts w:hint="eastAsia"/>
        </w:rPr>
        <w:t>и</w:t>
      </w:r>
      <w:r>
        <w:t xml:space="preserve"> </w:t>
      </w:r>
      <w:r>
        <w:rPr>
          <w:rFonts w:hint="eastAsia"/>
        </w:rPr>
        <w:t>связано</w:t>
      </w:r>
      <w:r>
        <w:t xml:space="preserve"> </w:t>
      </w:r>
      <w:r>
        <w:rPr>
          <w:rFonts w:hint="eastAsia"/>
        </w:rPr>
        <w:t>с</w:t>
      </w:r>
      <w:r>
        <w:t xml:space="preserve"> </w:t>
      </w:r>
      <w:r>
        <w:rPr>
          <w:rFonts w:hint="eastAsia"/>
        </w:rPr>
        <w:t>предпосылками</w:t>
      </w:r>
      <w:r>
        <w:t xml:space="preserve"> </w:t>
      </w:r>
      <w:r>
        <w:rPr>
          <w:rFonts w:hint="eastAsia"/>
        </w:rPr>
        <w:t>возникновения</w:t>
      </w:r>
      <w:r>
        <w:t xml:space="preserve"> </w:t>
      </w:r>
      <w:r>
        <w:rPr>
          <w:rFonts w:hint="eastAsia"/>
        </w:rPr>
        <w:t>науки</w:t>
      </w:r>
      <w:r>
        <w:t xml:space="preserve">. </w:t>
      </w:r>
      <w:r>
        <w:rPr>
          <w:rFonts w:hint="eastAsia"/>
        </w:rPr>
        <w:t>Основаниями</w:t>
      </w:r>
      <w:r>
        <w:t xml:space="preserve"> </w:t>
      </w:r>
      <w:r>
        <w:rPr>
          <w:rFonts w:hint="eastAsia"/>
        </w:rPr>
        <w:t>для</w:t>
      </w:r>
      <w:r>
        <w:t xml:space="preserve"> </w:t>
      </w:r>
      <w:r>
        <w:rPr>
          <w:rFonts w:hint="eastAsia"/>
        </w:rPr>
        <w:t>появления</w:t>
      </w:r>
      <w:r>
        <w:t xml:space="preserve"> </w:t>
      </w:r>
      <w:r>
        <w:rPr>
          <w:rFonts w:hint="eastAsia"/>
        </w:rPr>
        <w:t>первых</w:t>
      </w:r>
      <w:r>
        <w:t xml:space="preserve"> </w:t>
      </w:r>
      <w:r>
        <w:rPr>
          <w:rFonts w:hint="eastAsia"/>
        </w:rPr>
        <w:t>идей</w:t>
      </w:r>
      <w:r>
        <w:t xml:space="preserve"> </w:t>
      </w:r>
      <w:r>
        <w:rPr>
          <w:rFonts w:hint="eastAsia"/>
        </w:rPr>
        <w:t>и</w:t>
      </w:r>
      <w:r>
        <w:t xml:space="preserve"> </w:t>
      </w:r>
      <w:r>
        <w:rPr>
          <w:rFonts w:hint="eastAsia"/>
        </w:rPr>
        <w:t>проектов</w:t>
      </w:r>
      <w:r>
        <w:t xml:space="preserve"> </w:t>
      </w:r>
      <w:r>
        <w:rPr>
          <w:rFonts w:hint="eastAsia"/>
        </w:rPr>
        <w:t>летательных</w:t>
      </w:r>
      <w:r>
        <w:t xml:space="preserve"> </w:t>
      </w:r>
      <w:r>
        <w:rPr>
          <w:rFonts w:hint="eastAsia"/>
        </w:rPr>
        <w:t>аппаратов</w:t>
      </w:r>
      <w:r>
        <w:t xml:space="preserve"> </w:t>
      </w:r>
      <w:r>
        <w:rPr>
          <w:rFonts w:hint="eastAsia"/>
        </w:rPr>
        <w:t>стали</w:t>
      </w:r>
      <w:r>
        <w:t xml:space="preserve"> </w:t>
      </w:r>
      <w:r>
        <w:rPr>
          <w:rFonts w:hint="eastAsia"/>
        </w:rPr>
        <w:t>разложение</w:t>
      </w:r>
      <w:r>
        <w:t xml:space="preserve"> </w:t>
      </w:r>
      <w:r>
        <w:rPr>
          <w:rFonts w:hint="eastAsia"/>
        </w:rPr>
        <w:t>и</w:t>
      </w:r>
      <w:r>
        <w:t xml:space="preserve"> </w:t>
      </w:r>
      <w:r>
        <w:rPr>
          <w:rFonts w:hint="eastAsia"/>
        </w:rPr>
        <w:t>объективный</w:t>
      </w:r>
      <w:r>
        <w:t xml:space="preserve"> </w:t>
      </w:r>
      <w:r>
        <w:rPr>
          <w:rFonts w:hint="eastAsia"/>
        </w:rPr>
        <w:t>отказ</w:t>
      </w:r>
      <w:r>
        <w:t xml:space="preserve"> </w:t>
      </w:r>
      <w:r>
        <w:rPr>
          <w:rFonts w:hint="eastAsia"/>
        </w:rPr>
        <w:t>от</w:t>
      </w:r>
      <w:r>
        <w:t xml:space="preserve"> </w:t>
      </w:r>
      <w:r>
        <w:rPr>
          <w:rFonts w:hint="eastAsia"/>
        </w:rPr>
        <w:t>мифологического</w:t>
      </w:r>
      <w:r>
        <w:t xml:space="preserve"> </w:t>
      </w:r>
      <w:r>
        <w:rPr>
          <w:rFonts w:hint="eastAsia"/>
        </w:rPr>
        <w:t>объяснения</w:t>
      </w:r>
      <w:r>
        <w:t xml:space="preserve"> </w:t>
      </w:r>
      <w:r>
        <w:rPr>
          <w:rFonts w:hint="eastAsia"/>
        </w:rPr>
        <w:t>мира</w:t>
      </w:r>
      <w:r>
        <w:t xml:space="preserve">, </w:t>
      </w:r>
      <w:r>
        <w:rPr>
          <w:rFonts w:hint="eastAsia"/>
        </w:rPr>
        <w:t>становление</w:t>
      </w:r>
      <w:r>
        <w:t xml:space="preserve"> </w:t>
      </w:r>
      <w:r>
        <w:rPr>
          <w:rFonts w:hint="eastAsia"/>
        </w:rPr>
        <w:t>причинно</w:t>
      </w:r>
      <w:r>
        <w:t>-</w:t>
      </w:r>
      <w:r>
        <w:rPr>
          <w:rFonts w:hint="eastAsia"/>
        </w:rPr>
        <w:t>следственного</w:t>
      </w:r>
      <w:r>
        <w:t xml:space="preserve"> </w:t>
      </w:r>
      <w:r>
        <w:rPr>
          <w:rFonts w:hint="eastAsia"/>
        </w:rPr>
        <w:t>отношения</w:t>
      </w:r>
      <w:r>
        <w:t xml:space="preserve"> </w:t>
      </w:r>
      <w:r>
        <w:rPr>
          <w:rFonts w:hint="eastAsia"/>
        </w:rPr>
        <w:t>к</w:t>
      </w:r>
      <w:r>
        <w:t xml:space="preserve"> </w:t>
      </w:r>
      <w:r>
        <w:rPr>
          <w:rFonts w:hint="eastAsia"/>
        </w:rPr>
        <w:t>действительности</w:t>
      </w:r>
      <w:r>
        <w:t xml:space="preserve">, </w:t>
      </w:r>
      <w:r>
        <w:rPr>
          <w:rFonts w:hint="eastAsia"/>
        </w:rPr>
        <w:t>переход</w:t>
      </w:r>
      <w:r>
        <w:t xml:space="preserve"> </w:t>
      </w:r>
      <w:r>
        <w:rPr>
          <w:rFonts w:hint="eastAsia"/>
        </w:rPr>
        <w:t>к</w:t>
      </w:r>
      <w:r>
        <w:t xml:space="preserve"> </w:t>
      </w:r>
      <w:r>
        <w:rPr>
          <w:rFonts w:hint="eastAsia"/>
        </w:rPr>
        <w:t>традиционной</w:t>
      </w:r>
      <w:r>
        <w:t xml:space="preserve"> </w:t>
      </w:r>
      <w:r>
        <w:rPr>
          <w:rFonts w:hint="eastAsia"/>
        </w:rPr>
        <w:t>логике</w:t>
      </w:r>
      <w:r>
        <w:t>.</w:t>
      </w:r>
    </w:p>
    <w:p w14:paraId="560E7EDC" w14:textId="77777777" w:rsidR="005D495B" w:rsidRDefault="005D495B" w:rsidP="005D495B">
      <w:r>
        <w:rPr>
          <w:rFonts w:hint="eastAsia"/>
        </w:rPr>
        <w:t>На</w:t>
      </w:r>
      <w:r>
        <w:t xml:space="preserve"> </w:t>
      </w:r>
      <w:r>
        <w:rPr>
          <w:rFonts w:hint="eastAsia"/>
        </w:rPr>
        <w:t>основе</w:t>
      </w:r>
      <w:r>
        <w:t xml:space="preserve"> </w:t>
      </w:r>
      <w:r>
        <w:rPr>
          <w:rFonts w:hint="eastAsia"/>
        </w:rPr>
        <w:t>имеющихся</w:t>
      </w:r>
      <w:r>
        <w:t xml:space="preserve"> </w:t>
      </w:r>
      <w:r>
        <w:rPr>
          <w:rFonts w:hint="eastAsia"/>
        </w:rPr>
        <w:t>представлений</w:t>
      </w:r>
      <w:r>
        <w:t xml:space="preserve"> </w:t>
      </w:r>
      <w:r>
        <w:rPr>
          <w:rFonts w:hint="eastAsia"/>
        </w:rPr>
        <w:t>об</w:t>
      </w:r>
      <w:r>
        <w:t xml:space="preserve"> </w:t>
      </w:r>
      <w:r>
        <w:rPr>
          <w:rFonts w:hint="eastAsia"/>
        </w:rPr>
        <w:t>основных</w:t>
      </w:r>
      <w:r>
        <w:t xml:space="preserve"> </w:t>
      </w:r>
      <w:r>
        <w:rPr>
          <w:rFonts w:hint="eastAsia"/>
        </w:rPr>
        <w:t>этапах</w:t>
      </w:r>
      <w:r>
        <w:t xml:space="preserve"> </w:t>
      </w:r>
      <w:r>
        <w:rPr>
          <w:rFonts w:hint="eastAsia"/>
        </w:rPr>
        <w:t>развития</w:t>
      </w:r>
      <w:r>
        <w:t xml:space="preserve"> </w:t>
      </w:r>
      <w:r>
        <w:rPr>
          <w:rFonts w:hint="eastAsia"/>
        </w:rPr>
        <w:t>науки</w:t>
      </w:r>
      <w:r>
        <w:t xml:space="preserve">, </w:t>
      </w:r>
      <w:r>
        <w:rPr>
          <w:rFonts w:hint="eastAsia"/>
        </w:rPr>
        <w:t>формирования</w:t>
      </w:r>
      <w:r>
        <w:t xml:space="preserve"> </w:t>
      </w:r>
      <w:r>
        <w:rPr>
          <w:rFonts w:hint="eastAsia"/>
        </w:rPr>
        <w:t>научных</w:t>
      </w:r>
      <w:r>
        <w:t xml:space="preserve"> </w:t>
      </w:r>
      <w:r>
        <w:rPr>
          <w:rFonts w:hint="eastAsia"/>
        </w:rPr>
        <w:t>институтов</w:t>
      </w:r>
      <w:r>
        <w:t xml:space="preserve">, </w:t>
      </w:r>
      <w:r>
        <w:rPr>
          <w:rFonts w:hint="eastAsia"/>
        </w:rPr>
        <w:t>диссертант</w:t>
      </w:r>
      <w:r>
        <w:t xml:space="preserve"> </w:t>
      </w:r>
      <w:r>
        <w:rPr>
          <w:rFonts w:hint="eastAsia"/>
        </w:rPr>
        <w:t>выявил</w:t>
      </w:r>
      <w:r>
        <w:t xml:space="preserve"> </w:t>
      </w:r>
      <w:r>
        <w:rPr>
          <w:rFonts w:hint="eastAsia"/>
        </w:rPr>
        <w:t>влияние</w:t>
      </w:r>
      <w:r>
        <w:t xml:space="preserve"> </w:t>
      </w:r>
      <w:r>
        <w:rPr>
          <w:rFonts w:hint="eastAsia"/>
        </w:rPr>
        <w:t>социально</w:t>
      </w:r>
      <w:r>
        <w:rPr>
          <w:rFonts w:hint="eastAsia"/>
        </w:rPr>
        <w:t>¬</w:t>
      </w:r>
      <w:r>
        <w:rPr>
          <w:rFonts w:hint="eastAsia"/>
        </w:rPr>
        <w:t>культурных</w:t>
      </w:r>
      <w:r>
        <w:t xml:space="preserve"> </w:t>
      </w:r>
      <w:r>
        <w:rPr>
          <w:rFonts w:hint="eastAsia"/>
        </w:rPr>
        <w:t>особенностей</w:t>
      </w:r>
      <w:r>
        <w:t xml:space="preserve"> </w:t>
      </w:r>
      <w:r>
        <w:rPr>
          <w:rFonts w:hint="eastAsia"/>
        </w:rPr>
        <w:t>различных</w:t>
      </w:r>
      <w:r>
        <w:t xml:space="preserve"> </w:t>
      </w:r>
      <w:r>
        <w:rPr>
          <w:rFonts w:hint="eastAsia"/>
        </w:rPr>
        <w:t>исторических</w:t>
      </w:r>
      <w:r>
        <w:t xml:space="preserve"> </w:t>
      </w:r>
      <w:r>
        <w:rPr>
          <w:rFonts w:hint="eastAsia"/>
        </w:rPr>
        <w:t>эпох</w:t>
      </w:r>
      <w:r>
        <w:t xml:space="preserve"> </w:t>
      </w:r>
      <w:r>
        <w:rPr>
          <w:rFonts w:hint="eastAsia"/>
        </w:rPr>
        <w:t>на</w:t>
      </w:r>
      <w:r>
        <w:t xml:space="preserve"> </w:t>
      </w:r>
      <w:r>
        <w:rPr>
          <w:rFonts w:hint="eastAsia"/>
        </w:rPr>
        <w:t>динамику</w:t>
      </w:r>
      <w:r>
        <w:t xml:space="preserve"> </w:t>
      </w:r>
      <w:r>
        <w:rPr>
          <w:rFonts w:hint="eastAsia"/>
        </w:rPr>
        <w:t>развития</w:t>
      </w:r>
      <w:r>
        <w:t xml:space="preserve"> </w:t>
      </w:r>
      <w:r>
        <w:rPr>
          <w:rFonts w:hint="eastAsia"/>
        </w:rPr>
        <w:t>теории</w:t>
      </w:r>
      <w:r>
        <w:t xml:space="preserve"> </w:t>
      </w:r>
      <w:r>
        <w:rPr>
          <w:rFonts w:hint="eastAsia"/>
        </w:rPr>
        <w:t>авиации</w:t>
      </w:r>
      <w:r>
        <w:t xml:space="preserve">. </w:t>
      </w:r>
      <w:r>
        <w:rPr>
          <w:rFonts w:hint="eastAsia"/>
        </w:rPr>
        <w:t>Например</w:t>
      </w:r>
      <w:r>
        <w:t xml:space="preserve">, </w:t>
      </w:r>
      <w:r>
        <w:rPr>
          <w:rFonts w:hint="eastAsia"/>
        </w:rPr>
        <w:t>при</w:t>
      </w:r>
      <w:r>
        <w:t xml:space="preserve"> </w:t>
      </w:r>
      <w:r>
        <w:rPr>
          <w:rFonts w:hint="eastAsia"/>
        </w:rPr>
        <w:t>рассмотрении</w:t>
      </w:r>
      <w:r>
        <w:t xml:space="preserve"> </w:t>
      </w:r>
      <w:r>
        <w:rPr>
          <w:rFonts w:hint="eastAsia"/>
        </w:rPr>
        <w:t>преднаучного</w:t>
      </w:r>
      <w:r>
        <w:t xml:space="preserve"> </w:t>
      </w:r>
      <w:r>
        <w:rPr>
          <w:rFonts w:hint="eastAsia"/>
        </w:rPr>
        <w:t>этапа</w:t>
      </w:r>
      <w:r>
        <w:t xml:space="preserve"> </w:t>
      </w:r>
      <w:r>
        <w:rPr>
          <w:rFonts w:hint="eastAsia"/>
        </w:rPr>
        <w:t>развития</w:t>
      </w:r>
      <w:r>
        <w:t xml:space="preserve"> </w:t>
      </w:r>
      <w:r>
        <w:rPr>
          <w:rFonts w:hint="eastAsia"/>
        </w:rPr>
        <w:t>авиации</w:t>
      </w:r>
      <w:r>
        <w:t xml:space="preserve"> </w:t>
      </w:r>
      <w:r>
        <w:rPr>
          <w:rFonts w:hint="eastAsia"/>
        </w:rPr>
        <w:t>показано</w:t>
      </w:r>
      <w:r>
        <w:t xml:space="preserve">, </w:t>
      </w:r>
      <w:r>
        <w:rPr>
          <w:rFonts w:hint="eastAsia"/>
        </w:rPr>
        <w:t>что</w:t>
      </w:r>
      <w:r>
        <w:t xml:space="preserve"> </w:t>
      </w:r>
      <w:r>
        <w:rPr>
          <w:rFonts w:hint="eastAsia"/>
        </w:rPr>
        <w:t>рационализацию</w:t>
      </w:r>
      <w:r>
        <w:t xml:space="preserve"> </w:t>
      </w:r>
      <w:r>
        <w:rPr>
          <w:rFonts w:hint="eastAsia"/>
        </w:rPr>
        <w:t>авиационно</w:t>
      </w:r>
      <w:r>
        <w:t>-</w:t>
      </w:r>
      <w:r>
        <w:rPr>
          <w:rFonts w:hint="eastAsia"/>
        </w:rPr>
        <w:t>конструкторской</w:t>
      </w:r>
      <w:r>
        <w:t xml:space="preserve"> </w:t>
      </w:r>
      <w:r>
        <w:rPr>
          <w:rFonts w:hint="eastAsia"/>
        </w:rPr>
        <w:t>мысли</w:t>
      </w:r>
      <w:r>
        <w:t xml:space="preserve"> </w:t>
      </w:r>
      <w:r>
        <w:rPr>
          <w:rFonts w:hint="eastAsia"/>
        </w:rPr>
        <w:t>повлекло</w:t>
      </w:r>
      <w:r>
        <w:t xml:space="preserve"> </w:t>
      </w:r>
      <w:r>
        <w:rPr>
          <w:rFonts w:hint="eastAsia"/>
        </w:rPr>
        <w:t>произошедшее</w:t>
      </w:r>
      <w:r>
        <w:t xml:space="preserve"> </w:t>
      </w:r>
      <w:r>
        <w:rPr>
          <w:rFonts w:hint="eastAsia"/>
        </w:rPr>
        <w:t>в</w:t>
      </w:r>
      <w:r>
        <w:t xml:space="preserve"> </w:t>
      </w:r>
      <w:r>
        <w:rPr>
          <w:rFonts w:hint="eastAsia"/>
        </w:rPr>
        <w:t>эпоху</w:t>
      </w:r>
      <w:r>
        <w:t xml:space="preserve"> </w:t>
      </w:r>
      <w:r>
        <w:rPr>
          <w:rFonts w:hint="eastAsia"/>
        </w:rPr>
        <w:t>Нового</w:t>
      </w:r>
      <w:r>
        <w:t xml:space="preserve"> </w:t>
      </w:r>
      <w:r>
        <w:rPr>
          <w:rFonts w:hint="eastAsia"/>
        </w:rPr>
        <w:t>времени</w:t>
      </w:r>
      <w:r>
        <w:t xml:space="preserve"> </w:t>
      </w:r>
      <w:r>
        <w:rPr>
          <w:rFonts w:hint="eastAsia"/>
        </w:rPr>
        <w:t>объединение</w:t>
      </w:r>
      <w:r>
        <w:t xml:space="preserve"> </w:t>
      </w:r>
      <w:r>
        <w:rPr>
          <w:rFonts w:hint="eastAsia"/>
        </w:rPr>
        <w:t>абстрактно</w:t>
      </w:r>
      <w:r>
        <w:rPr>
          <w:rFonts w:hint="eastAsia"/>
        </w:rPr>
        <w:t>¬</w:t>
      </w:r>
      <w:r>
        <w:rPr>
          <w:rFonts w:hint="eastAsia"/>
        </w:rPr>
        <w:t>теоретической</w:t>
      </w:r>
      <w:r>
        <w:t xml:space="preserve"> </w:t>
      </w:r>
      <w:r>
        <w:rPr>
          <w:rFonts w:hint="eastAsia"/>
        </w:rPr>
        <w:t>и</w:t>
      </w:r>
      <w:r>
        <w:t xml:space="preserve"> </w:t>
      </w:r>
      <w:r>
        <w:rPr>
          <w:rFonts w:hint="eastAsia"/>
        </w:rPr>
        <w:t>ремесленно</w:t>
      </w:r>
      <w:r>
        <w:t>-</w:t>
      </w:r>
      <w:r>
        <w:rPr>
          <w:rFonts w:hint="eastAsia"/>
        </w:rPr>
        <w:t>технической</w:t>
      </w:r>
      <w:r>
        <w:t xml:space="preserve"> </w:t>
      </w:r>
      <w:r>
        <w:rPr>
          <w:rFonts w:hint="eastAsia"/>
        </w:rPr>
        <w:t>традиций</w:t>
      </w:r>
      <w:r>
        <w:t xml:space="preserve">. </w:t>
      </w:r>
      <w:r>
        <w:rPr>
          <w:rFonts w:hint="eastAsia"/>
        </w:rPr>
        <w:t>Однако</w:t>
      </w:r>
      <w:r>
        <w:t xml:space="preserve"> </w:t>
      </w:r>
      <w:r>
        <w:rPr>
          <w:rFonts w:hint="eastAsia"/>
        </w:rPr>
        <w:t>начало</w:t>
      </w:r>
      <w:r>
        <w:t xml:space="preserve"> </w:t>
      </w:r>
      <w:r>
        <w:rPr>
          <w:rFonts w:hint="eastAsia"/>
        </w:rPr>
        <w:t>эры</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авиации</w:t>
      </w:r>
      <w:r>
        <w:t xml:space="preserve"> </w:t>
      </w:r>
      <w:r>
        <w:rPr>
          <w:rFonts w:hint="eastAsia"/>
        </w:rPr>
        <w:t>приходится</w:t>
      </w:r>
      <w:r>
        <w:t xml:space="preserve"> </w:t>
      </w:r>
      <w:r>
        <w:rPr>
          <w:rFonts w:hint="eastAsia"/>
        </w:rPr>
        <w:t>на</w:t>
      </w:r>
      <w:r>
        <w:t xml:space="preserve"> </w:t>
      </w:r>
      <w:r>
        <w:rPr>
          <w:rFonts w:hint="eastAsia"/>
        </w:rPr>
        <w:t>конец</w:t>
      </w:r>
      <w:r>
        <w:t xml:space="preserve"> XIX </w:t>
      </w:r>
      <w:r>
        <w:rPr>
          <w:rFonts w:hint="eastAsia"/>
        </w:rPr>
        <w:t>столетия</w:t>
      </w:r>
      <w:r>
        <w:t xml:space="preserve">, </w:t>
      </w:r>
      <w:r>
        <w:rPr>
          <w:rFonts w:hint="eastAsia"/>
        </w:rPr>
        <w:t>что</w:t>
      </w:r>
      <w:r>
        <w:t xml:space="preserve"> </w:t>
      </w:r>
      <w:r>
        <w:rPr>
          <w:rFonts w:hint="eastAsia"/>
        </w:rPr>
        <w:t>не</w:t>
      </w:r>
      <w:r>
        <w:t xml:space="preserve"> </w:t>
      </w:r>
      <w:r>
        <w:rPr>
          <w:rFonts w:hint="eastAsia"/>
        </w:rPr>
        <w:t>является</w:t>
      </w:r>
      <w:r>
        <w:t xml:space="preserve"> </w:t>
      </w:r>
      <w:r>
        <w:rPr>
          <w:rFonts w:hint="eastAsia"/>
        </w:rPr>
        <w:t>случайным</w:t>
      </w:r>
      <w:r>
        <w:t xml:space="preserve"> </w:t>
      </w:r>
      <w:r>
        <w:rPr>
          <w:rFonts w:hint="eastAsia"/>
        </w:rPr>
        <w:t>процессом</w:t>
      </w:r>
      <w:r>
        <w:t xml:space="preserve">. </w:t>
      </w:r>
      <w:r>
        <w:rPr>
          <w:rFonts w:hint="eastAsia"/>
        </w:rPr>
        <w:t>Зарождение</w:t>
      </w:r>
      <w:r>
        <w:t xml:space="preserve"> </w:t>
      </w:r>
      <w:r>
        <w:rPr>
          <w:rFonts w:hint="eastAsia"/>
        </w:rPr>
        <w:t>неклассического</w:t>
      </w:r>
      <w:r>
        <w:t xml:space="preserve"> </w:t>
      </w:r>
      <w:r>
        <w:rPr>
          <w:rFonts w:hint="eastAsia"/>
        </w:rPr>
        <w:t>естествознания</w:t>
      </w:r>
      <w:r>
        <w:t xml:space="preserve"> </w:t>
      </w:r>
      <w:r>
        <w:rPr>
          <w:rFonts w:hint="eastAsia"/>
        </w:rPr>
        <w:t>привело</w:t>
      </w:r>
      <w:r>
        <w:t xml:space="preserve"> </w:t>
      </w:r>
      <w:r>
        <w:rPr>
          <w:rFonts w:hint="eastAsia"/>
        </w:rPr>
        <w:t>к</w:t>
      </w:r>
      <w:r>
        <w:t xml:space="preserve"> </w:t>
      </w:r>
      <w:r>
        <w:rPr>
          <w:rFonts w:hint="eastAsia"/>
        </w:rPr>
        <w:t>расширению</w:t>
      </w:r>
      <w:r>
        <w:t xml:space="preserve"> </w:t>
      </w:r>
      <w:r>
        <w:rPr>
          <w:rFonts w:hint="eastAsia"/>
        </w:rPr>
        <w:t>поля</w:t>
      </w:r>
      <w:r>
        <w:t xml:space="preserve"> </w:t>
      </w:r>
      <w:r>
        <w:rPr>
          <w:rFonts w:hint="eastAsia"/>
        </w:rPr>
        <w:t>исследуемых</w:t>
      </w:r>
      <w:r>
        <w:t xml:space="preserve"> </w:t>
      </w:r>
      <w:r>
        <w:rPr>
          <w:rFonts w:hint="eastAsia"/>
        </w:rPr>
        <w:t>объектов</w:t>
      </w:r>
      <w:r>
        <w:t xml:space="preserve">, </w:t>
      </w:r>
      <w:r>
        <w:rPr>
          <w:rFonts w:hint="eastAsia"/>
        </w:rPr>
        <w:t>что</w:t>
      </w:r>
      <w:r>
        <w:t xml:space="preserve"> </w:t>
      </w:r>
      <w:r>
        <w:rPr>
          <w:rFonts w:hint="eastAsia"/>
        </w:rPr>
        <w:t>повлекло</w:t>
      </w:r>
      <w:r>
        <w:t xml:space="preserve"> </w:t>
      </w:r>
      <w:r>
        <w:rPr>
          <w:rFonts w:hint="eastAsia"/>
        </w:rPr>
        <w:t>за</w:t>
      </w:r>
      <w:r>
        <w:t xml:space="preserve"> </w:t>
      </w:r>
      <w:r>
        <w:rPr>
          <w:rFonts w:hint="eastAsia"/>
        </w:rPr>
        <w:t>собой</w:t>
      </w:r>
      <w:r>
        <w:t xml:space="preserve"> </w:t>
      </w:r>
      <w:r>
        <w:rPr>
          <w:rFonts w:hint="eastAsia"/>
        </w:rPr>
        <w:t>активизацию</w:t>
      </w:r>
      <w:r>
        <w:t xml:space="preserve"> </w:t>
      </w:r>
      <w:r>
        <w:rPr>
          <w:rFonts w:hint="eastAsia"/>
        </w:rPr>
        <w:t>исследовательской</w:t>
      </w:r>
      <w:r>
        <w:t xml:space="preserve"> </w:t>
      </w:r>
      <w:r>
        <w:rPr>
          <w:rFonts w:hint="eastAsia"/>
        </w:rPr>
        <w:t>деятельности</w:t>
      </w:r>
      <w:r>
        <w:t xml:space="preserve"> </w:t>
      </w:r>
      <w:r>
        <w:rPr>
          <w:rFonts w:hint="eastAsia"/>
        </w:rPr>
        <w:t>в</w:t>
      </w:r>
      <w:r>
        <w:t xml:space="preserve"> </w:t>
      </w:r>
      <w:r>
        <w:rPr>
          <w:rFonts w:hint="eastAsia"/>
        </w:rPr>
        <w:t>направлении</w:t>
      </w:r>
      <w:r>
        <w:t xml:space="preserve"> </w:t>
      </w:r>
      <w:r>
        <w:rPr>
          <w:rFonts w:hint="eastAsia"/>
        </w:rPr>
        <w:t>«</w:t>
      </w:r>
      <w:r>
        <w:rPr>
          <w:rFonts w:hint="eastAsia"/>
        </w:rPr>
        <w:t>родной</w:t>
      </w:r>
      <w:r>
        <w:rPr>
          <w:rFonts w:hint="eastAsia"/>
        </w:rPr>
        <w:t>»</w:t>
      </w:r>
      <w:r>
        <w:t xml:space="preserve"> </w:t>
      </w:r>
      <w:r>
        <w:rPr>
          <w:rFonts w:hint="eastAsia"/>
        </w:rPr>
        <w:t>для</w:t>
      </w:r>
      <w:r>
        <w:t xml:space="preserve"> </w:t>
      </w:r>
      <w:r>
        <w:rPr>
          <w:rFonts w:hint="eastAsia"/>
        </w:rPr>
        <w:t>авиации</w:t>
      </w:r>
      <w:r>
        <w:t xml:space="preserve"> </w:t>
      </w:r>
      <w:r>
        <w:rPr>
          <w:rFonts w:hint="eastAsia"/>
        </w:rPr>
        <w:t>среды</w:t>
      </w:r>
      <w:r>
        <w:t xml:space="preserve"> (</w:t>
      </w:r>
      <w:r>
        <w:rPr>
          <w:rFonts w:hint="eastAsia"/>
        </w:rPr>
        <w:t>атмосферы</w:t>
      </w:r>
      <w:r>
        <w:t xml:space="preserve">). </w:t>
      </w:r>
      <w:r>
        <w:rPr>
          <w:rFonts w:hint="eastAsia"/>
        </w:rPr>
        <w:t>К</w:t>
      </w:r>
      <w:r>
        <w:t xml:space="preserve"> XX </w:t>
      </w:r>
      <w:r>
        <w:rPr>
          <w:rFonts w:hint="eastAsia"/>
        </w:rPr>
        <w:t>в</w:t>
      </w:r>
      <w:r>
        <w:t xml:space="preserve">. </w:t>
      </w:r>
      <w:r>
        <w:rPr>
          <w:rFonts w:hint="eastAsia"/>
        </w:rPr>
        <w:t>знание</w:t>
      </w:r>
      <w:r>
        <w:t xml:space="preserve">, </w:t>
      </w:r>
      <w:r>
        <w:rPr>
          <w:rFonts w:hint="eastAsia"/>
        </w:rPr>
        <w:t>необходимое</w:t>
      </w:r>
      <w:r>
        <w:t xml:space="preserve"> </w:t>
      </w:r>
      <w:r>
        <w:rPr>
          <w:rFonts w:hint="eastAsia"/>
        </w:rPr>
        <w:t>для</w:t>
      </w:r>
      <w:r>
        <w:t xml:space="preserve"> </w:t>
      </w:r>
      <w:r>
        <w:rPr>
          <w:rFonts w:hint="eastAsia"/>
        </w:rPr>
        <w:t>осуществления</w:t>
      </w:r>
      <w:r>
        <w:t xml:space="preserve"> </w:t>
      </w:r>
      <w:r>
        <w:rPr>
          <w:rFonts w:hint="eastAsia"/>
        </w:rPr>
        <w:t>полета</w:t>
      </w:r>
      <w:r>
        <w:t xml:space="preserve"> </w:t>
      </w:r>
      <w:r>
        <w:rPr>
          <w:rFonts w:hint="eastAsia"/>
        </w:rPr>
        <w:t>самолета</w:t>
      </w:r>
      <w:r>
        <w:t xml:space="preserve">, </w:t>
      </w:r>
      <w:r>
        <w:rPr>
          <w:rFonts w:hint="eastAsia"/>
        </w:rPr>
        <w:t>начинает</w:t>
      </w:r>
      <w:r>
        <w:t xml:space="preserve"> </w:t>
      </w:r>
      <w:r>
        <w:rPr>
          <w:rFonts w:hint="eastAsia"/>
        </w:rPr>
        <w:t>организовываться</w:t>
      </w:r>
      <w:r>
        <w:t xml:space="preserve"> </w:t>
      </w:r>
      <w:r>
        <w:rPr>
          <w:rFonts w:hint="eastAsia"/>
        </w:rPr>
        <w:t>в</w:t>
      </w:r>
      <w:r>
        <w:t xml:space="preserve"> </w:t>
      </w:r>
      <w:r>
        <w:rPr>
          <w:rFonts w:hint="eastAsia"/>
        </w:rPr>
        <w:t>теорию</w:t>
      </w:r>
      <w:r>
        <w:t xml:space="preserve">. </w:t>
      </w:r>
      <w:r>
        <w:rPr>
          <w:rFonts w:hint="eastAsia"/>
        </w:rPr>
        <w:t>Эволюционные</w:t>
      </w:r>
      <w:r>
        <w:t xml:space="preserve"> </w:t>
      </w:r>
      <w:r>
        <w:rPr>
          <w:rFonts w:hint="eastAsia"/>
        </w:rPr>
        <w:t>изменения</w:t>
      </w:r>
      <w:r>
        <w:t xml:space="preserve"> </w:t>
      </w:r>
      <w:r>
        <w:rPr>
          <w:rFonts w:hint="eastAsia"/>
        </w:rPr>
        <w:t>в</w:t>
      </w:r>
      <w:r>
        <w:t xml:space="preserve"> </w:t>
      </w:r>
      <w:r>
        <w:rPr>
          <w:rFonts w:hint="eastAsia"/>
        </w:rPr>
        <w:t>авиации</w:t>
      </w:r>
      <w:r>
        <w:t xml:space="preserve"> </w:t>
      </w:r>
      <w:r>
        <w:rPr>
          <w:rFonts w:hint="eastAsia"/>
        </w:rPr>
        <w:t>на</w:t>
      </w:r>
      <w:r>
        <w:t xml:space="preserve"> </w:t>
      </w:r>
      <w:r>
        <w:rPr>
          <w:rFonts w:hint="eastAsia"/>
        </w:rPr>
        <w:t>рубеже</w:t>
      </w:r>
      <w:r>
        <w:t xml:space="preserve"> XIX-XX </w:t>
      </w:r>
      <w:r>
        <w:rPr>
          <w:rFonts w:hint="eastAsia"/>
        </w:rPr>
        <w:t>вв</w:t>
      </w:r>
      <w:r>
        <w:t xml:space="preserve">. </w:t>
      </w:r>
      <w:r>
        <w:rPr>
          <w:rFonts w:hint="eastAsia"/>
        </w:rPr>
        <w:t>были</w:t>
      </w:r>
      <w:r>
        <w:t xml:space="preserve"> </w:t>
      </w:r>
      <w:r>
        <w:rPr>
          <w:rFonts w:hint="eastAsia"/>
        </w:rPr>
        <w:t>детерминированы</w:t>
      </w:r>
      <w:r>
        <w:t xml:space="preserve"> </w:t>
      </w:r>
      <w:r>
        <w:rPr>
          <w:rFonts w:hint="eastAsia"/>
        </w:rPr>
        <w:t>формированием</w:t>
      </w:r>
      <w:r>
        <w:t xml:space="preserve"> </w:t>
      </w:r>
      <w:r>
        <w:rPr>
          <w:rFonts w:hint="eastAsia"/>
        </w:rPr>
        <w:t>профессионального</w:t>
      </w:r>
      <w:r>
        <w:t xml:space="preserve"> </w:t>
      </w:r>
      <w:r>
        <w:rPr>
          <w:rFonts w:hint="eastAsia"/>
        </w:rPr>
        <w:t>знания</w:t>
      </w:r>
      <w:r>
        <w:t xml:space="preserve">; </w:t>
      </w:r>
      <w:r>
        <w:rPr>
          <w:rFonts w:hint="eastAsia"/>
        </w:rPr>
        <w:t>авиационные</w:t>
      </w:r>
      <w:r>
        <w:t xml:space="preserve"> </w:t>
      </w:r>
      <w:r>
        <w:rPr>
          <w:rFonts w:hint="eastAsia"/>
        </w:rPr>
        <w:t>исследования</w:t>
      </w:r>
      <w:r>
        <w:t xml:space="preserve"> </w:t>
      </w:r>
      <w:r>
        <w:rPr>
          <w:rFonts w:hint="eastAsia"/>
        </w:rPr>
        <w:t>в</w:t>
      </w:r>
      <w:r>
        <w:t xml:space="preserve"> </w:t>
      </w:r>
      <w:r>
        <w:rPr>
          <w:rFonts w:hint="eastAsia"/>
        </w:rPr>
        <w:t>первой</w:t>
      </w:r>
      <w:r>
        <w:t xml:space="preserve"> </w:t>
      </w:r>
      <w:r>
        <w:rPr>
          <w:rFonts w:hint="eastAsia"/>
        </w:rPr>
        <w:t>трети</w:t>
      </w:r>
      <w:r>
        <w:t xml:space="preserve"> XX </w:t>
      </w:r>
      <w:r>
        <w:rPr>
          <w:rFonts w:hint="eastAsia"/>
        </w:rPr>
        <w:t>вв</w:t>
      </w:r>
      <w:r>
        <w:t xml:space="preserve">. </w:t>
      </w:r>
      <w:r>
        <w:rPr>
          <w:rFonts w:hint="eastAsia"/>
        </w:rPr>
        <w:t>стали</w:t>
      </w:r>
      <w:r>
        <w:t xml:space="preserve"> </w:t>
      </w:r>
      <w:r>
        <w:rPr>
          <w:rFonts w:hint="eastAsia"/>
        </w:rPr>
        <w:t>видом</w:t>
      </w:r>
      <w:r>
        <w:t xml:space="preserve"> </w:t>
      </w:r>
      <w:r>
        <w:rPr>
          <w:rFonts w:hint="eastAsia"/>
        </w:rPr>
        <w:t>деятельности</w:t>
      </w:r>
      <w:r>
        <w:t xml:space="preserve">; </w:t>
      </w:r>
      <w:r>
        <w:rPr>
          <w:rFonts w:hint="eastAsia"/>
        </w:rPr>
        <w:t>система</w:t>
      </w:r>
      <w:r>
        <w:t xml:space="preserve"> </w:t>
      </w:r>
      <w:r>
        <w:rPr>
          <w:rFonts w:hint="eastAsia"/>
        </w:rPr>
        <w:t>профессиональной</w:t>
      </w:r>
      <w:r>
        <w:t xml:space="preserve"> </w:t>
      </w:r>
      <w:r>
        <w:rPr>
          <w:rFonts w:hint="eastAsia"/>
        </w:rPr>
        <w:t>подготовки</w:t>
      </w:r>
      <w:r>
        <w:t xml:space="preserve"> </w:t>
      </w:r>
      <w:r>
        <w:rPr>
          <w:rFonts w:hint="eastAsia"/>
        </w:rPr>
        <w:t>и</w:t>
      </w:r>
      <w:r>
        <w:t xml:space="preserve"> </w:t>
      </w:r>
      <w:r>
        <w:rPr>
          <w:rFonts w:hint="eastAsia"/>
        </w:rPr>
        <w:t>переподготовки</w:t>
      </w:r>
      <w:r>
        <w:t xml:space="preserve"> </w:t>
      </w:r>
      <w:r>
        <w:rPr>
          <w:rFonts w:hint="eastAsia"/>
        </w:rPr>
        <w:t>кадров</w:t>
      </w:r>
      <w:r>
        <w:t xml:space="preserve"> </w:t>
      </w:r>
      <w:r>
        <w:rPr>
          <w:rFonts w:hint="eastAsia"/>
        </w:rPr>
        <w:t>в</w:t>
      </w:r>
      <w:r>
        <w:t xml:space="preserve"> </w:t>
      </w:r>
      <w:r>
        <w:rPr>
          <w:rFonts w:hint="eastAsia"/>
        </w:rPr>
        <w:t>области</w:t>
      </w:r>
      <w:r>
        <w:t xml:space="preserve"> </w:t>
      </w:r>
      <w:r>
        <w:rPr>
          <w:rFonts w:hint="eastAsia"/>
        </w:rPr>
        <w:t>авиации</w:t>
      </w:r>
      <w:r>
        <w:t xml:space="preserve"> </w:t>
      </w:r>
      <w:r>
        <w:rPr>
          <w:rFonts w:hint="eastAsia"/>
        </w:rPr>
        <w:t>зарождалась</w:t>
      </w:r>
      <w:r>
        <w:t xml:space="preserve"> </w:t>
      </w:r>
      <w:r>
        <w:rPr>
          <w:rFonts w:hint="eastAsia"/>
        </w:rPr>
        <w:t>с</w:t>
      </w:r>
      <w:r>
        <w:t xml:space="preserve"> </w:t>
      </w:r>
      <w:r>
        <w:rPr>
          <w:rFonts w:hint="eastAsia"/>
        </w:rPr>
        <w:t>образованием</w:t>
      </w:r>
      <w:r>
        <w:t xml:space="preserve"> </w:t>
      </w:r>
      <w:r>
        <w:rPr>
          <w:rFonts w:hint="eastAsia"/>
        </w:rPr>
        <w:t>первых</w:t>
      </w:r>
      <w:r>
        <w:t xml:space="preserve"> </w:t>
      </w:r>
      <w:r>
        <w:rPr>
          <w:rFonts w:hint="eastAsia"/>
        </w:rPr>
        <w:t>авиационных</w:t>
      </w:r>
      <w:r>
        <w:t xml:space="preserve"> </w:t>
      </w:r>
      <w:r>
        <w:rPr>
          <w:rFonts w:hint="eastAsia"/>
        </w:rPr>
        <w:t>институтов</w:t>
      </w:r>
      <w:r>
        <w:t xml:space="preserve"> </w:t>
      </w:r>
      <w:r>
        <w:rPr>
          <w:rFonts w:hint="eastAsia"/>
        </w:rPr>
        <w:t>и</w:t>
      </w:r>
      <w:r>
        <w:t xml:space="preserve"> </w:t>
      </w:r>
      <w:r>
        <w:rPr>
          <w:rFonts w:hint="eastAsia"/>
        </w:rPr>
        <w:t>школ</w:t>
      </w:r>
      <w:r>
        <w:t xml:space="preserve">. </w:t>
      </w:r>
      <w:r>
        <w:rPr>
          <w:rFonts w:hint="eastAsia"/>
        </w:rPr>
        <w:t>Приведенный</w:t>
      </w:r>
      <w:r>
        <w:t xml:space="preserve"> </w:t>
      </w:r>
      <w:r>
        <w:rPr>
          <w:rFonts w:hint="eastAsia"/>
        </w:rPr>
        <w:t>материал</w:t>
      </w:r>
      <w:r>
        <w:t xml:space="preserve"> </w:t>
      </w:r>
      <w:r>
        <w:rPr>
          <w:rFonts w:hint="eastAsia"/>
        </w:rPr>
        <w:t>говорит</w:t>
      </w:r>
      <w:r>
        <w:t xml:space="preserve"> </w:t>
      </w:r>
      <w:r>
        <w:rPr>
          <w:rFonts w:hint="eastAsia"/>
        </w:rPr>
        <w:t>об</w:t>
      </w:r>
      <w:r>
        <w:t xml:space="preserve"> </w:t>
      </w:r>
      <w:r>
        <w:rPr>
          <w:rFonts w:hint="eastAsia"/>
        </w:rPr>
        <w:t>изменении</w:t>
      </w:r>
      <w:r>
        <w:t xml:space="preserve"> </w:t>
      </w:r>
      <w:r>
        <w:rPr>
          <w:rFonts w:hint="eastAsia"/>
        </w:rPr>
        <w:t>темпов</w:t>
      </w:r>
      <w:r>
        <w:t xml:space="preserve"> </w:t>
      </w:r>
      <w:r>
        <w:rPr>
          <w:rFonts w:hint="eastAsia"/>
        </w:rPr>
        <w:t>развития</w:t>
      </w:r>
      <w:r>
        <w:t xml:space="preserve"> </w:t>
      </w:r>
      <w:r>
        <w:rPr>
          <w:rFonts w:hint="eastAsia"/>
        </w:rPr>
        <w:t>авиации</w:t>
      </w:r>
      <w:r>
        <w:t xml:space="preserve"> </w:t>
      </w:r>
      <w:r>
        <w:rPr>
          <w:rFonts w:hint="eastAsia"/>
        </w:rPr>
        <w:t>в</w:t>
      </w:r>
      <w:r>
        <w:t xml:space="preserve"> </w:t>
      </w:r>
      <w:r>
        <w:rPr>
          <w:rFonts w:hint="eastAsia"/>
        </w:rPr>
        <w:t>сторону</w:t>
      </w:r>
      <w:r>
        <w:t xml:space="preserve"> </w:t>
      </w:r>
      <w:r>
        <w:rPr>
          <w:rFonts w:hint="eastAsia"/>
        </w:rPr>
        <w:t>их</w:t>
      </w:r>
      <w:r>
        <w:t xml:space="preserve"> </w:t>
      </w:r>
      <w:r>
        <w:rPr>
          <w:rFonts w:hint="eastAsia"/>
        </w:rPr>
        <w:t>резкого</w:t>
      </w:r>
      <w:r>
        <w:t xml:space="preserve"> </w:t>
      </w:r>
      <w:r>
        <w:rPr>
          <w:rFonts w:hint="eastAsia"/>
        </w:rPr>
        <w:t>увеличения</w:t>
      </w:r>
      <w:r>
        <w:t xml:space="preserve">. </w:t>
      </w:r>
      <w:r>
        <w:rPr>
          <w:rFonts w:hint="eastAsia"/>
        </w:rPr>
        <w:t>Данная</w:t>
      </w:r>
      <w:r>
        <w:t xml:space="preserve"> </w:t>
      </w:r>
      <w:r>
        <w:rPr>
          <w:rFonts w:hint="eastAsia"/>
        </w:rPr>
        <w:t>тенденция</w:t>
      </w:r>
      <w:r>
        <w:t xml:space="preserve">, </w:t>
      </w:r>
      <w:r>
        <w:rPr>
          <w:rFonts w:hint="eastAsia"/>
        </w:rPr>
        <w:t>по</w:t>
      </w:r>
      <w:r>
        <w:t xml:space="preserve"> </w:t>
      </w:r>
      <w:r>
        <w:rPr>
          <w:rFonts w:hint="eastAsia"/>
        </w:rPr>
        <w:t>мнению</w:t>
      </w:r>
      <w:r>
        <w:t xml:space="preserve"> </w:t>
      </w:r>
      <w:r>
        <w:rPr>
          <w:rFonts w:hint="eastAsia"/>
        </w:rPr>
        <w:t>диссертанта</w:t>
      </w:r>
      <w:r>
        <w:t xml:space="preserve">, </w:t>
      </w:r>
      <w:r>
        <w:rPr>
          <w:rFonts w:hint="eastAsia"/>
        </w:rPr>
        <w:t>сохранится</w:t>
      </w:r>
      <w:r>
        <w:t xml:space="preserve"> </w:t>
      </w:r>
      <w:r>
        <w:rPr>
          <w:rFonts w:hint="eastAsia"/>
        </w:rPr>
        <w:t>и</w:t>
      </w:r>
      <w:r>
        <w:t xml:space="preserve"> </w:t>
      </w:r>
      <w:r>
        <w:rPr>
          <w:rFonts w:hint="eastAsia"/>
        </w:rPr>
        <w:t>в</w:t>
      </w:r>
      <w:r>
        <w:t xml:space="preserve"> </w:t>
      </w:r>
      <w:r>
        <w:rPr>
          <w:rFonts w:hint="eastAsia"/>
        </w:rPr>
        <w:t>дальнейшем</w:t>
      </w:r>
      <w:r>
        <w:t>.</w:t>
      </w:r>
    </w:p>
    <w:p w14:paraId="32307DFA" w14:textId="0525ACD2" w:rsidR="005D495B" w:rsidRPr="005D495B" w:rsidRDefault="005D495B" w:rsidP="005D495B">
      <w:r>
        <w:rPr>
          <w:rFonts w:hint="eastAsia"/>
        </w:rPr>
        <w:t>Еще</w:t>
      </w:r>
      <w:r>
        <w:t xml:space="preserve"> </w:t>
      </w:r>
      <w:r>
        <w:rPr>
          <w:rFonts w:hint="eastAsia"/>
        </w:rPr>
        <w:t>одним</w:t>
      </w:r>
      <w:r>
        <w:t xml:space="preserve"> </w:t>
      </w:r>
      <w:r>
        <w:rPr>
          <w:rFonts w:hint="eastAsia"/>
        </w:rPr>
        <w:t>важным</w:t>
      </w:r>
      <w:r>
        <w:t xml:space="preserve"> </w:t>
      </w:r>
      <w:r>
        <w:rPr>
          <w:rFonts w:hint="eastAsia"/>
        </w:rPr>
        <w:t>направлением</w:t>
      </w:r>
      <w:r>
        <w:t xml:space="preserve"> </w:t>
      </w:r>
      <w:r>
        <w:rPr>
          <w:rFonts w:hint="eastAsia"/>
        </w:rPr>
        <w:t>данного</w:t>
      </w:r>
      <w:r>
        <w:t xml:space="preserve"> </w:t>
      </w:r>
      <w:r>
        <w:rPr>
          <w:rFonts w:hint="eastAsia"/>
        </w:rPr>
        <w:t>исследования</w:t>
      </w:r>
      <w:r>
        <w:t xml:space="preserve"> </w:t>
      </w:r>
      <w:r>
        <w:rPr>
          <w:rFonts w:hint="eastAsia"/>
        </w:rPr>
        <w:t>выступил</w:t>
      </w:r>
      <w:r>
        <w:t xml:space="preserve"> </w:t>
      </w:r>
      <w:r>
        <w:rPr>
          <w:rFonts w:hint="eastAsia"/>
        </w:rPr>
        <w:t>показ</w:t>
      </w:r>
      <w:r>
        <w:t xml:space="preserve"> </w:t>
      </w:r>
      <w:r>
        <w:rPr>
          <w:rFonts w:hint="eastAsia"/>
        </w:rPr>
        <w:t>роли</w:t>
      </w:r>
      <w:r>
        <w:t xml:space="preserve"> </w:t>
      </w:r>
      <w:r>
        <w:rPr>
          <w:rFonts w:hint="eastAsia"/>
        </w:rPr>
        <w:t>технико</w:t>
      </w:r>
      <w:r>
        <w:t>-</w:t>
      </w:r>
      <w:r>
        <w:rPr>
          <w:rFonts w:hint="eastAsia"/>
        </w:rPr>
        <w:t>технологических</w:t>
      </w:r>
      <w:r>
        <w:t xml:space="preserve"> </w:t>
      </w:r>
      <w:r>
        <w:rPr>
          <w:rFonts w:hint="eastAsia"/>
        </w:rPr>
        <w:t>наук</w:t>
      </w:r>
      <w:r>
        <w:t xml:space="preserve"> </w:t>
      </w:r>
      <w:r>
        <w:rPr>
          <w:rFonts w:hint="eastAsia"/>
        </w:rPr>
        <w:t>в</w:t>
      </w:r>
      <w:r>
        <w:t xml:space="preserve"> </w:t>
      </w:r>
      <w:r>
        <w:rPr>
          <w:rFonts w:hint="eastAsia"/>
        </w:rPr>
        <w:t>развитии</w:t>
      </w:r>
      <w:r>
        <w:t xml:space="preserve"> </w:t>
      </w:r>
      <w:r>
        <w:rPr>
          <w:rFonts w:hint="eastAsia"/>
        </w:rPr>
        <w:t>теории</w:t>
      </w:r>
      <w:r>
        <w:t xml:space="preserve"> </w:t>
      </w:r>
      <w:r>
        <w:rPr>
          <w:rFonts w:hint="eastAsia"/>
        </w:rPr>
        <w:t>авиации</w:t>
      </w:r>
      <w:r>
        <w:t xml:space="preserve">. </w:t>
      </w:r>
      <w:r>
        <w:rPr>
          <w:rFonts w:hint="eastAsia"/>
        </w:rPr>
        <w:t>К</w:t>
      </w:r>
      <w:r>
        <w:t xml:space="preserve"> </w:t>
      </w:r>
      <w:r>
        <w:rPr>
          <w:rFonts w:hint="eastAsia"/>
        </w:rPr>
        <w:t>середине</w:t>
      </w:r>
      <w:r>
        <w:t xml:space="preserve"> XX </w:t>
      </w:r>
      <w:r>
        <w:rPr>
          <w:rFonts w:hint="eastAsia"/>
        </w:rPr>
        <w:t>в</w:t>
      </w:r>
      <w:r>
        <w:t xml:space="preserve">. </w:t>
      </w:r>
      <w:r>
        <w:rPr>
          <w:rFonts w:hint="eastAsia"/>
        </w:rPr>
        <w:t>технические</w:t>
      </w:r>
      <w:r>
        <w:t xml:space="preserve"> </w:t>
      </w:r>
      <w:r>
        <w:rPr>
          <w:rFonts w:hint="eastAsia"/>
        </w:rPr>
        <w:t>науки</w:t>
      </w:r>
      <w:r>
        <w:t xml:space="preserve"> </w:t>
      </w:r>
      <w:r>
        <w:rPr>
          <w:rFonts w:hint="eastAsia"/>
        </w:rPr>
        <w:t>сами</w:t>
      </w:r>
      <w:r>
        <w:t xml:space="preserve"> </w:t>
      </w:r>
      <w:r>
        <w:rPr>
          <w:rFonts w:hint="eastAsia"/>
        </w:rPr>
        <w:t>стали</w:t>
      </w:r>
      <w:r>
        <w:t xml:space="preserve"> </w:t>
      </w:r>
      <w:r>
        <w:rPr>
          <w:rFonts w:hint="eastAsia"/>
        </w:rPr>
        <w:t>активно</w:t>
      </w:r>
      <w:r>
        <w:t xml:space="preserve"> </w:t>
      </w:r>
      <w:r>
        <w:rPr>
          <w:rFonts w:hint="eastAsia"/>
        </w:rPr>
        <w:t>выступать</w:t>
      </w:r>
      <w:r>
        <w:t xml:space="preserve"> </w:t>
      </w:r>
      <w:r>
        <w:rPr>
          <w:rFonts w:hint="eastAsia"/>
        </w:rPr>
        <w:t>как</w:t>
      </w:r>
      <w:r>
        <w:t xml:space="preserve"> </w:t>
      </w:r>
      <w:r>
        <w:rPr>
          <w:rFonts w:hint="eastAsia"/>
        </w:rPr>
        <w:t>мощный</w:t>
      </w:r>
      <w:r>
        <w:t xml:space="preserve"> </w:t>
      </w:r>
      <w:r>
        <w:rPr>
          <w:rFonts w:hint="eastAsia"/>
        </w:rPr>
        <w:t>катализатор</w:t>
      </w:r>
      <w:r>
        <w:t xml:space="preserve"> </w:t>
      </w:r>
      <w:r>
        <w:rPr>
          <w:rFonts w:hint="eastAsia"/>
        </w:rPr>
        <w:t>исследований</w:t>
      </w:r>
      <w:r>
        <w:t xml:space="preserve"> </w:t>
      </w:r>
      <w:r>
        <w:rPr>
          <w:rFonts w:hint="eastAsia"/>
        </w:rPr>
        <w:t>в</w:t>
      </w:r>
      <w:r>
        <w:t xml:space="preserve"> </w:t>
      </w:r>
      <w:r>
        <w:rPr>
          <w:rFonts w:hint="eastAsia"/>
        </w:rPr>
        <w:t>авиации</w:t>
      </w:r>
      <w:r>
        <w:t xml:space="preserve">. </w:t>
      </w:r>
      <w:r>
        <w:rPr>
          <w:rFonts w:hint="eastAsia"/>
        </w:rPr>
        <w:t>В</w:t>
      </w:r>
      <w:r>
        <w:t xml:space="preserve"> </w:t>
      </w:r>
      <w:r>
        <w:rPr>
          <w:rFonts w:hint="eastAsia"/>
        </w:rPr>
        <w:t>диссертац</w:t>
      </w:r>
      <w:r>
        <w:rPr>
          <w:rFonts w:hint="eastAsia"/>
        </w:rPr>
        <w:lastRenderedPageBreak/>
        <w:t>ии</w:t>
      </w:r>
      <w:r>
        <w:t xml:space="preserve"> </w:t>
      </w:r>
      <w:r>
        <w:rPr>
          <w:rFonts w:hint="eastAsia"/>
        </w:rPr>
        <w:t>уточнено</w:t>
      </w:r>
      <w:r>
        <w:t xml:space="preserve">, </w:t>
      </w:r>
      <w:r>
        <w:rPr>
          <w:rFonts w:hint="eastAsia"/>
        </w:rPr>
        <w:t>что</w:t>
      </w:r>
      <w:r>
        <w:t xml:space="preserve"> </w:t>
      </w:r>
      <w:r>
        <w:rPr>
          <w:rFonts w:hint="eastAsia"/>
        </w:rPr>
        <w:t>авиационная</w:t>
      </w:r>
      <w:r>
        <w:t xml:space="preserve"> </w:t>
      </w:r>
      <w:r>
        <w:rPr>
          <w:rFonts w:hint="eastAsia"/>
        </w:rPr>
        <w:t>техника</w:t>
      </w:r>
      <w:r>
        <w:t xml:space="preserve"> </w:t>
      </w:r>
      <w:r>
        <w:rPr>
          <w:rFonts w:hint="eastAsia"/>
        </w:rPr>
        <w:t>строится</w:t>
      </w:r>
      <w:r>
        <w:t xml:space="preserve"> </w:t>
      </w:r>
      <w:r>
        <w:rPr>
          <w:rFonts w:hint="eastAsia"/>
        </w:rPr>
        <w:t>по</w:t>
      </w:r>
      <w:r>
        <w:t xml:space="preserve"> </w:t>
      </w:r>
      <w:r>
        <w:rPr>
          <w:rFonts w:hint="eastAsia"/>
        </w:rPr>
        <w:t>общетехническим</w:t>
      </w:r>
      <w:r>
        <w:t xml:space="preserve"> </w:t>
      </w:r>
      <w:r>
        <w:rPr>
          <w:rFonts w:hint="eastAsia"/>
        </w:rPr>
        <w:t>принципам</w:t>
      </w:r>
      <w:r>
        <w:t xml:space="preserve"> </w:t>
      </w:r>
      <w:r>
        <w:rPr>
          <w:rFonts w:hint="eastAsia"/>
        </w:rPr>
        <w:t>с</w:t>
      </w:r>
      <w:r>
        <w:t xml:space="preserve"> </w:t>
      </w:r>
      <w:r>
        <w:rPr>
          <w:rFonts w:hint="eastAsia"/>
        </w:rPr>
        <w:t>соблюдением</w:t>
      </w:r>
      <w:r>
        <w:t xml:space="preserve"> </w:t>
      </w:r>
      <w:r>
        <w:rPr>
          <w:rFonts w:hint="eastAsia"/>
        </w:rPr>
        <w:t>всех</w:t>
      </w:r>
      <w:r>
        <w:t xml:space="preserve"> </w:t>
      </w:r>
      <w:r>
        <w:rPr>
          <w:rFonts w:hint="eastAsia"/>
        </w:rPr>
        <w:t>этапов</w:t>
      </w:r>
      <w:r>
        <w:t xml:space="preserve"> </w:t>
      </w:r>
      <w:r>
        <w:rPr>
          <w:rFonts w:hint="eastAsia"/>
        </w:rPr>
        <w:t>проектирования</w:t>
      </w:r>
      <w:r>
        <w:t xml:space="preserve">, </w:t>
      </w:r>
      <w:r>
        <w:rPr>
          <w:rFonts w:hint="eastAsia"/>
        </w:rPr>
        <w:t>аналогично</w:t>
      </w:r>
      <w:r>
        <w:t xml:space="preserve"> </w:t>
      </w:r>
      <w:r>
        <w:rPr>
          <w:rFonts w:hint="eastAsia"/>
        </w:rPr>
        <w:t>с</w:t>
      </w:r>
      <w:r>
        <w:t xml:space="preserve"> </w:t>
      </w:r>
      <w:r>
        <w:rPr>
          <w:rFonts w:hint="eastAsia"/>
        </w:rPr>
        <w:t>любым</w:t>
      </w:r>
      <w:r>
        <w:t xml:space="preserve"> </w:t>
      </w:r>
      <w:r>
        <w:rPr>
          <w:rFonts w:hint="eastAsia"/>
        </w:rPr>
        <w:t>технически</w:t>
      </w:r>
      <w:r>
        <w:t xml:space="preserve"> </w:t>
      </w:r>
      <w:r>
        <w:rPr>
          <w:rFonts w:hint="eastAsia"/>
        </w:rPr>
        <w:t>сложным</w:t>
      </w:r>
      <w:r>
        <w:t xml:space="preserve"> </w:t>
      </w:r>
      <w:r>
        <w:rPr>
          <w:rFonts w:hint="eastAsia"/>
        </w:rPr>
        <w:t>устройством</w:t>
      </w:r>
      <w:r>
        <w:t xml:space="preserve">, </w:t>
      </w:r>
      <w:r>
        <w:rPr>
          <w:rFonts w:hint="eastAsia"/>
        </w:rPr>
        <w:t>что</w:t>
      </w:r>
      <w:r>
        <w:t xml:space="preserve"> </w:t>
      </w:r>
      <w:r>
        <w:rPr>
          <w:rFonts w:hint="eastAsia"/>
        </w:rPr>
        <w:t>авиационное</w:t>
      </w:r>
      <w:r>
        <w:t xml:space="preserve"> </w:t>
      </w:r>
      <w:r>
        <w:rPr>
          <w:rFonts w:hint="eastAsia"/>
        </w:rPr>
        <w:t>знание</w:t>
      </w:r>
      <w:r>
        <w:t xml:space="preserve"> </w:t>
      </w:r>
      <w:r>
        <w:rPr>
          <w:rFonts w:hint="eastAsia"/>
        </w:rPr>
        <w:t>является</w:t>
      </w:r>
      <w:r>
        <w:t xml:space="preserve"> </w:t>
      </w:r>
      <w:r>
        <w:rPr>
          <w:rFonts w:hint="eastAsia"/>
        </w:rPr>
        <w:t>технико</w:t>
      </w:r>
      <w:r>
        <w:t>-</w:t>
      </w:r>
      <w:r>
        <w:rPr>
          <w:rFonts w:hint="eastAsia"/>
        </w:rPr>
        <w:t>технологическим</w:t>
      </w:r>
      <w:r>
        <w:t xml:space="preserve"> </w:t>
      </w:r>
      <w:r>
        <w:rPr>
          <w:rFonts w:hint="eastAsia"/>
        </w:rPr>
        <w:t>и</w:t>
      </w:r>
      <w:r>
        <w:t xml:space="preserve"> </w:t>
      </w:r>
      <w:r>
        <w:rPr>
          <w:rFonts w:hint="eastAsia"/>
        </w:rPr>
        <w:t>имеет</w:t>
      </w:r>
      <w:r>
        <w:t xml:space="preserve"> </w:t>
      </w:r>
      <w:r>
        <w:rPr>
          <w:rFonts w:hint="eastAsia"/>
        </w:rPr>
        <w:t>прерывисто</w:t>
      </w:r>
      <w:r>
        <w:rPr>
          <w:rFonts w:hint="eastAsia"/>
        </w:rPr>
        <w:t>¬</w:t>
      </w:r>
      <w:r>
        <w:rPr>
          <w:rFonts w:hint="eastAsia"/>
        </w:rPr>
        <w:t>непрерывный</w:t>
      </w:r>
      <w:r>
        <w:t xml:space="preserve"> </w:t>
      </w:r>
      <w:r>
        <w:rPr>
          <w:rFonts w:hint="eastAsia"/>
        </w:rPr>
        <w:t>характер</w:t>
      </w:r>
      <w:r>
        <w:t xml:space="preserve"> </w:t>
      </w:r>
      <w:r>
        <w:rPr>
          <w:rFonts w:hint="eastAsia"/>
        </w:rPr>
        <w:t>формирования</w:t>
      </w:r>
      <w:r>
        <w:t>.</w:t>
      </w:r>
    </w:p>
    <w:sectPr w:rsidR="005D495B" w:rsidRPr="005D495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5906D" w14:textId="77777777" w:rsidR="00F023CD" w:rsidRPr="008D1934" w:rsidRDefault="00F023CD">
      <w:pPr>
        <w:spacing w:after="0" w:line="240" w:lineRule="auto"/>
      </w:pPr>
      <w:r w:rsidRPr="008D1934">
        <w:separator/>
      </w:r>
    </w:p>
  </w:endnote>
  <w:endnote w:type="continuationSeparator" w:id="0">
    <w:p w14:paraId="3E09E8D0" w14:textId="77777777" w:rsidR="00F023CD" w:rsidRPr="008D1934" w:rsidRDefault="00F023C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89BC" w14:textId="77777777" w:rsidR="00F023CD" w:rsidRPr="008D1934" w:rsidRDefault="00F023CD"/>
    <w:p w14:paraId="5073ADB0" w14:textId="77777777" w:rsidR="00F023CD" w:rsidRPr="008D1934" w:rsidRDefault="00F023CD"/>
    <w:p w14:paraId="00DB2237" w14:textId="77777777" w:rsidR="00F023CD" w:rsidRPr="008D1934" w:rsidRDefault="00F023CD"/>
    <w:p w14:paraId="71BC5352" w14:textId="77777777" w:rsidR="00F023CD" w:rsidRPr="008D1934" w:rsidRDefault="00F023CD"/>
    <w:p w14:paraId="60D56B99" w14:textId="77777777" w:rsidR="00F023CD" w:rsidRPr="008D1934" w:rsidRDefault="00F023CD"/>
    <w:p w14:paraId="768DA6DE" w14:textId="77777777" w:rsidR="00F023CD" w:rsidRPr="008D1934" w:rsidRDefault="00F023CD"/>
    <w:p w14:paraId="33478E22" w14:textId="77777777" w:rsidR="00F023CD" w:rsidRPr="008D1934" w:rsidRDefault="00F023CD">
      <w:pPr>
        <w:rPr>
          <w:sz w:val="2"/>
          <w:szCs w:val="2"/>
        </w:rPr>
      </w:pPr>
      <w:r>
        <w:rPr>
          <w:noProof/>
        </w:rPr>
        <mc:AlternateContent>
          <mc:Choice Requires="wps">
            <w:drawing>
              <wp:anchor distT="0" distB="0" distL="63500" distR="63500" simplePos="0" relativeHeight="251660288" behindDoc="1" locked="0" layoutInCell="1" allowOverlap="1" wp14:anchorId="06E38244" wp14:editId="6109272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FCEBC4C" w14:textId="77777777" w:rsidR="00F023CD" w:rsidRPr="008D1934" w:rsidRDefault="00F02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382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EBC4C" w14:textId="77777777" w:rsidR="00F023CD" w:rsidRPr="008D1934" w:rsidRDefault="00F02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246F03" w14:textId="77777777" w:rsidR="00F023CD" w:rsidRPr="008D1934" w:rsidRDefault="00F023CD"/>
    <w:p w14:paraId="1FC3BCEE" w14:textId="77777777" w:rsidR="00F023CD" w:rsidRPr="008D1934" w:rsidRDefault="00F023CD"/>
    <w:p w14:paraId="3333AD16" w14:textId="77777777" w:rsidR="00F023CD" w:rsidRPr="008D1934" w:rsidRDefault="00F023CD">
      <w:pPr>
        <w:rPr>
          <w:sz w:val="2"/>
          <w:szCs w:val="2"/>
        </w:rPr>
      </w:pPr>
      <w:r>
        <w:rPr>
          <w:noProof/>
        </w:rPr>
        <mc:AlternateContent>
          <mc:Choice Requires="wps">
            <w:drawing>
              <wp:anchor distT="0" distB="0" distL="63500" distR="63500" simplePos="0" relativeHeight="251659264" behindDoc="1" locked="0" layoutInCell="1" allowOverlap="1" wp14:anchorId="3730A3DC" wp14:editId="600AF42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41D797" w14:textId="77777777" w:rsidR="00F023CD" w:rsidRPr="008D1934" w:rsidRDefault="00F02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0A3D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41D797" w14:textId="77777777" w:rsidR="00F023CD" w:rsidRPr="008D1934" w:rsidRDefault="00F02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83E86D" w14:textId="77777777" w:rsidR="00F023CD" w:rsidRPr="008D1934" w:rsidRDefault="00F023CD"/>
    <w:p w14:paraId="3F7889B8" w14:textId="77777777" w:rsidR="00F023CD" w:rsidRPr="008D1934" w:rsidRDefault="00F023CD">
      <w:pPr>
        <w:rPr>
          <w:sz w:val="2"/>
          <w:szCs w:val="2"/>
        </w:rPr>
      </w:pPr>
    </w:p>
    <w:p w14:paraId="0E4835CF" w14:textId="77777777" w:rsidR="00F023CD" w:rsidRPr="008D1934" w:rsidRDefault="00F023CD"/>
    <w:p w14:paraId="0344F123" w14:textId="77777777" w:rsidR="00F023CD" w:rsidRPr="008D1934" w:rsidRDefault="00F023CD">
      <w:pPr>
        <w:spacing w:after="0" w:line="240" w:lineRule="auto"/>
      </w:pPr>
    </w:p>
  </w:footnote>
  <w:footnote w:type="continuationSeparator" w:id="0">
    <w:p w14:paraId="46CFA50C" w14:textId="77777777" w:rsidR="00F023CD" w:rsidRPr="008D1934" w:rsidRDefault="00F023C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3CD"/>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cp:revision>
  <cp:lastPrinted>2024-05-12T14:21:00Z</cp:lastPrinted>
  <dcterms:created xsi:type="dcterms:W3CDTF">2024-05-20T07:52:00Z</dcterms:created>
  <dcterms:modified xsi:type="dcterms:W3CDTF">2024-05-20T12:25:00Z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