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6BD" w:rsidRDefault="00BC76BD" w:rsidP="00BC76B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Єпішко Івєтта Сергіївна</w:t>
      </w:r>
      <w:r>
        <w:rPr>
          <w:rFonts w:ascii="CIDFont+F3" w:hAnsi="CIDFont+F3" w:cs="CIDFont+F3"/>
          <w:kern w:val="0"/>
          <w:sz w:val="28"/>
          <w:szCs w:val="28"/>
          <w:lang w:eastAsia="ru-RU"/>
        </w:rPr>
        <w:t>, ад’юнкт Харківського національного</w:t>
      </w:r>
    </w:p>
    <w:p w:rsidR="00BC76BD" w:rsidRDefault="00BC76BD" w:rsidP="00BC76B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внутрішніх справ, тема дисертації: «Кримінально-</w:t>
      </w:r>
    </w:p>
    <w:p w:rsidR="00BC76BD" w:rsidRDefault="00BC76BD" w:rsidP="00BC76B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правовий захист честі та гідності працівників правоохоронних органів»,</w:t>
      </w:r>
    </w:p>
    <w:p w:rsidR="00BC76BD" w:rsidRDefault="00BC76BD" w:rsidP="00BC76B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(081 Право). Спеціалізована вчена рада ДФ 64.700.003 у Харківському</w:t>
      </w:r>
    </w:p>
    <w:p w:rsidR="004D368C" w:rsidRPr="00BC76BD" w:rsidRDefault="00BC76BD" w:rsidP="00BC76BD">
      <w:r>
        <w:rPr>
          <w:rFonts w:ascii="CIDFont+F3" w:hAnsi="CIDFont+F3" w:cs="CIDFont+F3"/>
          <w:kern w:val="0"/>
          <w:sz w:val="28"/>
          <w:szCs w:val="28"/>
          <w:lang w:eastAsia="ru-RU"/>
        </w:rPr>
        <w:t>національному університеті внутрішніх справ</w:t>
      </w:r>
    </w:p>
    <w:sectPr w:rsidR="004D368C" w:rsidRPr="00BC76BD"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073" w:rsidRDefault="008A3073">
      <w:pPr>
        <w:spacing w:after="0" w:line="240" w:lineRule="auto"/>
      </w:pPr>
      <w:r>
        <w:separator/>
      </w:r>
    </w:p>
  </w:endnote>
  <w:endnote w:type="continuationSeparator" w:id="0">
    <w:p w:rsidR="008A3073" w:rsidRDefault="008A30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73" w:rsidRDefault="008A3073">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A3073" w:rsidRDefault="008A3073">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73" w:rsidRDefault="008A3073">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A3073" w:rsidRDefault="008A3073">
                <w:pPr>
                  <w:spacing w:line="240" w:lineRule="auto"/>
                </w:pPr>
                <w:fldSimple w:instr=" PAGE \* MERGEFORMAT ">
                  <w:r w:rsidR="00BC76BD" w:rsidRPr="00BC76B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073" w:rsidRDefault="008A3073"/>
    <w:p w:rsidR="008A3073" w:rsidRDefault="008A3073"/>
    <w:p w:rsidR="008A3073" w:rsidRDefault="008A3073"/>
    <w:p w:rsidR="008A3073" w:rsidRDefault="008A3073"/>
    <w:p w:rsidR="008A3073" w:rsidRDefault="008A3073"/>
    <w:p w:rsidR="008A3073" w:rsidRDefault="008A3073"/>
    <w:p w:rsidR="008A3073" w:rsidRDefault="008A3073">
      <w:pPr>
        <w:rPr>
          <w:sz w:val="2"/>
          <w:szCs w:val="2"/>
        </w:rPr>
      </w:pPr>
      <w:r w:rsidRPr="00E85EE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A3073" w:rsidRDefault="008A3073">
                  <w:pPr>
                    <w:spacing w:line="240" w:lineRule="auto"/>
                  </w:pPr>
                  <w:fldSimple w:instr=" PAGE \* MERGEFORMAT ">
                    <w:r w:rsidRPr="00D44709">
                      <w:rPr>
                        <w:rStyle w:val="afffff9"/>
                        <w:b w:val="0"/>
                        <w:bCs w:val="0"/>
                        <w:noProof/>
                      </w:rPr>
                      <w:t>8</w:t>
                    </w:r>
                  </w:fldSimple>
                </w:p>
              </w:txbxContent>
            </v:textbox>
            <w10:wrap anchorx="page" anchory="page"/>
          </v:shape>
        </w:pict>
      </w:r>
    </w:p>
    <w:p w:rsidR="008A3073" w:rsidRDefault="008A3073"/>
    <w:p w:rsidR="008A3073" w:rsidRDefault="008A3073"/>
    <w:p w:rsidR="008A3073" w:rsidRDefault="008A3073">
      <w:pPr>
        <w:rPr>
          <w:sz w:val="2"/>
          <w:szCs w:val="2"/>
        </w:rPr>
      </w:pPr>
      <w:r w:rsidRPr="00E85EE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A3073" w:rsidRDefault="008A3073"/>
                <w:p w:rsidR="008A3073" w:rsidRDefault="008A3073">
                  <w:pPr>
                    <w:pStyle w:val="1ffffff7"/>
                    <w:spacing w:line="240" w:lineRule="auto"/>
                  </w:pPr>
                  <w:fldSimple w:instr=" PAGE \* MERGEFORMAT ">
                    <w:r w:rsidRPr="00D44709">
                      <w:rPr>
                        <w:rStyle w:val="3b"/>
                        <w:noProof/>
                      </w:rPr>
                      <w:t>8</w:t>
                    </w:r>
                  </w:fldSimple>
                </w:p>
              </w:txbxContent>
            </v:textbox>
            <w10:wrap anchorx="page" anchory="page"/>
          </v:shape>
        </w:pict>
      </w:r>
    </w:p>
    <w:p w:rsidR="008A3073" w:rsidRDefault="008A3073"/>
    <w:p w:rsidR="008A3073" w:rsidRDefault="008A3073">
      <w:pPr>
        <w:rPr>
          <w:sz w:val="2"/>
          <w:szCs w:val="2"/>
        </w:rPr>
      </w:pPr>
    </w:p>
    <w:p w:rsidR="008A3073" w:rsidRDefault="008A3073"/>
    <w:p w:rsidR="008A3073" w:rsidRDefault="008A3073">
      <w:pPr>
        <w:spacing w:after="0" w:line="240" w:lineRule="auto"/>
      </w:pPr>
    </w:p>
  </w:footnote>
  <w:footnote w:type="continuationSeparator" w:id="0">
    <w:p w:rsidR="008A3073" w:rsidRDefault="008A30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73" w:rsidRPr="005856C0" w:rsidRDefault="008A307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9AA071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01753"/>
    <w:multiLevelType w:val="multilevel"/>
    <w:tmpl w:val="FD94E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CF01D9"/>
    <w:multiLevelType w:val="singleLevel"/>
    <w:tmpl w:val="0BD2EBB4"/>
    <w:lvl w:ilvl="0">
      <w:start w:val="10"/>
      <w:numFmt w:val="decimal"/>
      <w:lvlText w:val="%1."/>
      <w:legacy w:legacy="1" w:legacySpace="0" w:legacyIndent="398"/>
      <w:lvlJc w:val="left"/>
      <w:rPr>
        <w:rFonts w:ascii="Times New Roman" w:hAnsi="Times New Roman" w:cs="Times New Roman" w:hint="default"/>
      </w:r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0BE779A"/>
    <w:multiLevelType w:val="multilevel"/>
    <w:tmpl w:val="560C7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17900A4"/>
    <w:multiLevelType w:val="singleLevel"/>
    <w:tmpl w:val="608EBD54"/>
    <w:lvl w:ilvl="0">
      <w:start w:val="2"/>
      <w:numFmt w:val="decimal"/>
      <w:lvlText w:val="%1."/>
      <w:legacy w:legacy="1" w:legacySpace="0" w:legacyIndent="399"/>
      <w:lvlJc w:val="left"/>
      <w:rPr>
        <w:rFonts w:ascii="Times New Roman" w:hAnsi="Times New Roman" w:cs="Times New Roman" w:hint="default"/>
      </w:rPr>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4">
    <w:nsid w:val="21BE2E07"/>
    <w:multiLevelType w:val="singleLevel"/>
    <w:tmpl w:val="01BE24EE"/>
    <w:lvl w:ilvl="0">
      <w:start w:val="15"/>
      <w:numFmt w:val="decimal"/>
      <w:lvlText w:val="%1."/>
      <w:legacy w:legacy="1" w:legacySpace="0" w:legacyIndent="427"/>
      <w:lvlJc w:val="left"/>
      <w:rPr>
        <w:rFonts w:ascii="Times New Roman" w:hAnsi="Times New Roman" w:cs="Times New Roman" w:hint="default"/>
      </w:rPr>
    </w:lvl>
  </w:abstractNum>
  <w:abstractNum w:abstractNumId="85">
    <w:nsid w:val="242266D8"/>
    <w:multiLevelType w:val="singleLevel"/>
    <w:tmpl w:val="6982349A"/>
    <w:lvl w:ilvl="0">
      <w:start w:val="26"/>
      <w:numFmt w:val="decimal"/>
      <w:lvlText w:val="%1."/>
      <w:legacy w:legacy="1" w:legacySpace="0" w:legacyIndent="427"/>
      <w:lvlJc w:val="left"/>
      <w:rPr>
        <w:rFonts w:ascii="Times New Roman" w:hAnsi="Times New Roman" w:cs="Times New Roman" w:hint="default"/>
      </w:rPr>
    </w:lvl>
  </w:abstractNum>
  <w:abstractNum w:abstractNumId="86">
    <w:nsid w:val="27D55089"/>
    <w:multiLevelType w:val="multilevel"/>
    <w:tmpl w:val="D2489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B505D11"/>
    <w:multiLevelType w:val="singleLevel"/>
    <w:tmpl w:val="33BC16F6"/>
    <w:lvl w:ilvl="0">
      <w:start w:val="32"/>
      <w:numFmt w:val="decimal"/>
      <w:lvlText w:val="%1."/>
      <w:legacy w:legacy="1" w:legacySpace="0" w:legacyIndent="427"/>
      <w:lvlJc w:val="left"/>
      <w:rPr>
        <w:rFonts w:ascii="Times New Roman" w:hAnsi="Times New Roman" w:cs="Times New Roman" w:hint="default"/>
      </w:rPr>
    </w:lvl>
  </w:abstractNum>
  <w:abstractNum w:abstractNumId="89">
    <w:nsid w:val="2D28027F"/>
    <w:multiLevelType w:val="singleLevel"/>
    <w:tmpl w:val="F4086BD0"/>
    <w:lvl w:ilvl="0">
      <w:start w:val="1"/>
      <w:numFmt w:val="decimal"/>
      <w:lvlText w:val="%1."/>
      <w:legacy w:legacy="1" w:legacySpace="0" w:legacyIndent="293"/>
      <w:lvlJc w:val="left"/>
      <w:rPr>
        <w:rFonts w:ascii="Times New Roman" w:hAnsi="Times New Roman" w:cs="Times New Roman" w:hint="default"/>
      </w:rPr>
    </w:lvl>
  </w:abstractNum>
  <w:abstractNum w:abstractNumId="90">
    <w:nsid w:val="3EBE5216"/>
    <w:multiLevelType w:val="singleLevel"/>
    <w:tmpl w:val="CA940656"/>
    <w:lvl w:ilvl="0">
      <w:start w:val="1"/>
      <w:numFmt w:val="decimal"/>
      <w:lvlText w:val="%1."/>
      <w:legacy w:legacy="1" w:legacySpace="0" w:legacyIndent="307"/>
      <w:lvlJc w:val="left"/>
      <w:rPr>
        <w:rFonts w:ascii="Times New Roman" w:hAnsi="Times New Roman" w:cs="Times New Roman" w:hint="default"/>
      </w:rPr>
    </w:lvl>
  </w:abstractNum>
  <w:abstractNum w:abstractNumId="91">
    <w:nsid w:val="3F7D5907"/>
    <w:multiLevelType w:val="singleLevel"/>
    <w:tmpl w:val="3CB2D842"/>
    <w:lvl w:ilvl="0">
      <w:start w:val="5"/>
      <w:numFmt w:val="decimal"/>
      <w:lvlText w:val="%1."/>
      <w:legacy w:legacy="1" w:legacySpace="0" w:legacyIndent="302"/>
      <w:lvlJc w:val="left"/>
      <w:rPr>
        <w:rFonts w:ascii="Times New Roman" w:hAnsi="Times New Roman" w:cs="Times New Roman" w:hint="default"/>
      </w:rPr>
    </w:lvl>
  </w:abstractNum>
  <w:abstractNum w:abstractNumId="92">
    <w:nsid w:val="515F76FD"/>
    <w:multiLevelType w:val="multilevel"/>
    <w:tmpl w:val="19F8A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5722DAA"/>
    <w:multiLevelType w:val="singleLevel"/>
    <w:tmpl w:val="273ED7D6"/>
    <w:lvl w:ilvl="0">
      <w:start w:val="2"/>
      <w:numFmt w:val="decimal"/>
      <w:lvlText w:val="%1."/>
      <w:legacy w:legacy="1" w:legacySpace="0" w:legacyIndent="288"/>
      <w:lvlJc w:val="left"/>
      <w:rPr>
        <w:rFonts w:ascii="Times New Roman" w:hAnsi="Times New Roman" w:cs="Times New Roman" w:hint="default"/>
      </w:rPr>
    </w:lvl>
  </w:abstractNum>
  <w:abstractNum w:abstractNumId="95">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6">
    <w:nsid w:val="67130123"/>
    <w:multiLevelType w:val="multilevel"/>
    <w:tmpl w:val="894EE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8">
    <w:nsid w:val="717B4425"/>
    <w:multiLevelType w:val="multilevel"/>
    <w:tmpl w:val="EFFC2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00">
    <w:nsid w:val="73EA3000"/>
    <w:multiLevelType w:val="singleLevel"/>
    <w:tmpl w:val="3ADA1C38"/>
    <w:lvl w:ilvl="0">
      <w:start w:val="7"/>
      <w:numFmt w:val="decimal"/>
      <w:lvlText w:val="%1."/>
      <w:legacy w:legacy="1" w:legacySpace="0" w:legacyIndent="288"/>
      <w:lvlJc w:val="left"/>
      <w:rPr>
        <w:rFonts w:ascii="Times New Roman" w:hAnsi="Times New Roman" w:cs="Times New Roman" w:hint="default"/>
      </w:rPr>
    </w:lvl>
  </w:abstractNum>
  <w:abstractNum w:abstractNumId="101">
    <w:nsid w:val="7411099D"/>
    <w:multiLevelType w:val="singleLevel"/>
    <w:tmpl w:val="0E22B53C"/>
    <w:lvl w:ilvl="0">
      <w:start w:val="2"/>
      <w:numFmt w:val="decimal"/>
      <w:lvlText w:val="%1)"/>
      <w:legacy w:legacy="1" w:legacySpace="0" w:legacyIndent="312"/>
      <w:lvlJc w:val="left"/>
      <w:rPr>
        <w:rFonts w:ascii="Times New Roman" w:hAnsi="Times New Roman" w:cs="Times New Roman" w:hint="default"/>
      </w:rPr>
    </w:lvl>
  </w:abstractNum>
  <w:abstractNum w:abstractNumId="102">
    <w:nsid w:val="782C0D70"/>
    <w:multiLevelType w:val="singleLevel"/>
    <w:tmpl w:val="57805EFC"/>
    <w:lvl w:ilvl="0">
      <w:start w:val="10"/>
      <w:numFmt w:val="decimal"/>
      <w:lvlText w:val="%1."/>
      <w:legacy w:legacy="1" w:legacySpace="0" w:legacyIndent="432"/>
      <w:lvlJc w:val="left"/>
      <w:rPr>
        <w:rFonts w:ascii="Times New Roman" w:hAnsi="Times New Roman" w:cs="Times New Roman" w:hint="default"/>
      </w:rPr>
    </w:lvl>
  </w:abstractNum>
  <w:abstractNum w:abstractNumId="103">
    <w:nsid w:val="7C407EFA"/>
    <w:multiLevelType w:val="multilevel"/>
    <w:tmpl w:val="00168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E525D21"/>
    <w:multiLevelType w:val="singleLevel"/>
    <w:tmpl w:val="23A24410"/>
    <w:lvl w:ilvl="0">
      <w:start w:val="13"/>
      <w:numFmt w:val="decimal"/>
      <w:lvlText w:val="%1."/>
      <w:legacy w:legacy="1" w:legacySpace="0" w:legacyIndent="418"/>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96"/>
  </w:num>
  <w:num w:numId="8">
    <w:abstractNumId w:val="92"/>
  </w:num>
  <w:num w:numId="9">
    <w:abstractNumId w:val="80"/>
  </w:num>
  <w:num w:numId="10">
    <w:abstractNumId w:val="67"/>
  </w:num>
  <w:num w:numId="11">
    <w:abstractNumId w:val="86"/>
  </w:num>
  <w:num w:numId="12">
    <w:abstractNumId w:val="98"/>
  </w:num>
  <w:num w:numId="13">
    <w:abstractNumId w:val="4"/>
    <w:lvlOverride w:ilvl="0">
      <w:lvl w:ilvl="0">
        <w:start w:val="65535"/>
        <w:numFmt w:val="bullet"/>
        <w:lvlText w:val="-"/>
        <w:legacy w:legacy="1" w:legacySpace="0" w:legacyIndent="168"/>
        <w:lvlJc w:val="left"/>
        <w:rPr>
          <w:rFonts w:ascii="Times New Roman" w:hAnsi="Times New Roman" w:cs="Times New Roman" w:hint="default"/>
        </w:rPr>
      </w:lvl>
    </w:lvlOverride>
  </w:num>
  <w:num w:numId="14">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15">
    <w:abstractNumId w:val="101"/>
  </w:num>
  <w:num w:numId="16">
    <w:abstractNumId w:val="4"/>
    <w:lvlOverride w:ilvl="0">
      <w:lvl w:ilvl="0">
        <w:start w:val="65535"/>
        <w:numFmt w:val="bullet"/>
        <w:lvlText w:val="-"/>
        <w:legacy w:legacy="1" w:legacySpace="0" w:legacyIndent="192"/>
        <w:lvlJc w:val="left"/>
        <w:rPr>
          <w:rFonts w:ascii="Times New Roman" w:hAnsi="Times New Roman" w:cs="Times New Roman" w:hint="default"/>
        </w:rPr>
      </w:lvl>
    </w:lvlOverride>
  </w:num>
  <w:num w:numId="17">
    <w:abstractNumId w:val="89"/>
  </w:num>
  <w:num w:numId="18">
    <w:abstractNumId w:val="4"/>
    <w:lvlOverride w:ilvl="0">
      <w:lvl w:ilvl="0">
        <w:start w:val="65535"/>
        <w:numFmt w:val="bullet"/>
        <w:lvlText w:val="-"/>
        <w:legacy w:legacy="1" w:legacySpace="0" w:legacyIndent="159"/>
        <w:lvlJc w:val="left"/>
        <w:rPr>
          <w:rFonts w:ascii="Times New Roman" w:hAnsi="Times New Roman" w:cs="Times New Roman" w:hint="default"/>
        </w:rPr>
      </w:lvl>
    </w:lvlOverride>
  </w:num>
  <w:num w:numId="19">
    <w:abstractNumId w:val="4"/>
    <w:lvlOverride w:ilvl="0">
      <w:lvl w:ilvl="0">
        <w:start w:val="65535"/>
        <w:numFmt w:val="bullet"/>
        <w:lvlText w:val="-"/>
        <w:legacy w:legacy="1" w:legacySpace="0" w:legacyIndent="187"/>
        <w:lvlJc w:val="left"/>
        <w:rPr>
          <w:rFonts w:ascii="Times New Roman" w:hAnsi="Times New Roman" w:cs="Times New Roman" w:hint="default"/>
        </w:rPr>
      </w:lvl>
    </w:lvlOverride>
  </w:num>
  <w:num w:numId="20">
    <w:abstractNumId w:val="94"/>
  </w:num>
  <w:num w:numId="21">
    <w:abstractNumId w:val="100"/>
  </w:num>
  <w:num w:numId="22">
    <w:abstractNumId w:val="78"/>
  </w:num>
  <w:num w:numId="23">
    <w:abstractNumId w:val="104"/>
  </w:num>
  <w:num w:numId="24">
    <w:abstractNumId w:val="90"/>
  </w:num>
  <w:num w:numId="25">
    <w:abstractNumId w:val="91"/>
  </w:num>
  <w:num w:numId="26">
    <w:abstractNumId w:val="102"/>
  </w:num>
  <w:num w:numId="27">
    <w:abstractNumId w:val="84"/>
  </w:num>
  <w:num w:numId="28">
    <w:abstractNumId w:val="85"/>
  </w:num>
  <w:num w:numId="29">
    <w:abstractNumId w:val="88"/>
  </w:num>
  <w:num w:numId="30">
    <w:abstractNumId w:val="8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AE8A4C-22AD-4E7C-A847-079C888CB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1</Pages>
  <Words>45</Words>
  <Characters>260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cp:revision>
  <cp:lastPrinted>2009-02-06T05:36:00Z</cp:lastPrinted>
  <dcterms:created xsi:type="dcterms:W3CDTF">2022-02-11T21:18:00Z</dcterms:created>
  <dcterms:modified xsi:type="dcterms:W3CDTF">2022-02-12T09:56:00Z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