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5112" w14:textId="312B60A1" w:rsidR="00E151E4" w:rsidRDefault="001016E1" w:rsidP="001016E1">
      <w:r w:rsidRPr="001016E1">
        <w:rPr>
          <w:rFonts w:hint="eastAsia"/>
        </w:rPr>
        <w:t>Богаченко</w:t>
      </w:r>
      <w:r w:rsidRPr="001016E1">
        <w:t xml:space="preserve"> </w:t>
      </w:r>
      <w:r w:rsidRPr="001016E1">
        <w:rPr>
          <w:rFonts w:hint="eastAsia"/>
        </w:rPr>
        <w:t>Екатерина</w:t>
      </w:r>
      <w:r w:rsidRPr="001016E1">
        <w:t xml:space="preserve"> </w:t>
      </w:r>
      <w:r w:rsidRPr="001016E1">
        <w:rPr>
          <w:rFonts w:hint="eastAsia"/>
        </w:rPr>
        <w:t>Дмитриевна</w:t>
      </w:r>
      <w:r>
        <w:t xml:space="preserve"> </w:t>
      </w:r>
      <w:r w:rsidRPr="001016E1">
        <w:rPr>
          <w:rFonts w:hint="eastAsia"/>
        </w:rPr>
        <w:t>Реализация</w:t>
      </w:r>
      <w:r w:rsidRPr="001016E1">
        <w:t xml:space="preserve"> </w:t>
      </w:r>
      <w:r w:rsidRPr="001016E1">
        <w:rPr>
          <w:rFonts w:hint="eastAsia"/>
        </w:rPr>
        <w:t>принципов</w:t>
      </w:r>
      <w:r w:rsidRPr="001016E1">
        <w:t xml:space="preserve"> </w:t>
      </w:r>
      <w:r w:rsidRPr="001016E1">
        <w:rPr>
          <w:rFonts w:hint="eastAsia"/>
        </w:rPr>
        <w:t>достойного</w:t>
      </w:r>
      <w:r w:rsidRPr="001016E1">
        <w:t xml:space="preserve"> </w:t>
      </w:r>
      <w:r w:rsidRPr="001016E1">
        <w:rPr>
          <w:rFonts w:hint="eastAsia"/>
        </w:rPr>
        <w:t>труда</w:t>
      </w:r>
      <w:r w:rsidRPr="001016E1">
        <w:t xml:space="preserve"> </w:t>
      </w:r>
      <w:r w:rsidRPr="001016E1">
        <w:rPr>
          <w:rFonts w:hint="eastAsia"/>
        </w:rPr>
        <w:t>в</w:t>
      </w:r>
      <w:r w:rsidRPr="001016E1">
        <w:t xml:space="preserve"> </w:t>
      </w:r>
      <w:r w:rsidRPr="001016E1">
        <w:rPr>
          <w:rFonts w:hint="eastAsia"/>
        </w:rPr>
        <w:t>сфере</w:t>
      </w:r>
      <w:r w:rsidRPr="001016E1">
        <w:t xml:space="preserve"> </w:t>
      </w:r>
      <w:r w:rsidRPr="001016E1">
        <w:rPr>
          <w:rFonts w:hint="eastAsia"/>
        </w:rPr>
        <w:t>занятости</w:t>
      </w:r>
      <w:r w:rsidRPr="001016E1">
        <w:t xml:space="preserve"> </w:t>
      </w:r>
      <w:r w:rsidRPr="001016E1">
        <w:rPr>
          <w:rFonts w:hint="eastAsia"/>
        </w:rPr>
        <w:t>молодежи</w:t>
      </w:r>
    </w:p>
    <w:p w14:paraId="09EDCB8B" w14:textId="77777777" w:rsidR="001016E1" w:rsidRDefault="001016E1" w:rsidP="001016E1">
      <w:r>
        <w:rPr>
          <w:rFonts w:hint="eastAsia"/>
        </w:rPr>
        <w:t>ОГЛАВЛЕНИЕ</w:t>
      </w:r>
      <w:r>
        <w:t xml:space="preserve"> </w:t>
      </w:r>
      <w:r>
        <w:rPr>
          <w:rFonts w:hint="eastAsia"/>
        </w:rPr>
        <w:t>ДИССЕРТАЦИИ</w:t>
      </w:r>
    </w:p>
    <w:p w14:paraId="02A63FDC" w14:textId="77777777" w:rsidR="001016E1" w:rsidRDefault="001016E1" w:rsidP="001016E1">
      <w:r>
        <w:rPr>
          <w:rFonts w:hint="eastAsia"/>
        </w:rPr>
        <w:t>кандидат</w:t>
      </w:r>
      <w:r>
        <w:t xml:space="preserve"> </w:t>
      </w:r>
      <w:r>
        <w:rPr>
          <w:rFonts w:hint="eastAsia"/>
        </w:rPr>
        <w:t>наук</w:t>
      </w:r>
      <w:r>
        <w:t xml:space="preserve"> </w:t>
      </w:r>
      <w:r>
        <w:rPr>
          <w:rFonts w:hint="eastAsia"/>
        </w:rPr>
        <w:t>Богаченко</w:t>
      </w:r>
      <w:r>
        <w:t xml:space="preserve"> </w:t>
      </w:r>
      <w:r>
        <w:rPr>
          <w:rFonts w:hint="eastAsia"/>
        </w:rPr>
        <w:t>Екатерина</w:t>
      </w:r>
      <w:r>
        <w:t xml:space="preserve"> </w:t>
      </w:r>
      <w:r>
        <w:rPr>
          <w:rFonts w:hint="eastAsia"/>
        </w:rPr>
        <w:t>Дмитриевна</w:t>
      </w:r>
    </w:p>
    <w:p w14:paraId="3EEC7C6A" w14:textId="77777777" w:rsidR="001016E1" w:rsidRDefault="001016E1" w:rsidP="001016E1">
      <w:r>
        <w:rPr>
          <w:rFonts w:hint="eastAsia"/>
        </w:rPr>
        <w:t>ВВЕДЕНИЕ</w:t>
      </w:r>
    </w:p>
    <w:p w14:paraId="116DCFC5" w14:textId="77777777" w:rsidR="001016E1" w:rsidRDefault="001016E1" w:rsidP="001016E1"/>
    <w:p w14:paraId="3CC87A34" w14:textId="77777777" w:rsidR="001016E1" w:rsidRDefault="001016E1" w:rsidP="001016E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ПРИНЦИПОВ</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МОЛОДЕЖИ</w:t>
      </w:r>
    </w:p>
    <w:p w14:paraId="7204FB39" w14:textId="77777777" w:rsidR="001016E1" w:rsidRDefault="001016E1" w:rsidP="001016E1"/>
    <w:p w14:paraId="4426ADD9" w14:textId="77777777" w:rsidR="001016E1" w:rsidRDefault="001016E1" w:rsidP="001016E1">
      <w:r>
        <w:t xml:space="preserve">1.1. </w:t>
      </w:r>
      <w:r>
        <w:rPr>
          <w:rFonts w:hint="eastAsia"/>
        </w:rPr>
        <w:t>Концептуальные</w:t>
      </w:r>
      <w:r>
        <w:t xml:space="preserve"> </w:t>
      </w:r>
      <w:r>
        <w:rPr>
          <w:rFonts w:hint="eastAsia"/>
        </w:rPr>
        <w:t>основы</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современной</w:t>
      </w:r>
      <w:r>
        <w:t xml:space="preserve"> </w:t>
      </w:r>
      <w:r>
        <w:rPr>
          <w:rFonts w:hint="eastAsia"/>
        </w:rPr>
        <w:t>экономике</w:t>
      </w:r>
    </w:p>
    <w:p w14:paraId="1AE8264A" w14:textId="77777777" w:rsidR="001016E1" w:rsidRDefault="001016E1" w:rsidP="001016E1"/>
    <w:p w14:paraId="5711B129" w14:textId="77777777" w:rsidR="001016E1" w:rsidRDefault="001016E1" w:rsidP="001016E1">
      <w:r>
        <w:t xml:space="preserve">1.2. </w:t>
      </w:r>
      <w:r>
        <w:rPr>
          <w:rFonts w:hint="eastAsia"/>
        </w:rPr>
        <w:t>Принципы</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молодежи</w:t>
      </w:r>
      <w:r>
        <w:t>:</w:t>
      </w:r>
    </w:p>
    <w:p w14:paraId="5CC64849" w14:textId="77777777" w:rsidR="001016E1" w:rsidRDefault="001016E1" w:rsidP="001016E1"/>
    <w:p w14:paraId="3DD002EB" w14:textId="77777777" w:rsidR="001016E1" w:rsidRDefault="001016E1" w:rsidP="001016E1">
      <w:r>
        <w:rPr>
          <w:rFonts w:hint="eastAsia"/>
        </w:rPr>
        <w:t>подходы</w:t>
      </w:r>
      <w:r>
        <w:t xml:space="preserve"> </w:t>
      </w:r>
      <w:r>
        <w:rPr>
          <w:rFonts w:hint="eastAsia"/>
        </w:rPr>
        <w:t>к</w:t>
      </w:r>
      <w:r>
        <w:t xml:space="preserve"> </w:t>
      </w:r>
      <w:r>
        <w:rPr>
          <w:rFonts w:hint="eastAsia"/>
        </w:rPr>
        <w:t>исследованию</w:t>
      </w:r>
    </w:p>
    <w:p w14:paraId="700CC883" w14:textId="77777777" w:rsidR="001016E1" w:rsidRDefault="001016E1" w:rsidP="001016E1"/>
    <w:p w14:paraId="35752CF2" w14:textId="77777777" w:rsidR="001016E1" w:rsidRDefault="001016E1" w:rsidP="001016E1">
      <w:r>
        <w:t xml:space="preserve">1.3. </w:t>
      </w:r>
      <w:r>
        <w:rPr>
          <w:rFonts w:hint="eastAsia"/>
        </w:rPr>
        <w:t>Рынок</w:t>
      </w:r>
      <w:r>
        <w:t xml:space="preserve"> </w:t>
      </w:r>
      <w:r>
        <w:rPr>
          <w:rFonts w:hint="eastAsia"/>
        </w:rPr>
        <w:t>труда</w:t>
      </w:r>
      <w:r>
        <w:t xml:space="preserve"> </w:t>
      </w:r>
      <w:r>
        <w:rPr>
          <w:rFonts w:hint="eastAsia"/>
        </w:rPr>
        <w:t>молодежи</w:t>
      </w:r>
      <w:r>
        <w:t xml:space="preserve"> </w:t>
      </w:r>
      <w:r>
        <w:rPr>
          <w:rFonts w:hint="eastAsia"/>
        </w:rPr>
        <w:t>и</w:t>
      </w:r>
      <w:r>
        <w:t xml:space="preserve"> </w:t>
      </w:r>
      <w:r>
        <w:rPr>
          <w:rFonts w:hint="eastAsia"/>
        </w:rPr>
        <w:t>регулирование</w:t>
      </w:r>
      <w:r>
        <w:t xml:space="preserve"> </w:t>
      </w:r>
      <w:r>
        <w:rPr>
          <w:rFonts w:hint="eastAsia"/>
        </w:rPr>
        <w:t>занятости</w:t>
      </w:r>
      <w:r>
        <w:t xml:space="preserve"> </w:t>
      </w:r>
      <w:r>
        <w:rPr>
          <w:rFonts w:hint="eastAsia"/>
        </w:rPr>
        <w:t>молодежи</w:t>
      </w:r>
      <w:r>
        <w:t xml:space="preserve"> </w:t>
      </w:r>
      <w:r>
        <w:rPr>
          <w:rFonts w:hint="eastAsia"/>
        </w:rPr>
        <w:t>с</w:t>
      </w:r>
      <w:r>
        <w:t xml:space="preserve"> </w:t>
      </w:r>
      <w:r>
        <w:rPr>
          <w:rFonts w:hint="eastAsia"/>
        </w:rPr>
        <w:t>учетом</w:t>
      </w:r>
      <w:r>
        <w:t xml:space="preserve"> </w:t>
      </w:r>
      <w:r>
        <w:rPr>
          <w:rFonts w:hint="eastAsia"/>
        </w:rPr>
        <w:t>принципов</w:t>
      </w:r>
      <w:r>
        <w:t xml:space="preserve"> </w:t>
      </w:r>
      <w:r>
        <w:rPr>
          <w:rFonts w:hint="eastAsia"/>
        </w:rPr>
        <w:t>достойного</w:t>
      </w:r>
      <w:r>
        <w:t xml:space="preserve"> </w:t>
      </w:r>
      <w:r>
        <w:rPr>
          <w:rFonts w:hint="eastAsia"/>
        </w:rPr>
        <w:t>труда</w:t>
      </w:r>
      <w:r>
        <w:t xml:space="preserve">: </w:t>
      </w:r>
      <w:r>
        <w:rPr>
          <w:rFonts w:hint="eastAsia"/>
        </w:rPr>
        <w:t>зарубежный</w:t>
      </w:r>
      <w:r>
        <w:t xml:space="preserve"> </w:t>
      </w:r>
      <w:r>
        <w:rPr>
          <w:rFonts w:hint="eastAsia"/>
        </w:rPr>
        <w:t>опыт</w:t>
      </w:r>
    </w:p>
    <w:p w14:paraId="6B4A145B" w14:textId="77777777" w:rsidR="001016E1" w:rsidRDefault="001016E1" w:rsidP="001016E1"/>
    <w:p w14:paraId="13FBDC1A" w14:textId="77777777" w:rsidR="001016E1" w:rsidRDefault="001016E1" w:rsidP="001016E1">
      <w:r>
        <w:rPr>
          <w:rFonts w:hint="eastAsia"/>
        </w:rPr>
        <w:t>ГЛАВА</w:t>
      </w:r>
      <w:r>
        <w:t xml:space="preserve"> 2. </w:t>
      </w:r>
      <w:r>
        <w:rPr>
          <w:rFonts w:hint="eastAsia"/>
        </w:rPr>
        <w:t>АНАЛИЗ</w:t>
      </w:r>
      <w:r>
        <w:t xml:space="preserve"> </w:t>
      </w:r>
      <w:r>
        <w:rPr>
          <w:rFonts w:hint="eastAsia"/>
        </w:rPr>
        <w:t>РЕАЛИЗАЦИИ</w:t>
      </w:r>
      <w:r>
        <w:t xml:space="preserve"> </w:t>
      </w:r>
      <w:r>
        <w:rPr>
          <w:rFonts w:hint="eastAsia"/>
        </w:rPr>
        <w:t>ПРИНЦИПОВ</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МОЛОДЕЖИ</w:t>
      </w:r>
      <w:r>
        <w:t xml:space="preserve"> </w:t>
      </w:r>
      <w:r>
        <w:rPr>
          <w:rFonts w:hint="eastAsia"/>
        </w:rPr>
        <w:t>В</w:t>
      </w:r>
      <w:r>
        <w:t xml:space="preserve"> </w:t>
      </w:r>
      <w:r>
        <w:rPr>
          <w:rFonts w:hint="eastAsia"/>
        </w:rPr>
        <w:t>РОССИИ</w:t>
      </w:r>
    </w:p>
    <w:p w14:paraId="40377A6E" w14:textId="77777777" w:rsidR="001016E1" w:rsidRDefault="001016E1" w:rsidP="001016E1"/>
    <w:p w14:paraId="2B60B583" w14:textId="77777777" w:rsidR="001016E1" w:rsidRDefault="001016E1" w:rsidP="001016E1">
      <w:r>
        <w:t xml:space="preserve">2.1.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молодежи</w:t>
      </w:r>
    </w:p>
    <w:p w14:paraId="38203D7B" w14:textId="77777777" w:rsidR="001016E1" w:rsidRDefault="001016E1" w:rsidP="001016E1"/>
    <w:p w14:paraId="47E357D2" w14:textId="77777777" w:rsidR="001016E1" w:rsidRDefault="001016E1" w:rsidP="001016E1">
      <w:r>
        <w:t xml:space="preserve">2.2. </w:t>
      </w:r>
      <w:r>
        <w:rPr>
          <w:rFonts w:hint="eastAsia"/>
        </w:rPr>
        <w:t>Занятость</w:t>
      </w:r>
      <w:r>
        <w:t xml:space="preserve"> </w:t>
      </w:r>
      <w:r>
        <w:rPr>
          <w:rFonts w:hint="eastAsia"/>
        </w:rPr>
        <w:t>молодежи</w:t>
      </w:r>
      <w:r>
        <w:t xml:space="preserve"> </w:t>
      </w:r>
      <w:r>
        <w:rPr>
          <w:rFonts w:hint="eastAsia"/>
        </w:rPr>
        <w:t>в</w:t>
      </w:r>
      <w:r>
        <w:t xml:space="preserve"> </w:t>
      </w:r>
      <w:r>
        <w:rPr>
          <w:rFonts w:hint="eastAsia"/>
        </w:rPr>
        <w:t>России</w:t>
      </w:r>
      <w:r>
        <w:t xml:space="preserve">: </w:t>
      </w:r>
      <w:r>
        <w:rPr>
          <w:rFonts w:hint="eastAsia"/>
        </w:rPr>
        <w:t>анализ</w:t>
      </w:r>
      <w:r>
        <w:t xml:space="preserve"> </w:t>
      </w:r>
      <w:r>
        <w:rPr>
          <w:rFonts w:hint="eastAsia"/>
        </w:rPr>
        <w:t>с</w:t>
      </w:r>
      <w:r>
        <w:t xml:space="preserve"> </w:t>
      </w:r>
      <w:r>
        <w:rPr>
          <w:rFonts w:hint="eastAsia"/>
        </w:rPr>
        <w:t>позиции</w:t>
      </w:r>
      <w:r>
        <w:t xml:space="preserve"> </w:t>
      </w:r>
      <w:r>
        <w:rPr>
          <w:rFonts w:hint="eastAsia"/>
        </w:rPr>
        <w:t>достойного</w:t>
      </w:r>
      <w:r>
        <w:t xml:space="preserve"> </w:t>
      </w:r>
      <w:r>
        <w:rPr>
          <w:rFonts w:hint="eastAsia"/>
        </w:rPr>
        <w:t>труда</w:t>
      </w:r>
    </w:p>
    <w:p w14:paraId="77ACFFB5" w14:textId="77777777" w:rsidR="001016E1" w:rsidRDefault="001016E1" w:rsidP="001016E1"/>
    <w:p w14:paraId="42DABC96" w14:textId="77777777" w:rsidR="001016E1" w:rsidRDefault="001016E1" w:rsidP="001016E1">
      <w:r>
        <w:t xml:space="preserve">2.3. </w:t>
      </w:r>
      <w:r>
        <w:rPr>
          <w:rFonts w:hint="eastAsia"/>
        </w:rPr>
        <w:t>Возможности</w:t>
      </w:r>
      <w:r>
        <w:t xml:space="preserve"> </w:t>
      </w:r>
      <w:r>
        <w:rPr>
          <w:rFonts w:hint="eastAsia"/>
        </w:rPr>
        <w:t>реализации</w:t>
      </w:r>
      <w:r>
        <w:t xml:space="preserve"> </w:t>
      </w:r>
      <w:r>
        <w:rPr>
          <w:rFonts w:hint="eastAsia"/>
        </w:rPr>
        <w:t>принципов</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рамках</w:t>
      </w:r>
      <w:r>
        <w:t xml:space="preserve"> </w:t>
      </w:r>
      <w:r>
        <w:rPr>
          <w:rFonts w:hint="eastAsia"/>
        </w:rPr>
        <w:t>нестандартных</w:t>
      </w:r>
      <w:r>
        <w:t xml:space="preserve"> </w:t>
      </w:r>
      <w:r>
        <w:rPr>
          <w:rFonts w:hint="eastAsia"/>
        </w:rPr>
        <w:t>форм</w:t>
      </w:r>
      <w:r>
        <w:t xml:space="preserve"> </w:t>
      </w:r>
      <w:r>
        <w:rPr>
          <w:rFonts w:hint="eastAsia"/>
        </w:rPr>
        <w:t>занятости</w:t>
      </w:r>
      <w:r>
        <w:t xml:space="preserve"> </w:t>
      </w:r>
      <w:r>
        <w:rPr>
          <w:rFonts w:hint="eastAsia"/>
        </w:rPr>
        <w:t>молодежи</w:t>
      </w:r>
    </w:p>
    <w:p w14:paraId="5C81ADD1" w14:textId="77777777" w:rsidR="001016E1" w:rsidRDefault="001016E1" w:rsidP="001016E1"/>
    <w:p w14:paraId="75F61745" w14:textId="77777777" w:rsidR="001016E1" w:rsidRDefault="001016E1" w:rsidP="001016E1">
      <w:r>
        <w:rPr>
          <w:rFonts w:hint="eastAsia"/>
        </w:rPr>
        <w:t>ГЛАВА</w:t>
      </w:r>
      <w:r>
        <w:t xml:space="preserve"> 3. </w:t>
      </w:r>
      <w:r>
        <w:rPr>
          <w:rFonts w:hint="eastAsia"/>
        </w:rPr>
        <w:t>НАПРАВЛЕНИЯ</w:t>
      </w:r>
      <w:r>
        <w:t xml:space="preserve"> </w:t>
      </w:r>
      <w:r>
        <w:rPr>
          <w:rFonts w:hint="eastAsia"/>
        </w:rPr>
        <w:t>ПРОДВИЖЕНИЯ</w:t>
      </w:r>
      <w:r>
        <w:t xml:space="preserve"> </w:t>
      </w:r>
      <w:r>
        <w:rPr>
          <w:rFonts w:hint="eastAsia"/>
        </w:rPr>
        <w:t>ПРИНЦИПОВ</w:t>
      </w:r>
      <w:r>
        <w:t xml:space="preserve"> </w:t>
      </w:r>
      <w:r>
        <w:rPr>
          <w:rFonts w:hint="eastAsia"/>
        </w:rPr>
        <w:t>ДОСТО</w:t>
      </w:r>
      <w:r>
        <w:rPr>
          <w:rFonts w:hint="eastAsia"/>
        </w:rPr>
        <w:lastRenderedPageBreak/>
        <w:t>ЙНОГО</w:t>
      </w:r>
      <w:r>
        <w:t xml:space="preserve"> </w:t>
      </w:r>
      <w:r>
        <w:rPr>
          <w:rFonts w:hint="eastAsia"/>
        </w:rPr>
        <w:t>ТРУДА</w:t>
      </w:r>
      <w:r>
        <w:t xml:space="preserve"> </w:t>
      </w:r>
      <w:r>
        <w:rPr>
          <w:rFonts w:hint="eastAsia"/>
        </w:rPr>
        <w:t>ДЛЯ</w:t>
      </w:r>
      <w:r>
        <w:t xml:space="preserve"> </w:t>
      </w:r>
      <w:r>
        <w:rPr>
          <w:rFonts w:hint="eastAsia"/>
        </w:rPr>
        <w:t>МОЛОДЕЖИ</w:t>
      </w:r>
      <w:r>
        <w:t xml:space="preserve"> </w:t>
      </w:r>
      <w:r>
        <w:rPr>
          <w:rFonts w:hint="eastAsia"/>
        </w:rPr>
        <w:t>В</w:t>
      </w:r>
      <w:r>
        <w:t xml:space="preserve"> </w:t>
      </w:r>
      <w:r>
        <w:rPr>
          <w:rFonts w:hint="eastAsia"/>
        </w:rPr>
        <w:t>СОВРЕМЕННОЙ</w:t>
      </w:r>
      <w:r>
        <w:t xml:space="preserve"> </w:t>
      </w:r>
      <w:r>
        <w:rPr>
          <w:rFonts w:hint="eastAsia"/>
        </w:rPr>
        <w:t>ЭКОНОМИКЕ</w:t>
      </w:r>
      <w:r>
        <w:t xml:space="preserve"> </w:t>
      </w:r>
      <w:r>
        <w:rPr>
          <w:rFonts w:hint="eastAsia"/>
        </w:rPr>
        <w:t>НА</w:t>
      </w:r>
      <w:r>
        <w:t xml:space="preserve"> </w:t>
      </w:r>
      <w:r>
        <w:rPr>
          <w:rFonts w:hint="eastAsia"/>
        </w:rPr>
        <w:t>ФЕДЕРАЛЬНОМ</w:t>
      </w:r>
      <w:r>
        <w:t xml:space="preserve"> </w:t>
      </w:r>
      <w:r>
        <w:rPr>
          <w:rFonts w:hint="eastAsia"/>
        </w:rPr>
        <w:t>И</w:t>
      </w:r>
      <w:r>
        <w:t xml:space="preserve"> </w:t>
      </w:r>
      <w:r>
        <w:rPr>
          <w:rFonts w:hint="eastAsia"/>
        </w:rPr>
        <w:t>РЕГИОНАЛЬНОМ</w:t>
      </w:r>
      <w:r>
        <w:t xml:space="preserve"> </w:t>
      </w:r>
      <w:r>
        <w:rPr>
          <w:rFonts w:hint="eastAsia"/>
        </w:rPr>
        <w:t>УРОВНЯХ</w:t>
      </w:r>
    </w:p>
    <w:p w14:paraId="7CE7A4EE" w14:textId="77777777" w:rsidR="001016E1" w:rsidRDefault="001016E1" w:rsidP="001016E1"/>
    <w:p w14:paraId="5DAF29D5" w14:textId="77777777" w:rsidR="001016E1" w:rsidRDefault="001016E1" w:rsidP="001016E1">
      <w:r>
        <w:t xml:space="preserve">3.1.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механизм</w:t>
      </w:r>
      <w:r>
        <w:t xml:space="preserve"> </w:t>
      </w:r>
      <w:r>
        <w:rPr>
          <w:rFonts w:hint="eastAsia"/>
        </w:rPr>
        <w:t>обеспечения</w:t>
      </w:r>
      <w:r>
        <w:t xml:space="preserve"> </w:t>
      </w:r>
      <w:r>
        <w:rPr>
          <w:rFonts w:hint="eastAsia"/>
        </w:rPr>
        <w:t>достойного</w:t>
      </w:r>
      <w:r>
        <w:t xml:space="preserve"> </w:t>
      </w:r>
      <w:r>
        <w:rPr>
          <w:rFonts w:hint="eastAsia"/>
        </w:rPr>
        <w:t>труда</w:t>
      </w:r>
      <w:r>
        <w:t xml:space="preserve"> </w:t>
      </w:r>
      <w:r>
        <w:rPr>
          <w:rFonts w:hint="eastAsia"/>
        </w:rPr>
        <w:t>молодежи</w:t>
      </w:r>
      <w:r>
        <w:t xml:space="preserve"> </w:t>
      </w:r>
      <w:r>
        <w:rPr>
          <w:rFonts w:hint="eastAsia"/>
        </w:rPr>
        <w:t>в</w:t>
      </w:r>
      <w:r>
        <w:t xml:space="preserve"> </w:t>
      </w:r>
      <w:r>
        <w:rPr>
          <w:rFonts w:hint="eastAsia"/>
        </w:rPr>
        <w:t>России</w:t>
      </w:r>
    </w:p>
    <w:p w14:paraId="23E4B576" w14:textId="77777777" w:rsidR="001016E1" w:rsidRDefault="001016E1" w:rsidP="001016E1"/>
    <w:p w14:paraId="1812249F" w14:textId="77777777" w:rsidR="001016E1" w:rsidRDefault="001016E1" w:rsidP="001016E1">
      <w:r>
        <w:t xml:space="preserve">3.2. </w:t>
      </w:r>
      <w:r>
        <w:rPr>
          <w:rFonts w:hint="eastAsia"/>
        </w:rPr>
        <w:t>Особенности</w:t>
      </w:r>
      <w:r>
        <w:t xml:space="preserve"> </w:t>
      </w:r>
      <w:r>
        <w:rPr>
          <w:rFonts w:hint="eastAsia"/>
        </w:rPr>
        <w:t>реализации</w:t>
      </w:r>
      <w:r>
        <w:t xml:space="preserve"> </w:t>
      </w:r>
      <w:r>
        <w:rPr>
          <w:rFonts w:hint="eastAsia"/>
        </w:rPr>
        <w:t>принципов</w:t>
      </w:r>
      <w:r>
        <w:t xml:space="preserve"> </w:t>
      </w:r>
      <w:r>
        <w:rPr>
          <w:rFonts w:hint="eastAsia"/>
        </w:rPr>
        <w:t>достойного</w:t>
      </w:r>
      <w:r>
        <w:t xml:space="preserve"> </w:t>
      </w:r>
      <w:r>
        <w:rPr>
          <w:rFonts w:hint="eastAsia"/>
        </w:rPr>
        <w:t>труда</w:t>
      </w:r>
      <w:r>
        <w:t xml:space="preserve"> </w:t>
      </w:r>
      <w:r>
        <w:rPr>
          <w:rFonts w:hint="eastAsia"/>
        </w:rPr>
        <w:t>в</w:t>
      </w:r>
      <w:r>
        <w:t xml:space="preserve"> </w:t>
      </w:r>
      <w:r>
        <w:rPr>
          <w:rFonts w:hint="eastAsia"/>
        </w:rPr>
        <w:t>сфере</w:t>
      </w:r>
      <w:r>
        <w:t xml:space="preserve"> </w:t>
      </w:r>
      <w:r>
        <w:rPr>
          <w:rFonts w:hint="eastAsia"/>
        </w:rPr>
        <w:t>занятости</w:t>
      </w:r>
      <w:r>
        <w:t xml:space="preserve"> </w:t>
      </w:r>
      <w:r>
        <w:rPr>
          <w:rFonts w:hint="eastAsia"/>
        </w:rPr>
        <w:t>молодежи</w:t>
      </w:r>
      <w:r>
        <w:t xml:space="preserve"> </w:t>
      </w:r>
      <w:r>
        <w:rPr>
          <w:rFonts w:hint="eastAsia"/>
        </w:rPr>
        <w:t>на</w:t>
      </w:r>
      <w:r>
        <w:t xml:space="preserve"> </w:t>
      </w:r>
      <w:r>
        <w:rPr>
          <w:rFonts w:hint="eastAsia"/>
        </w:rPr>
        <w:t>региональном</w:t>
      </w:r>
      <w:r>
        <w:t xml:space="preserve"> </w:t>
      </w:r>
      <w:r>
        <w:rPr>
          <w:rFonts w:hint="eastAsia"/>
        </w:rPr>
        <w:t>уровне</w:t>
      </w:r>
    </w:p>
    <w:p w14:paraId="0B139672" w14:textId="77777777" w:rsidR="001016E1" w:rsidRDefault="001016E1" w:rsidP="001016E1"/>
    <w:p w14:paraId="097F4D1D" w14:textId="77777777" w:rsidR="001016E1" w:rsidRDefault="001016E1" w:rsidP="001016E1">
      <w:r>
        <w:t xml:space="preserve">3.3. </w:t>
      </w:r>
      <w:r>
        <w:rPr>
          <w:rFonts w:hint="eastAsia"/>
        </w:rPr>
        <w:t>Программы</w:t>
      </w:r>
      <w:r>
        <w:t xml:space="preserve"> </w:t>
      </w:r>
      <w:r>
        <w:rPr>
          <w:rFonts w:hint="eastAsia"/>
        </w:rPr>
        <w:t>и</w:t>
      </w:r>
      <w:r>
        <w:t xml:space="preserve"> </w:t>
      </w:r>
      <w:r>
        <w:rPr>
          <w:rFonts w:hint="eastAsia"/>
        </w:rPr>
        <w:t>меры</w:t>
      </w:r>
      <w:r>
        <w:t xml:space="preserve"> </w:t>
      </w:r>
      <w:r>
        <w:rPr>
          <w:rFonts w:hint="eastAsia"/>
        </w:rPr>
        <w:t>по</w:t>
      </w:r>
      <w:r>
        <w:t xml:space="preserve"> </w:t>
      </w:r>
      <w:r>
        <w:rPr>
          <w:rFonts w:hint="eastAsia"/>
        </w:rPr>
        <w:t>реализации</w:t>
      </w:r>
      <w:r>
        <w:t xml:space="preserve"> </w:t>
      </w:r>
      <w:r>
        <w:rPr>
          <w:rFonts w:hint="eastAsia"/>
        </w:rPr>
        <w:t>принципов</w:t>
      </w:r>
      <w:r>
        <w:t xml:space="preserve"> </w:t>
      </w:r>
      <w:r>
        <w:rPr>
          <w:rFonts w:hint="eastAsia"/>
        </w:rPr>
        <w:t>достойного</w:t>
      </w:r>
      <w:r>
        <w:t xml:space="preserve"> </w:t>
      </w:r>
      <w:r>
        <w:rPr>
          <w:rFonts w:hint="eastAsia"/>
        </w:rPr>
        <w:t>труда</w:t>
      </w:r>
      <w:r>
        <w:t xml:space="preserve"> </w:t>
      </w:r>
      <w:r>
        <w:rPr>
          <w:rFonts w:hint="eastAsia"/>
        </w:rPr>
        <w:t>для</w:t>
      </w:r>
      <w:r>
        <w:t xml:space="preserve"> </w:t>
      </w:r>
      <w:r>
        <w:rPr>
          <w:rFonts w:hint="eastAsia"/>
        </w:rPr>
        <w:t>молодежи</w:t>
      </w:r>
      <w:r>
        <w:t xml:space="preserve"> </w:t>
      </w:r>
      <w:r>
        <w:rPr>
          <w:rFonts w:hint="eastAsia"/>
        </w:rPr>
        <w:t>на</w:t>
      </w:r>
      <w:r>
        <w:t xml:space="preserve"> </w:t>
      </w:r>
      <w:r>
        <w:rPr>
          <w:rFonts w:hint="eastAsia"/>
        </w:rPr>
        <w:t>уровне</w:t>
      </w:r>
      <w:r>
        <w:t xml:space="preserve"> </w:t>
      </w:r>
      <w:r>
        <w:rPr>
          <w:rFonts w:hint="eastAsia"/>
        </w:rPr>
        <w:t>региона</w:t>
      </w:r>
    </w:p>
    <w:p w14:paraId="73BDFFC3" w14:textId="77777777" w:rsidR="001016E1" w:rsidRDefault="001016E1" w:rsidP="001016E1"/>
    <w:p w14:paraId="5B09DED0" w14:textId="77777777" w:rsidR="001016E1" w:rsidRDefault="001016E1" w:rsidP="001016E1">
      <w:r>
        <w:rPr>
          <w:rFonts w:hint="eastAsia"/>
        </w:rPr>
        <w:t>Заключение</w:t>
      </w:r>
    </w:p>
    <w:p w14:paraId="24B5BEE3" w14:textId="77777777" w:rsidR="001016E1" w:rsidRDefault="001016E1" w:rsidP="001016E1"/>
    <w:p w14:paraId="6B68BE76" w14:textId="77777777" w:rsidR="001016E1" w:rsidRDefault="001016E1" w:rsidP="001016E1">
      <w:r>
        <w:rPr>
          <w:rFonts w:hint="eastAsia"/>
        </w:rPr>
        <w:t>Список</w:t>
      </w:r>
      <w:r>
        <w:t xml:space="preserve"> </w:t>
      </w:r>
      <w:r>
        <w:rPr>
          <w:rFonts w:hint="eastAsia"/>
        </w:rPr>
        <w:t>литературы</w:t>
      </w:r>
    </w:p>
    <w:p w14:paraId="2C5FB752" w14:textId="77777777" w:rsidR="001016E1" w:rsidRDefault="001016E1" w:rsidP="001016E1"/>
    <w:p w14:paraId="323720DB" w14:textId="6F088167" w:rsidR="001016E1" w:rsidRPr="001016E1" w:rsidRDefault="001016E1" w:rsidP="001016E1">
      <w:r>
        <w:rPr>
          <w:rFonts w:hint="eastAsia"/>
        </w:rPr>
        <w:t>Приложения</w:t>
      </w:r>
    </w:p>
    <w:sectPr w:rsidR="001016E1" w:rsidRPr="001016E1" w:rsidSect="00B10D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15A2" w14:textId="77777777" w:rsidR="00B10DB0" w:rsidRDefault="00B10DB0">
      <w:pPr>
        <w:spacing w:after="0" w:line="240" w:lineRule="auto"/>
      </w:pPr>
      <w:r>
        <w:separator/>
      </w:r>
    </w:p>
  </w:endnote>
  <w:endnote w:type="continuationSeparator" w:id="0">
    <w:p w14:paraId="625FDA97" w14:textId="77777777" w:rsidR="00B10DB0" w:rsidRDefault="00B1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7F74" w14:textId="77777777" w:rsidR="00B10DB0" w:rsidRDefault="00B10DB0"/>
    <w:p w14:paraId="18CA39F8" w14:textId="77777777" w:rsidR="00B10DB0" w:rsidRDefault="00B10DB0"/>
    <w:p w14:paraId="211E94BF" w14:textId="77777777" w:rsidR="00B10DB0" w:rsidRDefault="00B10DB0"/>
    <w:p w14:paraId="2D3D18F6" w14:textId="77777777" w:rsidR="00B10DB0" w:rsidRDefault="00B10DB0"/>
    <w:p w14:paraId="1BF36A57" w14:textId="77777777" w:rsidR="00B10DB0" w:rsidRDefault="00B10DB0"/>
    <w:p w14:paraId="64433E54" w14:textId="77777777" w:rsidR="00B10DB0" w:rsidRDefault="00B10DB0"/>
    <w:p w14:paraId="02BB1B99" w14:textId="77777777" w:rsidR="00B10DB0" w:rsidRDefault="00B10D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A8AD3D" wp14:editId="610AAF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18F5" w14:textId="77777777" w:rsidR="00B10DB0" w:rsidRDefault="00B10D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A8AD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5B18F5" w14:textId="77777777" w:rsidR="00B10DB0" w:rsidRDefault="00B10D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E7274" w14:textId="77777777" w:rsidR="00B10DB0" w:rsidRDefault="00B10DB0"/>
    <w:p w14:paraId="2E19BCFD" w14:textId="77777777" w:rsidR="00B10DB0" w:rsidRDefault="00B10DB0"/>
    <w:p w14:paraId="2C73EF28" w14:textId="77777777" w:rsidR="00B10DB0" w:rsidRDefault="00B10D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09157" wp14:editId="3504B7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FE04" w14:textId="77777777" w:rsidR="00B10DB0" w:rsidRDefault="00B10DB0"/>
                          <w:p w14:paraId="4AEDC462" w14:textId="77777777" w:rsidR="00B10DB0" w:rsidRDefault="00B10D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091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10FE04" w14:textId="77777777" w:rsidR="00B10DB0" w:rsidRDefault="00B10DB0"/>
                    <w:p w14:paraId="4AEDC462" w14:textId="77777777" w:rsidR="00B10DB0" w:rsidRDefault="00B10D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AAA2AD" w14:textId="77777777" w:rsidR="00B10DB0" w:rsidRDefault="00B10DB0"/>
    <w:p w14:paraId="0B2FBC30" w14:textId="77777777" w:rsidR="00B10DB0" w:rsidRDefault="00B10DB0">
      <w:pPr>
        <w:rPr>
          <w:sz w:val="2"/>
          <w:szCs w:val="2"/>
        </w:rPr>
      </w:pPr>
    </w:p>
    <w:p w14:paraId="4153424C" w14:textId="77777777" w:rsidR="00B10DB0" w:rsidRDefault="00B10DB0"/>
    <w:p w14:paraId="322334AD" w14:textId="77777777" w:rsidR="00B10DB0" w:rsidRDefault="00B10DB0">
      <w:pPr>
        <w:spacing w:after="0" w:line="240" w:lineRule="auto"/>
      </w:pPr>
    </w:p>
  </w:footnote>
  <w:footnote w:type="continuationSeparator" w:id="0">
    <w:p w14:paraId="5715DC80" w14:textId="77777777" w:rsidR="00B10DB0" w:rsidRDefault="00B1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B0"/>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13572</TotalTime>
  <Pages>2</Pages>
  <Words>201</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2094</cp:revision>
  <cp:lastPrinted>2009-02-06T05:36:00Z</cp:lastPrinted>
  <dcterms:created xsi:type="dcterms:W3CDTF">2024-04-09T10:20:00Z</dcterms:created>
  <dcterms:modified xsi:type="dcterms:W3CDTF">2024-04-25T19:24:00Z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