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6607D6" w:rsidRDefault="006607D6" w:rsidP="006607D6">
      <w:r w:rsidRPr="00A15771">
        <w:rPr>
          <w:rFonts w:ascii="Times New Roman" w:eastAsia="Times New Roman" w:hAnsi="Times New Roman" w:cs="Times New Roman"/>
          <w:b/>
          <w:sz w:val="24"/>
          <w:szCs w:val="24"/>
          <w:lang w:eastAsia="ru-RU"/>
        </w:rPr>
        <w:t>Нікулін Валерій Борисович</w:t>
      </w:r>
      <w:r w:rsidRPr="00A15771">
        <w:rPr>
          <w:rFonts w:ascii="Times New Roman" w:eastAsia="Times New Roman" w:hAnsi="Times New Roman" w:cs="Times New Roman"/>
          <w:sz w:val="24"/>
          <w:szCs w:val="24"/>
          <w:lang w:eastAsia="ru-RU"/>
        </w:rPr>
        <w:t xml:space="preserve">, перший заступник керуючого – головний інженер, Товариство з додатковою відповідальністю «Житлобуд-2». </w:t>
      </w:r>
      <w:r w:rsidRPr="00A15771">
        <w:rPr>
          <w:rFonts w:ascii="Times New Roman" w:eastAsia="Times New Roman" w:hAnsi="Times New Roman" w:cs="Times New Roman"/>
          <w:bCs/>
          <w:color w:val="000000"/>
          <w:sz w:val="24"/>
          <w:szCs w:val="24"/>
          <w:lang w:eastAsia="ru-RU"/>
        </w:rPr>
        <w:t>Назва дисертації:</w:t>
      </w:r>
      <w:r w:rsidRPr="00A15771">
        <w:rPr>
          <w:rFonts w:ascii="Times New Roman" w:eastAsia="Times New Roman" w:hAnsi="Times New Roman" w:cs="Times New Roman"/>
          <w:color w:val="000000"/>
          <w:sz w:val="24"/>
          <w:szCs w:val="24"/>
          <w:lang w:eastAsia="ru-RU"/>
        </w:rPr>
        <w:t xml:space="preserve"> «</w:t>
      </w:r>
      <w:r w:rsidRPr="00A15771">
        <w:rPr>
          <w:rFonts w:ascii="Times New Roman" w:eastAsia="Times New Roman" w:hAnsi="Times New Roman" w:cs="Times New Roman"/>
          <w:sz w:val="24"/>
          <w:szCs w:val="24"/>
          <w:lang w:eastAsia="ru-RU"/>
        </w:rPr>
        <w:t>Напружено-деформований стан плит перекриттів полегшеного типу з урахуванням початкових недоліків</w:t>
      </w:r>
      <w:r w:rsidRPr="00A15771">
        <w:rPr>
          <w:rFonts w:ascii="Times New Roman" w:eastAsia="Times New Roman" w:hAnsi="Times New Roman" w:cs="Times New Roman"/>
          <w:color w:val="000000"/>
          <w:sz w:val="24"/>
          <w:szCs w:val="24"/>
          <w:lang w:eastAsia="ru-RU"/>
        </w:rPr>
        <w:t xml:space="preserve">». </w:t>
      </w:r>
      <w:r w:rsidRPr="00A15771">
        <w:rPr>
          <w:rFonts w:ascii="Times New Roman" w:eastAsia="Times New Roman" w:hAnsi="Times New Roman" w:cs="Times New Roman"/>
          <w:bCs/>
          <w:iCs/>
          <w:sz w:val="24"/>
          <w:szCs w:val="24"/>
          <w:lang w:eastAsia="ru-RU"/>
        </w:rPr>
        <w:t>Шифр та назва спеціальності</w:t>
      </w:r>
      <w:r w:rsidRPr="00A15771">
        <w:rPr>
          <w:rFonts w:ascii="Times New Roman" w:eastAsia="Times New Roman" w:hAnsi="Times New Roman" w:cs="Times New Roman"/>
          <w:sz w:val="24"/>
          <w:szCs w:val="24"/>
          <w:lang w:eastAsia="ru-RU"/>
        </w:rPr>
        <w:t xml:space="preserve"> – 05.23.01 – будівельні конструкції, будівлі і споруди. Спецрада  Д 64.820.02 Українського державного університету залізничного транспорту</w:t>
      </w:r>
    </w:p>
    <w:sectPr w:rsidR="00395E2F" w:rsidRPr="006607D6"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6607D6" w:rsidRPr="006607D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575C9-CBFA-4DAE-AA15-8BDB20846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50</Words>
  <Characters>364</Characters>
  <Application>Microsoft Office Word</Application>
  <DocSecurity>0</DocSecurity>
  <Lines>13</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2020-08-26T08:56:00Z</dcterms:created>
  <dcterms:modified xsi:type="dcterms:W3CDTF">2020-09-01T14:38:00Z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