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hint="eastAsia"/>
          <w:color w:val="000000"/>
          <w:kern w:val="0"/>
          <w:sz w:val="24"/>
          <w:szCs w:val="24"/>
          <w:lang w:eastAsia="ru-RU"/>
        </w:rPr>
        <w:t>Корнільєва</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Лілія</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Миколаївна</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доцент</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кафедри</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англійської</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філології</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Харківський</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національний</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педагогічний</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університет</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імені</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Г</w:t>
      </w:r>
      <w:r w:rsidRPr="006618EA">
        <w:rPr>
          <w:rFonts w:ascii="Verdana" w:eastAsia="Times New Roman" w:hAnsi="Verdana" w:cs="Times New Roman"/>
          <w:color w:val="000000"/>
          <w:kern w:val="0"/>
          <w:sz w:val="24"/>
          <w:szCs w:val="24"/>
          <w:lang w:eastAsia="ru-RU"/>
        </w:rPr>
        <w:t>.</w:t>
      </w:r>
      <w:r w:rsidRPr="006618EA">
        <w:rPr>
          <w:rFonts w:ascii="Verdana" w:eastAsia="Times New Roman" w:hAnsi="Verdana" w:cs="Times New Roman" w:hint="eastAsia"/>
          <w:color w:val="000000"/>
          <w:kern w:val="0"/>
          <w:sz w:val="24"/>
          <w:szCs w:val="24"/>
          <w:lang w:eastAsia="ru-RU"/>
        </w:rPr>
        <w:t>С</w:t>
      </w:r>
      <w:r w:rsidRPr="006618EA">
        <w:rPr>
          <w:rFonts w:ascii="Verdana" w:eastAsia="Times New Roman" w:hAnsi="Verdana" w:cs="Times New Roman"/>
          <w:color w:val="000000"/>
          <w:kern w:val="0"/>
          <w:sz w:val="24"/>
          <w:szCs w:val="24"/>
          <w:lang w:eastAsia="ru-RU"/>
        </w:rPr>
        <w:t>.</w:t>
      </w:r>
      <w:r w:rsidRPr="006618EA">
        <w:rPr>
          <w:rFonts w:ascii="Verdana" w:eastAsia="Times New Roman" w:hAnsi="Verdana" w:cs="Times New Roman" w:hint="eastAsia"/>
          <w:color w:val="000000"/>
          <w:kern w:val="0"/>
          <w:sz w:val="24"/>
          <w:szCs w:val="24"/>
          <w:lang w:eastAsia="ru-RU"/>
        </w:rPr>
        <w:t>Сковороди</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Назва</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дисертації</w:t>
      </w:r>
      <w:r w:rsidRPr="006618EA">
        <w:rPr>
          <w:rFonts w:ascii="Verdana" w:eastAsia="Times New Roman" w:hAnsi="Verdana" w:cs="Times New Roman"/>
          <w:color w:val="000000"/>
          <w:kern w:val="0"/>
          <w:sz w:val="24"/>
          <w:szCs w:val="24"/>
          <w:lang w:eastAsia="ru-RU"/>
        </w:rPr>
        <w:t>: &amp;laquo;</w:t>
      </w:r>
      <w:r w:rsidRPr="006618EA">
        <w:rPr>
          <w:rFonts w:ascii="Verdana" w:eastAsia="Times New Roman" w:hAnsi="Verdana" w:cs="Times New Roman" w:hint="eastAsia"/>
          <w:color w:val="000000"/>
          <w:kern w:val="0"/>
          <w:sz w:val="24"/>
          <w:szCs w:val="24"/>
          <w:lang w:eastAsia="ru-RU"/>
        </w:rPr>
        <w:t>Дискурси</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влади</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в</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поетичній</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творчості</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Роберта</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Сауті</w:t>
      </w:r>
      <w:r w:rsidRPr="006618EA">
        <w:rPr>
          <w:rFonts w:ascii="Verdana" w:eastAsia="Times New Roman" w:hAnsi="Verdana" w:cs="Times New Roman"/>
          <w:color w:val="000000"/>
          <w:kern w:val="0"/>
          <w:sz w:val="24"/>
          <w:szCs w:val="24"/>
          <w:lang w:eastAsia="ru-RU"/>
        </w:rPr>
        <w:t xml:space="preserve">&amp;raquo;. </w:t>
      </w:r>
      <w:r w:rsidRPr="006618EA">
        <w:rPr>
          <w:rFonts w:ascii="Verdana" w:eastAsia="Times New Roman" w:hAnsi="Verdana" w:cs="Times New Roman" w:hint="eastAsia"/>
          <w:color w:val="000000"/>
          <w:kern w:val="0"/>
          <w:sz w:val="24"/>
          <w:szCs w:val="24"/>
          <w:lang w:eastAsia="ru-RU"/>
        </w:rPr>
        <w:t>Шифр</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та</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назва</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спеціальності</w:t>
      </w:r>
      <w:r w:rsidRPr="006618EA">
        <w:rPr>
          <w:rFonts w:ascii="Verdana" w:eastAsia="Times New Roman" w:hAnsi="Verdana" w:cs="Times New Roman"/>
          <w:color w:val="000000"/>
          <w:kern w:val="0"/>
          <w:sz w:val="24"/>
          <w:szCs w:val="24"/>
          <w:lang w:eastAsia="ru-RU"/>
        </w:rPr>
        <w:t xml:space="preserve">  10.01.04  </w:t>
      </w:r>
      <w:r w:rsidRPr="006618EA">
        <w:rPr>
          <w:rFonts w:ascii="Verdana" w:eastAsia="Times New Roman" w:hAnsi="Verdana" w:cs="Times New Roman" w:hint="eastAsia"/>
          <w:color w:val="000000"/>
          <w:kern w:val="0"/>
          <w:sz w:val="24"/>
          <w:szCs w:val="24"/>
          <w:lang w:eastAsia="ru-RU"/>
        </w:rPr>
        <w:t>література</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зарубіжних</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країн</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Спецрада</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Д</w:t>
      </w:r>
      <w:r w:rsidRPr="006618EA">
        <w:rPr>
          <w:rFonts w:ascii="Verdana" w:eastAsia="Times New Roman" w:hAnsi="Verdana" w:cs="Times New Roman"/>
          <w:color w:val="000000"/>
          <w:kern w:val="0"/>
          <w:sz w:val="24"/>
          <w:szCs w:val="24"/>
          <w:lang w:eastAsia="ru-RU"/>
        </w:rPr>
        <w:t xml:space="preserve">26.001.39 </w:t>
      </w:r>
      <w:r w:rsidRPr="006618EA">
        <w:rPr>
          <w:rFonts w:ascii="Verdana" w:eastAsia="Times New Roman" w:hAnsi="Verdana" w:cs="Times New Roman" w:hint="eastAsia"/>
          <w:color w:val="000000"/>
          <w:kern w:val="0"/>
          <w:sz w:val="24"/>
          <w:szCs w:val="24"/>
          <w:lang w:eastAsia="ru-RU"/>
        </w:rPr>
        <w:t>Київського</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національного</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університету</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імені</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Тараса</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Шевченка</w:t>
      </w:r>
    </w:p>
    <w:p w:rsidR="006618EA" w:rsidRPr="006618EA" w:rsidRDefault="006618EA" w:rsidP="006618EA">
      <w:pPr>
        <w:rPr>
          <w:rFonts w:ascii="Verdana" w:eastAsia="Times New Roman" w:hAnsi="Verdana" w:cs="Times New Roman"/>
          <w:color w:val="000000"/>
          <w:kern w:val="0"/>
          <w:sz w:val="24"/>
          <w:szCs w:val="24"/>
          <w:lang w:eastAsia="ru-RU"/>
        </w:rPr>
      </w:pPr>
    </w:p>
    <w:p w:rsidR="006618EA" w:rsidRPr="006618EA" w:rsidRDefault="006618EA" w:rsidP="006618EA">
      <w:pPr>
        <w:rPr>
          <w:rFonts w:ascii="Verdana" w:eastAsia="Times New Roman" w:hAnsi="Verdana" w:cs="Times New Roman"/>
          <w:color w:val="000000"/>
          <w:kern w:val="0"/>
          <w:sz w:val="24"/>
          <w:szCs w:val="24"/>
          <w:lang w:eastAsia="ru-RU"/>
        </w:rPr>
      </w:pPr>
    </w:p>
    <w:p w:rsidR="006618EA" w:rsidRPr="006618EA" w:rsidRDefault="006618EA" w:rsidP="006618EA">
      <w:pPr>
        <w:rPr>
          <w:rFonts w:ascii="Verdana" w:eastAsia="Times New Roman" w:hAnsi="Verdana" w:cs="Times New Roman"/>
          <w:color w:val="000000"/>
          <w:kern w:val="0"/>
          <w:sz w:val="24"/>
          <w:szCs w:val="24"/>
          <w:lang w:eastAsia="ru-RU"/>
        </w:rPr>
      </w:pPr>
    </w:p>
    <w:p w:rsidR="006618EA" w:rsidRPr="006618EA" w:rsidRDefault="006618EA" w:rsidP="006618EA">
      <w:pPr>
        <w:rPr>
          <w:rFonts w:ascii="Verdana" w:eastAsia="Times New Roman" w:hAnsi="Verdana" w:cs="Times New Roman"/>
          <w:color w:val="000000"/>
          <w:kern w:val="0"/>
          <w:sz w:val="24"/>
          <w:szCs w:val="24"/>
          <w:lang w:eastAsia="ru-RU"/>
        </w:rPr>
      </w:pP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hint="eastAsia"/>
          <w:color w:val="000000"/>
          <w:kern w:val="0"/>
          <w:sz w:val="24"/>
          <w:szCs w:val="24"/>
          <w:lang w:eastAsia="ru-RU"/>
        </w:rPr>
        <w:t>Харківський</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національний</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педагогічний</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університет</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імені</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Г</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С</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Сковороди</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hint="eastAsia"/>
          <w:color w:val="000000"/>
          <w:kern w:val="0"/>
          <w:sz w:val="24"/>
          <w:szCs w:val="24"/>
          <w:lang w:eastAsia="ru-RU"/>
        </w:rPr>
        <w:t>Міністерство</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освіти</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і</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науки</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України</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hint="eastAsia"/>
          <w:color w:val="000000"/>
          <w:kern w:val="0"/>
          <w:sz w:val="24"/>
          <w:szCs w:val="24"/>
          <w:lang w:eastAsia="ru-RU"/>
        </w:rPr>
        <w:t>Київський</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національний</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університет</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імені</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Тараса</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Шевченка</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hint="eastAsia"/>
          <w:color w:val="000000"/>
          <w:kern w:val="0"/>
          <w:sz w:val="24"/>
          <w:szCs w:val="24"/>
          <w:lang w:eastAsia="ru-RU"/>
        </w:rPr>
        <w:t>Міністерство</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освіти</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і</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науки</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України</w:t>
      </w:r>
    </w:p>
    <w:p w:rsidR="006618EA" w:rsidRPr="006618EA" w:rsidRDefault="006618EA" w:rsidP="006618EA">
      <w:pPr>
        <w:rPr>
          <w:rFonts w:ascii="Verdana" w:eastAsia="Times New Roman" w:hAnsi="Verdana" w:cs="Times New Roman"/>
          <w:color w:val="000000"/>
          <w:kern w:val="0"/>
          <w:sz w:val="24"/>
          <w:szCs w:val="24"/>
          <w:lang w:eastAsia="ru-RU"/>
        </w:rPr>
      </w:pP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Кваліфікаційна</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наукова</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праця</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на</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правах</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рукопису</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hint="eastAsia"/>
          <w:color w:val="000000"/>
          <w:kern w:val="0"/>
          <w:sz w:val="24"/>
          <w:szCs w:val="24"/>
          <w:lang w:eastAsia="ru-RU"/>
        </w:rPr>
        <w:t>УДК</w:t>
      </w:r>
      <w:r w:rsidRPr="006618EA">
        <w:rPr>
          <w:rFonts w:ascii="Verdana" w:eastAsia="Times New Roman" w:hAnsi="Verdana" w:cs="Times New Roman"/>
          <w:color w:val="000000"/>
          <w:kern w:val="0"/>
          <w:sz w:val="24"/>
          <w:szCs w:val="24"/>
          <w:lang w:eastAsia="ru-RU"/>
        </w:rPr>
        <w:t xml:space="preserve"> 821.111-1.09:321C</w:t>
      </w:r>
      <w:r w:rsidRPr="006618EA">
        <w:rPr>
          <w:rFonts w:ascii="Verdana" w:eastAsia="Times New Roman" w:hAnsi="Verdana" w:cs="Times New Roman" w:hint="eastAsia"/>
          <w:color w:val="000000"/>
          <w:kern w:val="0"/>
          <w:sz w:val="24"/>
          <w:szCs w:val="24"/>
          <w:lang w:eastAsia="ru-RU"/>
        </w:rPr>
        <w:t>ауті</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Р</w:t>
      </w:r>
      <w:r w:rsidRPr="006618EA">
        <w:rPr>
          <w:rFonts w:ascii="Verdana" w:eastAsia="Times New Roman" w:hAnsi="Verdana" w:cs="Times New Roman"/>
          <w:color w:val="000000"/>
          <w:kern w:val="0"/>
          <w:sz w:val="24"/>
          <w:szCs w:val="24"/>
          <w:lang w:eastAsia="ru-RU"/>
        </w:rPr>
        <w:t>.(043.3)</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hint="eastAsia"/>
          <w:color w:val="000000"/>
          <w:kern w:val="0"/>
          <w:sz w:val="24"/>
          <w:szCs w:val="24"/>
          <w:lang w:eastAsia="ru-RU"/>
        </w:rPr>
        <w:t>КОРНІЛЬЄВА</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ЛІЛІЯ</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МИКОЛАЇВНА</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ДИСЕРТАЦІЯ</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hint="eastAsia"/>
          <w:color w:val="000000"/>
          <w:kern w:val="0"/>
          <w:sz w:val="24"/>
          <w:szCs w:val="24"/>
          <w:lang w:eastAsia="ru-RU"/>
        </w:rPr>
        <w:t>ДИСКУРСИ</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ВЛАДИ</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В</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ПОЕТИЧНІЙ</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ТВОРЧОСТІ</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РОБЕРТА</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САУТІ</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hint="eastAsia"/>
          <w:color w:val="000000"/>
          <w:kern w:val="0"/>
          <w:sz w:val="24"/>
          <w:szCs w:val="24"/>
          <w:lang w:eastAsia="ru-RU"/>
        </w:rPr>
        <w:t>Спеціальність</w:t>
      </w:r>
      <w:r w:rsidRPr="006618EA">
        <w:rPr>
          <w:rFonts w:ascii="Verdana" w:eastAsia="Times New Roman" w:hAnsi="Verdana" w:cs="Times New Roman"/>
          <w:color w:val="000000"/>
          <w:kern w:val="0"/>
          <w:sz w:val="24"/>
          <w:szCs w:val="24"/>
          <w:lang w:eastAsia="ru-RU"/>
        </w:rPr>
        <w:t xml:space="preserve"> 10.01.04 </w:t>
      </w:r>
      <w:r w:rsidRPr="006618EA">
        <w:rPr>
          <w:rFonts w:ascii="Verdana" w:eastAsia="Times New Roman" w:hAnsi="Verdana" w:cs="Times New Roman" w:hint="eastAsia"/>
          <w:color w:val="000000"/>
          <w:kern w:val="0"/>
          <w:sz w:val="24"/>
          <w:szCs w:val="24"/>
          <w:lang w:eastAsia="ru-RU"/>
        </w:rPr>
        <w:t>–</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література</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зарубіжних</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країн</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hint="eastAsia"/>
          <w:color w:val="000000"/>
          <w:kern w:val="0"/>
          <w:sz w:val="24"/>
          <w:szCs w:val="24"/>
          <w:lang w:eastAsia="ru-RU"/>
        </w:rPr>
        <w:t>філологія</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hint="eastAsia"/>
          <w:color w:val="000000"/>
          <w:kern w:val="0"/>
          <w:sz w:val="24"/>
          <w:szCs w:val="24"/>
          <w:lang w:eastAsia="ru-RU"/>
        </w:rPr>
        <w:t>Подається</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на</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здобуття</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наукового</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ступеня</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доктора</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філологічних</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наук</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hint="eastAsia"/>
          <w:color w:val="000000"/>
          <w:kern w:val="0"/>
          <w:sz w:val="24"/>
          <w:szCs w:val="24"/>
          <w:lang w:eastAsia="ru-RU"/>
        </w:rPr>
        <w:t>Дисертація</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містить</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результати</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власних</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досліджень</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Використання</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ідей</w:t>
      </w:r>
      <w:r w:rsidRPr="006618EA">
        <w:rPr>
          <w:rFonts w:ascii="Verdana" w:eastAsia="Times New Roman" w:hAnsi="Verdana" w:cs="Times New Roman"/>
          <w:color w:val="000000"/>
          <w:kern w:val="0"/>
          <w:sz w:val="24"/>
          <w:szCs w:val="24"/>
          <w:lang w:eastAsia="ru-RU"/>
        </w:rPr>
        <w:t>,</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hint="eastAsia"/>
          <w:color w:val="000000"/>
          <w:kern w:val="0"/>
          <w:sz w:val="24"/>
          <w:szCs w:val="24"/>
          <w:lang w:eastAsia="ru-RU"/>
        </w:rPr>
        <w:t>результатів</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і</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текстів</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інших</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авторів</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мають</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посилання</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на</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відповідне</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джерело</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color w:val="000000"/>
          <w:kern w:val="0"/>
          <w:sz w:val="24"/>
          <w:szCs w:val="24"/>
          <w:lang w:eastAsia="ru-RU"/>
        </w:rPr>
        <w:t>___________________</w:t>
      </w:r>
      <w:r w:rsidRPr="006618EA">
        <w:rPr>
          <w:rFonts w:ascii="Verdana" w:eastAsia="Times New Roman" w:hAnsi="Verdana" w:cs="Times New Roman" w:hint="eastAsia"/>
          <w:color w:val="000000"/>
          <w:kern w:val="0"/>
          <w:sz w:val="24"/>
          <w:szCs w:val="24"/>
          <w:lang w:eastAsia="ru-RU"/>
        </w:rPr>
        <w:t>Л</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М</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Корнільєва</w:t>
      </w:r>
    </w:p>
    <w:p w:rsidR="006618EA" w:rsidRPr="006618EA" w:rsidRDefault="006618EA" w:rsidP="006618EA">
      <w:pPr>
        <w:rPr>
          <w:rFonts w:ascii="Verdana" w:eastAsia="Times New Roman" w:hAnsi="Verdana" w:cs="Times New Roman"/>
          <w:color w:val="000000"/>
          <w:kern w:val="0"/>
          <w:sz w:val="24"/>
          <w:szCs w:val="24"/>
          <w:lang w:eastAsia="ru-RU"/>
        </w:rPr>
      </w:pP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hint="eastAsia"/>
          <w:color w:val="000000"/>
          <w:kern w:val="0"/>
          <w:sz w:val="24"/>
          <w:szCs w:val="24"/>
          <w:lang w:eastAsia="ru-RU"/>
        </w:rPr>
        <w:t>Науковий</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консультант</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доктор</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філологічних</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наук</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проф</w:t>
      </w:r>
      <w:r w:rsidRPr="006618EA">
        <w:rPr>
          <w:rFonts w:ascii="Verdana" w:eastAsia="Times New Roman" w:hAnsi="Verdana" w:cs="Times New Roman"/>
          <w:color w:val="000000"/>
          <w:kern w:val="0"/>
          <w:sz w:val="24"/>
          <w:szCs w:val="24"/>
          <w:lang w:eastAsia="ru-RU"/>
        </w:rPr>
        <w:t>.</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Фрізман</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Леонід</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Генріхович</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hint="eastAsia"/>
          <w:color w:val="000000"/>
          <w:kern w:val="0"/>
          <w:sz w:val="24"/>
          <w:szCs w:val="24"/>
          <w:lang w:eastAsia="ru-RU"/>
        </w:rPr>
        <w:t>Харків</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Київ</w:t>
      </w:r>
      <w:r w:rsidRPr="006618EA">
        <w:rPr>
          <w:rFonts w:ascii="Verdana" w:eastAsia="Times New Roman" w:hAnsi="Verdana" w:cs="Times New Roman"/>
          <w:color w:val="000000"/>
          <w:kern w:val="0"/>
          <w:sz w:val="24"/>
          <w:szCs w:val="24"/>
          <w:lang w:eastAsia="ru-RU"/>
        </w:rPr>
        <w:t xml:space="preserve"> − 2020</w:t>
      </w:r>
    </w:p>
    <w:p w:rsidR="006618EA" w:rsidRPr="006618EA" w:rsidRDefault="006618EA" w:rsidP="006618EA">
      <w:pPr>
        <w:rPr>
          <w:rFonts w:ascii="Verdana" w:eastAsia="Times New Roman" w:hAnsi="Verdana" w:cs="Times New Roman"/>
          <w:color w:val="000000"/>
          <w:kern w:val="0"/>
          <w:sz w:val="24"/>
          <w:szCs w:val="24"/>
          <w:lang w:eastAsia="ru-RU"/>
        </w:rPr>
      </w:pPr>
    </w:p>
    <w:p w:rsidR="006618EA" w:rsidRPr="006618EA" w:rsidRDefault="006618EA" w:rsidP="006618EA">
      <w:pPr>
        <w:rPr>
          <w:rFonts w:ascii="Verdana" w:eastAsia="Times New Roman" w:hAnsi="Verdana" w:cs="Times New Roman"/>
          <w:color w:val="000000"/>
          <w:kern w:val="0"/>
          <w:sz w:val="24"/>
          <w:szCs w:val="24"/>
          <w:lang w:eastAsia="ru-RU"/>
        </w:rPr>
      </w:pPr>
    </w:p>
    <w:p w:rsidR="006618EA" w:rsidRPr="006618EA" w:rsidRDefault="006618EA" w:rsidP="006618EA">
      <w:pPr>
        <w:rPr>
          <w:rFonts w:ascii="Verdana" w:eastAsia="Times New Roman" w:hAnsi="Verdana" w:cs="Times New Roman"/>
          <w:color w:val="000000"/>
          <w:kern w:val="0"/>
          <w:sz w:val="24"/>
          <w:szCs w:val="24"/>
          <w:lang w:eastAsia="ru-RU"/>
        </w:rPr>
      </w:pP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hint="eastAsia"/>
          <w:color w:val="000000"/>
          <w:kern w:val="0"/>
          <w:sz w:val="24"/>
          <w:szCs w:val="24"/>
          <w:lang w:eastAsia="ru-RU"/>
        </w:rPr>
        <w:t>МІСТ</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hint="eastAsia"/>
          <w:color w:val="000000"/>
          <w:kern w:val="0"/>
          <w:sz w:val="24"/>
          <w:szCs w:val="24"/>
          <w:lang w:eastAsia="ru-RU"/>
        </w:rPr>
        <w:t>ВСТУП</w:t>
      </w:r>
      <w:r w:rsidRPr="006618EA">
        <w:rPr>
          <w:rFonts w:ascii="Verdana" w:eastAsia="Times New Roman" w:hAnsi="Verdana" w:cs="Times New Roman"/>
          <w:color w:val="000000"/>
          <w:kern w:val="0"/>
          <w:sz w:val="24"/>
          <w:szCs w:val="24"/>
          <w:lang w:eastAsia="ru-RU"/>
        </w:rPr>
        <w:t>..................................................................................................................21</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hint="eastAsia"/>
          <w:color w:val="000000"/>
          <w:kern w:val="0"/>
          <w:sz w:val="24"/>
          <w:szCs w:val="24"/>
          <w:lang w:eastAsia="ru-RU"/>
        </w:rPr>
        <w:t>РОЗДІЛ</w:t>
      </w:r>
      <w:r w:rsidRPr="006618EA">
        <w:rPr>
          <w:rFonts w:ascii="Verdana" w:eastAsia="Times New Roman" w:hAnsi="Verdana" w:cs="Times New Roman"/>
          <w:color w:val="000000"/>
          <w:kern w:val="0"/>
          <w:sz w:val="24"/>
          <w:szCs w:val="24"/>
          <w:lang w:eastAsia="ru-RU"/>
        </w:rPr>
        <w:t xml:space="preserve"> 1. </w:t>
      </w:r>
      <w:r w:rsidRPr="006618EA">
        <w:rPr>
          <w:rFonts w:ascii="Verdana" w:eastAsia="Times New Roman" w:hAnsi="Verdana" w:cs="Times New Roman" w:hint="eastAsia"/>
          <w:color w:val="000000"/>
          <w:kern w:val="0"/>
          <w:sz w:val="24"/>
          <w:szCs w:val="24"/>
          <w:lang w:eastAsia="ru-RU"/>
        </w:rPr>
        <w:t>НАУКОВО</w:t>
      </w:r>
      <w:r w:rsidRPr="006618EA">
        <w:rPr>
          <w:rFonts w:ascii="Verdana" w:eastAsia="Times New Roman" w:hAnsi="Verdana" w:cs="Times New Roman"/>
          <w:color w:val="000000"/>
          <w:kern w:val="0"/>
          <w:sz w:val="24"/>
          <w:szCs w:val="24"/>
          <w:lang w:eastAsia="ru-RU"/>
        </w:rPr>
        <w:t>-</w:t>
      </w:r>
      <w:r w:rsidRPr="006618EA">
        <w:rPr>
          <w:rFonts w:ascii="Verdana" w:eastAsia="Times New Roman" w:hAnsi="Verdana" w:cs="Times New Roman" w:hint="eastAsia"/>
          <w:color w:val="000000"/>
          <w:kern w:val="0"/>
          <w:sz w:val="24"/>
          <w:szCs w:val="24"/>
          <w:lang w:eastAsia="ru-RU"/>
        </w:rPr>
        <w:t>КРИТИЧНЕ</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ОСМИСЛЕННЯ</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ТВОРЧОСТІ</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hint="eastAsia"/>
          <w:color w:val="000000"/>
          <w:kern w:val="0"/>
          <w:sz w:val="24"/>
          <w:szCs w:val="24"/>
          <w:lang w:eastAsia="ru-RU"/>
        </w:rPr>
        <w:t>РОБЕРТА</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САУТІ</w:t>
      </w:r>
      <w:r w:rsidRPr="006618EA">
        <w:rPr>
          <w:rFonts w:ascii="Verdana" w:eastAsia="Times New Roman" w:hAnsi="Verdana" w:cs="Times New Roman"/>
          <w:color w:val="000000"/>
          <w:kern w:val="0"/>
          <w:sz w:val="24"/>
          <w:szCs w:val="24"/>
          <w:lang w:eastAsia="ru-RU"/>
        </w:rPr>
        <w:t>................................................................................................32</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color w:val="000000"/>
          <w:kern w:val="0"/>
          <w:sz w:val="24"/>
          <w:szCs w:val="24"/>
          <w:lang w:eastAsia="ru-RU"/>
        </w:rPr>
        <w:t xml:space="preserve">1.1. </w:t>
      </w:r>
      <w:r w:rsidRPr="006618EA">
        <w:rPr>
          <w:rFonts w:ascii="Verdana" w:eastAsia="Times New Roman" w:hAnsi="Verdana" w:cs="Times New Roman" w:hint="eastAsia"/>
          <w:color w:val="000000"/>
          <w:kern w:val="0"/>
          <w:sz w:val="24"/>
          <w:szCs w:val="24"/>
          <w:lang w:eastAsia="ru-RU"/>
        </w:rPr>
        <w:t>Р</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Сауті</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в</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критиці</w:t>
      </w:r>
      <w:r w:rsidRPr="006618EA">
        <w:rPr>
          <w:rFonts w:ascii="Verdana" w:eastAsia="Times New Roman" w:hAnsi="Verdana" w:cs="Times New Roman"/>
          <w:color w:val="000000"/>
          <w:kern w:val="0"/>
          <w:sz w:val="24"/>
          <w:szCs w:val="24"/>
          <w:lang w:eastAsia="ru-RU"/>
        </w:rPr>
        <w:t xml:space="preserve"> XIX </w:t>
      </w:r>
      <w:r w:rsidRPr="006618EA">
        <w:rPr>
          <w:rFonts w:ascii="Verdana" w:eastAsia="Times New Roman" w:hAnsi="Verdana" w:cs="Times New Roman" w:hint="eastAsia"/>
          <w:color w:val="000000"/>
          <w:kern w:val="0"/>
          <w:sz w:val="24"/>
          <w:szCs w:val="24"/>
          <w:lang w:eastAsia="ru-RU"/>
        </w:rPr>
        <w:t>століття</w:t>
      </w:r>
      <w:r w:rsidRPr="006618EA">
        <w:rPr>
          <w:rFonts w:ascii="Verdana" w:eastAsia="Times New Roman" w:hAnsi="Verdana" w:cs="Times New Roman"/>
          <w:color w:val="000000"/>
          <w:kern w:val="0"/>
          <w:sz w:val="24"/>
          <w:szCs w:val="24"/>
          <w:lang w:eastAsia="ru-RU"/>
        </w:rPr>
        <w:t xml:space="preserve"> .............................................................32</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color w:val="000000"/>
          <w:kern w:val="0"/>
          <w:sz w:val="24"/>
          <w:szCs w:val="24"/>
          <w:lang w:eastAsia="ru-RU"/>
        </w:rPr>
        <w:t xml:space="preserve">1.2. </w:t>
      </w:r>
      <w:r w:rsidRPr="006618EA">
        <w:rPr>
          <w:rFonts w:ascii="Verdana" w:eastAsia="Times New Roman" w:hAnsi="Verdana" w:cs="Times New Roman" w:hint="eastAsia"/>
          <w:color w:val="000000"/>
          <w:kern w:val="0"/>
          <w:sz w:val="24"/>
          <w:szCs w:val="24"/>
          <w:lang w:eastAsia="ru-RU"/>
        </w:rPr>
        <w:t>Особливості</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вивчення</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літературної</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спадщини</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Р</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Сауті</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hint="eastAsia"/>
          <w:color w:val="000000"/>
          <w:kern w:val="0"/>
          <w:sz w:val="24"/>
          <w:szCs w:val="24"/>
          <w:lang w:eastAsia="ru-RU"/>
        </w:rPr>
        <w:t>у</w:t>
      </w:r>
      <w:r w:rsidRPr="006618EA">
        <w:rPr>
          <w:rFonts w:ascii="Verdana" w:eastAsia="Times New Roman" w:hAnsi="Verdana" w:cs="Times New Roman"/>
          <w:color w:val="000000"/>
          <w:kern w:val="0"/>
          <w:sz w:val="24"/>
          <w:szCs w:val="24"/>
          <w:lang w:eastAsia="ru-RU"/>
        </w:rPr>
        <w:t xml:space="preserve"> XX </w:t>
      </w:r>
      <w:r w:rsidRPr="006618EA">
        <w:rPr>
          <w:rFonts w:ascii="Verdana" w:eastAsia="Times New Roman" w:hAnsi="Verdana" w:cs="Times New Roman" w:hint="eastAsia"/>
          <w:color w:val="000000"/>
          <w:kern w:val="0"/>
          <w:sz w:val="24"/>
          <w:szCs w:val="24"/>
          <w:lang w:eastAsia="ru-RU"/>
        </w:rPr>
        <w:t>–</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на</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початку</w:t>
      </w:r>
      <w:r w:rsidRPr="006618EA">
        <w:rPr>
          <w:rFonts w:ascii="Verdana" w:eastAsia="Times New Roman" w:hAnsi="Verdana" w:cs="Times New Roman"/>
          <w:color w:val="000000"/>
          <w:kern w:val="0"/>
          <w:sz w:val="24"/>
          <w:szCs w:val="24"/>
          <w:lang w:eastAsia="ru-RU"/>
        </w:rPr>
        <w:t xml:space="preserve"> XXI </w:t>
      </w:r>
      <w:r w:rsidRPr="006618EA">
        <w:rPr>
          <w:rFonts w:ascii="Verdana" w:eastAsia="Times New Roman" w:hAnsi="Verdana" w:cs="Times New Roman" w:hint="eastAsia"/>
          <w:color w:val="000000"/>
          <w:kern w:val="0"/>
          <w:sz w:val="24"/>
          <w:szCs w:val="24"/>
          <w:lang w:eastAsia="ru-RU"/>
        </w:rPr>
        <w:t>століть</w:t>
      </w:r>
      <w:r w:rsidRPr="006618EA">
        <w:rPr>
          <w:rFonts w:ascii="Verdana" w:eastAsia="Times New Roman" w:hAnsi="Verdana" w:cs="Times New Roman"/>
          <w:color w:val="000000"/>
          <w:kern w:val="0"/>
          <w:sz w:val="24"/>
          <w:szCs w:val="24"/>
          <w:lang w:eastAsia="ru-RU"/>
        </w:rPr>
        <w:t>.....................................................................40</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color w:val="000000"/>
          <w:kern w:val="0"/>
          <w:sz w:val="24"/>
          <w:szCs w:val="24"/>
          <w:lang w:eastAsia="ru-RU"/>
        </w:rPr>
        <w:t xml:space="preserve">1.2.1. </w:t>
      </w:r>
      <w:r w:rsidRPr="006618EA">
        <w:rPr>
          <w:rFonts w:ascii="Verdana" w:eastAsia="Times New Roman" w:hAnsi="Verdana" w:cs="Times New Roman" w:hint="eastAsia"/>
          <w:color w:val="000000"/>
          <w:kern w:val="0"/>
          <w:sz w:val="24"/>
          <w:szCs w:val="24"/>
          <w:lang w:eastAsia="ru-RU"/>
        </w:rPr>
        <w:t>Роль</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поета</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в</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літературному</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процесі</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своєї</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епохи</w:t>
      </w:r>
      <w:r w:rsidRPr="006618EA">
        <w:rPr>
          <w:rFonts w:ascii="Verdana" w:eastAsia="Times New Roman" w:hAnsi="Verdana" w:cs="Times New Roman"/>
          <w:color w:val="000000"/>
          <w:kern w:val="0"/>
          <w:sz w:val="24"/>
          <w:szCs w:val="24"/>
          <w:lang w:eastAsia="ru-RU"/>
        </w:rPr>
        <w:t>.</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hint="eastAsia"/>
          <w:color w:val="000000"/>
          <w:kern w:val="0"/>
          <w:sz w:val="24"/>
          <w:szCs w:val="24"/>
          <w:lang w:eastAsia="ru-RU"/>
        </w:rPr>
        <w:t>Сауті</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і</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Байрон</w:t>
      </w:r>
      <w:r w:rsidRPr="006618EA">
        <w:rPr>
          <w:rFonts w:ascii="Verdana" w:eastAsia="Times New Roman" w:hAnsi="Verdana" w:cs="Times New Roman"/>
          <w:color w:val="000000"/>
          <w:kern w:val="0"/>
          <w:sz w:val="24"/>
          <w:szCs w:val="24"/>
          <w:lang w:eastAsia="ru-RU"/>
        </w:rPr>
        <w:t xml:space="preserve"> ........................................................................................40</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color w:val="000000"/>
          <w:kern w:val="0"/>
          <w:sz w:val="24"/>
          <w:szCs w:val="24"/>
          <w:lang w:eastAsia="ru-RU"/>
        </w:rPr>
        <w:t xml:space="preserve">1.2.2. </w:t>
      </w:r>
      <w:r w:rsidRPr="006618EA">
        <w:rPr>
          <w:rFonts w:ascii="Verdana" w:eastAsia="Times New Roman" w:hAnsi="Verdana" w:cs="Times New Roman" w:hint="eastAsia"/>
          <w:color w:val="000000"/>
          <w:kern w:val="0"/>
          <w:sz w:val="24"/>
          <w:szCs w:val="24"/>
          <w:lang w:eastAsia="ru-RU"/>
        </w:rPr>
        <w:t>Політична</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та</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релігійна</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складові</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літературної</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репутації</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hint="eastAsia"/>
          <w:color w:val="000000"/>
          <w:kern w:val="0"/>
          <w:sz w:val="24"/>
          <w:szCs w:val="24"/>
          <w:lang w:eastAsia="ru-RU"/>
        </w:rPr>
        <w:t>Р</w:t>
      </w:r>
      <w:r w:rsidRPr="006618EA">
        <w:rPr>
          <w:rFonts w:ascii="Verdana" w:eastAsia="Times New Roman" w:hAnsi="Verdana" w:cs="Times New Roman"/>
          <w:color w:val="000000"/>
          <w:kern w:val="0"/>
          <w:sz w:val="24"/>
          <w:szCs w:val="24"/>
          <w:lang w:eastAsia="ru-RU"/>
        </w:rPr>
        <w:t>. C</w:t>
      </w:r>
      <w:r w:rsidRPr="006618EA">
        <w:rPr>
          <w:rFonts w:ascii="Verdana" w:eastAsia="Times New Roman" w:hAnsi="Verdana" w:cs="Times New Roman" w:hint="eastAsia"/>
          <w:color w:val="000000"/>
          <w:kern w:val="0"/>
          <w:sz w:val="24"/>
          <w:szCs w:val="24"/>
          <w:lang w:eastAsia="ru-RU"/>
        </w:rPr>
        <w:t>ауті</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Репутаційні</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втрати</w:t>
      </w:r>
      <w:r w:rsidRPr="006618EA">
        <w:rPr>
          <w:rFonts w:ascii="Verdana" w:eastAsia="Times New Roman" w:hAnsi="Verdana" w:cs="Times New Roman"/>
          <w:color w:val="000000"/>
          <w:kern w:val="0"/>
          <w:sz w:val="24"/>
          <w:szCs w:val="24"/>
          <w:lang w:eastAsia="ru-RU"/>
        </w:rPr>
        <w:t xml:space="preserve"> .................................................................54</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color w:val="000000"/>
          <w:kern w:val="0"/>
          <w:sz w:val="24"/>
          <w:szCs w:val="24"/>
          <w:lang w:eastAsia="ru-RU"/>
        </w:rPr>
        <w:t xml:space="preserve">1.2.3. </w:t>
      </w:r>
      <w:r w:rsidRPr="006618EA">
        <w:rPr>
          <w:rFonts w:ascii="Verdana" w:eastAsia="Times New Roman" w:hAnsi="Verdana" w:cs="Times New Roman" w:hint="eastAsia"/>
          <w:color w:val="000000"/>
          <w:kern w:val="0"/>
          <w:sz w:val="24"/>
          <w:szCs w:val="24"/>
          <w:lang w:eastAsia="ru-RU"/>
        </w:rPr>
        <w:t>Відродження</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інтересу</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до</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літературної</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спадщини</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поета</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hint="eastAsia"/>
          <w:color w:val="000000"/>
          <w:kern w:val="0"/>
          <w:sz w:val="24"/>
          <w:szCs w:val="24"/>
          <w:lang w:eastAsia="ru-RU"/>
        </w:rPr>
        <w:t>наприкінці</w:t>
      </w:r>
      <w:r w:rsidRPr="006618EA">
        <w:rPr>
          <w:rFonts w:ascii="Verdana" w:eastAsia="Times New Roman" w:hAnsi="Verdana" w:cs="Times New Roman"/>
          <w:color w:val="000000"/>
          <w:kern w:val="0"/>
          <w:sz w:val="24"/>
          <w:szCs w:val="24"/>
          <w:lang w:eastAsia="ru-RU"/>
        </w:rPr>
        <w:t xml:space="preserve"> XX-</w:t>
      </w:r>
      <w:r w:rsidRPr="006618EA">
        <w:rPr>
          <w:rFonts w:ascii="Verdana" w:eastAsia="Times New Roman" w:hAnsi="Verdana" w:cs="Times New Roman" w:hint="eastAsia"/>
          <w:color w:val="000000"/>
          <w:kern w:val="0"/>
          <w:sz w:val="24"/>
          <w:szCs w:val="24"/>
          <w:lang w:eastAsia="ru-RU"/>
        </w:rPr>
        <w:t>на</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початку</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ХХІ</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століть</w:t>
      </w:r>
      <w:r w:rsidRPr="006618EA">
        <w:rPr>
          <w:rFonts w:ascii="Verdana" w:eastAsia="Times New Roman" w:hAnsi="Verdana" w:cs="Times New Roman"/>
          <w:color w:val="000000"/>
          <w:kern w:val="0"/>
          <w:sz w:val="24"/>
          <w:szCs w:val="24"/>
          <w:lang w:eastAsia="ru-RU"/>
        </w:rPr>
        <w:t xml:space="preserve"> ...............................................64</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hint="eastAsia"/>
          <w:color w:val="000000"/>
          <w:kern w:val="0"/>
          <w:sz w:val="24"/>
          <w:szCs w:val="24"/>
          <w:lang w:eastAsia="ru-RU"/>
        </w:rPr>
        <w:t>Висновки</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до</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розділу</w:t>
      </w:r>
      <w:r w:rsidRPr="006618EA">
        <w:rPr>
          <w:rFonts w:ascii="Verdana" w:eastAsia="Times New Roman" w:hAnsi="Verdana" w:cs="Times New Roman"/>
          <w:color w:val="000000"/>
          <w:kern w:val="0"/>
          <w:sz w:val="24"/>
          <w:szCs w:val="24"/>
          <w:lang w:eastAsia="ru-RU"/>
        </w:rPr>
        <w:t xml:space="preserve"> 1...................................................................................74</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hint="eastAsia"/>
          <w:color w:val="000000"/>
          <w:kern w:val="0"/>
          <w:sz w:val="24"/>
          <w:szCs w:val="24"/>
          <w:lang w:eastAsia="ru-RU"/>
        </w:rPr>
        <w:t>РОЗДІЛ</w:t>
      </w:r>
      <w:r w:rsidRPr="006618EA">
        <w:rPr>
          <w:rFonts w:ascii="Verdana" w:eastAsia="Times New Roman" w:hAnsi="Verdana" w:cs="Times New Roman"/>
          <w:color w:val="000000"/>
          <w:kern w:val="0"/>
          <w:sz w:val="24"/>
          <w:szCs w:val="24"/>
          <w:lang w:eastAsia="ru-RU"/>
        </w:rPr>
        <w:t xml:space="preserve"> 2. </w:t>
      </w:r>
      <w:r w:rsidRPr="006618EA">
        <w:rPr>
          <w:rFonts w:ascii="Verdana" w:eastAsia="Times New Roman" w:hAnsi="Verdana" w:cs="Times New Roman" w:hint="eastAsia"/>
          <w:color w:val="000000"/>
          <w:kern w:val="0"/>
          <w:sz w:val="24"/>
          <w:szCs w:val="24"/>
          <w:lang w:eastAsia="ru-RU"/>
        </w:rPr>
        <w:t>МОДЕЛІ</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ВЛАДИ</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У</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ГУМАНІТАРИСТИЦІ</w:t>
      </w:r>
      <w:r w:rsidRPr="006618EA">
        <w:rPr>
          <w:rFonts w:ascii="Verdana" w:eastAsia="Times New Roman" w:hAnsi="Verdana" w:cs="Times New Roman"/>
          <w:color w:val="000000"/>
          <w:kern w:val="0"/>
          <w:sz w:val="24"/>
          <w:szCs w:val="24"/>
          <w:lang w:eastAsia="ru-RU"/>
        </w:rPr>
        <w:t xml:space="preserve"> XX</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hint="eastAsia"/>
          <w:color w:val="000000"/>
          <w:kern w:val="0"/>
          <w:sz w:val="24"/>
          <w:szCs w:val="24"/>
          <w:lang w:eastAsia="ru-RU"/>
        </w:rPr>
        <w:t>СТОЛІТТЯ</w:t>
      </w:r>
      <w:r w:rsidRPr="006618EA">
        <w:rPr>
          <w:rFonts w:ascii="Verdana" w:eastAsia="Times New Roman" w:hAnsi="Verdana" w:cs="Times New Roman"/>
          <w:color w:val="000000"/>
          <w:kern w:val="0"/>
          <w:sz w:val="24"/>
          <w:szCs w:val="24"/>
          <w:lang w:eastAsia="ru-RU"/>
        </w:rPr>
        <w:t xml:space="preserve"> ...........................................................................................................79</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color w:val="000000"/>
          <w:kern w:val="0"/>
          <w:sz w:val="24"/>
          <w:szCs w:val="24"/>
          <w:lang w:eastAsia="ru-RU"/>
        </w:rPr>
        <w:t xml:space="preserve">2.1. </w:t>
      </w:r>
      <w:r w:rsidRPr="006618EA">
        <w:rPr>
          <w:rFonts w:ascii="Verdana" w:eastAsia="Times New Roman" w:hAnsi="Verdana" w:cs="Times New Roman" w:hint="eastAsia"/>
          <w:color w:val="000000"/>
          <w:kern w:val="0"/>
          <w:sz w:val="24"/>
          <w:szCs w:val="24"/>
          <w:lang w:eastAsia="ru-RU"/>
        </w:rPr>
        <w:t>Влада</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суверена</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у</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сучасному</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філософському</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осмисленні</w:t>
      </w:r>
      <w:r w:rsidRPr="006618EA">
        <w:rPr>
          <w:rFonts w:ascii="Verdana" w:eastAsia="Times New Roman" w:hAnsi="Verdana" w:cs="Times New Roman"/>
          <w:color w:val="000000"/>
          <w:kern w:val="0"/>
          <w:sz w:val="24"/>
          <w:szCs w:val="24"/>
          <w:lang w:eastAsia="ru-RU"/>
        </w:rPr>
        <w:t>....................79</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color w:val="000000"/>
          <w:kern w:val="0"/>
          <w:sz w:val="24"/>
          <w:szCs w:val="24"/>
          <w:lang w:eastAsia="ru-RU"/>
        </w:rPr>
        <w:t xml:space="preserve">2.2. </w:t>
      </w:r>
      <w:r w:rsidRPr="006618EA">
        <w:rPr>
          <w:rFonts w:ascii="Verdana" w:eastAsia="Times New Roman" w:hAnsi="Verdana" w:cs="Times New Roman" w:hint="eastAsia"/>
          <w:color w:val="000000"/>
          <w:kern w:val="0"/>
          <w:sz w:val="24"/>
          <w:szCs w:val="24"/>
          <w:lang w:eastAsia="ru-RU"/>
        </w:rPr>
        <w:t>Релігія</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природа</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та</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дискурс</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влади</w:t>
      </w:r>
      <w:r w:rsidRPr="006618EA">
        <w:rPr>
          <w:rFonts w:ascii="Verdana" w:eastAsia="Times New Roman" w:hAnsi="Verdana" w:cs="Times New Roman"/>
          <w:color w:val="000000"/>
          <w:kern w:val="0"/>
          <w:sz w:val="24"/>
          <w:szCs w:val="24"/>
          <w:lang w:eastAsia="ru-RU"/>
        </w:rPr>
        <w:t xml:space="preserve"> .........................................................94</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color w:val="000000"/>
          <w:kern w:val="0"/>
          <w:sz w:val="24"/>
          <w:szCs w:val="24"/>
          <w:lang w:eastAsia="ru-RU"/>
        </w:rPr>
        <w:t xml:space="preserve">2.3. </w:t>
      </w:r>
      <w:r w:rsidRPr="006618EA">
        <w:rPr>
          <w:rFonts w:ascii="Verdana" w:eastAsia="Times New Roman" w:hAnsi="Verdana" w:cs="Times New Roman" w:hint="eastAsia"/>
          <w:color w:val="000000"/>
          <w:kern w:val="0"/>
          <w:sz w:val="24"/>
          <w:szCs w:val="24"/>
          <w:lang w:eastAsia="ru-RU"/>
        </w:rPr>
        <w:t>Історичні</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наративи</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і</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контекст</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влади</w:t>
      </w:r>
      <w:r w:rsidRPr="006618EA">
        <w:rPr>
          <w:rFonts w:ascii="Verdana" w:eastAsia="Times New Roman" w:hAnsi="Verdana" w:cs="Times New Roman"/>
          <w:color w:val="000000"/>
          <w:kern w:val="0"/>
          <w:sz w:val="24"/>
          <w:szCs w:val="24"/>
          <w:lang w:eastAsia="ru-RU"/>
        </w:rPr>
        <w:t xml:space="preserve"> .....................................................99</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hint="eastAsia"/>
          <w:color w:val="000000"/>
          <w:kern w:val="0"/>
          <w:sz w:val="24"/>
          <w:szCs w:val="24"/>
          <w:lang w:eastAsia="ru-RU"/>
        </w:rPr>
        <w:t>Висновки</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до</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розділу</w:t>
      </w:r>
      <w:r w:rsidRPr="006618EA">
        <w:rPr>
          <w:rFonts w:ascii="Verdana" w:eastAsia="Times New Roman" w:hAnsi="Verdana" w:cs="Times New Roman"/>
          <w:color w:val="000000"/>
          <w:kern w:val="0"/>
          <w:sz w:val="24"/>
          <w:szCs w:val="24"/>
          <w:lang w:eastAsia="ru-RU"/>
        </w:rPr>
        <w:t xml:space="preserve"> 2.................................................................................105</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hint="eastAsia"/>
          <w:color w:val="000000"/>
          <w:kern w:val="0"/>
          <w:sz w:val="24"/>
          <w:szCs w:val="24"/>
          <w:lang w:eastAsia="ru-RU"/>
        </w:rPr>
        <w:t>РОЗДІЛ</w:t>
      </w:r>
      <w:r w:rsidRPr="006618EA">
        <w:rPr>
          <w:rFonts w:ascii="Verdana" w:eastAsia="Times New Roman" w:hAnsi="Verdana" w:cs="Times New Roman"/>
          <w:color w:val="000000"/>
          <w:kern w:val="0"/>
          <w:sz w:val="24"/>
          <w:szCs w:val="24"/>
          <w:lang w:eastAsia="ru-RU"/>
        </w:rPr>
        <w:t xml:space="preserve"> 3. </w:t>
      </w:r>
      <w:r w:rsidRPr="006618EA">
        <w:rPr>
          <w:rFonts w:ascii="Verdana" w:eastAsia="Times New Roman" w:hAnsi="Verdana" w:cs="Times New Roman" w:hint="eastAsia"/>
          <w:color w:val="000000"/>
          <w:kern w:val="0"/>
          <w:sz w:val="24"/>
          <w:szCs w:val="24"/>
          <w:lang w:eastAsia="ru-RU"/>
        </w:rPr>
        <w:t>РАННЯ</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РОМАНТИЧНА</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КАРТИНА</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СВІТУ</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У</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ТВОРЧОСТІ</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hint="eastAsia"/>
          <w:color w:val="000000"/>
          <w:kern w:val="0"/>
          <w:sz w:val="24"/>
          <w:szCs w:val="24"/>
          <w:lang w:eastAsia="ru-RU"/>
        </w:rPr>
        <w:t>Р</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САУТІ</w:t>
      </w:r>
      <w:r w:rsidRPr="006618EA">
        <w:rPr>
          <w:rFonts w:ascii="Verdana" w:eastAsia="Times New Roman" w:hAnsi="Verdana" w:cs="Times New Roman"/>
          <w:color w:val="000000"/>
          <w:kern w:val="0"/>
          <w:sz w:val="24"/>
          <w:szCs w:val="24"/>
          <w:lang w:eastAsia="ru-RU"/>
        </w:rPr>
        <w:t xml:space="preserve"> ............................................................................................................108</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color w:val="000000"/>
          <w:kern w:val="0"/>
          <w:sz w:val="24"/>
          <w:szCs w:val="24"/>
          <w:lang w:eastAsia="ru-RU"/>
        </w:rPr>
        <w:t xml:space="preserve">3.1. </w:t>
      </w:r>
      <w:r w:rsidRPr="006618EA">
        <w:rPr>
          <w:rFonts w:ascii="Verdana" w:eastAsia="Times New Roman" w:hAnsi="Verdana" w:cs="Times New Roman" w:hint="eastAsia"/>
          <w:color w:val="000000"/>
          <w:kern w:val="0"/>
          <w:sz w:val="24"/>
          <w:szCs w:val="24"/>
          <w:lang w:eastAsia="ru-RU"/>
        </w:rPr>
        <w:t>Становлення</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історичного</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мислення</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поета</w:t>
      </w:r>
      <w:r w:rsidRPr="006618EA">
        <w:rPr>
          <w:rFonts w:ascii="Verdana" w:eastAsia="Times New Roman" w:hAnsi="Verdana" w:cs="Times New Roman"/>
          <w:color w:val="000000"/>
          <w:kern w:val="0"/>
          <w:sz w:val="24"/>
          <w:szCs w:val="24"/>
          <w:lang w:eastAsia="ru-RU"/>
        </w:rPr>
        <w:t>..........................................108</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color w:val="000000"/>
          <w:kern w:val="0"/>
          <w:sz w:val="24"/>
          <w:szCs w:val="24"/>
          <w:lang w:eastAsia="ru-RU"/>
        </w:rPr>
        <w:t xml:space="preserve">3.2. </w:t>
      </w:r>
      <w:r w:rsidRPr="006618EA">
        <w:rPr>
          <w:rFonts w:ascii="Verdana" w:eastAsia="Times New Roman" w:hAnsi="Verdana" w:cs="Times New Roman" w:hint="eastAsia"/>
          <w:color w:val="000000"/>
          <w:kern w:val="0"/>
          <w:sz w:val="24"/>
          <w:szCs w:val="24"/>
          <w:lang w:eastAsia="ru-RU"/>
        </w:rPr>
        <w:t>Транснаціональний</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характер</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творчості</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Р</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Сауті</w:t>
      </w:r>
      <w:r w:rsidRPr="006618EA">
        <w:rPr>
          <w:rFonts w:ascii="Verdana" w:eastAsia="Times New Roman" w:hAnsi="Verdana" w:cs="Times New Roman"/>
          <w:color w:val="000000"/>
          <w:kern w:val="0"/>
          <w:sz w:val="24"/>
          <w:szCs w:val="24"/>
          <w:lang w:eastAsia="ru-RU"/>
        </w:rPr>
        <w:t xml:space="preserve"> ...............................131</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color w:val="000000"/>
          <w:kern w:val="0"/>
          <w:sz w:val="24"/>
          <w:szCs w:val="24"/>
          <w:lang w:eastAsia="ru-RU"/>
        </w:rPr>
        <w:t xml:space="preserve">3.3. </w:t>
      </w:r>
      <w:r w:rsidRPr="006618EA">
        <w:rPr>
          <w:rFonts w:ascii="Verdana" w:eastAsia="Times New Roman" w:hAnsi="Verdana" w:cs="Times New Roman" w:hint="eastAsia"/>
          <w:color w:val="000000"/>
          <w:kern w:val="0"/>
          <w:sz w:val="24"/>
          <w:szCs w:val="24"/>
          <w:lang w:eastAsia="ru-RU"/>
        </w:rPr>
        <w:t>Естетика</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класицизму</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у</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творах</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митця</w:t>
      </w:r>
      <w:r w:rsidRPr="006618EA">
        <w:rPr>
          <w:rFonts w:ascii="Verdana" w:eastAsia="Times New Roman" w:hAnsi="Verdana" w:cs="Times New Roman"/>
          <w:color w:val="000000"/>
          <w:kern w:val="0"/>
          <w:sz w:val="24"/>
          <w:szCs w:val="24"/>
          <w:lang w:eastAsia="ru-RU"/>
        </w:rPr>
        <w:t>..................................................136</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color w:val="000000"/>
          <w:kern w:val="0"/>
          <w:sz w:val="24"/>
          <w:szCs w:val="24"/>
          <w:lang w:eastAsia="ru-RU"/>
        </w:rPr>
        <w:t>20</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color w:val="000000"/>
          <w:kern w:val="0"/>
          <w:sz w:val="24"/>
          <w:szCs w:val="24"/>
          <w:lang w:eastAsia="ru-RU"/>
        </w:rPr>
        <w:t xml:space="preserve">3.4. </w:t>
      </w:r>
      <w:r w:rsidRPr="006618EA">
        <w:rPr>
          <w:rFonts w:ascii="Verdana" w:eastAsia="Times New Roman" w:hAnsi="Verdana" w:cs="Times New Roman" w:hint="eastAsia"/>
          <w:color w:val="000000"/>
          <w:kern w:val="0"/>
          <w:sz w:val="24"/>
          <w:szCs w:val="24"/>
          <w:lang w:eastAsia="ru-RU"/>
        </w:rPr>
        <w:t>Творча</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взаємодія</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представників</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«Озерної</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школи»</w:t>
      </w:r>
      <w:r w:rsidRPr="006618EA">
        <w:rPr>
          <w:rFonts w:ascii="Verdana" w:eastAsia="Times New Roman" w:hAnsi="Verdana" w:cs="Times New Roman"/>
          <w:color w:val="000000"/>
          <w:kern w:val="0"/>
          <w:sz w:val="24"/>
          <w:szCs w:val="24"/>
          <w:lang w:eastAsia="ru-RU"/>
        </w:rPr>
        <w:t xml:space="preserve"> ............................149</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hint="eastAsia"/>
          <w:color w:val="000000"/>
          <w:kern w:val="0"/>
          <w:sz w:val="24"/>
          <w:szCs w:val="24"/>
          <w:lang w:eastAsia="ru-RU"/>
        </w:rPr>
        <w:t>Висновки</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до</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розділу</w:t>
      </w:r>
      <w:r w:rsidRPr="006618EA">
        <w:rPr>
          <w:rFonts w:ascii="Verdana" w:eastAsia="Times New Roman" w:hAnsi="Verdana" w:cs="Times New Roman"/>
          <w:color w:val="000000"/>
          <w:kern w:val="0"/>
          <w:sz w:val="24"/>
          <w:szCs w:val="24"/>
          <w:lang w:eastAsia="ru-RU"/>
        </w:rPr>
        <w:t xml:space="preserve"> 3.................................................................................174</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hint="eastAsia"/>
          <w:color w:val="000000"/>
          <w:kern w:val="0"/>
          <w:sz w:val="24"/>
          <w:szCs w:val="24"/>
          <w:lang w:eastAsia="ru-RU"/>
        </w:rPr>
        <w:t>РОЗДІЛ</w:t>
      </w:r>
      <w:r w:rsidRPr="006618EA">
        <w:rPr>
          <w:rFonts w:ascii="Verdana" w:eastAsia="Times New Roman" w:hAnsi="Verdana" w:cs="Times New Roman"/>
          <w:color w:val="000000"/>
          <w:kern w:val="0"/>
          <w:sz w:val="24"/>
          <w:szCs w:val="24"/>
          <w:lang w:eastAsia="ru-RU"/>
        </w:rPr>
        <w:t xml:space="preserve"> 4. </w:t>
      </w:r>
      <w:r w:rsidRPr="006618EA">
        <w:rPr>
          <w:rFonts w:ascii="Verdana" w:eastAsia="Times New Roman" w:hAnsi="Verdana" w:cs="Times New Roman" w:hint="eastAsia"/>
          <w:color w:val="000000"/>
          <w:kern w:val="0"/>
          <w:sz w:val="24"/>
          <w:szCs w:val="24"/>
          <w:lang w:eastAsia="ru-RU"/>
        </w:rPr>
        <w:t>ХУДОЖНЯ</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РЕКОНСТРУКЦІЯ</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МИНУЛОГО</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В</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КОНТЕКСТІ</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hint="eastAsia"/>
          <w:color w:val="000000"/>
          <w:kern w:val="0"/>
          <w:sz w:val="24"/>
          <w:szCs w:val="24"/>
          <w:lang w:eastAsia="ru-RU"/>
        </w:rPr>
        <w:t>ПЕРЕОСМИСЛЕННЯ</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ІНСТИТУТУ</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МОНАРХІЇ</w:t>
      </w:r>
      <w:r w:rsidRPr="006618EA">
        <w:rPr>
          <w:rFonts w:ascii="Verdana" w:eastAsia="Times New Roman" w:hAnsi="Verdana" w:cs="Times New Roman"/>
          <w:color w:val="000000"/>
          <w:kern w:val="0"/>
          <w:sz w:val="24"/>
          <w:szCs w:val="24"/>
          <w:lang w:eastAsia="ru-RU"/>
        </w:rPr>
        <w:t>.......................................177</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color w:val="000000"/>
          <w:kern w:val="0"/>
          <w:sz w:val="24"/>
          <w:szCs w:val="24"/>
          <w:lang w:eastAsia="ru-RU"/>
        </w:rPr>
        <w:t xml:space="preserve">4.1. </w:t>
      </w:r>
      <w:r w:rsidRPr="006618EA">
        <w:rPr>
          <w:rFonts w:ascii="Verdana" w:eastAsia="Times New Roman" w:hAnsi="Verdana" w:cs="Times New Roman" w:hint="eastAsia"/>
          <w:color w:val="000000"/>
          <w:kern w:val="0"/>
          <w:sz w:val="24"/>
          <w:szCs w:val="24"/>
          <w:lang w:eastAsia="ru-RU"/>
        </w:rPr>
        <w:t>Влада</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суверена</w:t>
      </w:r>
      <w:r w:rsidRPr="006618EA">
        <w:rPr>
          <w:rFonts w:ascii="Verdana" w:eastAsia="Times New Roman" w:hAnsi="Verdana" w:cs="Times New Roman"/>
          <w:color w:val="000000"/>
          <w:kern w:val="0"/>
          <w:sz w:val="24"/>
          <w:szCs w:val="24"/>
          <w:lang w:eastAsia="ru-RU"/>
        </w:rPr>
        <w:t>......................................................................................177</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color w:val="000000"/>
          <w:kern w:val="0"/>
          <w:sz w:val="24"/>
          <w:szCs w:val="24"/>
          <w:lang w:eastAsia="ru-RU"/>
        </w:rPr>
        <w:t xml:space="preserve">4.2. </w:t>
      </w:r>
      <w:r w:rsidRPr="006618EA">
        <w:rPr>
          <w:rFonts w:ascii="Verdana" w:eastAsia="Times New Roman" w:hAnsi="Verdana" w:cs="Times New Roman" w:hint="eastAsia"/>
          <w:color w:val="000000"/>
          <w:kern w:val="0"/>
          <w:sz w:val="24"/>
          <w:szCs w:val="24"/>
          <w:lang w:eastAsia="ru-RU"/>
        </w:rPr>
        <w:t>Образ</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монарха</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і</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національний</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колорит</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поезії</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Р</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Сауті</w:t>
      </w:r>
      <w:r w:rsidRPr="006618EA">
        <w:rPr>
          <w:rFonts w:ascii="Verdana" w:eastAsia="Times New Roman" w:hAnsi="Verdana" w:cs="Times New Roman"/>
          <w:color w:val="000000"/>
          <w:kern w:val="0"/>
          <w:sz w:val="24"/>
          <w:szCs w:val="24"/>
          <w:lang w:eastAsia="ru-RU"/>
        </w:rPr>
        <w:t>.....................198</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color w:val="000000"/>
          <w:kern w:val="0"/>
          <w:sz w:val="24"/>
          <w:szCs w:val="24"/>
          <w:lang w:eastAsia="ru-RU"/>
        </w:rPr>
        <w:t xml:space="preserve">4.3. </w:t>
      </w:r>
      <w:r w:rsidRPr="006618EA">
        <w:rPr>
          <w:rFonts w:ascii="Verdana" w:eastAsia="Times New Roman" w:hAnsi="Verdana" w:cs="Times New Roman" w:hint="eastAsia"/>
          <w:color w:val="000000"/>
          <w:kern w:val="0"/>
          <w:sz w:val="24"/>
          <w:szCs w:val="24"/>
          <w:lang w:eastAsia="ru-RU"/>
        </w:rPr>
        <w:t>Сауті</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й</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Шекспір</w:t>
      </w:r>
      <w:r w:rsidRPr="006618EA">
        <w:rPr>
          <w:rFonts w:ascii="Verdana" w:eastAsia="Times New Roman" w:hAnsi="Verdana" w:cs="Times New Roman"/>
          <w:color w:val="000000"/>
          <w:kern w:val="0"/>
          <w:sz w:val="24"/>
          <w:szCs w:val="24"/>
          <w:lang w:eastAsia="ru-RU"/>
        </w:rPr>
        <w:t>....................................................................................216</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color w:val="000000"/>
          <w:kern w:val="0"/>
          <w:sz w:val="24"/>
          <w:szCs w:val="24"/>
          <w:lang w:eastAsia="ru-RU"/>
        </w:rPr>
        <w:t xml:space="preserve">4.4. </w:t>
      </w:r>
      <w:r w:rsidRPr="006618EA">
        <w:rPr>
          <w:rFonts w:ascii="Verdana" w:eastAsia="Times New Roman" w:hAnsi="Verdana" w:cs="Times New Roman" w:hint="eastAsia"/>
          <w:color w:val="000000"/>
          <w:kern w:val="0"/>
          <w:sz w:val="24"/>
          <w:szCs w:val="24"/>
          <w:lang w:eastAsia="ru-RU"/>
        </w:rPr>
        <w:t>Ідеалізований</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ліричний</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герой</w:t>
      </w:r>
      <w:r w:rsidRPr="006618EA">
        <w:rPr>
          <w:rFonts w:ascii="Verdana" w:eastAsia="Times New Roman" w:hAnsi="Verdana" w:cs="Times New Roman"/>
          <w:color w:val="000000"/>
          <w:kern w:val="0"/>
          <w:sz w:val="24"/>
          <w:szCs w:val="24"/>
          <w:lang w:eastAsia="ru-RU"/>
        </w:rPr>
        <w:t xml:space="preserve"> versus </w:t>
      </w:r>
      <w:r w:rsidRPr="006618EA">
        <w:rPr>
          <w:rFonts w:ascii="Verdana" w:eastAsia="Times New Roman" w:hAnsi="Verdana" w:cs="Times New Roman" w:hint="eastAsia"/>
          <w:color w:val="000000"/>
          <w:kern w:val="0"/>
          <w:sz w:val="24"/>
          <w:szCs w:val="24"/>
          <w:lang w:eastAsia="ru-RU"/>
        </w:rPr>
        <w:t>монарх</w:t>
      </w:r>
      <w:r w:rsidRPr="006618EA">
        <w:rPr>
          <w:rFonts w:ascii="Verdana" w:eastAsia="Times New Roman" w:hAnsi="Verdana" w:cs="Times New Roman"/>
          <w:color w:val="000000"/>
          <w:kern w:val="0"/>
          <w:sz w:val="24"/>
          <w:szCs w:val="24"/>
          <w:lang w:eastAsia="ru-RU"/>
        </w:rPr>
        <w:t>-</w:t>
      </w:r>
      <w:r w:rsidRPr="006618EA">
        <w:rPr>
          <w:rFonts w:ascii="Verdana" w:eastAsia="Times New Roman" w:hAnsi="Verdana" w:cs="Times New Roman" w:hint="eastAsia"/>
          <w:color w:val="000000"/>
          <w:kern w:val="0"/>
          <w:sz w:val="24"/>
          <w:szCs w:val="24"/>
          <w:lang w:eastAsia="ru-RU"/>
        </w:rPr>
        <w:t>тиран</w:t>
      </w:r>
      <w:r w:rsidRPr="006618EA">
        <w:rPr>
          <w:rFonts w:ascii="Verdana" w:eastAsia="Times New Roman" w:hAnsi="Verdana" w:cs="Times New Roman"/>
          <w:color w:val="000000"/>
          <w:kern w:val="0"/>
          <w:sz w:val="24"/>
          <w:szCs w:val="24"/>
          <w:lang w:eastAsia="ru-RU"/>
        </w:rPr>
        <w:t>...........................232</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hint="eastAsia"/>
          <w:color w:val="000000"/>
          <w:kern w:val="0"/>
          <w:sz w:val="24"/>
          <w:szCs w:val="24"/>
          <w:lang w:eastAsia="ru-RU"/>
        </w:rPr>
        <w:t>Висновки</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до</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розділу</w:t>
      </w:r>
      <w:r w:rsidRPr="006618EA">
        <w:rPr>
          <w:rFonts w:ascii="Verdana" w:eastAsia="Times New Roman" w:hAnsi="Verdana" w:cs="Times New Roman"/>
          <w:color w:val="000000"/>
          <w:kern w:val="0"/>
          <w:sz w:val="24"/>
          <w:szCs w:val="24"/>
          <w:lang w:eastAsia="ru-RU"/>
        </w:rPr>
        <w:t xml:space="preserve"> 4.................................................................................244</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hint="eastAsia"/>
          <w:color w:val="000000"/>
          <w:kern w:val="0"/>
          <w:sz w:val="24"/>
          <w:szCs w:val="24"/>
          <w:lang w:eastAsia="ru-RU"/>
        </w:rPr>
        <w:t>РОЗДІЛ</w:t>
      </w:r>
      <w:r w:rsidRPr="006618EA">
        <w:rPr>
          <w:rFonts w:ascii="Verdana" w:eastAsia="Times New Roman" w:hAnsi="Verdana" w:cs="Times New Roman"/>
          <w:color w:val="000000"/>
          <w:kern w:val="0"/>
          <w:sz w:val="24"/>
          <w:szCs w:val="24"/>
          <w:lang w:eastAsia="ru-RU"/>
        </w:rPr>
        <w:t xml:space="preserve"> 5. </w:t>
      </w:r>
      <w:r w:rsidRPr="006618EA">
        <w:rPr>
          <w:rFonts w:ascii="Verdana" w:eastAsia="Times New Roman" w:hAnsi="Verdana" w:cs="Times New Roman" w:hint="eastAsia"/>
          <w:color w:val="000000"/>
          <w:kern w:val="0"/>
          <w:sz w:val="24"/>
          <w:szCs w:val="24"/>
          <w:lang w:eastAsia="ru-RU"/>
        </w:rPr>
        <w:t>ПРИРОДА</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І</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БОГ</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У</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ТВОРЧОСТІ</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Р</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САУТІ</w:t>
      </w:r>
      <w:r w:rsidRPr="006618EA">
        <w:rPr>
          <w:rFonts w:ascii="Verdana" w:eastAsia="Times New Roman" w:hAnsi="Verdana" w:cs="Times New Roman"/>
          <w:color w:val="000000"/>
          <w:kern w:val="0"/>
          <w:sz w:val="24"/>
          <w:szCs w:val="24"/>
          <w:lang w:eastAsia="ru-RU"/>
        </w:rPr>
        <w:t>..............................247</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color w:val="000000"/>
          <w:kern w:val="0"/>
          <w:sz w:val="24"/>
          <w:szCs w:val="24"/>
          <w:lang w:eastAsia="ru-RU"/>
        </w:rPr>
        <w:t xml:space="preserve">5.1. </w:t>
      </w:r>
      <w:r w:rsidRPr="006618EA">
        <w:rPr>
          <w:rFonts w:ascii="Verdana" w:eastAsia="Times New Roman" w:hAnsi="Verdana" w:cs="Times New Roman" w:hint="eastAsia"/>
          <w:color w:val="000000"/>
          <w:kern w:val="0"/>
          <w:sz w:val="24"/>
          <w:szCs w:val="24"/>
          <w:lang w:eastAsia="ru-RU"/>
        </w:rPr>
        <w:t>Влада</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Бога</w:t>
      </w:r>
      <w:r w:rsidRPr="006618EA">
        <w:rPr>
          <w:rFonts w:ascii="Verdana" w:eastAsia="Times New Roman" w:hAnsi="Verdana" w:cs="Times New Roman"/>
          <w:color w:val="000000"/>
          <w:kern w:val="0"/>
          <w:sz w:val="24"/>
          <w:szCs w:val="24"/>
          <w:lang w:eastAsia="ru-RU"/>
        </w:rPr>
        <w:t>.............................................................................................247</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color w:val="000000"/>
          <w:kern w:val="0"/>
          <w:sz w:val="24"/>
          <w:szCs w:val="24"/>
          <w:lang w:eastAsia="ru-RU"/>
        </w:rPr>
        <w:t xml:space="preserve">5.2 </w:t>
      </w:r>
      <w:r w:rsidRPr="006618EA">
        <w:rPr>
          <w:rFonts w:ascii="Verdana" w:eastAsia="Times New Roman" w:hAnsi="Verdana" w:cs="Times New Roman" w:hint="eastAsia"/>
          <w:color w:val="000000"/>
          <w:kern w:val="0"/>
          <w:sz w:val="24"/>
          <w:szCs w:val="24"/>
          <w:lang w:eastAsia="ru-RU"/>
        </w:rPr>
        <w:t>Влада</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природи</w:t>
      </w:r>
      <w:r w:rsidRPr="006618EA">
        <w:rPr>
          <w:rFonts w:ascii="Verdana" w:eastAsia="Times New Roman" w:hAnsi="Verdana" w:cs="Times New Roman"/>
          <w:color w:val="000000"/>
          <w:kern w:val="0"/>
          <w:sz w:val="24"/>
          <w:szCs w:val="24"/>
          <w:lang w:eastAsia="ru-RU"/>
        </w:rPr>
        <w:t xml:space="preserve"> .......................................................................................259</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hint="eastAsia"/>
          <w:color w:val="000000"/>
          <w:kern w:val="0"/>
          <w:sz w:val="24"/>
          <w:szCs w:val="24"/>
          <w:lang w:eastAsia="ru-RU"/>
        </w:rPr>
        <w:t>Висновки</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до</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розділу</w:t>
      </w:r>
      <w:r w:rsidRPr="006618EA">
        <w:rPr>
          <w:rFonts w:ascii="Verdana" w:eastAsia="Times New Roman" w:hAnsi="Verdana" w:cs="Times New Roman"/>
          <w:color w:val="000000"/>
          <w:kern w:val="0"/>
          <w:sz w:val="24"/>
          <w:szCs w:val="24"/>
          <w:lang w:eastAsia="ru-RU"/>
        </w:rPr>
        <w:t xml:space="preserve"> 5.................................................................................282</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hint="eastAsia"/>
          <w:color w:val="000000"/>
          <w:kern w:val="0"/>
          <w:sz w:val="24"/>
          <w:szCs w:val="24"/>
          <w:lang w:eastAsia="ru-RU"/>
        </w:rPr>
        <w:t>РОЗДІЛ</w:t>
      </w:r>
      <w:r w:rsidRPr="006618EA">
        <w:rPr>
          <w:rFonts w:ascii="Verdana" w:eastAsia="Times New Roman" w:hAnsi="Verdana" w:cs="Times New Roman"/>
          <w:color w:val="000000"/>
          <w:kern w:val="0"/>
          <w:sz w:val="24"/>
          <w:szCs w:val="24"/>
          <w:lang w:eastAsia="ru-RU"/>
        </w:rPr>
        <w:t xml:space="preserve"> 6. </w:t>
      </w:r>
      <w:r w:rsidRPr="006618EA">
        <w:rPr>
          <w:rFonts w:ascii="Verdana" w:eastAsia="Times New Roman" w:hAnsi="Verdana" w:cs="Times New Roman" w:hint="eastAsia"/>
          <w:color w:val="000000"/>
          <w:kern w:val="0"/>
          <w:sz w:val="24"/>
          <w:szCs w:val="24"/>
          <w:lang w:eastAsia="ru-RU"/>
        </w:rPr>
        <w:t>ДИСКУРС</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ОРІЄНТАЛІЗМУ</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ЯК</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РІЗНОВИД</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ВЛАДНОГО</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hint="eastAsia"/>
          <w:color w:val="000000"/>
          <w:kern w:val="0"/>
          <w:sz w:val="24"/>
          <w:szCs w:val="24"/>
          <w:lang w:eastAsia="ru-RU"/>
        </w:rPr>
        <w:t>ДИСКУРСУ</w:t>
      </w:r>
      <w:r w:rsidRPr="006618EA">
        <w:rPr>
          <w:rFonts w:ascii="Verdana" w:eastAsia="Times New Roman" w:hAnsi="Verdana" w:cs="Times New Roman"/>
          <w:color w:val="000000"/>
          <w:kern w:val="0"/>
          <w:sz w:val="24"/>
          <w:szCs w:val="24"/>
          <w:lang w:eastAsia="ru-RU"/>
        </w:rPr>
        <w:t>........................................................................................................285</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color w:val="000000"/>
          <w:kern w:val="0"/>
          <w:sz w:val="24"/>
          <w:szCs w:val="24"/>
          <w:lang w:eastAsia="ru-RU"/>
        </w:rPr>
        <w:t xml:space="preserve">6.1. </w:t>
      </w:r>
      <w:r w:rsidRPr="006618EA">
        <w:rPr>
          <w:rFonts w:ascii="Verdana" w:eastAsia="Times New Roman" w:hAnsi="Verdana" w:cs="Times New Roman" w:hint="eastAsia"/>
          <w:color w:val="000000"/>
          <w:kern w:val="0"/>
          <w:sz w:val="24"/>
          <w:szCs w:val="24"/>
          <w:lang w:eastAsia="ru-RU"/>
        </w:rPr>
        <w:t>Схід</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Своє</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Чуже</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Прасвоє</w:t>
      </w:r>
      <w:r w:rsidRPr="006618EA">
        <w:rPr>
          <w:rFonts w:ascii="Verdana" w:eastAsia="Times New Roman" w:hAnsi="Verdana" w:cs="Times New Roman"/>
          <w:color w:val="000000"/>
          <w:kern w:val="0"/>
          <w:sz w:val="24"/>
          <w:szCs w:val="24"/>
          <w:lang w:eastAsia="ru-RU"/>
        </w:rPr>
        <w:t xml:space="preserve"> ...................................................................285</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color w:val="000000"/>
          <w:kern w:val="0"/>
          <w:sz w:val="24"/>
          <w:szCs w:val="24"/>
          <w:lang w:eastAsia="ru-RU"/>
        </w:rPr>
        <w:t xml:space="preserve">6.2. </w:t>
      </w:r>
      <w:r w:rsidRPr="006618EA">
        <w:rPr>
          <w:rFonts w:ascii="Verdana" w:eastAsia="Times New Roman" w:hAnsi="Verdana" w:cs="Times New Roman" w:hint="eastAsia"/>
          <w:color w:val="000000"/>
          <w:kern w:val="0"/>
          <w:sz w:val="24"/>
          <w:szCs w:val="24"/>
          <w:lang w:eastAsia="ru-RU"/>
        </w:rPr>
        <w:t>«Романтизоване</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Чуже»</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та</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звинувачення</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Р</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Сауті</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у</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шовінізмі</w:t>
      </w:r>
      <w:r w:rsidRPr="006618EA">
        <w:rPr>
          <w:rFonts w:ascii="Verdana" w:eastAsia="Times New Roman" w:hAnsi="Verdana" w:cs="Times New Roman"/>
          <w:color w:val="000000"/>
          <w:kern w:val="0"/>
          <w:sz w:val="24"/>
          <w:szCs w:val="24"/>
          <w:lang w:eastAsia="ru-RU"/>
        </w:rPr>
        <w:t xml:space="preserve"> ..........304</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color w:val="000000"/>
          <w:kern w:val="0"/>
          <w:sz w:val="24"/>
          <w:szCs w:val="24"/>
          <w:lang w:eastAsia="ru-RU"/>
        </w:rPr>
        <w:t xml:space="preserve">6.3. </w:t>
      </w:r>
      <w:r w:rsidRPr="006618EA">
        <w:rPr>
          <w:rFonts w:ascii="Verdana" w:eastAsia="Times New Roman" w:hAnsi="Verdana" w:cs="Times New Roman" w:hint="eastAsia"/>
          <w:color w:val="000000"/>
          <w:kern w:val="0"/>
          <w:sz w:val="24"/>
          <w:szCs w:val="24"/>
          <w:lang w:eastAsia="ru-RU"/>
        </w:rPr>
        <w:t>Єдність</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авторського</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мислення</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у</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«східних»</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поемах</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порівняно</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з</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раннім</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hint="eastAsia"/>
          <w:color w:val="000000"/>
          <w:kern w:val="0"/>
          <w:sz w:val="24"/>
          <w:szCs w:val="24"/>
          <w:lang w:eastAsia="ru-RU"/>
        </w:rPr>
        <w:t>періодом</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творчості</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поета</w:t>
      </w:r>
      <w:r w:rsidRPr="006618EA">
        <w:rPr>
          <w:rFonts w:ascii="Verdana" w:eastAsia="Times New Roman" w:hAnsi="Verdana" w:cs="Times New Roman"/>
          <w:color w:val="000000"/>
          <w:kern w:val="0"/>
          <w:sz w:val="24"/>
          <w:szCs w:val="24"/>
          <w:lang w:eastAsia="ru-RU"/>
        </w:rPr>
        <w:t xml:space="preserve"> ............................................................................311</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hint="eastAsia"/>
          <w:color w:val="000000"/>
          <w:kern w:val="0"/>
          <w:sz w:val="24"/>
          <w:szCs w:val="24"/>
          <w:lang w:eastAsia="ru-RU"/>
        </w:rPr>
        <w:t>Висновки</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до</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розділу</w:t>
      </w:r>
      <w:r w:rsidRPr="006618EA">
        <w:rPr>
          <w:rFonts w:ascii="Verdana" w:eastAsia="Times New Roman" w:hAnsi="Verdana" w:cs="Times New Roman"/>
          <w:color w:val="000000"/>
          <w:kern w:val="0"/>
          <w:sz w:val="24"/>
          <w:szCs w:val="24"/>
          <w:lang w:eastAsia="ru-RU"/>
        </w:rPr>
        <w:t xml:space="preserve"> 6.................................................................................326</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hint="eastAsia"/>
          <w:color w:val="000000"/>
          <w:kern w:val="0"/>
          <w:sz w:val="24"/>
          <w:szCs w:val="24"/>
          <w:lang w:eastAsia="ru-RU"/>
        </w:rPr>
        <w:t>ВИСНОВКИ</w:t>
      </w:r>
      <w:r w:rsidRPr="006618EA">
        <w:rPr>
          <w:rFonts w:ascii="Verdana" w:eastAsia="Times New Roman" w:hAnsi="Verdana" w:cs="Times New Roman"/>
          <w:color w:val="000000"/>
          <w:kern w:val="0"/>
          <w:sz w:val="24"/>
          <w:szCs w:val="24"/>
          <w:lang w:eastAsia="ru-RU"/>
        </w:rPr>
        <w:t>.......................................................................................................328</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hint="eastAsia"/>
          <w:color w:val="000000"/>
          <w:kern w:val="0"/>
          <w:sz w:val="24"/>
          <w:szCs w:val="24"/>
          <w:lang w:eastAsia="ru-RU"/>
        </w:rPr>
        <w:t>СПИСОК</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ВИКОРИСТАНИХ</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ДЖЕРЕЛ</w:t>
      </w:r>
      <w:r w:rsidRPr="006618EA">
        <w:rPr>
          <w:rFonts w:ascii="Verdana" w:eastAsia="Times New Roman" w:hAnsi="Verdana" w:cs="Times New Roman"/>
          <w:color w:val="000000"/>
          <w:kern w:val="0"/>
          <w:sz w:val="24"/>
          <w:szCs w:val="24"/>
          <w:lang w:eastAsia="ru-RU"/>
        </w:rPr>
        <w:t xml:space="preserve"> .......................................................341</w:t>
      </w:r>
    </w:p>
    <w:p w:rsidR="006618EA" w:rsidRPr="006618EA"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hint="eastAsia"/>
          <w:color w:val="000000"/>
          <w:kern w:val="0"/>
          <w:sz w:val="24"/>
          <w:szCs w:val="24"/>
          <w:lang w:eastAsia="ru-RU"/>
        </w:rPr>
        <w:t>ДОДАТОК</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А</w:t>
      </w:r>
      <w:r w:rsidRPr="006618EA">
        <w:rPr>
          <w:rFonts w:ascii="Verdana" w:eastAsia="Times New Roman" w:hAnsi="Verdana" w:cs="Times New Roman"/>
          <w:color w:val="000000"/>
          <w:kern w:val="0"/>
          <w:sz w:val="24"/>
          <w:szCs w:val="24"/>
          <w:lang w:eastAsia="ru-RU"/>
        </w:rPr>
        <w:t xml:space="preserve"> .....................................................................................................379</w:t>
      </w:r>
    </w:p>
    <w:p w:rsidR="00547786" w:rsidRDefault="006618EA" w:rsidP="006618EA">
      <w:pPr>
        <w:rPr>
          <w:rFonts w:ascii="Verdana" w:eastAsia="Times New Roman" w:hAnsi="Verdana" w:cs="Times New Roman"/>
          <w:color w:val="000000"/>
          <w:kern w:val="0"/>
          <w:sz w:val="24"/>
          <w:szCs w:val="24"/>
          <w:lang w:eastAsia="ru-RU"/>
        </w:rPr>
      </w:pPr>
      <w:r w:rsidRPr="006618EA">
        <w:rPr>
          <w:rFonts w:ascii="Verdana" w:eastAsia="Times New Roman" w:hAnsi="Verdana" w:cs="Times New Roman" w:hint="eastAsia"/>
          <w:color w:val="000000"/>
          <w:kern w:val="0"/>
          <w:sz w:val="24"/>
          <w:szCs w:val="24"/>
          <w:lang w:eastAsia="ru-RU"/>
        </w:rPr>
        <w:t>ДОДАТОК</w:t>
      </w:r>
      <w:r w:rsidRPr="006618EA">
        <w:rPr>
          <w:rFonts w:ascii="Verdana" w:eastAsia="Times New Roman" w:hAnsi="Verdana" w:cs="Times New Roman"/>
          <w:color w:val="000000"/>
          <w:kern w:val="0"/>
          <w:sz w:val="24"/>
          <w:szCs w:val="24"/>
          <w:lang w:eastAsia="ru-RU"/>
        </w:rPr>
        <w:t xml:space="preserve"> </w:t>
      </w:r>
      <w:r w:rsidRPr="006618EA">
        <w:rPr>
          <w:rFonts w:ascii="Verdana" w:eastAsia="Times New Roman" w:hAnsi="Verdana" w:cs="Times New Roman" w:hint="eastAsia"/>
          <w:color w:val="000000"/>
          <w:kern w:val="0"/>
          <w:sz w:val="24"/>
          <w:szCs w:val="24"/>
          <w:lang w:eastAsia="ru-RU"/>
        </w:rPr>
        <w:t>Б</w:t>
      </w:r>
      <w:r w:rsidRPr="006618EA">
        <w:rPr>
          <w:rFonts w:ascii="Verdana" w:eastAsia="Times New Roman" w:hAnsi="Verdana" w:cs="Times New Roman"/>
          <w:color w:val="000000"/>
          <w:kern w:val="0"/>
          <w:sz w:val="24"/>
          <w:szCs w:val="24"/>
          <w:lang w:eastAsia="ru-RU"/>
        </w:rPr>
        <w:t xml:space="preserve"> ......................................................................................................426</w:t>
      </w:r>
    </w:p>
    <w:p w:rsidR="006618EA" w:rsidRDefault="006618EA" w:rsidP="006618EA">
      <w:pPr>
        <w:rPr>
          <w:rFonts w:ascii="Verdana" w:eastAsia="Times New Roman" w:hAnsi="Verdana" w:cs="Times New Roman"/>
          <w:color w:val="000000"/>
          <w:kern w:val="0"/>
          <w:sz w:val="24"/>
          <w:szCs w:val="24"/>
          <w:lang w:eastAsia="ru-RU"/>
        </w:rPr>
      </w:pPr>
    </w:p>
    <w:p w:rsidR="006618EA" w:rsidRDefault="006618EA" w:rsidP="006618EA">
      <w:pPr>
        <w:rPr>
          <w:rFonts w:ascii="Verdana" w:eastAsia="Times New Roman" w:hAnsi="Verdana" w:cs="Times New Roman"/>
          <w:color w:val="000000"/>
          <w:kern w:val="0"/>
          <w:sz w:val="24"/>
          <w:szCs w:val="24"/>
          <w:lang w:eastAsia="ru-RU"/>
        </w:rPr>
      </w:pPr>
    </w:p>
    <w:p w:rsidR="006618EA" w:rsidRDefault="006618EA" w:rsidP="006618EA">
      <w:pPr>
        <w:rPr>
          <w:rFonts w:ascii="Verdana" w:eastAsia="Times New Roman" w:hAnsi="Verdana" w:cs="Times New Roman"/>
          <w:color w:val="000000"/>
          <w:kern w:val="0"/>
          <w:sz w:val="24"/>
          <w:szCs w:val="24"/>
          <w:lang w:eastAsia="ru-RU"/>
        </w:rPr>
      </w:pPr>
    </w:p>
    <w:p w:rsidR="006618EA" w:rsidRDefault="006618EA" w:rsidP="006618EA">
      <w:r>
        <w:rPr>
          <w:rFonts w:hint="eastAsia"/>
        </w:rPr>
        <w:t>ИСНОВКИ</w:t>
      </w:r>
    </w:p>
    <w:p w:rsidR="006618EA" w:rsidRDefault="006618EA" w:rsidP="006618EA">
      <w:r>
        <w:rPr>
          <w:rFonts w:hint="eastAsia"/>
        </w:rPr>
        <w:t>Дослідження</w:t>
      </w:r>
      <w:r>
        <w:t></w:t>
      </w:r>
      <w:r>
        <w:rPr>
          <w:rFonts w:hint="eastAsia"/>
        </w:rPr>
        <w:t>англійського</w:t>
      </w:r>
      <w:r>
        <w:t></w:t>
      </w:r>
      <w:r>
        <w:rPr>
          <w:rFonts w:hint="eastAsia"/>
        </w:rPr>
        <w:t>романтизму</w:t>
      </w:r>
      <w:r>
        <w:t></w:t>
      </w:r>
      <w:r>
        <w:rPr>
          <w:rFonts w:hint="eastAsia"/>
        </w:rPr>
        <w:t>як</w:t>
      </w:r>
      <w:r>
        <w:t></w:t>
      </w:r>
      <w:r>
        <w:rPr>
          <w:rFonts w:hint="eastAsia"/>
        </w:rPr>
        <w:t>у</w:t>
      </w:r>
      <w:r>
        <w:t></w:t>
      </w:r>
      <w:r>
        <w:rPr>
          <w:rFonts w:hint="eastAsia"/>
        </w:rPr>
        <w:t>вітчизняній</w:t>
      </w:r>
      <w:r>
        <w:t></w:t>
      </w:r>
      <w:r>
        <w:rPr>
          <w:rFonts w:hint="eastAsia"/>
        </w:rPr>
        <w:t>науці</w:t>
      </w:r>
      <w:r>
        <w:t></w:t>
      </w:r>
      <w:r>
        <w:t></w:t>
      </w:r>
      <w:r>
        <w:rPr>
          <w:rFonts w:hint="eastAsia"/>
        </w:rPr>
        <w:t>так</w:t>
      </w:r>
      <w:r>
        <w:t></w:t>
      </w:r>
      <w:r>
        <w:rPr>
          <w:rFonts w:hint="eastAsia"/>
        </w:rPr>
        <w:t>і</w:t>
      </w:r>
      <w:r>
        <w:t></w:t>
      </w:r>
      <w:r>
        <w:rPr>
          <w:rFonts w:hint="eastAsia"/>
        </w:rPr>
        <w:t>в</w:t>
      </w:r>
    </w:p>
    <w:p w:rsidR="006618EA" w:rsidRDefault="006618EA" w:rsidP="006618EA">
      <w:r>
        <w:rPr>
          <w:rFonts w:hint="eastAsia"/>
        </w:rPr>
        <w:t>англомовному</w:t>
      </w:r>
      <w:r>
        <w:t></w:t>
      </w:r>
      <w:r>
        <w:rPr>
          <w:rFonts w:hint="eastAsia"/>
        </w:rPr>
        <w:t>світі</w:t>
      </w:r>
      <w:r>
        <w:t></w:t>
      </w:r>
      <w:r>
        <w:t></w:t>
      </w:r>
      <w:r>
        <w:rPr>
          <w:rFonts w:hint="eastAsia"/>
        </w:rPr>
        <w:t>не</w:t>
      </w:r>
      <w:r>
        <w:t></w:t>
      </w:r>
      <w:r>
        <w:rPr>
          <w:rFonts w:hint="eastAsia"/>
        </w:rPr>
        <w:t>втрачає</w:t>
      </w:r>
      <w:r>
        <w:t></w:t>
      </w:r>
      <w:r>
        <w:rPr>
          <w:rFonts w:hint="eastAsia"/>
        </w:rPr>
        <w:t>своєї</w:t>
      </w:r>
      <w:r>
        <w:t></w:t>
      </w:r>
      <w:r>
        <w:rPr>
          <w:rFonts w:hint="eastAsia"/>
        </w:rPr>
        <w:t>актуальності</w:t>
      </w:r>
      <w:r>
        <w:t></w:t>
      </w:r>
      <w:r>
        <w:rPr>
          <w:rFonts w:hint="eastAsia"/>
        </w:rPr>
        <w:t>і</w:t>
      </w:r>
      <w:r>
        <w:t></w:t>
      </w:r>
      <w:r>
        <w:rPr>
          <w:rFonts w:hint="eastAsia"/>
        </w:rPr>
        <w:t>донині</w:t>
      </w:r>
      <w:r>
        <w:t></w:t>
      </w:r>
      <w:r>
        <w:t></w:t>
      </w:r>
      <w:r>
        <w:rPr>
          <w:rFonts w:hint="eastAsia"/>
        </w:rPr>
        <w:t>При</w:t>
      </w:r>
      <w:r>
        <w:t></w:t>
      </w:r>
      <w:r>
        <w:rPr>
          <w:rFonts w:hint="eastAsia"/>
        </w:rPr>
        <w:t>цьому</w:t>
      </w:r>
    </w:p>
    <w:p w:rsidR="006618EA" w:rsidRDefault="006618EA" w:rsidP="006618EA">
      <w:r>
        <w:rPr>
          <w:rFonts w:hint="eastAsia"/>
        </w:rPr>
        <w:t>літературна</w:t>
      </w:r>
      <w:r>
        <w:t></w:t>
      </w:r>
      <w:r>
        <w:rPr>
          <w:rFonts w:hint="eastAsia"/>
        </w:rPr>
        <w:t>спадщина</w:t>
      </w:r>
      <w:r>
        <w:t></w:t>
      </w:r>
      <w:r>
        <w:rPr>
          <w:rFonts w:hint="eastAsia"/>
        </w:rPr>
        <w:t>одного</w:t>
      </w:r>
      <w:r>
        <w:t></w:t>
      </w:r>
      <w:r>
        <w:rPr>
          <w:rFonts w:hint="eastAsia"/>
        </w:rPr>
        <w:t>з</w:t>
      </w:r>
      <w:r>
        <w:t></w:t>
      </w:r>
      <w:r>
        <w:rPr>
          <w:rFonts w:hint="eastAsia"/>
        </w:rPr>
        <w:t>найяскравіших</w:t>
      </w:r>
      <w:r>
        <w:t></w:t>
      </w:r>
      <w:r>
        <w:rPr>
          <w:rFonts w:hint="eastAsia"/>
        </w:rPr>
        <w:t>представників</w:t>
      </w:r>
      <w:r>
        <w:t></w:t>
      </w:r>
      <w:r>
        <w:rPr>
          <w:rFonts w:hint="eastAsia"/>
        </w:rPr>
        <w:t>раннього</w:t>
      </w:r>
    </w:p>
    <w:p w:rsidR="006618EA" w:rsidRDefault="006618EA" w:rsidP="006618EA">
      <w:r>
        <w:rPr>
          <w:rFonts w:hint="eastAsia"/>
        </w:rPr>
        <w:t>англійського</w:t>
      </w:r>
      <w:r>
        <w:t></w:t>
      </w:r>
      <w:r>
        <w:rPr>
          <w:rFonts w:hint="eastAsia"/>
        </w:rPr>
        <w:t>романтизму</w:t>
      </w:r>
      <w:r>
        <w:t></w:t>
      </w:r>
      <w:r>
        <w:rPr>
          <w:rFonts w:hint="eastAsia"/>
        </w:rPr>
        <w:t>–</w:t>
      </w:r>
      <w:r>
        <w:t></w:t>
      </w:r>
      <w:r>
        <w:rPr>
          <w:rFonts w:hint="eastAsia"/>
        </w:rPr>
        <w:t>Роберта</w:t>
      </w:r>
      <w:r>
        <w:t></w:t>
      </w:r>
      <w:r>
        <w:rPr>
          <w:rFonts w:hint="eastAsia"/>
        </w:rPr>
        <w:t>Сауті</w:t>
      </w:r>
      <w:r>
        <w:t></w:t>
      </w:r>
      <w:r>
        <w:rPr>
          <w:rFonts w:hint="eastAsia"/>
        </w:rPr>
        <w:t>–</w:t>
      </w:r>
      <w:r>
        <w:t></w:t>
      </w:r>
      <w:r>
        <w:rPr>
          <w:rFonts w:hint="eastAsia"/>
        </w:rPr>
        <w:t>залишається</w:t>
      </w:r>
      <w:r>
        <w:t></w:t>
      </w:r>
      <w:r>
        <w:rPr>
          <w:rFonts w:hint="eastAsia"/>
        </w:rPr>
        <w:t>недостатньо</w:t>
      </w:r>
      <w:r>
        <w:t></w:t>
      </w:r>
      <w:r>
        <w:rPr>
          <w:rFonts w:hint="eastAsia"/>
        </w:rPr>
        <w:t>вивченою</w:t>
      </w:r>
      <w:r>
        <w:t></w:t>
      </w:r>
    </w:p>
    <w:p w:rsidR="006618EA" w:rsidRDefault="006618EA" w:rsidP="006618EA">
      <w:r>
        <w:rPr>
          <w:rFonts w:hint="eastAsia"/>
        </w:rPr>
        <w:t>Сучасне</w:t>
      </w:r>
      <w:r>
        <w:t></w:t>
      </w:r>
      <w:r>
        <w:rPr>
          <w:rFonts w:hint="eastAsia"/>
        </w:rPr>
        <w:t>позиціонування</w:t>
      </w:r>
      <w:r>
        <w:t></w:t>
      </w:r>
      <w:r>
        <w:rPr>
          <w:rFonts w:hint="eastAsia"/>
        </w:rPr>
        <w:t>Р</w:t>
      </w:r>
      <w:r>
        <w:t></w:t>
      </w:r>
      <w:r>
        <w:t></w:t>
      </w:r>
      <w:r>
        <w:rPr>
          <w:rFonts w:hint="eastAsia"/>
        </w:rPr>
        <w:t>Сауті</w:t>
      </w:r>
      <w:r>
        <w:t></w:t>
      </w:r>
      <w:r>
        <w:rPr>
          <w:rFonts w:hint="eastAsia"/>
        </w:rPr>
        <w:t>у</w:t>
      </w:r>
      <w:r>
        <w:t></w:t>
      </w:r>
      <w:r>
        <w:rPr>
          <w:rFonts w:hint="eastAsia"/>
        </w:rPr>
        <w:t>літературному</w:t>
      </w:r>
      <w:r>
        <w:t></w:t>
      </w:r>
      <w:r>
        <w:rPr>
          <w:rFonts w:hint="eastAsia"/>
        </w:rPr>
        <w:t>процесі</w:t>
      </w:r>
      <w:r>
        <w:t></w:t>
      </w:r>
      <w:r>
        <w:rPr>
          <w:rFonts w:hint="eastAsia"/>
        </w:rPr>
        <w:t>епохи</w:t>
      </w:r>
      <w:r>
        <w:t></w:t>
      </w:r>
      <w:r>
        <w:rPr>
          <w:rFonts w:hint="eastAsia"/>
        </w:rPr>
        <w:t>романтизму</w:t>
      </w:r>
    </w:p>
    <w:p w:rsidR="006618EA" w:rsidRDefault="006618EA" w:rsidP="006618EA">
      <w:r>
        <w:rPr>
          <w:rFonts w:hint="eastAsia"/>
        </w:rPr>
        <w:t>часто</w:t>
      </w:r>
      <w:r>
        <w:t></w:t>
      </w:r>
      <w:r>
        <w:rPr>
          <w:rFonts w:hint="eastAsia"/>
        </w:rPr>
        <w:t>різко</w:t>
      </w:r>
      <w:r>
        <w:t></w:t>
      </w:r>
      <w:r>
        <w:rPr>
          <w:rFonts w:hint="eastAsia"/>
        </w:rPr>
        <w:t>контрастує</w:t>
      </w:r>
      <w:r>
        <w:t></w:t>
      </w:r>
      <w:r>
        <w:rPr>
          <w:rFonts w:hint="eastAsia"/>
        </w:rPr>
        <w:t>з</w:t>
      </w:r>
      <w:r>
        <w:t></w:t>
      </w:r>
      <w:r>
        <w:rPr>
          <w:rFonts w:hint="eastAsia"/>
        </w:rPr>
        <w:t>працями</w:t>
      </w:r>
      <w:r>
        <w:t></w:t>
      </w:r>
      <w:r>
        <w:rPr>
          <w:rFonts w:hint="eastAsia"/>
        </w:rPr>
        <w:t>критиків</w:t>
      </w:r>
      <w:r>
        <w:t></w:t>
      </w:r>
      <w:r>
        <w:rPr>
          <w:rFonts w:hint="eastAsia"/>
        </w:rPr>
        <w:t>та</w:t>
      </w:r>
      <w:r>
        <w:t></w:t>
      </w:r>
      <w:r>
        <w:rPr>
          <w:rFonts w:hint="eastAsia"/>
        </w:rPr>
        <w:t>вчених</w:t>
      </w:r>
      <w:r>
        <w:t></w:t>
      </w:r>
      <w:r>
        <w:t></w:t>
      </w:r>
      <w:r>
        <w:t></w:t>
      </w:r>
      <w:r>
        <w:t></w:t>
      </w:r>
      <w:r>
        <w:t></w:t>
      </w:r>
      <w:r>
        <w:rPr>
          <w:rFonts w:hint="eastAsia"/>
        </w:rPr>
        <w:t>століття</w:t>
      </w:r>
      <w:r>
        <w:t></w:t>
      </w:r>
      <w:r>
        <w:t></w:t>
      </w:r>
      <w:r>
        <w:rPr>
          <w:rFonts w:hint="eastAsia"/>
        </w:rPr>
        <w:t>у</w:t>
      </w:r>
      <w:r>
        <w:t></w:t>
      </w:r>
      <w:r>
        <w:rPr>
          <w:rFonts w:hint="eastAsia"/>
        </w:rPr>
        <w:t>яких</w:t>
      </w:r>
    </w:p>
    <w:p w:rsidR="006618EA" w:rsidRDefault="006618EA" w:rsidP="006618EA">
      <w:r>
        <w:rPr>
          <w:rFonts w:hint="eastAsia"/>
        </w:rPr>
        <w:t>Р</w:t>
      </w:r>
      <w:r>
        <w:t></w:t>
      </w:r>
      <w:r>
        <w:t></w:t>
      </w:r>
      <w:r>
        <w:rPr>
          <w:rFonts w:hint="eastAsia"/>
        </w:rPr>
        <w:t>Сауті</w:t>
      </w:r>
      <w:r>
        <w:t></w:t>
      </w:r>
      <w:r>
        <w:rPr>
          <w:rFonts w:hint="eastAsia"/>
        </w:rPr>
        <w:t>постає</w:t>
      </w:r>
      <w:r>
        <w:t></w:t>
      </w:r>
      <w:r>
        <w:rPr>
          <w:rFonts w:hint="eastAsia"/>
        </w:rPr>
        <w:t>не</w:t>
      </w:r>
      <w:r>
        <w:t></w:t>
      </w:r>
      <w:r>
        <w:rPr>
          <w:rFonts w:hint="eastAsia"/>
        </w:rPr>
        <w:t>лише</w:t>
      </w:r>
      <w:r>
        <w:t></w:t>
      </w:r>
      <w:r>
        <w:rPr>
          <w:rFonts w:hint="eastAsia"/>
        </w:rPr>
        <w:t>об’єктом</w:t>
      </w:r>
      <w:r>
        <w:t></w:t>
      </w:r>
      <w:r>
        <w:rPr>
          <w:rFonts w:hint="eastAsia"/>
        </w:rPr>
        <w:t>протиріч</w:t>
      </w:r>
      <w:r>
        <w:t></w:t>
      </w:r>
      <w:r>
        <w:rPr>
          <w:rFonts w:hint="eastAsia"/>
        </w:rPr>
        <w:t>та</w:t>
      </w:r>
      <w:r>
        <w:t></w:t>
      </w:r>
      <w:r>
        <w:rPr>
          <w:rFonts w:hint="eastAsia"/>
        </w:rPr>
        <w:t>палких</w:t>
      </w:r>
      <w:r>
        <w:t></w:t>
      </w:r>
      <w:r>
        <w:rPr>
          <w:rFonts w:hint="eastAsia"/>
        </w:rPr>
        <w:t>дискусій</w:t>
      </w:r>
      <w:r>
        <w:t></w:t>
      </w:r>
      <w:r>
        <w:t></w:t>
      </w:r>
      <w:r>
        <w:rPr>
          <w:rFonts w:hint="eastAsia"/>
        </w:rPr>
        <w:t>а</w:t>
      </w:r>
      <w:r>
        <w:t></w:t>
      </w:r>
      <w:r>
        <w:rPr>
          <w:rFonts w:hint="eastAsia"/>
        </w:rPr>
        <w:t>і</w:t>
      </w:r>
      <w:r>
        <w:t></w:t>
      </w:r>
      <w:r>
        <w:rPr>
          <w:rFonts w:hint="eastAsia"/>
        </w:rPr>
        <w:t>успішним</w:t>
      </w:r>
      <w:r>
        <w:t></w:t>
      </w:r>
      <w:r>
        <w:rPr>
          <w:rFonts w:hint="eastAsia"/>
        </w:rPr>
        <w:t>та</w:t>
      </w:r>
    </w:p>
    <w:p w:rsidR="006618EA" w:rsidRDefault="006618EA" w:rsidP="006618EA">
      <w:r>
        <w:rPr>
          <w:rFonts w:hint="eastAsia"/>
        </w:rPr>
        <w:t>впливовим</w:t>
      </w:r>
      <w:r>
        <w:t></w:t>
      </w:r>
      <w:r>
        <w:rPr>
          <w:rFonts w:hint="eastAsia"/>
        </w:rPr>
        <w:t>літератором</w:t>
      </w:r>
      <w:r>
        <w:t></w:t>
      </w:r>
      <w:r>
        <w:rPr>
          <w:rFonts w:hint="eastAsia"/>
        </w:rPr>
        <w:t>світового</w:t>
      </w:r>
      <w:r>
        <w:t></w:t>
      </w:r>
      <w:r>
        <w:rPr>
          <w:rFonts w:hint="eastAsia"/>
        </w:rPr>
        <w:t>масштабу</w:t>
      </w:r>
      <w:r>
        <w:t></w:t>
      </w:r>
      <w:r>
        <w:t></w:t>
      </w:r>
      <w:r>
        <w:rPr>
          <w:rFonts w:hint="eastAsia"/>
        </w:rPr>
        <w:t>не</w:t>
      </w:r>
      <w:r>
        <w:t></w:t>
      </w:r>
      <w:r>
        <w:rPr>
          <w:rFonts w:hint="eastAsia"/>
        </w:rPr>
        <w:t>лише</w:t>
      </w:r>
      <w:r>
        <w:t></w:t>
      </w:r>
      <w:r>
        <w:rPr>
          <w:rFonts w:hint="eastAsia"/>
        </w:rPr>
        <w:t>членом</w:t>
      </w:r>
      <w:r>
        <w:t></w:t>
      </w:r>
      <w:r>
        <w:rPr>
          <w:rFonts w:hint="eastAsia"/>
        </w:rPr>
        <w:t>тріумвірату</w:t>
      </w:r>
    </w:p>
    <w:p w:rsidR="006618EA" w:rsidRDefault="006618EA" w:rsidP="006618EA">
      <w:r>
        <w:rPr>
          <w:rFonts w:hint="eastAsia"/>
        </w:rPr>
        <w:t>поетів</w:t>
      </w:r>
      <w:r>
        <w:t></w:t>
      </w:r>
      <w:r>
        <w:rPr>
          <w:rFonts w:hint="eastAsia"/>
        </w:rPr>
        <w:t>лейкістів</w:t>
      </w:r>
      <w:r>
        <w:t></w:t>
      </w:r>
      <w:r>
        <w:t></w:t>
      </w:r>
      <w:r>
        <w:rPr>
          <w:rFonts w:hint="eastAsia"/>
        </w:rPr>
        <w:t>а</w:t>
      </w:r>
      <w:r>
        <w:t></w:t>
      </w:r>
      <w:r>
        <w:rPr>
          <w:rFonts w:hint="eastAsia"/>
        </w:rPr>
        <w:t>саме</w:t>
      </w:r>
      <w:r>
        <w:t></w:t>
      </w:r>
      <w:r>
        <w:rPr>
          <w:rFonts w:hint="eastAsia"/>
        </w:rPr>
        <w:t>багаторічним</w:t>
      </w:r>
      <w:r>
        <w:t></w:t>
      </w:r>
      <w:r>
        <w:rPr>
          <w:rFonts w:hint="eastAsia"/>
        </w:rPr>
        <w:t>його</w:t>
      </w:r>
      <w:r>
        <w:t></w:t>
      </w:r>
      <w:r>
        <w:rPr>
          <w:rFonts w:hint="eastAsia"/>
        </w:rPr>
        <w:t>головою</w:t>
      </w:r>
      <w:r>
        <w:t></w:t>
      </w:r>
      <w:r>
        <w:t></w:t>
      </w:r>
      <w:r>
        <w:rPr>
          <w:rFonts w:hint="eastAsia"/>
        </w:rPr>
        <w:t>визначним</w:t>
      </w:r>
      <w:r>
        <w:t></w:t>
      </w:r>
      <w:r>
        <w:rPr>
          <w:rFonts w:hint="eastAsia"/>
        </w:rPr>
        <w:t>громадським</w:t>
      </w:r>
    </w:p>
    <w:p w:rsidR="006618EA" w:rsidRDefault="006618EA" w:rsidP="006618EA">
      <w:r>
        <w:rPr>
          <w:rFonts w:hint="eastAsia"/>
        </w:rPr>
        <w:t>діячем</w:t>
      </w:r>
      <w:r>
        <w:t></w:t>
      </w:r>
      <w:r>
        <w:rPr>
          <w:rFonts w:hint="eastAsia"/>
        </w:rPr>
        <w:t>епохи</w:t>
      </w:r>
      <w:r>
        <w:t></w:t>
      </w:r>
    </w:p>
    <w:p w:rsidR="006618EA" w:rsidRDefault="006618EA" w:rsidP="006618EA">
      <w:r>
        <w:rPr>
          <w:rFonts w:hint="eastAsia"/>
        </w:rPr>
        <w:t>У</w:t>
      </w:r>
      <w:r>
        <w:t></w:t>
      </w:r>
      <w:r>
        <w:rPr>
          <w:rFonts w:hint="eastAsia"/>
        </w:rPr>
        <w:t>радянському</w:t>
      </w:r>
      <w:r>
        <w:t></w:t>
      </w:r>
      <w:r>
        <w:rPr>
          <w:rFonts w:hint="eastAsia"/>
        </w:rPr>
        <w:t>літературознавстві</w:t>
      </w:r>
      <w:r>
        <w:t></w:t>
      </w:r>
      <w:r>
        <w:rPr>
          <w:rFonts w:hint="eastAsia"/>
        </w:rPr>
        <w:t>Р</w:t>
      </w:r>
      <w:r>
        <w:t></w:t>
      </w:r>
      <w:r>
        <w:t></w:t>
      </w:r>
      <w:r>
        <w:rPr>
          <w:rFonts w:hint="eastAsia"/>
        </w:rPr>
        <w:t>Сауті</w:t>
      </w:r>
      <w:r>
        <w:t></w:t>
      </w:r>
      <w:r>
        <w:rPr>
          <w:rFonts w:hint="eastAsia"/>
        </w:rPr>
        <w:t>не</w:t>
      </w:r>
      <w:r>
        <w:t></w:t>
      </w:r>
      <w:r>
        <w:rPr>
          <w:rFonts w:hint="eastAsia"/>
        </w:rPr>
        <w:t>отримав</w:t>
      </w:r>
      <w:r>
        <w:t></w:t>
      </w:r>
      <w:r>
        <w:rPr>
          <w:rFonts w:hint="eastAsia"/>
        </w:rPr>
        <w:t>належної</w:t>
      </w:r>
      <w:r>
        <w:t></w:t>
      </w:r>
      <w:r>
        <w:rPr>
          <w:rFonts w:hint="eastAsia"/>
        </w:rPr>
        <w:t>оцінки</w:t>
      </w:r>
    </w:p>
    <w:p w:rsidR="006618EA" w:rsidRDefault="006618EA" w:rsidP="006618EA">
      <w:r>
        <w:rPr>
          <w:rFonts w:hint="eastAsia"/>
        </w:rPr>
        <w:t>через</w:t>
      </w:r>
      <w:r>
        <w:t></w:t>
      </w:r>
      <w:r>
        <w:rPr>
          <w:rFonts w:hint="eastAsia"/>
        </w:rPr>
        <w:t>те</w:t>
      </w:r>
      <w:r>
        <w:t></w:t>
      </w:r>
      <w:r>
        <w:t></w:t>
      </w:r>
      <w:r>
        <w:rPr>
          <w:rFonts w:hint="eastAsia"/>
        </w:rPr>
        <w:t>що</w:t>
      </w:r>
      <w:r>
        <w:t></w:t>
      </w:r>
      <w:r>
        <w:rPr>
          <w:rFonts w:hint="eastAsia"/>
        </w:rPr>
        <w:t>був</w:t>
      </w:r>
      <w:r>
        <w:t></w:t>
      </w:r>
      <w:r>
        <w:rPr>
          <w:rFonts w:hint="eastAsia"/>
        </w:rPr>
        <w:t>визнаний</w:t>
      </w:r>
      <w:r>
        <w:t></w:t>
      </w:r>
      <w:r>
        <w:rPr>
          <w:rFonts w:hint="eastAsia"/>
        </w:rPr>
        <w:t>політичним</w:t>
      </w:r>
      <w:r>
        <w:t></w:t>
      </w:r>
      <w:r>
        <w:rPr>
          <w:rFonts w:hint="eastAsia"/>
        </w:rPr>
        <w:t>ренегатом</w:t>
      </w:r>
      <w:r>
        <w:t></w:t>
      </w:r>
      <w:r>
        <w:t></w:t>
      </w:r>
      <w:r>
        <w:rPr>
          <w:rFonts w:hint="eastAsia"/>
        </w:rPr>
        <w:t>який</w:t>
      </w:r>
      <w:r>
        <w:t></w:t>
      </w:r>
      <w:r>
        <w:rPr>
          <w:rFonts w:hint="eastAsia"/>
        </w:rPr>
        <w:t>зрадив</w:t>
      </w:r>
      <w:r>
        <w:t></w:t>
      </w:r>
      <w:r>
        <w:rPr>
          <w:rFonts w:hint="eastAsia"/>
        </w:rPr>
        <w:t>власні</w:t>
      </w:r>
      <w:r>
        <w:t></w:t>
      </w:r>
      <w:r>
        <w:rPr>
          <w:rFonts w:hint="eastAsia"/>
        </w:rPr>
        <w:t>ідеали</w:t>
      </w:r>
    </w:p>
    <w:p w:rsidR="006618EA" w:rsidRDefault="006618EA" w:rsidP="006618EA">
      <w:r>
        <w:rPr>
          <w:rFonts w:hint="eastAsia"/>
        </w:rPr>
        <w:t>юності</w:t>
      </w:r>
      <w:r>
        <w:t></w:t>
      </w:r>
      <w:r>
        <w:t></w:t>
      </w:r>
      <w:r>
        <w:rPr>
          <w:rFonts w:hint="eastAsia"/>
        </w:rPr>
        <w:t>а</w:t>
      </w:r>
      <w:r>
        <w:t></w:t>
      </w:r>
      <w:r>
        <w:rPr>
          <w:rFonts w:hint="eastAsia"/>
        </w:rPr>
        <w:t>також</w:t>
      </w:r>
      <w:r>
        <w:t></w:t>
      </w:r>
      <w:r>
        <w:rPr>
          <w:rFonts w:hint="eastAsia"/>
        </w:rPr>
        <w:t>був</w:t>
      </w:r>
      <w:r>
        <w:t></w:t>
      </w:r>
      <w:r>
        <w:rPr>
          <w:rFonts w:hint="eastAsia"/>
        </w:rPr>
        <w:t>представлений</w:t>
      </w:r>
      <w:r>
        <w:t></w:t>
      </w:r>
      <w:r>
        <w:rPr>
          <w:rFonts w:hint="eastAsia"/>
        </w:rPr>
        <w:t>як</w:t>
      </w:r>
      <w:r>
        <w:t></w:t>
      </w:r>
      <w:r>
        <w:rPr>
          <w:rFonts w:hint="eastAsia"/>
        </w:rPr>
        <w:t>антипод</w:t>
      </w:r>
      <w:r>
        <w:t></w:t>
      </w:r>
      <w:r>
        <w:rPr>
          <w:rFonts w:hint="eastAsia"/>
        </w:rPr>
        <w:t>великого</w:t>
      </w:r>
      <w:r>
        <w:t></w:t>
      </w:r>
      <w:r>
        <w:rPr>
          <w:rFonts w:hint="eastAsia"/>
        </w:rPr>
        <w:t>та</w:t>
      </w:r>
      <w:r>
        <w:t></w:t>
      </w:r>
      <w:r>
        <w:rPr>
          <w:rFonts w:hint="eastAsia"/>
        </w:rPr>
        <w:t>прогресивно</w:t>
      </w:r>
    </w:p>
    <w:p w:rsidR="006618EA" w:rsidRDefault="006618EA" w:rsidP="006618EA">
      <w:r>
        <w:rPr>
          <w:rFonts w:hint="eastAsia"/>
        </w:rPr>
        <w:t>мислячого</w:t>
      </w:r>
      <w:r>
        <w:t></w:t>
      </w:r>
      <w:r>
        <w:rPr>
          <w:rFonts w:hint="eastAsia"/>
        </w:rPr>
        <w:t>Дж</w:t>
      </w:r>
      <w:r>
        <w:t></w:t>
      </w:r>
      <w:r>
        <w:t></w:t>
      </w:r>
      <w:r>
        <w:rPr>
          <w:rFonts w:hint="eastAsia"/>
        </w:rPr>
        <w:t>Г</w:t>
      </w:r>
      <w:r>
        <w:t></w:t>
      </w:r>
      <w:r>
        <w:t></w:t>
      </w:r>
      <w:r>
        <w:rPr>
          <w:rFonts w:hint="eastAsia"/>
        </w:rPr>
        <w:t>Байрона</w:t>
      </w:r>
      <w:r>
        <w:t></w:t>
      </w:r>
      <w:r>
        <w:t></w:t>
      </w:r>
      <w:r>
        <w:rPr>
          <w:rFonts w:hint="eastAsia"/>
        </w:rPr>
        <w:t>як</w:t>
      </w:r>
      <w:r>
        <w:t></w:t>
      </w:r>
      <w:r>
        <w:rPr>
          <w:rFonts w:hint="eastAsia"/>
        </w:rPr>
        <w:t>менш</w:t>
      </w:r>
      <w:r>
        <w:t></w:t>
      </w:r>
      <w:r>
        <w:rPr>
          <w:rFonts w:hint="eastAsia"/>
        </w:rPr>
        <w:t>талановитий</w:t>
      </w:r>
      <w:r>
        <w:t></w:t>
      </w:r>
      <w:r>
        <w:rPr>
          <w:rFonts w:hint="eastAsia"/>
        </w:rPr>
        <w:t>поет</w:t>
      </w:r>
      <w:r>
        <w:t></w:t>
      </w:r>
      <w:r>
        <w:rPr>
          <w:rFonts w:hint="eastAsia"/>
        </w:rPr>
        <w:t>у</w:t>
      </w:r>
      <w:r>
        <w:t></w:t>
      </w:r>
      <w:r>
        <w:rPr>
          <w:rFonts w:hint="eastAsia"/>
        </w:rPr>
        <w:t>порівнянні</w:t>
      </w:r>
      <w:r>
        <w:t></w:t>
      </w:r>
      <w:r>
        <w:rPr>
          <w:rFonts w:hint="eastAsia"/>
        </w:rPr>
        <w:t>з</w:t>
      </w:r>
    </w:p>
    <w:p w:rsidR="006618EA" w:rsidRDefault="006618EA" w:rsidP="006618EA">
      <w:r>
        <w:rPr>
          <w:rFonts w:hint="eastAsia"/>
        </w:rPr>
        <w:t>романтиками</w:t>
      </w:r>
      <w:r>
        <w:t></w:t>
      </w:r>
      <w:r>
        <w:rPr>
          <w:rFonts w:hint="eastAsia"/>
        </w:rPr>
        <w:t>першого</w:t>
      </w:r>
      <w:r>
        <w:t></w:t>
      </w:r>
      <w:r>
        <w:rPr>
          <w:rFonts w:hint="eastAsia"/>
        </w:rPr>
        <w:t>і</w:t>
      </w:r>
      <w:r>
        <w:t></w:t>
      </w:r>
      <w:r>
        <w:rPr>
          <w:rFonts w:hint="eastAsia"/>
        </w:rPr>
        <w:t>другого</w:t>
      </w:r>
      <w:r>
        <w:t></w:t>
      </w:r>
      <w:r>
        <w:rPr>
          <w:rFonts w:hint="eastAsia"/>
        </w:rPr>
        <w:t>поколінь</w:t>
      </w:r>
      <w:r>
        <w:t></w:t>
      </w:r>
      <w:r>
        <w:t></w:t>
      </w:r>
      <w:r>
        <w:rPr>
          <w:rFonts w:hint="eastAsia"/>
        </w:rPr>
        <w:t>Р</w:t>
      </w:r>
      <w:r>
        <w:t></w:t>
      </w:r>
      <w:r>
        <w:t></w:t>
      </w:r>
      <w:r>
        <w:rPr>
          <w:rFonts w:hint="eastAsia"/>
        </w:rPr>
        <w:t>Сауті</w:t>
      </w:r>
      <w:r>
        <w:t></w:t>
      </w:r>
      <w:r>
        <w:rPr>
          <w:rFonts w:hint="eastAsia"/>
        </w:rPr>
        <w:t>часто</w:t>
      </w:r>
      <w:r>
        <w:t></w:t>
      </w:r>
      <w:r>
        <w:rPr>
          <w:rFonts w:hint="eastAsia"/>
        </w:rPr>
        <w:t>згадувався</w:t>
      </w:r>
      <w:r>
        <w:t></w:t>
      </w:r>
      <w:r>
        <w:rPr>
          <w:rFonts w:hint="eastAsia"/>
        </w:rPr>
        <w:t>лише</w:t>
      </w:r>
      <w:r>
        <w:t></w:t>
      </w:r>
      <w:r>
        <w:rPr>
          <w:rFonts w:hint="eastAsia"/>
        </w:rPr>
        <w:t>як</w:t>
      </w:r>
    </w:p>
    <w:p w:rsidR="006618EA" w:rsidRDefault="006618EA" w:rsidP="006618EA">
      <w:r>
        <w:rPr>
          <w:rFonts w:hint="eastAsia"/>
        </w:rPr>
        <w:t>автор</w:t>
      </w:r>
      <w:r>
        <w:t></w:t>
      </w:r>
      <w:r>
        <w:rPr>
          <w:rFonts w:hint="eastAsia"/>
        </w:rPr>
        <w:t>балад</w:t>
      </w:r>
      <w:r>
        <w:t></w:t>
      </w:r>
      <w:r>
        <w:t></w:t>
      </w:r>
      <w:r>
        <w:rPr>
          <w:rFonts w:hint="eastAsia"/>
        </w:rPr>
        <w:t>перекладених</w:t>
      </w:r>
      <w:r>
        <w:t></w:t>
      </w:r>
      <w:r>
        <w:rPr>
          <w:rFonts w:hint="eastAsia"/>
        </w:rPr>
        <w:t>В</w:t>
      </w:r>
      <w:r>
        <w:t></w:t>
      </w:r>
      <w:r>
        <w:t></w:t>
      </w:r>
      <w:r>
        <w:rPr>
          <w:rFonts w:hint="eastAsia"/>
        </w:rPr>
        <w:t>А</w:t>
      </w:r>
      <w:r>
        <w:t></w:t>
      </w:r>
      <w:r>
        <w:t></w:t>
      </w:r>
      <w:r>
        <w:rPr>
          <w:rFonts w:hint="eastAsia"/>
        </w:rPr>
        <w:t>Жуковським</w:t>
      </w:r>
      <w:r>
        <w:t></w:t>
      </w:r>
      <w:r>
        <w:t></w:t>
      </w:r>
      <w:r>
        <w:rPr>
          <w:rFonts w:hint="eastAsia"/>
        </w:rPr>
        <w:t>Крім</w:t>
      </w:r>
      <w:r>
        <w:t></w:t>
      </w:r>
      <w:r>
        <w:rPr>
          <w:rFonts w:hint="eastAsia"/>
        </w:rPr>
        <w:t>того</w:t>
      </w:r>
      <w:r>
        <w:t></w:t>
      </w:r>
      <w:r>
        <w:t></w:t>
      </w:r>
      <w:r>
        <w:rPr>
          <w:rFonts w:hint="eastAsia"/>
        </w:rPr>
        <w:t>більш</w:t>
      </w:r>
      <w:r>
        <w:t></w:t>
      </w:r>
      <w:r>
        <w:rPr>
          <w:rFonts w:hint="eastAsia"/>
        </w:rPr>
        <w:t>пильна</w:t>
      </w:r>
      <w:r>
        <w:t></w:t>
      </w:r>
      <w:r>
        <w:rPr>
          <w:rFonts w:hint="eastAsia"/>
        </w:rPr>
        <w:t>увага</w:t>
      </w:r>
    </w:p>
    <w:p w:rsidR="006618EA" w:rsidRDefault="006618EA" w:rsidP="006618EA">
      <w:r>
        <w:rPr>
          <w:rFonts w:hint="eastAsia"/>
        </w:rPr>
        <w:t>радянських</w:t>
      </w:r>
      <w:r>
        <w:t></w:t>
      </w:r>
      <w:r>
        <w:rPr>
          <w:rFonts w:hint="eastAsia"/>
        </w:rPr>
        <w:t>науковців</w:t>
      </w:r>
      <w:r>
        <w:t></w:t>
      </w:r>
      <w:r>
        <w:rPr>
          <w:rFonts w:hint="eastAsia"/>
        </w:rPr>
        <w:t>до</w:t>
      </w:r>
      <w:r>
        <w:t></w:t>
      </w:r>
      <w:r>
        <w:rPr>
          <w:rFonts w:hint="eastAsia"/>
        </w:rPr>
        <w:t>проблем</w:t>
      </w:r>
      <w:r>
        <w:t></w:t>
      </w:r>
      <w:r>
        <w:rPr>
          <w:rFonts w:hint="eastAsia"/>
        </w:rPr>
        <w:t>реалізму</w:t>
      </w:r>
      <w:r>
        <w:t></w:t>
      </w:r>
      <w:r>
        <w:rPr>
          <w:rFonts w:hint="eastAsia"/>
        </w:rPr>
        <w:t>і</w:t>
      </w:r>
      <w:r>
        <w:t></w:t>
      </w:r>
      <w:r>
        <w:rPr>
          <w:rFonts w:hint="eastAsia"/>
        </w:rPr>
        <w:t>соцреалізму</w:t>
      </w:r>
      <w:r>
        <w:t></w:t>
      </w:r>
      <w:r>
        <w:rPr>
          <w:rFonts w:hint="eastAsia"/>
        </w:rPr>
        <w:t>теж</w:t>
      </w:r>
      <w:r>
        <w:t></w:t>
      </w:r>
      <w:r>
        <w:rPr>
          <w:rFonts w:hint="eastAsia"/>
        </w:rPr>
        <w:t>мала</w:t>
      </w:r>
      <w:r>
        <w:t></w:t>
      </w:r>
      <w:r>
        <w:rPr>
          <w:rFonts w:hint="eastAsia"/>
        </w:rPr>
        <w:t>свої</w:t>
      </w:r>
      <w:r>
        <w:t></w:t>
      </w:r>
      <w:r>
        <w:rPr>
          <w:rFonts w:hint="eastAsia"/>
        </w:rPr>
        <w:t>наслідки</w:t>
      </w:r>
    </w:p>
    <w:p w:rsidR="006618EA" w:rsidRDefault="006618EA" w:rsidP="006618EA">
      <w:r>
        <w:rPr>
          <w:rFonts w:hint="eastAsia"/>
        </w:rPr>
        <w:t>для</w:t>
      </w:r>
      <w:r>
        <w:t></w:t>
      </w:r>
      <w:r>
        <w:rPr>
          <w:rFonts w:hint="eastAsia"/>
        </w:rPr>
        <w:t>вивчення</w:t>
      </w:r>
      <w:r>
        <w:t></w:t>
      </w:r>
      <w:r>
        <w:rPr>
          <w:rFonts w:hint="eastAsia"/>
        </w:rPr>
        <w:t>європейського</w:t>
      </w:r>
      <w:r>
        <w:t></w:t>
      </w:r>
      <w:r>
        <w:rPr>
          <w:rFonts w:hint="eastAsia"/>
        </w:rPr>
        <w:t>романтизму</w:t>
      </w:r>
      <w:r>
        <w:t></w:t>
      </w:r>
      <w:r>
        <w:rPr>
          <w:rFonts w:hint="eastAsia"/>
        </w:rPr>
        <w:t>загалом</w:t>
      </w:r>
      <w:r>
        <w:t></w:t>
      </w:r>
      <w:r>
        <w:rPr>
          <w:rFonts w:hint="eastAsia"/>
        </w:rPr>
        <w:t>і</w:t>
      </w:r>
      <w:r>
        <w:t></w:t>
      </w:r>
      <w:r>
        <w:rPr>
          <w:rFonts w:hint="eastAsia"/>
        </w:rPr>
        <w:t>англійського</w:t>
      </w:r>
      <w:r>
        <w:t></w:t>
      </w:r>
      <w:r>
        <w:rPr>
          <w:rFonts w:hint="eastAsia"/>
        </w:rPr>
        <w:t>романтизму</w:t>
      </w:r>
    </w:p>
    <w:p w:rsidR="006618EA" w:rsidRDefault="006618EA" w:rsidP="006618EA">
      <w:r>
        <w:rPr>
          <w:rFonts w:hint="eastAsia"/>
        </w:rPr>
        <w:t>зокрема</w:t>
      </w:r>
      <w:r>
        <w:t></w:t>
      </w:r>
    </w:p>
    <w:p w:rsidR="006618EA" w:rsidRDefault="006618EA" w:rsidP="006618EA">
      <w:r>
        <w:rPr>
          <w:rFonts w:hint="eastAsia"/>
        </w:rPr>
        <w:t>Концепція</w:t>
      </w:r>
      <w:r>
        <w:t></w:t>
      </w:r>
      <w:r>
        <w:rPr>
          <w:rFonts w:hint="eastAsia"/>
        </w:rPr>
        <w:t>англійського</w:t>
      </w:r>
      <w:r>
        <w:t></w:t>
      </w:r>
      <w:r>
        <w:rPr>
          <w:rFonts w:hint="eastAsia"/>
        </w:rPr>
        <w:t>романтизму</w:t>
      </w:r>
      <w:r>
        <w:t></w:t>
      </w:r>
      <w:r>
        <w:t></w:t>
      </w:r>
      <w:r>
        <w:rPr>
          <w:rFonts w:hint="eastAsia"/>
        </w:rPr>
        <w:t>представлена</w:t>
      </w:r>
      <w:r>
        <w:t></w:t>
      </w:r>
      <w:r>
        <w:rPr>
          <w:rFonts w:hint="eastAsia"/>
        </w:rPr>
        <w:t>найавторитетнішими</w:t>
      </w:r>
    </w:p>
    <w:p w:rsidR="006618EA" w:rsidRDefault="006618EA" w:rsidP="006618EA">
      <w:r>
        <w:rPr>
          <w:rFonts w:hint="eastAsia"/>
        </w:rPr>
        <w:t>радянськими</w:t>
      </w:r>
      <w:r>
        <w:t></w:t>
      </w:r>
      <w:r>
        <w:rPr>
          <w:rFonts w:hint="eastAsia"/>
        </w:rPr>
        <w:t>вченими</w:t>
      </w:r>
      <w:r>
        <w:t></w:t>
      </w:r>
      <w:r>
        <w:t></w:t>
      </w:r>
      <w:r>
        <w:rPr>
          <w:rFonts w:hint="eastAsia"/>
        </w:rPr>
        <w:t>серед</w:t>
      </w:r>
      <w:r>
        <w:t></w:t>
      </w:r>
      <w:r>
        <w:rPr>
          <w:rFonts w:hint="eastAsia"/>
        </w:rPr>
        <w:t>яких</w:t>
      </w:r>
      <w:r>
        <w:t></w:t>
      </w:r>
      <w:r>
        <w:rPr>
          <w:rFonts w:hint="eastAsia"/>
        </w:rPr>
        <w:t>М</w:t>
      </w:r>
      <w:r>
        <w:t></w:t>
      </w:r>
      <w:r>
        <w:t></w:t>
      </w:r>
      <w:r>
        <w:rPr>
          <w:rFonts w:hint="eastAsia"/>
        </w:rPr>
        <w:t>Алексєєв</w:t>
      </w:r>
      <w:r>
        <w:t></w:t>
      </w:r>
      <w:r>
        <w:t></w:t>
      </w:r>
      <w:r>
        <w:rPr>
          <w:rFonts w:hint="eastAsia"/>
        </w:rPr>
        <w:t>М</w:t>
      </w:r>
      <w:r>
        <w:t></w:t>
      </w:r>
      <w:r>
        <w:t></w:t>
      </w:r>
      <w:r>
        <w:rPr>
          <w:rFonts w:hint="eastAsia"/>
        </w:rPr>
        <w:t>Жирмунський</w:t>
      </w:r>
      <w:r>
        <w:t></w:t>
      </w:r>
    </w:p>
    <w:p w:rsidR="006618EA" w:rsidRDefault="006618EA" w:rsidP="006618EA">
      <w:r>
        <w:rPr>
          <w:rFonts w:hint="eastAsia"/>
        </w:rPr>
        <w:t>Н</w:t>
      </w:r>
      <w:r>
        <w:t></w:t>
      </w:r>
      <w:r>
        <w:t></w:t>
      </w:r>
      <w:r>
        <w:rPr>
          <w:rFonts w:hint="eastAsia"/>
        </w:rPr>
        <w:t>Дьяконова</w:t>
      </w:r>
      <w:r>
        <w:t></w:t>
      </w:r>
      <w:r>
        <w:t></w:t>
      </w:r>
      <w:r>
        <w:rPr>
          <w:rFonts w:hint="eastAsia"/>
        </w:rPr>
        <w:t>А</w:t>
      </w:r>
      <w:r>
        <w:t></w:t>
      </w:r>
      <w:r>
        <w:t></w:t>
      </w:r>
      <w:r>
        <w:rPr>
          <w:rFonts w:hint="eastAsia"/>
        </w:rPr>
        <w:t>Єлістратова</w:t>
      </w:r>
      <w:r>
        <w:t></w:t>
      </w:r>
      <w:r>
        <w:t></w:t>
      </w:r>
      <w:r>
        <w:rPr>
          <w:rFonts w:hint="eastAsia"/>
        </w:rPr>
        <w:t>І</w:t>
      </w:r>
      <w:r>
        <w:t></w:t>
      </w:r>
      <w:r>
        <w:t></w:t>
      </w:r>
      <w:r>
        <w:rPr>
          <w:rFonts w:hint="eastAsia"/>
        </w:rPr>
        <w:t>Неупокоєва</w:t>
      </w:r>
      <w:r>
        <w:t></w:t>
      </w:r>
      <w:r>
        <w:t></w:t>
      </w:r>
      <w:r>
        <w:rPr>
          <w:rFonts w:hint="eastAsia"/>
        </w:rPr>
        <w:t>була</w:t>
      </w:r>
      <w:r>
        <w:t></w:t>
      </w:r>
      <w:r>
        <w:rPr>
          <w:rFonts w:hint="eastAsia"/>
        </w:rPr>
        <w:t>недосконалою</w:t>
      </w:r>
      <w:r>
        <w:t></w:t>
      </w:r>
      <w:r>
        <w:t></w:t>
      </w:r>
      <w:r>
        <w:rPr>
          <w:rFonts w:hint="eastAsia"/>
        </w:rPr>
        <w:t>адже</w:t>
      </w:r>
    </w:p>
    <w:p w:rsidR="006618EA" w:rsidRDefault="006618EA" w:rsidP="006618EA">
      <w:r>
        <w:rPr>
          <w:rFonts w:hint="eastAsia"/>
        </w:rPr>
        <w:t>залишала</w:t>
      </w:r>
      <w:r>
        <w:t></w:t>
      </w:r>
      <w:r>
        <w:rPr>
          <w:rFonts w:hint="eastAsia"/>
        </w:rPr>
        <w:t>літературну</w:t>
      </w:r>
      <w:r>
        <w:t></w:t>
      </w:r>
      <w:r>
        <w:rPr>
          <w:rFonts w:hint="eastAsia"/>
        </w:rPr>
        <w:t>спадщину</w:t>
      </w:r>
      <w:r>
        <w:t></w:t>
      </w:r>
      <w:r>
        <w:rPr>
          <w:rFonts w:hint="eastAsia"/>
        </w:rPr>
        <w:t>багатьох</w:t>
      </w:r>
      <w:r>
        <w:t></w:t>
      </w:r>
      <w:r>
        <w:rPr>
          <w:rFonts w:hint="eastAsia"/>
        </w:rPr>
        <w:t>авторів</w:t>
      </w:r>
      <w:r>
        <w:t></w:t>
      </w:r>
      <w:r>
        <w:rPr>
          <w:rFonts w:hint="eastAsia"/>
        </w:rPr>
        <w:t>тієї</w:t>
      </w:r>
      <w:r>
        <w:t></w:t>
      </w:r>
      <w:r>
        <w:rPr>
          <w:rFonts w:hint="eastAsia"/>
        </w:rPr>
        <w:t>доби</w:t>
      </w:r>
      <w:r>
        <w:t></w:t>
      </w:r>
      <w:r>
        <w:t></w:t>
      </w:r>
      <w:r>
        <w:rPr>
          <w:rFonts w:hint="eastAsia"/>
        </w:rPr>
        <w:t>і</w:t>
      </w:r>
      <w:r>
        <w:t></w:t>
      </w:r>
      <w:r>
        <w:rPr>
          <w:rFonts w:hint="eastAsia"/>
        </w:rPr>
        <w:t>Р</w:t>
      </w:r>
      <w:r>
        <w:t></w:t>
      </w:r>
      <w:r>
        <w:t></w:t>
      </w:r>
      <w:r>
        <w:rPr>
          <w:rFonts w:hint="eastAsia"/>
        </w:rPr>
        <w:t>Сауті</w:t>
      </w:r>
      <w:r>
        <w:t></w:t>
      </w:r>
      <w:r>
        <w:rPr>
          <w:rFonts w:hint="eastAsia"/>
        </w:rPr>
        <w:t>зокрема</w:t>
      </w:r>
      <w:r>
        <w:t></w:t>
      </w:r>
    </w:p>
    <w:p w:rsidR="006618EA" w:rsidRDefault="006618EA" w:rsidP="006618EA">
      <w:r>
        <w:rPr>
          <w:rFonts w:hint="eastAsia"/>
        </w:rPr>
        <w:t>осторонь</w:t>
      </w:r>
      <w:r>
        <w:t></w:t>
      </w:r>
      <w:r>
        <w:rPr>
          <w:rFonts w:hint="eastAsia"/>
        </w:rPr>
        <w:t>літературного</w:t>
      </w:r>
      <w:r>
        <w:t></w:t>
      </w:r>
      <w:r>
        <w:rPr>
          <w:rFonts w:hint="eastAsia"/>
        </w:rPr>
        <w:t>процесу</w:t>
      </w:r>
      <w:r>
        <w:t></w:t>
      </w:r>
      <w:r>
        <w:t></w:t>
      </w:r>
      <w:r>
        <w:rPr>
          <w:rFonts w:hint="eastAsia"/>
        </w:rPr>
        <w:t>Такий</w:t>
      </w:r>
      <w:r>
        <w:t></w:t>
      </w:r>
      <w:r>
        <w:rPr>
          <w:rFonts w:hint="eastAsia"/>
        </w:rPr>
        <w:t>підхід</w:t>
      </w:r>
      <w:r>
        <w:t></w:t>
      </w:r>
      <w:r>
        <w:rPr>
          <w:rFonts w:hint="eastAsia"/>
        </w:rPr>
        <w:t>вирізняв</w:t>
      </w:r>
      <w:r>
        <w:t></w:t>
      </w:r>
      <w:r>
        <w:rPr>
          <w:rFonts w:hint="eastAsia"/>
        </w:rPr>
        <w:t>і</w:t>
      </w:r>
      <w:r>
        <w:t></w:t>
      </w:r>
      <w:r>
        <w:rPr>
          <w:rFonts w:hint="eastAsia"/>
        </w:rPr>
        <w:t>роботи</w:t>
      </w:r>
      <w:r>
        <w:t></w:t>
      </w:r>
      <w:r>
        <w:rPr>
          <w:rFonts w:hint="eastAsia"/>
        </w:rPr>
        <w:t>багатьох</w:t>
      </w:r>
    </w:p>
    <w:p w:rsidR="006618EA" w:rsidRDefault="006618EA" w:rsidP="006618EA">
      <w:r>
        <w:rPr>
          <w:rFonts w:hint="eastAsia"/>
        </w:rPr>
        <w:t>західних</w:t>
      </w:r>
      <w:r>
        <w:t></w:t>
      </w:r>
      <w:r>
        <w:rPr>
          <w:rFonts w:hint="eastAsia"/>
        </w:rPr>
        <w:t>учених</w:t>
      </w:r>
      <w:r>
        <w:t></w:t>
      </w:r>
      <w:r>
        <w:t></w:t>
      </w:r>
      <w:r>
        <w:t></w:t>
      </w:r>
      <w:r>
        <w:t></w:t>
      </w:r>
      <w:r>
        <w:rPr>
          <w:rFonts w:hint="eastAsia"/>
        </w:rPr>
        <w:t>століття</w:t>
      </w:r>
      <w:r>
        <w:t></w:t>
      </w:r>
      <w:r>
        <w:t></w:t>
      </w:r>
      <w:r>
        <w:rPr>
          <w:rFonts w:hint="eastAsia"/>
        </w:rPr>
        <w:t>а</w:t>
      </w:r>
      <w:r>
        <w:t></w:t>
      </w:r>
      <w:r>
        <w:rPr>
          <w:rFonts w:hint="eastAsia"/>
        </w:rPr>
        <w:t>отже</w:t>
      </w:r>
      <w:r>
        <w:t></w:t>
      </w:r>
      <w:r>
        <w:rPr>
          <w:rFonts w:hint="eastAsia"/>
        </w:rPr>
        <w:t>можна</w:t>
      </w:r>
      <w:r>
        <w:t></w:t>
      </w:r>
      <w:r>
        <w:rPr>
          <w:rFonts w:hint="eastAsia"/>
        </w:rPr>
        <w:t>стверджувати</w:t>
      </w:r>
      <w:r>
        <w:t></w:t>
      </w:r>
      <w:r>
        <w:t></w:t>
      </w:r>
      <w:r>
        <w:rPr>
          <w:rFonts w:hint="eastAsia"/>
        </w:rPr>
        <w:t>що</w:t>
      </w:r>
      <w:r>
        <w:t></w:t>
      </w:r>
      <w:r>
        <w:rPr>
          <w:rFonts w:hint="eastAsia"/>
        </w:rPr>
        <w:t>така</w:t>
      </w:r>
    </w:p>
    <w:p w:rsidR="006618EA" w:rsidRDefault="006618EA" w:rsidP="006618EA">
      <w:r>
        <w:rPr>
          <w:rFonts w:hint="eastAsia"/>
        </w:rPr>
        <w:t>загальносвітова</w:t>
      </w:r>
      <w:r>
        <w:t></w:t>
      </w:r>
      <w:r>
        <w:rPr>
          <w:rFonts w:hint="eastAsia"/>
        </w:rPr>
        <w:t>тенденція</w:t>
      </w:r>
      <w:r>
        <w:t></w:t>
      </w:r>
      <w:r>
        <w:rPr>
          <w:rFonts w:hint="eastAsia"/>
        </w:rPr>
        <w:t>у</w:t>
      </w:r>
      <w:r>
        <w:t></w:t>
      </w:r>
      <w:r>
        <w:rPr>
          <w:rFonts w:hint="eastAsia"/>
        </w:rPr>
        <w:t>вивченні</w:t>
      </w:r>
      <w:r>
        <w:t></w:t>
      </w:r>
      <w:r>
        <w:rPr>
          <w:rFonts w:hint="eastAsia"/>
        </w:rPr>
        <w:t>творів</w:t>
      </w:r>
      <w:r>
        <w:t></w:t>
      </w:r>
      <w:r>
        <w:rPr>
          <w:rFonts w:hint="eastAsia"/>
        </w:rPr>
        <w:t>Р</w:t>
      </w:r>
      <w:r>
        <w:t></w:t>
      </w:r>
      <w:r>
        <w:t></w:t>
      </w:r>
      <w:r>
        <w:rPr>
          <w:rFonts w:hint="eastAsia"/>
        </w:rPr>
        <w:t>Сауті</w:t>
      </w:r>
      <w:r>
        <w:t></w:t>
      </w:r>
      <w:r>
        <w:rPr>
          <w:rFonts w:hint="eastAsia"/>
        </w:rPr>
        <w:t>домінувала</w:t>
      </w:r>
      <w:r>
        <w:t></w:t>
      </w:r>
      <w:r>
        <w:rPr>
          <w:rFonts w:hint="eastAsia"/>
        </w:rPr>
        <w:t>аж</w:t>
      </w:r>
      <w:r>
        <w:t></w:t>
      </w:r>
      <w:r>
        <w:rPr>
          <w:rFonts w:hint="eastAsia"/>
        </w:rPr>
        <w:t>до</w:t>
      </w:r>
      <w:r>
        <w:t></w:t>
      </w:r>
      <w:r>
        <w:rPr>
          <w:rFonts w:hint="eastAsia"/>
        </w:rPr>
        <w:t>кінця</w:t>
      </w:r>
      <w:r>
        <w:t></w:t>
      </w:r>
    </w:p>
    <w:p w:rsidR="006618EA" w:rsidRDefault="006618EA" w:rsidP="006618EA">
      <w:r>
        <w:t></w:t>
      </w:r>
      <w:r>
        <w:t></w:t>
      </w:r>
      <w:r>
        <w:t></w:t>
      </w:r>
    </w:p>
    <w:p w:rsidR="006618EA" w:rsidRDefault="006618EA" w:rsidP="006618EA">
      <w:r>
        <w:rPr>
          <w:rFonts w:hint="eastAsia"/>
        </w:rPr>
        <w:t>минулого</w:t>
      </w:r>
      <w:r>
        <w:t></w:t>
      </w:r>
      <w:r>
        <w:rPr>
          <w:rFonts w:hint="eastAsia"/>
        </w:rPr>
        <w:t>століття</w:t>
      </w:r>
      <w:r>
        <w:t></w:t>
      </w:r>
      <w:r>
        <w:rPr>
          <w:rFonts w:hint="eastAsia"/>
        </w:rPr>
        <w:t>і</w:t>
      </w:r>
      <w:r>
        <w:t></w:t>
      </w:r>
      <w:r>
        <w:rPr>
          <w:rFonts w:hint="eastAsia"/>
        </w:rPr>
        <w:t>наразі</w:t>
      </w:r>
      <w:r>
        <w:t></w:t>
      </w:r>
      <w:r>
        <w:rPr>
          <w:rFonts w:hint="eastAsia"/>
        </w:rPr>
        <w:t>не</w:t>
      </w:r>
      <w:r>
        <w:t></w:t>
      </w:r>
      <w:r>
        <w:rPr>
          <w:rFonts w:hint="eastAsia"/>
        </w:rPr>
        <w:t>припинила</w:t>
      </w:r>
      <w:r>
        <w:t></w:t>
      </w:r>
      <w:r>
        <w:rPr>
          <w:rFonts w:hint="eastAsia"/>
        </w:rPr>
        <w:t>свого</w:t>
      </w:r>
      <w:r>
        <w:t></w:t>
      </w:r>
      <w:r>
        <w:rPr>
          <w:rFonts w:hint="eastAsia"/>
        </w:rPr>
        <w:t>існування</w:t>
      </w:r>
      <w:r>
        <w:t></w:t>
      </w:r>
      <w:r>
        <w:rPr>
          <w:rFonts w:hint="eastAsia"/>
        </w:rPr>
        <w:t>по</w:t>
      </w:r>
      <w:r>
        <w:t></w:t>
      </w:r>
      <w:r>
        <w:rPr>
          <w:rFonts w:hint="eastAsia"/>
        </w:rPr>
        <w:t>обидва</w:t>
      </w:r>
      <w:r>
        <w:t></w:t>
      </w:r>
      <w:r>
        <w:rPr>
          <w:rFonts w:hint="eastAsia"/>
        </w:rPr>
        <w:t>боки</w:t>
      </w:r>
    </w:p>
    <w:p w:rsidR="006618EA" w:rsidRDefault="006618EA" w:rsidP="006618EA">
      <w:r>
        <w:rPr>
          <w:rFonts w:hint="eastAsia"/>
        </w:rPr>
        <w:t>Атлантики</w:t>
      </w:r>
      <w:r>
        <w:t></w:t>
      </w:r>
    </w:p>
    <w:p w:rsidR="006618EA" w:rsidRDefault="006618EA" w:rsidP="006618EA">
      <w:r>
        <w:rPr>
          <w:rFonts w:hint="eastAsia"/>
        </w:rPr>
        <w:t>Тому</w:t>
      </w:r>
      <w:r>
        <w:t></w:t>
      </w:r>
      <w:r>
        <w:rPr>
          <w:rFonts w:hint="eastAsia"/>
        </w:rPr>
        <w:t>вже</w:t>
      </w:r>
      <w:r>
        <w:t></w:t>
      </w:r>
      <w:r>
        <w:rPr>
          <w:rFonts w:hint="eastAsia"/>
        </w:rPr>
        <w:t>на</w:t>
      </w:r>
      <w:r>
        <w:t></w:t>
      </w:r>
      <w:r>
        <w:rPr>
          <w:rFonts w:hint="eastAsia"/>
        </w:rPr>
        <w:t>початку</w:t>
      </w:r>
      <w:r>
        <w:t></w:t>
      </w:r>
      <w:r>
        <w:rPr>
          <w:rFonts w:hint="eastAsia"/>
        </w:rPr>
        <w:t>двадцять</w:t>
      </w:r>
      <w:r>
        <w:t></w:t>
      </w:r>
      <w:r>
        <w:rPr>
          <w:rFonts w:hint="eastAsia"/>
        </w:rPr>
        <w:t>першого</w:t>
      </w:r>
      <w:r>
        <w:t></w:t>
      </w:r>
      <w:r>
        <w:rPr>
          <w:rFonts w:hint="eastAsia"/>
        </w:rPr>
        <w:t>століття</w:t>
      </w:r>
      <w:r>
        <w:t></w:t>
      </w:r>
      <w:r>
        <w:rPr>
          <w:rFonts w:hint="eastAsia"/>
        </w:rPr>
        <w:t>західні</w:t>
      </w:r>
      <w:r>
        <w:t></w:t>
      </w:r>
      <w:r>
        <w:rPr>
          <w:rFonts w:hint="eastAsia"/>
        </w:rPr>
        <w:t>вчені</w:t>
      </w:r>
      <w:r>
        <w:t></w:t>
      </w:r>
      <w:r>
        <w:rPr>
          <w:rFonts w:hint="eastAsia"/>
        </w:rPr>
        <w:t>стали</w:t>
      </w:r>
      <w:r>
        <w:t></w:t>
      </w:r>
      <w:r>
        <w:rPr>
          <w:rFonts w:hint="eastAsia"/>
        </w:rPr>
        <w:t>все</w:t>
      </w:r>
    </w:p>
    <w:p w:rsidR="006618EA" w:rsidRDefault="006618EA" w:rsidP="006618EA">
      <w:r>
        <w:rPr>
          <w:rFonts w:hint="eastAsia"/>
        </w:rPr>
        <w:t>частіше</w:t>
      </w:r>
      <w:r>
        <w:t></w:t>
      </w:r>
      <w:r>
        <w:rPr>
          <w:rFonts w:hint="eastAsia"/>
        </w:rPr>
        <w:t>наголошувати</w:t>
      </w:r>
      <w:r>
        <w:t></w:t>
      </w:r>
      <w:r>
        <w:rPr>
          <w:rFonts w:hint="eastAsia"/>
        </w:rPr>
        <w:t>на</w:t>
      </w:r>
      <w:r>
        <w:t></w:t>
      </w:r>
      <w:r>
        <w:rPr>
          <w:rFonts w:hint="eastAsia"/>
        </w:rPr>
        <w:t>тому</w:t>
      </w:r>
      <w:r>
        <w:t></w:t>
      </w:r>
      <w:r>
        <w:t></w:t>
      </w:r>
      <w:r>
        <w:rPr>
          <w:rFonts w:hint="eastAsia"/>
        </w:rPr>
        <w:t>що</w:t>
      </w:r>
      <w:r>
        <w:t></w:t>
      </w:r>
      <w:r>
        <w:t></w:t>
      </w:r>
      <w:r>
        <w:rPr>
          <w:rFonts w:hint="eastAsia"/>
        </w:rPr>
        <w:t>попри</w:t>
      </w:r>
      <w:r>
        <w:t></w:t>
      </w:r>
      <w:r>
        <w:rPr>
          <w:rFonts w:hint="eastAsia"/>
        </w:rPr>
        <w:t>більш</w:t>
      </w:r>
      <w:r>
        <w:t></w:t>
      </w:r>
      <w:r>
        <w:rPr>
          <w:rFonts w:hint="eastAsia"/>
        </w:rPr>
        <w:t>ніж</w:t>
      </w:r>
      <w:r>
        <w:t></w:t>
      </w:r>
      <w:r>
        <w:rPr>
          <w:rFonts w:hint="eastAsia"/>
        </w:rPr>
        <w:t>дві</w:t>
      </w:r>
      <w:r>
        <w:t></w:t>
      </w:r>
      <w:r>
        <w:rPr>
          <w:rFonts w:hint="eastAsia"/>
        </w:rPr>
        <w:t>сотні</w:t>
      </w:r>
      <w:r>
        <w:t></w:t>
      </w:r>
      <w:r>
        <w:rPr>
          <w:rFonts w:hint="eastAsia"/>
        </w:rPr>
        <w:t>років</w:t>
      </w:r>
      <w:r>
        <w:t></w:t>
      </w:r>
      <w:r>
        <w:rPr>
          <w:rFonts w:hint="eastAsia"/>
        </w:rPr>
        <w:t>вивчення</w:t>
      </w:r>
    </w:p>
    <w:p w:rsidR="006618EA" w:rsidRDefault="006618EA" w:rsidP="006618EA">
      <w:r>
        <w:rPr>
          <w:rFonts w:hint="eastAsia"/>
        </w:rPr>
        <w:t>англійського</w:t>
      </w:r>
      <w:r>
        <w:t></w:t>
      </w:r>
      <w:r>
        <w:rPr>
          <w:rFonts w:hint="eastAsia"/>
        </w:rPr>
        <w:t>романтизму</w:t>
      </w:r>
      <w:r>
        <w:t></w:t>
      </w:r>
      <w:r>
        <w:t></w:t>
      </w:r>
      <w:r>
        <w:rPr>
          <w:rFonts w:hint="eastAsia"/>
        </w:rPr>
        <w:t>загальні</w:t>
      </w:r>
      <w:r>
        <w:t></w:t>
      </w:r>
      <w:r>
        <w:rPr>
          <w:rFonts w:hint="eastAsia"/>
        </w:rPr>
        <w:t>висновки</w:t>
      </w:r>
      <w:r>
        <w:t></w:t>
      </w:r>
      <w:r>
        <w:rPr>
          <w:rFonts w:hint="eastAsia"/>
        </w:rPr>
        <w:t>про</w:t>
      </w:r>
      <w:r>
        <w:t></w:t>
      </w:r>
      <w:r>
        <w:rPr>
          <w:rFonts w:hint="eastAsia"/>
        </w:rPr>
        <w:t>нього</w:t>
      </w:r>
      <w:r>
        <w:t></w:t>
      </w:r>
      <w:r>
        <w:rPr>
          <w:rFonts w:hint="eastAsia"/>
        </w:rPr>
        <w:t>потребують</w:t>
      </w:r>
      <w:r>
        <w:t></w:t>
      </w:r>
      <w:r>
        <w:rPr>
          <w:rFonts w:hint="eastAsia"/>
        </w:rPr>
        <w:t>перегляду</w:t>
      </w:r>
      <w:r>
        <w:t></w:t>
      </w:r>
    </w:p>
    <w:p w:rsidR="006618EA" w:rsidRDefault="006618EA" w:rsidP="006618EA">
      <w:r>
        <w:rPr>
          <w:rFonts w:hint="eastAsia"/>
        </w:rPr>
        <w:t>Саме</w:t>
      </w:r>
      <w:r>
        <w:t></w:t>
      </w:r>
      <w:r>
        <w:rPr>
          <w:rFonts w:hint="eastAsia"/>
        </w:rPr>
        <w:t>це</w:t>
      </w:r>
      <w:r>
        <w:t></w:t>
      </w:r>
      <w:r>
        <w:rPr>
          <w:rFonts w:hint="eastAsia"/>
        </w:rPr>
        <w:t>спонукало</w:t>
      </w:r>
      <w:r>
        <w:t></w:t>
      </w:r>
      <w:r>
        <w:rPr>
          <w:rFonts w:hint="eastAsia"/>
        </w:rPr>
        <w:t>багатьох</w:t>
      </w:r>
      <w:r>
        <w:t></w:t>
      </w:r>
      <w:r>
        <w:rPr>
          <w:rFonts w:hint="eastAsia"/>
        </w:rPr>
        <w:t>представників</w:t>
      </w:r>
      <w:r>
        <w:t></w:t>
      </w:r>
      <w:r>
        <w:rPr>
          <w:rFonts w:hint="eastAsia"/>
        </w:rPr>
        <w:t>наукової</w:t>
      </w:r>
      <w:r>
        <w:t></w:t>
      </w:r>
      <w:r>
        <w:rPr>
          <w:rFonts w:hint="eastAsia"/>
        </w:rPr>
        <w:t>спільноти</w:t>
      </w:r>
      <w:r>
        <w:t></w:t>
      </w:r>
      <w:r>
        <w:t></w:t>
      </w:r>
      <w:r>
        <w:rPr>
          <w:rFonts w:hint="eastAsia"/>
        </w:rPr>
        <w:t>серед</w:t>
      </w:r>
      <w:r>
        <w:t></w:t>
      </w:r>
      <w:r>
        <w:rPr>
          <w:rFonts w:hint="eastAsia"/>
        </w:rPr>
        <w:t>яких</w:t>
      </w:r>
    </w:p>
    <w:p w:rsidR="006618EA" w:rsidRDefault="006618EA" w:rsidP="006618EA">
      <w:r>
        <w:rPr>
          <w:rFonts w:hint="eastAsia"/>
        </w:rPr>
        <w:t>М</w:t>
      </w:r>
      <w:r>
        <w:t></w:t>
      </w:r>
      <w:r>
        <w:t></w:t>
      </w:r>
      <w:r>
        <w:rPr>
          <w:rFonts w:hint="eastAsia"/>
        </w:rPr>
        <w:t>Батлер</w:t>
      </w:r>
      <w:r>
        <w:t></w:t>
      </w:r>
      <w:r>
        <w:t></w:t>
      </w:r>
      <w:r>
        <w:rPr>
          <w:rFonts w:hint="eastAsia"/>
        </w:rPr>
        <w:t>О</w:t>
      </w:r>
      <w:r>
        <w:t></w:t>
      </w:r>
      <w:r>
        <w:t></w:t>
      </w:r>
      <w:r>
        <w:rPr>
          <w:rFonts w:hint="eastAsia"/>
        </w:rPr>
        <w:t>Венг</w:t>
      </w:r>
      <w:r>
        <w:t></w:t>
      </w:r>
      <w:r>
        <w:t></w:t>
      </w:r>
      <w:r>
        <w:rPr>
          <w:rFonts w:hint="eastAsia"/>
        </w:rPr>
        <w:t>П</w:t>
      </w:r>
      <w:r>
        <w:t></w:t>
      </w:r>
      <w:r>
        <w:t></w:t>
      </w:r>
      <w:r>
        <w:rPr>
          <w:rFonts w:hint="eastAsia"/>
        </w:rPr>
        <w:t>Ре</w:t>
      </w:r>
      <w:r>
        <w:t></w:t>
      </w:r>
      <w:r>
        <w:t></w:t>
      </w:r>
      <w:r>
        <w:rPr>
          <w:rFonts w:hint="eastAsia"/>
        </w:rPr>
        <w:t>Д</w:t>
      </w:r>
      <w:r>
        <w:t></w:t>
      </w:r>
      <w:r>
        <w:t></w:t>
      </w:r>
      <w:r>
        <w:rPr>
          <w:rFonts w:hint="eastAsia"/>
        </w:rPr>
        <w:t>Дафф</w:t>
      </w:r>
      <w:r>
        <w:t></w:t>
      </w:r>
      <w:r>
        <w:t></w:t>
      </w:r>
      <w:r>
        <w:rPr>
          <w:rFonts w:hint="eastAsia"/>
        </w:rPr>
        <w:t>А</w:t>
      </w:r>
      <w:r>
        <w:t></w:t>
      </w:r>
      <w:r>
        <w:t></w:t>
      </w:r>
      <w:r>
        <w:rPr>
          <w:rFonts w:hint="eastAsia"/>
        </w:rPr>
        <w:t>Бенчимол</w:t>
      </w:r>
      <w:r>
        <w:t></w:t>
      </w:r>
      <w:r>
        <w:t></w:t>
      </w:r>
      <w:r>
        <w:rPr>
          <w:rFonts w:hint="eastAsia"/>
        </w:rPr>
        <w:t>Р</w:t>
      </w:r>
      <w:r>
        <w:t></w:t>
      </w:r>
      <w:r>
        <w:t></w:t>
      </w:r>
      <w:r>
        <w:rPr>
          <w:rFonts w:hint="eastAsia"/>
        </w:rPr>
        <w:t>Таттаратоді</w:t>
      </w:r>
      <w:r>
        <w:t></w:t>
      </w:r>
      <w:r>
        <w:t></w:t>
      </w:r>
      <w:r>
        <w:rPr>
          <w:rFonts w:hint="eastAsia"/>
        </w:rPr>
        <w:t>Х</w:t>
      </w:r>
      <w:r>
        <w:t></w:t>
      </w:r>
      <w:r>
        <w:t></w:t>
      </w:r>
      <w:r>
        <w:rPr>
          <w:rFonts w:hint="eastAsia"/>
        </w:rPr>
        <w:t>МаєсДжелінек</w:t>
      </w:r>
      <w:r>
        <w:t></w:t>
      </w:r>
      <w:r>
        <w:t></w:t>
      </w:r>
      <w:r>
        <w:rPr>
          <w:rFonts w:hint="eastAsia"/>
        </w:rPr>
        <w:t>Ф</w:t>
      </w:r>
      <w:r>
        <w:t></w:t>
      </w:r>
      <w:r>
        <w:t></w:t>
      </w:r>
      <w:r>
        <w:rPr>
          <w:rFonts w:hint="eastAsia"/>
        </w:rPr>
        <w:t>Пайл</w:t>
      </w:r>
      <w:r>
        <w:t></w:t>
      </w:r>
      <w:r>
        <w:t></w:t>
      </w:r>
      <w:r>
        <w:rPr>
          <w:rFonts w:hint="eastAsia"/>
        </w:rPr>
        <w:t>К</w:t>
      </w:r>
      <w:r>
        <w:t></w:t>
      </w:r>
      <w:r>
        <w:t></w:t>
      </w:r>
      <w:r>
        <w:rPr>
          <w:rFonts w:hint="eastAsia"/>
        </w:rPr>
        <w:t>Вайт</w:t>
      </w:r>
      <w:r>
        <w:t></w:t>
      </w:r>
      <w:r>
        <w:t></w:t>
      </w:r>
      <w:r>
        <w:rPr>
          <w:rFonts w:hint="eastAsia"/>
        </w:rPr>
        <w:t>Е</w:t>
      </w:r>
      <w:r>
        <w:t></w:t>
      </w:r>
      <w:r>
        <w:t></w:t>
      </w:r>
      <w:r>
        <w:rPr>
          <w:rFonts w:hint="eastAsia"/>
        </w:rPr>
        <w:t>Стоффер</w:t>
      </w:r>
      <w:r>
        <w:t></w:t>
      </w:r>
      <w:r>
        <w:t></w:t>
      </w:r>
      <w:r>
        <w:rPr>
          <w:rFonts w:hint="eastAsia"/>
        </w:rPr>
        <w:t>Г</w:t>
      </w:r>
      <w:r>
        <w:t></w:t>
      </w:r>
      <w:r>
        <w:t></w:t>
      </w:r>
      <w:r>
        <w:rPr>
          <w:rFonts w:hint="eastAsia"/>
        </w:rPr>
        <w:t>Бієрс</w:t>
      </w:r>
      <w:r>
        <w:t></w:t>
      </w:r>
      <w:r>
        <w:t></w:t>
      </w:r>
      <w:r>
        <w:rPr>
          <w:rFonts w:hint="eastAsia"/>
        </w:rPr>
        <w:t>К</w:t>
      </w:r>
      <w:r>
        <w:t></w:t>
      </w:r>
      <w:r>
        <w:t></w:t>
      </w:r>
      <w:r>
        <w:rPr>
          <w:rFonts w:hint="eastAsia"/>
        </w:rPr>
        <w:t>Джагер</w:t>
      </w:r>
      <w:r>
        <w:t></w:t>
      </w:r>
      <w:r>
        <w:t></w:t>
      </w:r>
      <w:r>
        <w:rPr>
          <w:rFonts w:hint="eastAsia"/>
        </w:rPr>
        <w:t>Дж</w:t>
      </w:r>
      <w:r>
        <w:t></w:t>
      </w:r>
      <w:r>
        <w:t></w:t>
      </w:r>
      <w:r>
        <w:rPr>
          <w:rFonts w:hint="eastAsia"/>
        </w:rPr>
        <w:t>Мур</w:t>
      </w:r>
      <w:r>
        <w:t></w:t>
      </w:r>
      <w:r>
        <w:rPr>
          <w:rFonts w:hint="eastAsia"/>
        </w:rPr>
        <w:t>та</w:t>
      </w:r>
    </w:p>
    <w:p w:rsidR="006618EA" w:rsidRDefault="006618EA" w:rsidP="006618EA">
      <w:r>
        <w:rPr>
          <w:rFonts w:hint="eastAsia"/>
        </w:rPr>
        <w:t>Дж</w:t>
      </w:r>
      <w:r>
        <w:t></w:t>
      </w:r>
      <w:r>
        <w:t></w:t>
      </w:r>
      <w:r>
        <w:rPr>
          <w:rFonts w:hint="eastAsia"/>
        </w:rPr>
        <w:t>Страчан</w:t>
      </w:r>
      <w:r>
        <w:t></w:t>
      </w:r>
      <w:r>
        <w:t></w:t>
      </w:r>
      <w:r>
        <w:rPr>
          <w:rFonts w:hint="eastAsia"/>
        </w:rPr>
        <w:t>Дж</w:t>
      </w:r>
      <w:r>
        <w:t></w:t>
      </w:r>
      <w:r>
        <w:t></w:t>
      </w:r>
      <w:r>
        <w:rPr>
          <w:rFonts w:hint="eastAsia"/>
        </w:rPr>
        <w:t>Р</w:t>
      </w:r>
      <w:r>
        <w:t></w:t>
      </w:r>
      <w:r>
        <w:t></w:t>
      </w:r>
      <w:r>
        <w:rPr>
          <w:rFonts w:hint="eastAsia"/>
        </w:rPr>
        <w:t>Вотсон</w:t>
      </w:r>
      <w:r>
        <w:t></w:t>
      </w:r>
      <w:r>
        <w:t></w:t>
      </w:r>
      <w:r>
        <w:rPr>
          <w:rFonts w:hint="eastAsia"/>
        </w:rPr>
        <w:t>М</w:t>
      </w:r>
      <w:r>
        <w:t></w:t>
      </w:r>
      <w:r>
        <w:t></w:t>
      </w:r>
      <w:r>
        <w:rPr>
          <w:rFonts w:hint="eastAsia"/>
        </w:rPr>
        <w:t>Уоллес</w:t>
      </w:r>
      <w:r>
        <w:t></w:t>
      </w:r>
      <w:r>
        <w:t></w:t>
      </w:r>
      <w:r>
        <w:rPr>
          <w:rFonts w:hint="eastAsia"/>
        </w:rPr>
        <w:t>М</w:t>
      </w:r>
      <w:r>
        <w:t></w:t>
      </w:r>
      <w:r>
        <w:t></w:t>
      </w:r>
      <w:r>
        <w:rPr>
          <w:rFonts w:hint="eastAsia"/>
        </w:rPr>
        <w:t>Браун</w:t>
      </w:r>
      <w:r>
        <w:t></w:t>
      </w:r>
      <w:r>
        <w:t></w:t>
      </w:r>
      <w:r>
        <w:rPr>
          <w:rFonts w:hint="eastAsia"/>
        </w:rPr>
        <w:t>Дж</w:t>
      </w:r>
      <w:r>
        <w:t></w:t>
      </w:r>
      <w:r>
        <w:t></w:t>
      </w:r>
      <w:r>
        <w:rPr>
          <w:rFonts w:hint="eastAsia"/>
        </w:rPr>
        <w:t>Малвіхілл</w:t>
      </w:r>
      <w:r>
        <w:t></w:t>
      </w:r>
    </w:p>
    <w:p w:rsidR="006618EA" w:rsidRDefault="006618EA" w:rsidP="006618EA">
      <w:r>
        <w:rPr>
          <w:rFonts w:hint="eastAsia"/>
        </w:rPr>
        <w:t>С</w:t>
      </w:r>
      <w:r>
        <w:t></w:t>
      </w:r>
      <w:r>
        <w:t></w:t>
      </w:r>
      <w:r>
        <w:rPr>
          <w:rFonts w:hint="eastAsia"/>
        </w:rPr>
        <w:t>Бейнбридж</w:t>
      </w:r>
      <w:r>
        <w:t></w:t>
      </w:r>
      <w:r>
        <w:t></w:t>
      </w:r>
      <w:r>
        <w:rPr>
          <w:rFonts w:hint="eastAsia"/>
        </w:rPr>
        <w:t>М</w:t>
      </w:r>
      <w:r>
        <w:t></w:t>
      </w:r>
      <w:r>
        <w:t></w:t>
      </w:r>
      <w:r>
        <w:rPr>
          <w:rFonts w:hint="eastAsia"/>
        </w:rPr>
        <w:t>Сторі</w:t>
      </w:r>
      <w:r>
        <w:t></w:t>
      </w:r>
      <w:r>
        <w:t></w:t>
      </w:r>
      <w:r>
        <w:rPr>
          <w:rFonts w:hint="eastAsia"/>
        </w:rPr>
        <w:t>С</w:t>
      </w:r>
      <w:r>
        <w:t></w:t>
      </w:r>
      <w:r>
        <w:t></w:t>
      </w:r>
      <w:r>
        <w:rPr>
          <w:rFonts w:hint="eastAsia"/>
        </w:rPr>
        <w:t>Чу</w:t>
      </w:r>
      <w:r>
        <w:t></w:t>
      </w:r>
      <w:r>
        <w:rPr>
          <w:rFonts w:hint="eastAsia"/>
        </w:rPr>
        <w:t>і</w:t>
      </w:r>
      <w:r>
        <w:t></w:t>
      </w:r>
      <w:r>
        <w:rPr>
          <w:rFonts w:hint="eastAsia"/>
        </w:rPr>
        <w:t>Р</w:t>
      </w:r>
      <w:r>
        <w:t></w:t>
      </w:r>
      <w:r>
        <w:t></w:t>
      </w:r>
      <w:r>
        <w:rPr>
          <w:rFonts w:hint="eastAsia"/>
        </w:rPr>
        <w:t>Аттик</w:t>
      </w:r>
      <w:r>
        <w:t></w:t>
      </w:r>
      <w:r>
        <w:t></w:t>
      </w:r>
      <w:r>
        <w:rPr>
          <w:rFonts w:hint="eastAsia"/>
        </w:rPr>
        <w:t>Р</w:t>
      </w:r>
      <w:r>
        <w:t></w:t>
      </w:r>
      <w:r>
        <w:t></w:t>
      </w:r>
      <w:r>
        <w:rPr>
          <w:rFonts w:hint="eastAsia"/>
        </w:rPr>
        <w:t>Капур</w:t>
      </w:r>
      <w:r>
        <w:t></w:t>
      </w:r>
      <w:r>
        <w:t></w:t>
      </w:r>
      <w:r>
        <w:rPr>
          <w:rFonts w:hint="eastAsia"/>
        </w:rPr>
        <w:t>М</w:t>
      </w:r>
      <w:r>
        <w:t></w:t>
      </w:r>
      <w:r>
        <w:rPr>
          <w:rFonts w:hint="eastAsia"/>
        </w:rPr>
        <w:t>Фербер</w:t>
      </w:r>
      <w:r>
        <w:t></w:t>
      </w:r>
      <w:r>
        <w:rPr>
          <w:rFonts w:hint="eastAsia"/>
        </w:rPr>
        <w:t>та</w:t>
      </w:r>
      <w:r>
        <w:t></w:t>
      </w:r>
      <w:r>
        <w:rPr>
          <w:rFonts w:hint="eastAsia"/>
        </w:rPr>
        <w:t>ін</w:t>
      </w:r>
      <w:r>
        <w:t></w:t>
      </w:r>
      <w:r>
        <w:t></w:t>
      </w:r>
      <w:r>
        <w:rPr>
          <w:rFonts w:hint="eastAsia"/>
        </w:rPr>
        <w:t>знову</w:t>
      </w:r>
    </w:p>
    <w:p w:rsidR="006618EA" w:rsidRDefault="006618EA" w:rsidP="006618EA">
      <w:r>
        <w:rPr>
          <w:rFonts w:hint="eastAsia"/>
        </w:rPr>
        <w:t>повернутися</w:t>
      </w:r>
      <w:r>
        <w:t></w:t>
      </w:r>
      <w:r>
        <w:rPr>
          <w:rFonts w:hint="eastAsia"/>
        </w:rPr>
        <w:t>до</w:t>
      </w:r>
      <w:r>
        <w:t></w:t>
      </w:r>
      <w:r>
        <w:rPr>
          <w:rFonts w:hint="eastAsia"/>
        </w:rPr>
        <w:t>проблем</w:t>
      </w:r>
      <w:r>
        <w:t></w:t>
      </w:r>
      <w:r>
        <w:t></w:t>
      </w:r>
      <w:r>
        <w:rPr>
          <w:rFonts w:hint="eastAsia"/>
        </w:rPr>
        <w:t>пов’язаних</w:t>
      </w:r>
      <w:r>
        <w:t></w:t>
      </w:r>
      <w:r>
        <w:rPr>
          <w:rFonts w:hint="eastAsia"/>
        </w:rPr>
        <w:t>із</w:t>
      </w:r>
      <w:r>
        <w:t></w:t>
      </w:r>
      <w:r>
        <w:rPr>
          <w:rFonts w:hint="eastAsia"/>
        </w:rPr>
        <w:t>концепцією</w:t>
      </w:r>
      <w:r>
        <w:t></w:t>
      </w:r>
      <w:r>
        <w:rPr>
          <w:rFonts w:hint="eastAsia"/>
        </w:rPr>
        <w:t>романтизму</w:t>
      </w:r>
      <w:r>
        <w:t></w:t>
      </w:r>
      <w:r>
        <w:rPr>
          <w:rFonts w:hint="eastAsia"/>
        </w:rPr>
        <w:t>та</w:t>
      </w:r>
      <w:r>
        <w:t></w:t>
      </w:r>
      <w:r>
        <w:rPr>
          <w:rFonts w:hint="eastAsia"/>
        </w:rPr>
        <w:t>відносною</w:t>
      </w:r>
    </w:p>
    <w:p w:rsidR="006618EA" w:rsidRDefault="006618EA" w:rsidP="006618EA">
      <w:r>
        <w:rPr>
          <w:rFonts w:hint="eastAsia"/>
        </w:rPr>
        <w:t>репрезентативністю</w:t>
      </w:r>
      <w:r>
        <w:t></w:t>
      </w:r>
      <w:r>
        <w:rPr>
          <w:rFonts w:hint="eastAsia"/>
        </w:rPr>
        <w:t>канону</w:t>
      </w:r>
      <w:r>
        <w:t></w:t>
      </w:r>
      <w:r>
        <w:rPr>
          <w:rFonts w:hint="eastAsia"/>
        </w:rPr>
        <w:t>англійських</w:t>
      </w:r>
      <w:r>
        <w:t></w:t>
      </w:r>
      <w:r>
        <w:rPr>
          <w:rFonts w:hint="eastAsia"/>
        </w:rPr>
        <w:t>романтиків</w:t>
      </w:r>
      <w:r>
        <w:t></w:t>
      </w:r>
    </w:p>
    <w:p w:rsidR="006618EA" w:rsidRDefault="006618EA" w:rsidP="006618EA">
      <w:r>
        <w:rPr>
          <w:rFonts w:hint="eastAsia"/>
        </w:rPr>
        <w:t>Слід</w:t>
      </w:r>
      <w:r>
        <w:t></w:t>
      </w:r>
      <w:r>
        <w:rPr>
          <w:rFonts w:hint="eastAsia"/>
        </w:rPr>
        <w:t>особливо</w:t>
      </w:r>
      <w:r>
        <w:t></w:t>
      </w:r>
      <w:r>
        <w:rPr>
          <w:rFonts w:hint="eastAsia"/>
        </w:rPr>
        <w:t>наголосити</w:t>
      </w:r>
      <w:r>
        <w:t></w:t>
      </w:r>
      <w:r>
        <w:rPr>
          <w:rFonts w:hint="eastAsia"/>
        </w:rPr>
        <w:t>на</w:t>
      </w:r>
      <w:r>
        <w:t></w:t>
      </w:r>
      <w:r>
        <w:rPr>
          <w:rFonts w:hint="eastAsia"/>
        </w:rPr>
        <w:t>тому</w:t>
      </w:r>
      <w:r>
        <w:t></w:t>
      </w:r>
      <w:r>
        <w:t></w:t>
      </w:r>
      <w:r>
        <w:rPr>
          <w:rFonts w:hint="eastAsia"/>
        </w:rPr>
        <w:t>що</w:t>
      </w:r>
      <w:r>
        <w:t></w:t>
      </w:r>
      <w:r>
        <w:rPr>
          <w:rFonts w:hint="eastAsia"/>
        </w:rPr>
        <w:t>сам</w:t>
      </w:r>
      <w:r>
        <w:t></w:t>
      </w:r>
      <w:r>
        <w:rPr>
          <w:rFonts w:hint="eastAsia"/>
        </w:rPr>
        <w:t>факт</w:t>
      </w:r>
      <w:r>
        <w:t></w:t>
      </w:r>
      <w:r>
        <w:rPr>
          <w:rFonts w:hint="eastAsia"/>
        </w:rPr>
        <w:t>існування</w:t>
      </w:r>
      <w:r>
        <w:t></w:t>
      </w:r>
      <w:r>
        <w:rPr>
          <w:rFonts w:hint="eastAsia"/>
        </w:rPr>
        <w:t>в</w:t>
      </w:r>
      <w:r>
        <w:t></w:t>
      </w:r>
      <w:r>
        <w:rPr>
          <w:rFonts w:hint="eastAsia"/>
        </w:rPr>
        <w:t>англомовному</w:t>
      </w:r>
    </w:p>
    <w:p w:rsidR="006618EA" w:rsidRDefault="006618EA" w:rsidP="006618EA">
      <w:r>
        <w:rPr>
          <w:rFonts w:hint="eastAsia"/>
        </w:rPr>
        <w:t>світі</w:t>
      </w:r>
      <w:r>
        <w:t></w:t>
      </w:r>
      <w:r>
        <w:rPr>
          <w:rFonts w:hint="eastAsia"/>
        </w:rPr>
        <w:t>монографій</w:t>
      </w:r>
      <w:r>
        <w:t></w:t>
      </w:r>
      <w:r>
        <w:rPr>
          <w:rFonts w:hint="eastAsia"/>
        </w:rPr>
        <w:t>про</w:t>
      </w:r>
      <w:r>
        <w:t></w:t>
      </w:r>
      <w:r>
        <w:rPr>
          <w:rFonts w:hint="eastAsia"/>
        </w:rPr>
        <w:t>життя</w:t>
      </w:r>
      <w:r>
        <w:t></w:t>
      </w:r>
      <w:r>
        <w:rPr>
          <w:rFonts w:hint="eastAsia"/>
        </w:rPr>
        <w:t>і</w:t>
      </w:r>
      <w:r>
        <w:t></w:t>
      </w:r>
      <w:r>
        <w:rPr>
          <w:rFonts w:hint="eastAsia"/>
        </w:rPr>
        <w:t>творчість</w:t>
      </w:r>
      <w:r>
        <w:t></w:t>
      </w:r>
      <w:r>
        <w:rPr>
          <w:rFonts w:hint="eastAsia"/>
        </w:rPr>
        <w:t>Р</w:t>
      </w:r>
      <w:r>
        <w:t></w:t>
      </w:r>
      <w:r>
        <w:t></w:t>
      </w:r>
      <w:r>
        <w:rPr>
          <w:rFonts w:hint="eastAsia"/>
        </w:rPr>
        <w:t>Сауті</w:t>
      </w:r>
      <w:r>
        <w:t></w:t>
      </w:r>
      <w:r>
        <w:t></w:t>
      </w:r>
      <w:r>
        <w:rPr>
          <w:rFonts w:hint="eastAsia"/>
        </w:rPr>
        <w:t>авторами</w:t>
      </w:r>
      <w:r>
        <w:t></w:t>
      </w:r>
      <w:r>
        <w:rPr>
          <w:rFonts w:hint="eastAsia"/>
        </w:rPr>
        <w:t>найвизначніших</w:t>
      </w:r>
      <w:r>
        <w:t></w:t>
      </w:r>
      <w:r>
        <w:rPr>
          <w:rFonts w:hint="eastAsia"/>
        </w:rPr>
        <w:t>з</w:t>
      </w:r>
    </w:p>
    <w:p w:rsidR="006618EA" w:rsidRDefault="006618EA" w:rsidP="006618EA">
      <w:r>
        <w:rPr>
          <w:rFonts w:hint="eastAsia"/>
        </w:rPr>
        <w:t>яких</w:t>
      </w:r>
      <w:r>
        <w:t></w:t>
      </w:r>
      <w:r>
        <w:rPr>
          <w:rFonts w:hint="eastAsia"/>
        </w:rPr>
        <w:t>є</w:t>
      </w:r>
      <w:r>
        <w:t></w:t>
      </w:r>
      <w:r>
        <w:rPr>
          <w:rFonts w:hint="eastAsia"/>
        </w:rPr>
        <w:t>Е</w:t>
      </w:r>
      <w:r>
        <w:t></w:t>
      </w:r>
      <w:r>
        <w:t></w:t>
      </w:r>
      <w:r>
        <w:rPr>
          <w:rFonts w:hint="eastAsia"/>
        </w:rPr>
        <w:t>Доуден</w:t>
      </w:r>
      <w:r>
        <w:t></w:t>
      </w:r>
      <w:r>
        <w:t></w:t>
      </w:r>
      <w:r>
        <w:rPr>
          <w:rFonts w:hint="eastAsia"/>
        </w:rPr>
        <w:t>Дж</w:t>
      </w:r>
      <w:r>
        <w:t></w:t>
      </w:r>
      <w:r>
        <w:t></w:t>
      </w:r>
      <w:r>
        <w:rPr>
          <w:rFonts w:hint="eastAsia"/>
        </w:rPr>
        <w:t>Сейнтсбері</w:t>
      </w:r>
      <w:r>
        <w:t></w:t>
      </w:r>
      <w:r>
        <w:t></w:t>
      </w:r>
      <w:r>
        <w:rPr>
          <w:rFonts w:hint="eastAsia"/>
        </w:rPr>
        <w:t>Е</w:t>
      </w:r>
      <w:r>
        <w:t></w:t>
      </w:r>
      <w:r>
        <w:t></w:t>
      </w:r>
      <w:r>
        <w:rPr>
          <w:rFonts w:hint="eastAsia"/>
        </w:rPr>
        <w:t>Бернхардт</w:t>
      </w:r>
      <w:r>
        <w:t></w:t>
      </w:r>
      <w:r>
        <w:rPr>
          <w:rFonts w:hint="eastAsia"/>
        </w:rPr>
        <w:t>Кабіш</w:t>
      </w:r>
      <w:r>
        <w:t></w:t>
      </w:r>
      <w:r>
        <w:t></w:t>
      </w:r>
      <w:r>
        <w:rPr>
          <w:rFonts w:hint="eastAsia"/>
        </w:rPr>
        <w:t>Дж</w:t>
      </w:r>
      <w:r>
        <w:t></w:t>
      </w:r>
      <w:r>
        <w:t></w:t>
      </w:r>
      <w:r>
        <w:rPr>
          <w:rFonts w:hint="eastAsia"/>
        </w:rPr>
        <w:t>Симмонс</w:t>
      </w:r>
      <w:r>
        <w:t></w:t>
      </w:r>
    </w:p>
    <w:p w:rsidR="006618EA" w:rsidRDefault="006618EA" w:rsidP="006618EA">
      <w:r>
        <w:rPr>
          <w:rFonts w:hint="eastAsia"/>
        </w:rPr>
        <w:t>Н</w:t>
      </w:r>
      <w:r>
        <w:t></w:t>
      </w:r>
      <w:r>
        <w:t></w:t>
      </w:r>
      <w:r>
        <w:rPr>
          <w:rFonts w:hint="eastAsia"/>
        </w:rPr>
        <w:t>Л</w:t>
      </w:r>
      <w:r>
        <w:t></w:t>
      </w:r>
      <w:r>
        <w:t></w:t>
      </w:r>
      <w:r>
        <w:rPr>
          <w:rFonts w:hint="eastAsia"/>
        </w:rPr>
        <w:t>Кадерлі</w:t>
      </w:r>
      <w:r>
        <w:t></w:t>
      </w:r>
      <w:r>
        <w:t></w:t>
      </w:r>
      <w:r>
        <w:rPr>
          <w:rFonts w:hint="eastAsia"/>
        </w:rPr>
        <w:t>Ж</w:t>
      </w:r>
      <w:r>
        <w:t></w:t>
      </w:r>
      <w:r>
        <w:t></w:t>
      </w:r>
      <w:r>
        <w:rPr>
          <w:rFonts w:hint="eastAsia"/>
        </w:rPr>
        <w:t>Карналл</w:t>
      </w:r>
      <w:r>
        <w:t></w:t>
      </w:r>
      <w:r>
        <w:t></w:t>
      </w:r>
      <w:r>
        <w:rPr>
          <w:rFonts w:hint="eastAsia"/>
        </w:rPr>
        <w:t>К</w:t>
      </w:r>
      <w:r>
        <w:t></w:t>
      </w:r>
      <w:r>
        <w:t></w:t>
      </w:r>
      <w:r>
        <w:rPr>
          <w:rFonts w:hint="eastAsia"/>
        </w:rPr>
        <w:t>Каррі</w:t>
      </w:r>
      <w:r>
        <w:t></w:t>
      </w:r>
      <w:r>
        <w:t></w:t>
      </w:r>
      <w:r>
        <w:rPr>
          <w:rFonts w:hint="eastAsia"/>
        </w:rPr>
        <w:t>Дж</w:t>
      </w:r>
      <w:r>
        <w:t></w:t>
      </w:r>
      <w:r>
        <w:t></w:t>
      </w:r>
      <w:r>
        <w:rPr>
          <w:rFonts w:hint="eastAsia"/>
        </w:rPr>
        <w:t>Морлі</w:t>
      </w:r>
      <w:r>
        <w:t></w:t>
      </w:r>
      <w:r>
        <w:t></w:t>
      </w:r>
      <w:r>
        <w:rPr>
          <w:rFonts w:hint="eastAsia"/>
        </w:rPr>
        <w:t>М</w:t>
      </w:r>
      <w:r>
        <w:t></w:t>
      </w:r>
      <w:r>
        <w:t></w:t>
      </w:r>
      <w:r>
        <w:rPr>
          <w:rFonts w:hint="eastAsia"/>
        </w:rPr>
        <w:t>Сторі</w:t>
      </w:r>
      <w:r>
        <w:t></w:t>
      </w:r>
      <w:r>
        <w:t></w:t>
      </w:r>
      <w:r>
        <w:rPr>
          <w:rFonts w:hint="eastAsia"/>
        </w:rPr>
        <w:t>У</w:t>
      </w:r>
      <w:r>
        <w:t></w:t>
      </w:r>
      <w:r>
        <w:t></w:t>
      </w:r>
      <w:r>
        <w:rPr>
          <w:rFonts w:hint="eastAsia"/>
        </w:rPr>
        <w:t>А</w:t>
      </w:r>
      <w:r>
        <w:t></w:t>
      </w:r>
      <w:r>
        <w:t></w:t>
      </w:r>
      <w:r>
        <w:rPr>
          <w:rFonts w:hint="eastAsia"/>
        </w:rPr>
        <w:t>Спек</w:t>
      </w:r>
      <w:r>
        <w:t></w:t>
      </w:r>
      <w:r>
        <w:t></w:t>
      </w:r>
      <w:r>
        <w:rPr>
          <w:rFonts w:hint="eastAsia"/>
        </w:rPr>
        <w:t>Л</w:t>
      </w:r>
      <w:r>
        <w:t></w:t>
      </w:r>
      <w:r>
        <w:t></w:t>
      </w:r>
      <w:r>
        <w:rPr>
          <w:rFonts w:hint="eastAsia"/>
        </w:rPr>
        <w:t>Претт</w:t>
      </w:r>
      <w:r>
        <w:t></w:t>
      </w:r>
    </w:p>
    <w:p w:rsidR="006618EA" w:rsidRDefault="006618EA" w:rsidP="006618EA">
      <w:r>
        <w:rPr>
          <w:rFonts w:hint="eastAsia"/>
        </w:rPr>
        <w:t>не</w:t>
      </w:r>
      <w:r>
        <w:t></w:t>
      </w:r>
      <w:r>
        <w:rPr>
          <w:rFonts w:hint="eastAsia"/>
        </w:rPr>
        <w:t>дає</w:t>
      </w:r>
      <w:r>
        <w:t></w:t>
      </w:r>
      <w:r>
        <w:rPr>
          <w:rFonts w:hint="eastAsia"/>
        </w:rPr>
        <w:t>підстав</w:t>
      </w:r>
      <w:r>
        <w:t></w:t>
      </w:r>
      <w:r>
        <w:rPr>
          <w:rFonts w:hint="eastAsia"/>
        </w:rPr>
        <w:t>вважати</w:t>
      </w:r>
      <w:r>
        <w:t></w:t>
      </w:r>
      <w:r>
        <w:t></w:t>
      </w:r>
      <w:r>
        <w:rPr>
          <w:rFonts w:hint="eastAsia"/>
        </w:rPr>
        <w:t>що</w:t>
      </w:r>
      <w:r>
        <w:t></w:t>
      </w:r>
      <w:r>
        <w:rPr>
          <w:rFonts w:hint="eastAsia"/>
        </w:rPr>
        <w:t>творчість</w:t>
      </w:r>
      <w:r>
        <w:t></w:t>
      </w:r>
      <w:r>
        <w:rPr>
          <w:rFonts w:hint="eastAsia"/>
        </w:rPr>
        <w:t>поета</w:t>
      </w:r>
      <w:r>
        <w:t></w:t>
      </w:r>
      <w:r>
        <w:rPr>
          <w:rFonts w:hint="eastAsia"/>
        </w:rPr>
        <w:t>є</w:t>
      </w:r>
      <w:r>
        <w:t></w:t>
      </w:r>
      <w:r>
        <w:rPr>
          <w:rFonts w:hint="eastAsia"/>
        </w:rPr>
        <w:t>вивченою</w:t>
      </w:r>
      <w:r>
        <w:t></w:t>
      </w:r>
      <w:r>
        <w:rPr>
          <w:rFonts w:hint="eastAsia"/>
        </w:rPr>
        <w:t>з</w:t>
      </w:r>
      <w:r>
        <w:t></w:t>
      </w:r>
      <w:r>
        <w:rPr>
          <w:rFonts w:hint="eastAsia"/>
        </w:rPr>
        <w:t>максимально</w:t>
      </w:r>
    </w:p>
    <w:p w:rsidR="006618EA" w:rsidRDefault="006618EA" w:rsidP="006618EA">
      <w:r>
        <w:rPr>
          <w:rFonts w:hint="eastAsia"/>
        </w:rPr>
        <w:t>доступною</w:t>
      </w:r>
      <w:r>
        <w:t></w:t>
      </w:r>
      <w:r>
        <w:rPr>
          <w:rFonts w:hint="eastAsia"/>
        </w:rPr>
        <w:t>повнотою</w:t>
      </w:r>
      <w:r>
        <w:t></w:t>
      </w:r>
      <w:r>
        <w:t></w:t>
      </w:r>
      <w:r>
        <w:rPr>
          <w:rFonts w:hint="eastAsia"/>
        </w:rPr>
        <w:t>Часто</w:t>
      </w:r>
      <w:r>
        <w:t></w:t>
      </w:r>
      <w:r>
        <w:rPr>
          <w:rFonts w:hint="eastAsia"/>
        </w:rPr>
        <w:t>це</w:t>
      </w:r>
      <w:r>
        <w:t></w:t>
      </w:r>
      <w:r>
        <w:rPr>
          <w:rFonts w:hint="eastAsia"/>
        </w:rPr>
        <w:t>так</w:t>
      </w:r>
      <w:r>
        <w:t></w:t>
      </w:r>
      <w:r>
        <w:rPr>
          <w:rFonts w:hint="eastAsia"/>
        </w:rPr>
        <w:t>звані</w:t>
      </w:r>
      <w:r>
        <w:t></w:t>
      </w:r>
      <w:r>
        <w:t></w:t>
      </w:r>
      <w:r>
        <w:rPr>
          <w:rFonts w:hint="eastAsia"/>
        </w:rPr>
        <w:t>гібридні</w:t>
      </w:r>
      <w:r>
        <w:t></w:t>
      </w:r>
      <w:r>
        <w:t></w:t>
      </w:r>
      <w:r>
        <w:rPr>
          <w:rFonts w:hint="eastAsia"/>
        </w:rPr>
        <w:t>роботи</w:t>
      </w:r>
      <w:r>
        <w:t></w:t>
      </w:r>
      <w:r>
        <w:t></w:t>
      </w:r>
      <w:r>
        <w:rPr>
          <w:rFonts w:hint="eastAsia"/>
        </w:rPr>
        <w:t>в</w:t>
      </w:r>
      <w:r>
        <w:t></w:t>
      </w:r>
      <w:r>
        <w:rPr>
          <w:rFonts w:hint="eastAsia"/>
        </w:rPr>
        <w:t>яких</w:t>
      </w:r>
      <w:r>
        <w:t></w:t>
      </w:r>
      <w:r>
        <w:rPr>
          <w:rFonts w:hint="eastAsia"/>
        </w:rPr>
        <w:t>біографічна</w:t>
      </w:r>
    </w:p>
    <w:p w:rsidR="006618EA" w:rsidRDefault="006618EA" w:rsidP="006618EA">
      <w:r>
        <w:rPr>
          <w:rFonts w:hint="eastAsia"/>
        </w:rPr>
        <w:t>та</w:t>
      </w:r>
      <w:r>
        <w:t></w:t>
      </w:r>
      <w:r>
        <w:rPr>
          <w:rFonts w:hint="eastAsia"/>
        </w:rPr>
        <w:t>суспільно</w:t>
      </w:r>
      <w:r>
        <w:t></w:t>
      </w:r>
      <w:r>
        <w:rPr>
          <w:rFonts w:hint="eastAsia"/>
        </w:rPr>
        <w:t>політична</w:t>
      </w:r>
      <w:r>
        <w:t></w:t>
      </w:r>
      <w:r>
        <w:rPr>
          <w:rFonts w:hint="eastAsia"/>
        </w:rPr>
        <w:t>складові</w:t>
      </w:r>
      <w:r>
        <w:t></w:t>
      </w:r>
      <w:r>
        <w:rPr>
          <w:rFonts w:hint="eastAsia"/>
        </w:rPr>
        <w:t>життя</w:t>
      </w:r>
      <w:r>
        <w:t></w:t>
      </w:r>
      <w:r>
        <w:rPr>
          <w:rFonts w:hint="eastAsia"/>
        </w:rPr>
        <w:t>поета</w:t>
      </w:r>
      <w:r>
        <w:t></w:t>
      </w:r>
      <w:r>
        <w:rPr>
          <w:rFonts w:hint="eastAsia"/>
        </w:rPr>
        <w:t>переважають</w:t>
      </w:r>
      <w:r>
        <w:t></w:t>
      </w:r>
      <w:r>
        <w:rPr>
          <w:rFonts w:hint="eastAsia"/>
        </w:rPr>
        <w:t>над</w:t>
      </w:r>
      <w:r>
        <w:t></w:t>
      </w:r>
      <w:r>
        <w:rPr>
          <w:rFonts w:hint="eastAsia"/>
        </w:rPr>
        <w:t>літературною</w:t>
      </w:r>
      <w:r>
        <w:t></w:t>
      </w:r>
    </w:p>
    <w:p w:rsidR="006618EA" w:rsidRDefault="006618EA" w:rsidP="006618EA">
      <w:r>
        <w:rPr>
          <w:rFonts w:hint="eastAsia"/>
        </w:rPr>
        <w:t>Вкрай</w:t>
      </w:r>
      <w:r>
        <w:t></w:t>
      </w:r>
      <w:r>
        <w:rPr>
          <w:rFonts w:hint="eastAsia"/>
        </w:rPr>
        <w:t>незадовільний</w:t>
      </w:r>
      <w:r>
        <w:t></w:t>
      </w:r>
      <w:r>
        <w:rPr>
          <w:rFonts w:hint="eastAsia"/>
        </w:rPr>
        <w:t>стан</w:t>
      </w:r>
      <w:r>
        <w:t></w:t>
      </w:r>
      <w:r>
        <w:rPr>
          <w:rFonts w:hint="eastAsia"/>
        </w:rPr>
        <w:t>наукового</w:t>
      </w:r>
      <w:r>
        <w:t></w:t>
      </w:r>
      <w:r>
        <w:rPr>
          <w:rFonts w:hint="eastAsia"/>
        </w:rPr>
        <w:t>осягнення</w:t>
      </w:r>
      <w:r>
        <w:t></w:t>
      </w:r>
      <w:r>
        <w:rPr>
          <w:rFonts w:hint="eastAsia"/>
        </w:rPr>
        <w:t>творчої</w:t>
      </w:r>
      <w:r>
        <w:t></w:t>
      </w:r>
      <w:r>
        <w:rPr>
          <w:rFonts w:hint="eastAsia"/>
        </w:rPr>
        <w:t>спадщини</w:t>
      </w:r>
      <w:r>
        <w:t></w:t>
      </w:r>
      <w:r>
        <w:rPr>
          <w:rFonts w:hint="eastAsia"/>
        </w:rPr>
        <w:t>Р</w:t>
      </w:r>
      <w:r>
        <w:t></w:t>
      </w:r>
      <w:r>
        <w:t></w:t>
      </w:r>
      <w:r>
        <w:rPr>
          <w:rFonts w:hint="eastAsia"/>
        </w:rPr>
        <w:t>Сауті</w:t>
      </w:r>
    </w:p>
    <w:p w:rsidR="006618EA" w:rsidRDefault="006618EA" w:rsidP="006618EA">
      <w:r>
        <w:rPr>
          <w:rFonts w:hint="eastAsia"/>
        </w:rPr>
        <w:t>привернув</w:t>
      </w:r>
      <w:r>
        <w:t></w:t>
      </w:r>
      <w:r>
        <w:rPr>
          <w:rFonts w:hint="eastAsia"/>
        </w:rPr>
        <w:t>увагу</w:t>
      </w:r>
      <w:r>
        <w:t></w:t>
      </w:r>
      <w:r>
        <w:rPr>
          <w:rFonts w:hint="eastAsia"/>
        </w:rPr>
        <w:t>провідних</w:t>
      </w:r>
      <w:r>
        <w:t></w:t>
      </w:r>
      <w:r>
        <w:rPr>
          <w:rFonts w:hint="eastAsia"/>
        </w:rPr>
        <w:t>сучасних</w:t>
      </w:r>
      <w:r>
        <w:t></w:t>
      </w:r>
      <w:r>
        <w:rPr>
          <w:rFonts w:hint="eastAsia"/>
        </w:rPr>
        <w:t>дослідників</w:t>
      </w:r>
      <w:r>
        <w:t></w:t>
      </w:r>
      <w:r>
        <w:rPr>
          <w:rFonts w:hint="eastAsia"/>
        </w:rPr>
        <w:t>літератури</w:t>
      </w:r>
      <w:r>
        <w:t></w:t>
      </w:r>
      <w:r>
        <w:rPr>
          <w:rFonts w:hint="eastAsia"/>
        </w:rPr>
        <w:t>англійського</w:t>
      </w:r>
    </w:p>
    <w:p w:rsidR="006618EA" w:rsidRDefault="006618EA" w:rsidP="006618EA">
      <w:r>
        <w:rPr>
          <w:rFonts w:hint="eastAsia"/>
        </w:rPr>
        <w:t>романтизму</w:t>
      </w:r>
      <w:r>
        <w:t></w:t>
      </w:r>
      <w:r>
        <w:t></w:t>
      </w:r>
      <w:r>
        <w:rPr>
          <w:rFonts w:hint="eastAsia"/>
        </w:rPr>
        <w:t>серед</w:t>
      </w:r>
      <w:r>
        <w:t></w:t>
      </w:r>
      <w:r>
        <w:rPr>
          <w:rFonts w:hint="eastAsia"/>
        </w:rPr>
        <w:t>яких</w:t>
      </w:r>
      <w:r>
        <w:t></w:t>
      </w:r>
      <w:r>
        <w:rPr>
          <w:rFonts w:hint="eastAsia"/>
        </w:rPr>
        <w:t>Є</w:t>
      </w:r>
      <w:r>
        <w:t></w:t>
      </w:r>
      <w:r>
        <w:t></w:t>
      </w:r>
      <w:r>
        <w:rPr>
          <w:rFonts w:hint="eastAsia"/>
        </w:rPr>
        <w:t>Моран</w:t>
      </w:r>
      <w:r>
        <w:t></w:t>
      </w:r>
      <w:r>
        <w:t></w:t>
      </w:r>
      <w:r>
        <w:rPr>
          <w:rFonts w:hint="eastAsia"/>
        </w:rPr>
        <w:t>Л</w:t>
      </w:r>
      <w:r>
        <w:t></w:t>
      </w:r>
      <w:r>
        <w:t></w:t>
      </w:r>
      <w:r>
        <w:rPr>
          <w:rFonts w:hint="eastAsia"/>
        </w:rPr>
        <w:t>Медден</w:t>
      </w:r>
      <w:r>
        <w:t></w:t>
      </w:r>
      <w:r>
        <w:t></w:t>
      </w:r>
      <w:r>
        <w:rPr>
          <w:rFonts w:hint="eastAsia"/>
        </w:rPr>
        <w:t>У</w:t>
      </w:r>
      <w:r>
        <w:t></w:t>
      </w:r>
      <w:r>
        <w:t></w:t>
      </w:r>
      <w:r>
        <w:rPr>
          <w:rFonts w:hint="eastAsia"/>
        </w:rPr>
        <w:t>Спек</w:t>
      </w:r>
      <w:r>
        <w:t></w:t>
      </w:r>
      <w:r>
        <w:t></w:t>
      </w:r>
      <w:r>
        <w:rPr>
          <w:rFonts w:hint="eastAsia"/>
        </w:rPr>
        <w:t>Д</w:t>
      </w:r>
      <w:r>
        <w:t></w:t>
      </w:r>
      <w:r>
        <w:t></w:t>
      </w:r>
      <w:r>
        <w:rPr>
          <w:rFonts w:hint="eastAsia"/>
        </w:rPr>
        <w:t>Чантлер</w:t>
      </w:r>
      <w:r>
        <w:t></w:t>
      </w:r>
      <w:r>
        <w:t></w:t>
      </w:r>
      <w:r>
        <w:rPr>
          <w:rFonts w:hint="eastAsia"/>
        </w:rPr>
        <w:t>Т</w:t>
      </w:r>
      <w:r>
        <w:t></w:t>
      </w:r>
      <w:r>
        <w:t></w:t>
      </w:r>
      <w:r>
        <w:rPr>
          <w:rFonts w:hint="eastAsia"/>
        </w:rPr>
        <w:t>Фулфорд</w:t>
      </w:r>
      <w:r>
        <w:t></w:t>
      </w:r>
    </w:p>
    <w:p w:rsidR="006618EA" w:rsidRPr="006618EA" w:rsidRDefault="006618EA" w:rsidP="006618EA">
      <w:r>
        <w:rPr>
          <w:rFonts w:hint="eastAsia"/>
        </w:rPr>
        <w:t>М</w:t>
      </w:r>
      <w:r>
        <w:t></w:t>
      </w:r>
      <w:r>
        <w:t></w:t>
      </w:r>
      <w:r>
        <w:rPr>
          <w:rFonts w:hint="eastAsia"/>
        </w:rPr>
        <w:t>Сторі</w:t>
      </w:r>
      <w:r>
        <w:t></w:t>
      </w:r>
      <w:r>
        <w:t></w:t>
      </w:r>
      <w:r>
        <w:rPr>
          <w:rFonts w:hint="eastAsia"/>
        </w:rPr>
        <w:t>Л</w:t>
      </w:r>
      <w:r>
        <w:t></w:t>
      </w:r>
      <w:r>
        <w:t></w:t>
      </w:r>
      <w:r>
        <w:rPr>
          <w:rFonts w:hint="eastAsia"/>
        </w:rPr>
        <w:t>Претт</w:t>
      </w:r>
      <w:r>
        <w:t></w:t>
      </w:r>
      <w:r>
        <w:t></w:t>
      </w:r>
      <w:r>
        <w:rPr>
          <w:rFonts w:hint="eastAsia"/>
        </w:rPr>
        <w:t>Д</w:t>
      </w:r>
      <w:r>
        <w:t></w:t>
      </w:r>
      <w:r>
        <w:t></w:t>
      </w:r>
      <w:r>
        <w:rPr>
          <w:rFonts w:hint="eastAsia"/>
        </w:rPr>
        <w:t>Кент</w:t>
      </w:r>
      <w:r>
        <w:t></w:t>
      </w:r>
      <w:r>
        <w:rPr>
          <w:rFonts w:hint="eastAsia"/>
        </w:rPr>
        <w:t>та</w:t>
      </w:r>
      <w:r>
        <w:t></w:t>
      </w:r>
      <w:r>
        <w:rPr>
          <w:rFonts w:hint="eastAsia"/>
        </w:rPr>
        <w:t>Д</w:t>
      </w:r>
      <w:r>
        <w:t></w:t>
      </w:r>
      <w:r>
        <w:t></w:t>
      </w:r>
      <w:r>
        <w:rPr>
          <w:rFonts w:hint="eastAsia"/>
        </w:rPr>
        <w:t>Р</w:t>
      </w:r>
      <w:r>
        <w:t></w:t>
      </w:r>
      <w:r>
        <w:t></w:t>
      </w:r>
      <w:r>
        <w:rPr>
          <w:rFonts w:hint="eastAsia"/>
        </w:rPr>
        <w:t>Ірвен</w:t>
      </w:r>
    </w:p>
    <w:sectPr w:rsidR="006618EA" w:rsidRPr="006618E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965" w:rsidRDefault="00026965">
      <w:pPr>
        <w:spacing w:after="0" w:line="240" w:lineRule="auto"/>
      </w:pPr>
      <w:r>
        <w:separator/>
      </w:r>
    </w:p>
  </w:endnote>
  <w:endnote w:type="continuationSeparator" w:id="0">
    <w:p w:rsidR="00026965" w:rsidRDefault="000269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65" w:rsidRDefault="00A80594">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26965" w:rsidRDefault="00A80594">
                <w:pPr>
                  <w:spacing w:line="240" w:lineRule="auto"/>
                </w:pPr>
                <w:fldSimple w:instr=" PAGE \* MERGEFORMAT ">
                  <w:r w:rsidR="00026965">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65" w:rsidRDefault="00A80594">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26965" w:rsidRDefault="00A80594">
                <w:pPr>
                  <w:spacing w:line="240" w:lineRule="auto"/>
                </w:pPr>
                <w:fldSimple w:instr=" PAGE \* MERGEFORMAT ">
                  <w:r w:rsidR="006618EA" w:rsidRPr="006618EA">
                    <w:rPr>
                      <w:rStyle w:val="afffff9"/>
                      <w:noProof/>
                    </w:rPr>
                    <w:t>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965" w:rsidRDefault="00026965"/>
    <w:p w:rsidR="00026965" w:rsidRDefault="00026965"/>
    <w:p w:rsidR="00026965" w:rsidRDefault="00026965"/>
    <w:p w:rsidR="00026965" w:rsidRDefault="00026965"/>
    <w:p w:rsidR="00026965" w:rsidRDefault="00026965"/>
    <w:p w:rsidR="00026965" w:rsidRDefault="00026965"/>
    <w:p w:rsidR="00026965" w:rsidRDefault="00A80594">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26965" w:rsidRDefault="00A80594">
                  <w:pPr>
                    <w:spacing w:line="240" w:lineRule="auto"/>
                  </w:pPr>
                  <w:fldSimple w:instr=" PAGE \* MERGEFORMAT ">
                    <w:r w:rsidR="00026965" w:rsidRPr="004F4EC5">
                      <w:rPr>
                        <w:rStyle w:val="afffff9"/>
                        <w:b w:val="0"/>
                        <w:bCs w:val="0"/>
                        <w:noProof/>
                      </w:rPr>
                      <w:t>15</w:t>
                    </w:r>
                  </w:fldSimple>
                </w:p>
              </w:txbxContent>
            </v:textbox>
            <w10:wrap anchorx="page" anchory="page"/>
          </v:shape>
        </w:pict>
      </w:r>
    </w:p>
    <w:p w:rsidR="00026965" w:rsidRDefault="00026965"/>
    <w:p w:rsidR="00026965" w:rsidRDefault="00026965"/>
    <w:p w:rsidR="00026965" w:rsidRDefault="00A80594">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26965" w:rsidRDefault="00026965"/>
                <w:p w:rsidR="00026965" w:rsidRDefault="00A80594">
                  <w:pPr>
                    <w:pStyle w:val="1ffffff7"/>
                    <w:spacing w:line="240" w:lineRule="auto"/>
                  </w:pPr>
                  <w:fldSimple w:instr=" PAGE \* MERGEFORMAT ">
                    <w:r w:rsidR="00026965" w:rsidRPr="004F4EC5">
                      <w:rPr>
                        <w:rStyle w:val="3b"/>
                        <w:noProof/>
                      </w:rPr>
                      <w:t>15</w:t>
                    </w:r>
                  </w:fldSimple>
                </w:p>
              </w:txbxContent>
            </v:textbox>
            <w10:wrap anchorx="page" anchory="page"/>
          </v:shape>
        </w:pict>
      </w:r>
    </w:p>
    <w:p w:rsidR="00026965" w:rsidRDefault="00026965"/>
    <w:p w:rsidR="00026965" w:rsidRDefault="00026965">
      <w:pPr>
        <w:rPr>
          <w:sz w:val="2"/>
          <w:szCs w:val="2"/>
        </w:rPr>
      </w:pPr>
    </w:p>
    <w:p w:rsidR="00026965" w:rsidRDefault="00026965"/>
    <w:p w:rsidR="00026965" w:rsidRDefault="00026965">
      <w:pPr>
        <w:spacing w:after="0" w:line="240" w:lineRule="auto"/>
      </w:pPr>
    </w:p>
  </w:footnote>
  <w:footnote w:type="continuationSeparator" w:id="0">
    <w:p w:rsidR="00026965" w:rsidRDefault="000269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65" w:rsidRDefault="00026965"/>
  <w:p w:rsidR="00026965" w:rsidRDefault="000269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65" w:rsidRPr="005856C0" w:rsidRDefault="000269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591B27-5447-4FB5-AA73-2B880C9CB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7</Pages>
  <Words>1321</Words>
  <Characters>7532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2009-02-06T05:36:00Z</cp:lastPrinted>
  <dcterms:created xsi:type="dcterms:W3CDTF">2021-09-16T06:53:00Z</dcterms:created>
  <dcterms:modified xsi:type="dcterms:W3CDTF">2021-09-19T12:17:00Z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