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05937"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hint="eastAsia"/>
          <w:b/>
          <w:bCs/>
          <w:color w:val="222222"/>
          <w:sz w:val="21"/>
          <w:szCs w:val="21"/>
        </w:rPr>
        <w:t>Цибезов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Валерий</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Владимирович</w:t>
      </w:r>
      <w:r w:rsidRPr="005B6ECA">
        <w:rPr>
          <w:rFonts w:ascii="Helvetica" w:hAnsi="Helvetica" w:cs="Helvetica"/>
          <w:b/>
          <w:bCs/>
          <w:color w:val="222222"/>
          <w:sz w:val="21"/>
          <w:szCs w:val="21"/>
        </w:rPr>
        <w:t>.</w:t>
      </w:r>
    </w:p>
    <w:p w14:paraId="117B8D44"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hint="eastAsia"/>
          <w:b/>
          <w:bCs/>
          <w:color w:val="222222"/>
          <w:sz w:val="21"/>
          <w:szCs w:val="21"/>
        </w:rPr>
        <w:t>Новые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аспекты</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локализации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регуляции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содержания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гипоталамусе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висцеральных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органах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крысы</w:t>
      </w:r>
      <w:r w:rsidRPr="005B6ECA">
        <w:rPr>
          <w:rFonts w:ascii="Helvetica" w:hAnsi="Helvetica" w:cs="Helvetica"/>
          <w:b/>
          <w:bCs/>
          <w:color w:val="222222"/>
          <w:sz w:val="21"/>
          <w:szCs w:val="21"/>
        </w:rPr>
        <w:t xml:space="preserve"> : </w:t>
      </w:r>
      <w:r w:rsidRPr="005B6ECA">
        <w:rPr>
          <w:rFonts w:ascii="Helvetica" w:hAnsi="Helvetica" w:cs="Helvetica" w:hint="eastAsia"/>
          <w:b/>
          <w:bCs/>
          <w:color w:val="222222"/>
          <w:sz w:val="21"/>
          <w:szCs w:val="21"/>
        </w:rPr>
        <w:t>диссертация</w:t>
      </w:r>
      <w:r w:rsidRPr="005B6ECA">
        <w:rPr>
          <w:rFonts w:ascii="Helvetica" w:hAnsi="Helvetica" w:cs="Helvetica"/>
          <w:b/>
          <w:bCs/>
          <w:color w:val="222222"/>
          <w:sz w:val="21"/>
          <w:szCs w:val="21"/>
        </w:rPr>
        <w:t xml:space="preserve"> ... </w:t>
      </w:r>
      <w:r w:rsidRPr="005B6ECA">
        <w:rPr>
          <w:rFonts w:ascii="Helvetica" w:hAnsi="Helvetica" w:cs="Helvetica" w:hint="eastAsia"/>
          <w:b/>
          <w:bCs/>
          <w:color w:val="222222"/>
          <w:sz w:val="21"/>
          <w:szCs w:val="21"/>
        </w:rPr>
        <w:t>кандидата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биологических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наук</w:t>
      </w:r>
      <w:r w:rsidRPr="005B6ECA">
        <w:rPr>
          <w:rFonts w:ascii="Helvetica" w:hAnsi="Helvetica" w:cs="Helvetica"/>
          <w:b/>
          <w:bCs/>
          <w:color w:val="222222"/>
          <w:sz w:val="21"/>
          <w:szCs w:val="21"/>
        </w:rPr>
        <w:t xml:space="preserve"> : 03.00.04. - </w:t>
      </w:r>
      <w:r w:rsidRPr="005B6ECA">
        <w:rPr>
          <w:rFonts w:ascii="Helvetica" w:hAnsi="Helvetica" w:cs="Helvetica" w:hint="eastAsia"/>
          <w:b/>
          <w:bCs/>
          <w:color w:val="222222"/>
          <w:sz w:val="21"/>
          <w:szCs w:val="21"/>
        </w:rPr>
        <w:t>Москва</w:t>
      </w:r>
      <w:r w:rsidRPr="005B6ECA">
        <w:rPr>
          <w:rFonts w:ascii="Helvetica" w:hAnsi="Helvetica" w:cs="Helvetica"/>
          <w:b/>
          <w:bCs/>
          <w:color w:val="222222"/>
          <w:sz w:val="21"/>
          <w:szCs w:val="21"/>
        </w:rPr>
        <w:t xml:space="preserve">, 1985. - 147 </w:t>
      </w:r>
      <w:r w:rsidRPr="005B6ECA">
        <w:rPr>
          <w:rFonts w:ascii="Helvetica" w:hAnsi="Helvetica" w:cs="Helvetica" w:hint="eastAsia"/>
          <w:b/>
          <w:bCs/>
          <w:color w:val="222222"/>
          <w:sz w:val="21"/>
          <w:szCs w:val="21"/>
        </w:rPr>
        <w:t>с</w:t>
      </w:r>
      <w:r w:rsidRPr="005B6ECA">
        <w:rPr>
          <w:rFonts w:ascii="Helvetica" w:hAnsi="Helvetica" w:cs="Helvetica"/>
          <w:b/>
          <w:bCs/>
          <w:color w:val="222222"/>
          <w:sz w:val="21"/>
          <w:szCs w:val="21"/>
        </w:rPr>
        <w:t xml:space="preserve">. : </w:t>
      </w:r>
      <w:r w:rsidRPr="005B6ECA">
        <w:rPr>
          <w:rFonts w:ascii="Helvetica" w:hAnsi="Helvetica" w:cs="Helvetica" w:hint="eastAsia"/>
          <w:b/>
          <w:bCs/>
          <w:color w:val="222222"/>
          <w:sz w:val="21"/>
          <w:szCs w:val="21"/>
        </w:rPr>
        <w:t>ил</w:t>
      </w:r>
      <w:r w:rsidRPr="005B6ECA">
        <w:rPr>
          <w:rFonts w:ascii="Helvetica" w:hAnsi="Helvetica" w:cs="Helvetica"/>
          <w:b/>
          <w:bCs/>
          <w:color w:val="222222"/>
          <w:sz w:val="21"/>
          <w:szCs w:val="21"/>
        </w:rPr>
        <w:t>.</w:t>
      </w:r>
    </w:p>
    <w:p w14:paraId="4BE72DF6"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hint="eastAsia"/>
          <w:b/>
          <w:bCs/>
          <w:color w:val="222222"/>
          <w:sz w:val="21"/>
          <w:szCs w:val="21"/>
        </w:rPr>
        <w:t>больше</w:t>
      </w:r>
    </w:p>
    <w:p w14:paraId="7EDB2269"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hint="eastAsia"/>
          <w:b/>
          <w:bCs/>
          <w:color w:val="222222"/>
          <w:sz w:val="21"/>
          <w:szCs w:val="21"/>
        </w:rPr>
        <w:t>Цитаты</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из</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текста</w:t>
      </w:r>
      <w:r w:rsidRPr="005B6ECA">
        <w:rPr>
          <w:rFonts w:ascii="Helvetica" w:hAnsi="Helvetica" w:cs="Helvetica"/>
          <w:b/>
          <w:bCs/>
          <w:color w:val="222222"/>
          <w:sz w:val="21"/>
          <w:szCs w:val="21"/>
        </w:rPr>
        <w:t>:</w:t>
      </w:r>
    </w:p>
    <w:p w14:paraId="37C41380"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hint="eastAsia"/>
          <w:b/>
          <w:bCs/>
          <w:color w:val="222222"/>
          <w:sz w:val="21"/>
          <w:szCs w:val="21"/>
        </w:rPr>
        <w:t>стр</w:t>
      </w:r>
      <w:r w:rsidRPr="005B6ECA">
        <w:rPr>
          <w:rFonts w:ascii="Helvetica" w:hAnsi="Helvetica" w:cs="Helvetica"/>
          <w:b/>
          <w:bCs/>
          <w:color w:val="222222"/>
          <w:sz w:val="21"/>
          <w:szCs w:val="21"/>
        </w:rPr>
        <w:t>. 2</w:t>
      </w:r>
    </w:p>
    <w:p w14:paraId="782CEAFD"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hint="eastAsia"/>
          <w:b/>
          <w:bCs/>
          <w:color w:val="222222"/>
          <w:sz w:val="21"/>
          <w:szCs w:val="21"/>
        </w:rPr>
        <w:t>ГипоталатЛ</w:t>
      </w:r>
      <w:r w:rsidRPr="005B6ECA">
        <w:rPr>
          <w:rFonts w:ascii="Helvetica" w:hAnsi="Helvetica" w:cs="Helvetica"/>
          <w:b/>
          <w:bCs/>
          <w:color w:val="222222"/>
          <w:sz w:val="21"/>
          <w:szCs w:val="21"/>
        </w:rPr>
        <w:t>'</w:t>
      </w:r>
      <w:r w:rsidRPr="005B6ECA">
        <w:rPr>
          <w:rFonts w:ascii="Helvetica" w:hAnsi="Helvetica" w:cs="Helvetica" w:hint="eastAsia"/>
          <w:b/>
          <w:bCs/>
          <w:color w:val="222222"/>
          <w:sz w:val="21"/>
          <w:szCs w:val="21"/>
        </w:rPr>
        <w:t>Гческая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регуляция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репродуктивной</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фунщии</w:t>
      </w:r>
      <w:r w:rsidRPr="005B6ECA">
        <w:rPr>
          <w:rFonts w:ascii="Helvetica" w:hAnsi="Helvetica" w:cs="Helvetica"/>
          <w:b/>
          <w:bCs/>
          <w:color w:val="222222"/>
          <w:sz w:val="21"/>
          <w:szCs w:val="21"/>
        </w:rPr>
        <w:t xml:space="preserve"> 2.1. </w:t>
      </w:r>
      <w:r w:rsidRPr="005B6ECA">
        <w:rPr>
          <w:rFonts w:ascii="Helvetica" w:hAnsi="Helvetica" w:cs="Helvetica" w:hint="eastAsia"/>
          <w:b/>
          <w:bCs/>
          <w:color w:val="222222"/>
          <w:sz w:val="21"/>
          <w:szCs w:val="21"/>
        </w:rPr>
        <w:t>Роль</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гипоталш</w:t>
      </w:r>
      <w:r w:rsidRPr="005B6ECA">
        <w:rPr>
          <w:rFonts w:ascii="Helvetica" w:hAnsi="Helvetica" w:cs="Helvetica"/>
          <w:b/>
          <w:bCs/>
          <w:color w:val="222222"/>
          <w:sz w:val="21"/>
          <w:szCs w:val="21"/>
        </w:rPr>
        <w:t>.1</w:t>
      </w:r>
      <w:r w:rsidRPr="005B6ECA">
        <w:rPr>
          <w:rFonts w:ascii="Helvetica" w:hAnsi="Helvetica" w:cs="Helvetica" w:hint="eastAsia"/>
          <w:b/>
          <w:bCs/>
          <w:color w:val="222222"/>
          <w:sz w:val="21"/>
          <w:szCs w:val="21"/>
        </w:rPr>
        <w:t>уса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гипотаяа</w:t>
      </w:r>
      <w:r w:rsidRPr="005B6ECA">
        <w:rPr>
          <w:rFonts w:ascii="Helvetica" w:hAnsi="Helvetica" w:cs="Helvetica"/>
          <w:b/>
          <w:bCs/>
          <w:color w:val="222222"/>
          <w:sz w:val="21"/>
          <w:szCs w:val="21"/>
        </w:rPr>
        <w:t>,</w:t>
      </w:r>
      <w:r w:rsidRPr="005B6ECA">
        <w:rPr>
          <w:rFonts w:ascii="Helvetica" w:hAnsi="Helvetica" w:cs="Helvetica" w:hint="eastAsia"/>
          <w:b/>
          <w:bCs/>
          <w:color w:val="222222"/>
          <w:sz w:val="21"/>
          <w:szCs w:val="21"/>
        </w:rPr>
        <w:t>мо</w:t>
      </w:r>
      <w:r w:rsidRPr="005B6ECA">
        <w:rPr>
          <w:rFonts w:ascii="Helvetica" w:hAnsi="Helvetica" w:cs="Helvetica"/>
          <w:b/>
          <w:bCs/>
          <w:color w:val="222222"/>
          <w:sz w:val="21"/>
          <w:szCs w:val="21"/>
        </w:rPr>
        <w:t>-</w:t>
      </w:r>
      <w:r w:rsidRPr="005B6ECA">
        <w:rPr>
          <w:rFonts w:ascii="Helvetica" w:hAnsi="Helvetica" w:cs="Helvetica" w:hint="eastAsia"/>
          <w:b/>
          <w:bCs/>
          <w:color w:val="222222"/>
          <w:sz w:val="21"/>
          <w:szCs w:val="21"/>
        </w:rPr>
        <w:t>гипофизарноы</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системе</w:t>
      </w:r>
      <w:r w:rsidRPr="005B6ECA">
        <w:rPr>
          <w:rFonts w:ascii="Helvetica" w:hAnsi="Helvetica" w:cs="Helvetica"/>
          <w:b/>
          <w:bCs/>
          <w:color w:val="222222"/>
          <w:sz w:val="21"/>
          <w:szCs w:val="21"/>
        </w:rPr>
        <w:t xml:space="preserve"> 2.2. </w:t>
      </w:r>
      <w:r w:rsidRPr="005B6ECA">
        <w:rPr>
          <w:rFonts w:ascii="Helvetica" w:hAnsi="Helvetica" w:cs="Helvetica" w:hint="eastAsia"/>
          <w:b/>
          <w:bCs/>
          <w:color w:val="222222"/>
          <w:sz w:val="21"/>
          <w:szCs w:val="21"/>
        </w:rPr>
        <w:t>Локализация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гипотала</w:t>
      </w:r>
      <w:r w:rsidRPr="005B6ECA">
        <w:rPr>
          <w:rFonts w:ascii="Helvetica" w:hAnsi="Helvetica" w:cs="Helvetica"/>
          <w:b/>
          <w:bCs/>
          <w:color w:val="222222"/>
          <w:sz w:val="21"/>
          <w:szCs w:val="21"/>
        </w:rPr>
        <w:t>1.^</w:t>
      </w:r>
      <w:r w:rsidRPr="005B6ECA">
        <w:rPr>
          <w:rFonts w:ascii="Helvetica" w:hAnsi="Helvetica" w:cs="Helvetica" w:hint="eastAsia"/>
          <w:b/>
          <w:bCs/>
          <w:color w:val="222222"/>
          <w:sz w:val="21"/>
          <w:szCs w:val="21"/>
        </w:rPr>
        <w:t>се</w:t>
      </w:r>
      <w:r w:rsidRPr="005B6ECA">
        <w:rPr>
          <w:rFonts w:ascii="Helvetica" w:hAnsi="Helvetica" w:cs="Helvetica"/>
          <w:b/>
          <w:bCs/>
          <w:color w:val="222222"/>
          <w:sz w:val="21"/>
          <w:szCs w:val="21"/>
        </w:rPr>
        <w:t xml:space="preserve"> 2.3. </w:t>
      </w:r>
      <w:r w:rsidRPr="005B6ECA">
        <w:rPr>
          <w:rFonts w:ascii="Helvetica" w:hAnsi="Helvetica" w:cs="Helvetica" w:hint="eastAsia"/>
          <w:b/>
          <w:bCs/>
          <w:color w:val="222222"/>
          <w:sz w:val="21"/>
          <w:szCs w:val="21"/>
        </w:rPr>
        <w:t>Регуляция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содержания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секрещш</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rnnoTanai.iyce 13 13 17 21 2.3.1. </w:t>
      </w:r>
      <w:r w:rsidRPr="005B6ECA">
        <w:rPr>
          <w:rFonts w:ascii="Helvetica" w:hAnsi="Helvetica" w:cs="Helvetica" w:hint="eastAsia"/>
          <w:b/>
          <w:bCs/>
          <w:color w:val="222222"/>
          <w:sz w:val="21"/>
          <w:szCs w:val="21"/>
        </w:rPr>
        <w:t>Участие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половых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стероидных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гормонов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ЛГ</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регуляции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содержания</w:t>
      </w:r>
    </w:p>
    <w:p w14:paraId="6E3FF5C7"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hint="eastAsia"/>
          <w:b/>
          <w:bCs/>
          <w:color w:val="222222"/>
          <w:sz w:val="21"/>
          <w:szCs w:val="21"/>
        </w:rPr>
        <w:t>стр</w:t>
      </w:r>
      <w:r w:rsidRPr="005B6ECA">
        <w:rPr>
          <w:rFonts w:ascii="Helvetica" w:hAnsi="Helvetica" w:cs="Helvetica"/>
          <w:b/>
          <w:bCs/>
          <w:color w:val="222222"/>
          <w:sz w:val="21"/>
          <w:szCs w:val="21"/>
        </w:rPr>
        <w:t>. 4</w:t>
      </w:r>
    </w:p>
    <w:p w14:paraId="26C4B587"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hint="eastAsia"/>
          <w:b/>
          <w:bCs/>
          <w:color w:val="222222"/>
          <w:sz w:val="21"/>
          <w:szCs w:val="21"/>
        </w:rPr>
        <w:t>ингибирующего</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эффекта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льэлиберина</w:t>
      </w:r>
      <w:r w:rsidRPr="005B6ECA">
        <w:rPr>
          <w:rFonts w:ascii="Helvetica" w:hAnsi="Helvetica" w:cs="Helvetica"/>
          <w:b/>
          <w:bCs/>
          <w:color w:val="222222"/>
          <w:sz w:val="21"/>
          <w:szCs w:val="21"/>
        </w:rPr>
        <w:t xml:space="preserve"> [I25j] </w:t>
      </w:r>
      <w:r w:rsidRPr="005B6ECA">
        <w:rPr>
          <w:rFonts w:ascii="Helvetica" w:hAnsi="Helvetica" w:cs="Helvetica" w:hint="eastAsia"/>
          <w:b/>
          <w:bCs/>
          <w:color w:val="222222"/>
          <w:sz w:val="21"/>
          <w:szCs w:val="21"/>
        </w:rPr>
        <w:t>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деграднцию</w:t>
      </w:r>
      <w:r w:rsidRPr="005B6ECA">
        <w:rPr>
          <w:rFonts w:ascii="Helvetica" w:hAnsi="Helvetica" w:cs="Helvetica"/>
          <w:b/>
          <w:bCs/>
          <w:color w:val="222222"/>
          <w:sz w:val="21"/>
          <w:szCs w:val="21"/>
        </w:rPr>
        <w:t xml:space="preserve"> | ^^IJ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присутст</w:t>
      </w:r>
      <w:r w:rsidRPr="005B6ECA">
        <w:rPr>
          <w:rFonts w:ascii="Helvetica" w:hAnsi="Helvetica" w:cs="Helvetica"/>
          <w:b/>
          <w:bCs/>
          <w:color w:val="222222"/>
          <w:sz w:val="21"/>
          <w:szCs w:val="21"/>
        </w:rPr>
        <w:t xml:space="preserve">_ </w:t>
      </w:r>
      <w:r w:rsidRPr="005B6ECA">
        <w:rPr>
          <w:rFonts w:ascii="Helvetica" w:hAnsi="Helvetica" w:cs="Helvetica" w:hint="eastAsia"/>
          <w:b/>
          <w:bCs/>
          <w:color w:val="222222"/>
          <w:sz w:val="21"/>
          <w:szCs w:val="21"/>
        </w:rPr>
        <w:t>ВШ</w:t>
      </w:r>
      <w:r w:rsidRPr="005B6ECA">
        <w:rPr>
          <w:rFonts w:ascii="Helvetica" w:hAnsi="Helvetica" w:cs="Helvetica"/>
          <w:b/>
          <w:bCs/>
          <w:color w:val="222222"/>
          <w:sz w:val="21"/>
          <w:szCs w:val="21"/>
        </w:rPr>
        <w:t xml:space="preserve">1 </w:t>
      </w:r>
      <w:r w:rsidRPr="005B6ECA">
        <w:rPr>
          <w:rFonts w:ascii="Helvetica" w:hAnsi="Helvetica" w:cs="Helvetica" w:hint="eastAsia"/>
          <w:b/>
          <w:bCs/>
          <w:color w:val="222222"/>
          <w:sz w:val="21"/>
          <w:szCs w:val="21"/>
        </w:rPr>
        <w:t>ионов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Са</w:t>
      </w:r>
      <w:r w:rsidRPr="005B6ECA">
        <w:rPr>
          <w:rFonts w:ascii="Helvetica" w:hAnsi="Helvetica" w:cs="Helvetica"/>
          <w:b/>
          <w:bCs/>
          <w:color w:val="222222"/>
          <w:sz w:val="21"/>
          <w:szCs w:val="21"/>
        </w:rPr>
        <w:t xml:space="preserve"> 4.8. </w:t>
      </w:r>
      <w:r w:rsidRPr="005B6ECA">
        <w:rPr>
          <w:rFonts w:ascii="Helvetica" w:hAnsi="Helvetica" w:cs="Helvetica" w:hint="eastAsia"/>
          <w:b/>
          <w:bCs/>
          <w:color w:val="222222"/>
          <w:sz w:val="21"/>
          <w:szCs w:val="21"/>
        </w:rPr>
        <w:t>Определение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влияния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ингибрхторов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протеаз</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акт</w:t>
      </w:r>
      <w:r w:rsidRPr="005B6ECA">
        <w:rPr>
          <w:rFonts w:ascii="Helvetica" w:hAnsi="Helvetica" w:cs="Helvetica"/>
          <w:b/>
          <w:bCs/>
          <w:color w:val="222222"/>
          <w:sz w:val="21"/>
          <w:szCs w:val="21"/>
        </w:rPr>
        <w:t>1</w:t>
      </w:r>
      <w:r w:rsidRPr="005B6ECA">
        <w:rPr>
          <w:rFonts w:ascii="Helvetica" w:hAnsi="Helvetica" w:cs="Helvetica" w:hint="eastAsia"/>
          <w:b/>
          <w:bCs/>
          <w:color w:val="222222"/>
          <w:sz w:val="21"/>
          <w:szCs w:val="21"/>
        </w:rPr>
        <w:t>Шность</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w:t>
      </w:r>
      <w:r w:rsidRPr="005B6ECA">
        <w:rPr>
          <w:rFonts w:ascii="Helvetica" w:hAnsi="Helvetica" w:cs="Helvetica"/>
          <w:b/>
          <w:bCs/>
          <w:color w:val="222222"/>
          <w:sz w:val="21"/>
          <w:szCs w:val="21"/>
        </w:rPr>
        <w:t>-</w:t>
      </w:r>
      <w:r w:rsidRPr="005B6ECA">
        <w:rPr>
          <w:rFonts w:ascii="Helvetica" w:hAnsi="Helvetica" w:cs="Helvetica" w:hint="eastAsia"/>
          <w:b/>
          <w:bCs/>
          <w:color w:val="222222"/>
          <w:sz w:val="21"/>
          <w:szCs w:val="21"/>
        </w:rPr>
        <w:t>разрушшощего</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фермента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сердца</w:t>
      </w:r>
      <w:r w:rsidRPr="005B6ECA">
        <w:rPr>
          <w:rFonts w:ascii="Helvetica" w:hAnsi="Helvetica" w:cs="Helvetica"/>
          <w:b/>
          <w:bCs/>
          <w:color w:val="222222"/>
          <w:sz w:val="21"/>
          <w:szCs w:val="21"/>
        </w:rPr>
        <w:t xml:space="preserve"> 4.9. </w:t>
      </w:r>
      <w:r w:rsidRPr="005B6ECA">
        <w:rPr>
          <w:rFonts w:ascii="Helvetica" w:hAnsi="Helvetica" w:cs="Helvetica" w:hint="eastAsia"/>
          <w:b/>
          <w:bCs/>
          <w:color w:val="222222"/>
          <w:sz w:val="21"/>
          <w:szCs w:val="21"/>
        </w:rPr>
        <w:t>Определение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молекулярной</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массы</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льх</w:t>
      </w:r>
      <w:r w:rsidRPr="005B6ECA">
        <w:rPr>
          <w:rFonts w:ascii="Helvetica" w:hAnsi="Helvetica" w:cs="Helvetica"/>
          <w:b/>
          <w:bCs/>
          <w:color w:val="222222"/>
          <w:sz w:val="21"/>
          <w:szCs w:val="21"/>
        </w:rPr>
        <w:t>^</w:t>
      </w:r>
      <w:r w:rsidRPr="005B6ECA">
        <w:rPr>
          <w:rFonts w:ascii="Helvetica" w:hAnsi="Helvetica" w:cs="Helvetica" w:hint="eastAsia"/>
          <w:b/>
          <w:bCs/>
          <w:color w:val="222222"/>
          <w:sz w:val="21"/>
          <w:szCs w:val="21"/>
        </w:rPr>
        <w:t>шберинразрр</w:t>
      </w:r>
      <w:r w:rsidRPr="005B6ECA">
        <w:rPr>
          <w:rFonts w:ascii="Helvetica" w:hAnsi="Helvetica" w:cs="Helvetica"/>
          <w:b/>
          <w:bCs/>
          <w:color w:val="222222"/>
          <w:sz w:val="21"/>
          <w:szCs w:val="21"/>
        </w:rPr>
        <w:t>1</w:t>
      </w:r>
      <w:r w:rsidRPr="005B6ECA">
        <w:rPr>
          <w:rFonts w:ascii="Helvetica" w:hAnsi="Helvetica" w:cs="Helvetica" w:hint="eastAsia"/>
          <w:b/>
          <w:bCs/>
          <w:color w:val="222222"/>
          <w:sz w:val="21"/>
          <w:szCs w:val="21"/>
        </w:rPr>
        <w:t>а</w:t>
      </w:r>
      <w:r w:rsidRPr="005B6ECA">
        <w:rPr>
          <w:rFonts w:ascii="Helvetica" w:hAnsi="Helvetica" w:cs="Helvetica"/>
          <w:b/>
          <w:bCs/>
          <w:color w:val="222222"/>
          <w:sz w:val="21"/>
          <w:szCs w:val="21"/>
        </w:rPr>
        <w:t>1</w:t>
      </w:r>
      <w:r w:rsidRPr="005B6ECA">
        <w:rPr>
          <w:rFonts w:ascii="Helvetica" w:hAnsi="Helvetica" w:cs="Helvetica" w:hint="eastAsia"/>
          <w:b/>
          <w:bCs/>
          <w:color w:val="222222"/>
          <w:sz w:val="21"/>
          <w:szCs w:val="21"/>
        </w:rPr>
        <w:t>ощего</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ферлента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из</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сердца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РЕЗУЛЬТАТЫ</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ОБСУЖШШИЕ</w:t>
      </w:r>
      <w:r w:rsidRPr="005B6ECA">
        <w:rPr>
          <w:rFonts w:ascii="Helvetica" w:hAnsi="Helvetica" w:cs="Helvetica"/>
          <w:b/>
          <w:bCs/>
          <w:color w:val="222222"/>
          <w:sz w:val="21"/>
          <w:szCs w:val="21"/>
        </w:rPr>
        <w:t xml:space="preserve"> 1. </w:t>
      </w:r>
      <w:r w:rsidRPr="005B6ECA">
        <w:rPr>
          <w:rFonts w:ascii="Helvetica" w:hAnsi="Helvetica" w:cs="Helvetica" w:hint="eastAsia"/>
          <w:b/>
          <w:bCs/>
          <w:color w:val="222222"/>
          <w:sz w:val="21"/>
          <w:szCs w:val="21"/>
        </w:rPr>
        <w:t>Латерализация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гипоталамусе</w:t>
      </w:r>
      <w:r w:rsidRPr="005B6ECA">
        <w:rPr>
          <w:rFonts w:ascii="Helvetica" w:hAnsi="Helvetica" w:cs="Helvetica"/>
          <w:b/>
          <w:bCs/>
          <w:color w:val="222222"/>
          <w:sz w:val="21"/>
          <w:szCs w:val="21"/>
        </w:rPr>
        <w:t xml:space="preserve"> 2. </w:t>
      </w:r>
      <w:r w:rsidRPr="005B6ECA">
        <w:rPr>
          <w:rFonts w:ascii="Helvetica" w:hAnsi="Helvetica" w:cs="Helvetica" w:hint="eastAsia"/>
          <w:b/>
          <w:bCs/>
          <w:color w:val="222222"/>
          <w:sz w:val="21"/>
          <w:szCs w:val="21"/>
        </w:rPr>
        <w:t>Люлиберин</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висцеральных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органах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крысы</w:t>
      </w:r>
      <w:r w:rsidRPr="005B6ECA">
        <w:rPr>
          <w:rFonts w:ascii="Helvetica" w:hAnsi="Helvetica" w:cs="Helvetica"/>
          <w:b/>
          <w:bCs/>
          <w:color w:val="222222"/>
          <w:sz w:val="21"/>
          <w:szCs w:val="21"/>
        </w:rPr>
        <w:t xml:space="preserve"> 3. </w:t>
      </w:r>
      <w:r w:rsidRPr="005B6ECA">
        <w:rPr>
          <w:rFonts w:ascii="Helvetica" w:hAnsi="Helvetica" w:cs="Helvetica" w:hint="eastAsia"/>
          <w:b/>
          <w:bCs/>
          <w:color w:val="222222"/>
          <w:sz w:val="21"/>
          <w:szCs w:val="21"/>
        </w:rPr>
        <w:t>Ферментативная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инактивация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шолиберина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вис­</w:t>
      </w:r>
      <w:r w:rsidRPr="005B6ECA">
        <w:rPr>
          <w:rFonts w:ascii="Helvetica" w:hAnsi="Helvetica" w:cs="Helvetica"/>
          <w:b/>
          <w:bCs/>
          <w:color w:val="222222"/>
          <w:sz w:val="21"/>
          <w:szCs w:val="21"/>
        </w:rPr>
        <w:t>...</w:t>
      </w:r>
    </w:p>
    <w:p w14:paraId="6374B49D"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hint="eastAsia"/>
          <w:b/>
          <w:bCs/>
          <w:color w:val="222222"/>
          <w:sz w:val="21"/>
          <w:szCs w:val="21"/>
        </w:rPr>
        <w:t>гипоталамусе</w:t>
      </w:r>
    </w:p>
    <w:p w14:paraId="0F41CA33"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hint="eastAsia"/>
          <w:b/>
          <w:bCs/>
          <w:color w:val="222222"/>
          <w:sz w:val="21"/>
          <w:szCs w:val="21"/>
        </w:rPr>
        <w:t>Оглавление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диссертации</w:t>
      </w:r>
    </w:p>
    <w:p w14:paraId="69F6ADDD"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hint="eastAsia"/>
          <w:b/>
          <w:bCs/>
          <w:color w:val="222222"/>
          <w:sz w:val="21"/>
          <w:szCs w:val="21"/>
        </w:rPr>
        <w:t>кандидат</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биологических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наук</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Цибезов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Валерий</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Владимирович</w:t>
      </w:r>
    </w:p>
    <w:p w14:paraId="3778DEFD"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hint="eastAsia"/>
          <w:b/>
          <w:bCs/>
          <w:color w:val="222222"/>
          <w:sz w:val="21"/>
          <w:szCs w:val="21"/>
        </w:rPr>
        <w:t>ВВ</w:t>
      </w:r>
      <w:r w:rsidRPr="005B6ECA">
        <w:rPr>
          <w:rFonts w:ascii="Helvetica" w:hAnsi="Helvetica" w:cs="Helvetica"/>
          <w:b/>
          <w:bCs/>
          <w:color w:val="222222"/>
          <w:sz w:val="21"/>
          <w:szCs w:val="21"/>
        </w:rPr>
        <w:t>1</w:t>
      </w:r>
      <w:r w:rsidRPr="005B6ECA">
        <w:rPr>
          <w:rFonts w:ascii="Helvetica" w:hAnsi="Helvetica" w:cs="Helvetica" w:hint="eastAsia"/>
          <w:b/>
          <w:bCs/>
          <w:color w:val="222222"/>
          <w:sz w:val="21"/>
          <w:szCs w:val="21"/>
        </w:rPr>
        <w:t>ЭДЕНИЕ</w:t>
      </w:r>
    </w:p>
    <w:p w14:paraId="330F525F" w14:textId="77777777" w:rsidR="005B6ECA" w:rsidRPr="005B6ECA" w:rsidRDefault="005B6ECA" w:rsidP="005B6ECA">
      <w:pPr>
        <w:rPr>
          <w:rFonts w:ascii="Helvetica" w:hAnsi="Helvetica" w:cs="Helvetica"/>
          <w:b/>
          <w:bCs/>
          <w:color w:val="222222"/>
          <w:sz w:val="21"/>
          <w:szCs w:val="21"/>
        </w:rPr>
      </w:pPr>
    </w:p>
    <w:p w14:paraId="6DD7E4C5"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hint="eastAsia"/>
          <w:b/>
          <w:bCs/>
          <w:color w:val="222222"/>
          <w:sz w:val="21"/>
          <w:szCs w:val="21"/>
        </w:rPr>
        <w:t>ОБЗОР</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ЛИТЕРАТУРЫ</w:t>
      </w:r>
      <w:r w:rsidRPr="005B6ECA">
        <w:rPr>
          <w:rFonts w:ascii="Helvetica" w:hAnsi="Helvetica" w:cs="Helvetica"/>
          <w:b/>
          <w:bCs/>
          <w:color w:val="222222"/>
          <w:sz w:val="21"/>
          <w:szCs w:val="21"/>
        </w:rPr>
        <w:t>.</w:t>
      </w:r>
    </w:p>
    <w:p w14:paraId="0E7046BE" w14:textId="77777777" w:rsidR="005B6ECA" w:rsidRPr="005B6ECA" w:rsidRDefault="005B6ECA" w:rsidP="005B6ECA">
      <w:pPr>
        <w:rPr>
          <w:rFonts w:ascii="Helvetica" w:hAnsi="Helvetica" w:cs="Helvetica"/>
          <w:b/>
          <w:bCs/>
          <w:color w:val="222222"/>
          <w:sz w:val="21"/>
          <w:szCs w:val="21"/>
        </w:rPr>
      </w:pPr>
    </w:p>
    <w:p w14:paraId="04568D2A"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1. </w:t>
      </w:r>
      <w:r w:rsidRPr="005B6ECA">
        <w:rPr>
          <w:rFonts w:ascii="Helvetica" w:hAnsi="Helvetica" w:cs="Helvetica" w:hint="eastAsia"/>
          <w:b/>
          <w:bCs/>
          <w:color w:val="222222"/>
          <w:sz w:val="21"/>
          <w:szCs w:val="21"/>
        </w:rPr>
        <w:t>функции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гипофизотропных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гормонов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гипоталам</w:t>
      </w:r>
      <w:r w:rsidRPr="005B6ECA">
        <w:rPr>
          <w:rFonts w:ascii="Helvetica" w:hAnsi="Helvetica" w:cs="Helvetica" w:hint="eastAsia"/>
          <w:b/>
          <w:bCs/>
          <w:color w:val="222222"/>
          <w:sz w:val="21"/>
          <w:szCs w:val="21"/>
        </w:rPr>
        <w:lastRenderedPageBreak/>
        <w:t>уса</w:t>
      </w:r>
    </w:p>
    <w:p w14:paraId="07724932" w14:textId="77777777" w:rsidR="005B6ECA" w:rsidRPr="005B6ECA" w:rsidRDefault="005B6ECA" w:rsidP="005B6ECA">
      <w:pPr>
        <w:rPr>
          <w:rFonts w:ascii="Helvetica" w:hAnsi="Helvetica" w:cs="Helvetica"/>
          <w:b/>
          <w:bCs/>
          <w:color w:val="222222"/>
          <w:sz w:val="21"/>
          <w:szCs w:val="21"/>
        </w:rPr>
      </w:pPr>
    </w:p>
    <w:p w14:paraId="466EBAD6"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2. </w:t>
      </w:r>
      <w:r w:rsidRPr="005B6ECA">
        <w:rPr>
          <w:rFonts w:ascii="Helvetica" w:hAnsi="Helvetica" w:cs="Helvetica" w:hint="eastAsia"/>
          <w:b/>
          <w:bCs/>
          <w:color w:val="222222"/>
          <w:sz w:val="21"/>
          <w:szCs w:val="21"/>
        </w:rPr>
        <w:t>Гипоталамическая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регуляция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репродуктивной</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функции</w:t>
      </w:r>
    </w:p>
    <w:p w14:paraId="21027C03" w14:textId="77777777" w:rsidR="005B6ECA" w:rsidRPr="005B6ECA" w:rsidRDefault="005B6ECA" w:rsidP="005B6ECA">
      <w:pPr>
        <w:rPr>
          <w:rFonts w:ascii="Helvetica" w:hAnsi="Helvetica" w:cs="Helvetica"/>
          <w:b/>
          <w:bCs/>
          <w:color w:val="222222"/>
          <w:sz w:val="21"/>
          <w:szCs w:val="21"/>
        </w:rPr>
      </w:pPr>
    </w:p>
    <w:p w14:paraId="775C3183"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2.1. </w:t>
      </w:r>
      <w:r w:rsidRPr="005B6ECA">
        <w:rPr>
          <w:rFonts w:ascii="Helvetica" w:hAnsi="Helvetica" w:cs="Helvetica" w:hint="eastAsia"/>
          <w:b/>
          <w:bCs/>
          <w:color w:val="222222"/>
          <w:sz w:val="21"/>
          <w:szCs w:val="21"/>
        </w:rPr>
        <w:t>Роль</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гипоталамуса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гипотала</w:t>
      </w:r>
      <w:r w:rsidRPr="005B6ECA">
        <w:rPr>
          <w:rFonts w:ascii="Helvetica" w:hAnsi="Helvetica" w:cs="Helvetica"/>
          <w:b/>
          <w:bCs/>
          <w:color w:val="222222"/>
          <w:sz w:val="21"/>
          <w:szCs w:val="21"/>
        </w:rPr>
        <w:t>-</w:t>
      </w:r>
      <w:r w:rsidRPr="005B6ECA">
        <w:rPr>
          <w:rFonts w:ascii="Helvetica" w:hAnsi="Helvetica" w:cs="Helvetica" w:hint="eastAsia"/>
          <w:b/>
          <w:bCs/>
          <w:color w:val="222222"/>
          <w:sz w:val="21"/>
          <w:szCs w:val="21"/>
        </w:rPr>
        <w:t>мо</w:t>
      </w:r>
      <w:r w:rsidRPr="005B6ECA">
        <w:rPr>
          <w:rFonts w:ascii="Helvetica" w:hAnsi="Helvetica" w:cs="Helvetica"/>
          <w:b/>
          <w:bCs/>
          <w:color w:val="222222"/>
          <w:sz w:val="21"/>
          <w:szCs w:val="21"/>
        </w:rPr>
        <w:t>-</w:t>
      </w:r>
      <w:r w:rsidRPr="005B6ECA">
        <w:rPr>
          <w:rFonts w:ascii="Helvetica" w:hAnsi="Helvetica" w:cs="Helvetica" w:hint="eastAsia"/>
          <w:b/>
          <w:bCs/>
          <w:color w:val="222222"/>
          <w:sz w:val="21"/>
          <w:szCs w:val="21"/>
        </w:rPr>
        <w:t>гипофизарной</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системе</w:t>
      </w:r>
    </w:p>
    <w:p w14:paraId="26E47829" w14:textId="77777777" w:rsidR="005B6ECA" w:rsidRPr="005B6ECA" w:rsidRDefault="005B6ECA" w:rsidP="005B6ECA">
      <w:pPr>
        <w:rPr>
          <w:rFonts w:ascii="Helvetica" w:hAnsi="Helvetica" w:cs="Helvetica"/>
          <w:b/>
          <w:bCs/>
          <w:color w:val="222222"/>
          <w:sz w:val="21"/>
          <w:szCs w:val="21"/>
        </w:rPr>
      </w:pPr>
    </w:p>
    <w:p w14:paraId="25E28341"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2.2. </w:t>
      </w:r>
      <w:r w:rsidRPr="005B6ECA">
        <w:rPr>
          <w:rFonts w:ascii="Helvetica" w:hAnsi="Helvetica" w:cs="Helvetica" w:hint="eastAsia"/>
          <w:b/>
          <w:bCs/>
          <w:color w:val="222222"/>
          <w:sz w:val="21"/>
          <w:szCs w:val="21"/>
        </w:rPr>
        <w:t>Локализация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гипоталамусе</w:t>
      </w:r>
    </w:p>
    <w:p w14:paraId="7DD21D97" w14:textId="77777777" w:rsidR="005B6ECA" w:rsidRPr="005B6ECA" w:rsidRDefault="005B6ECA" w:rsidP="005B6ECA">
      <w:pPr>
        <w:rPr>
          <w:rFonts w:ascii="Helvetica" w:hAnsi="Helvetica" w:cs="Helvetica"/>
          <w:b/>
          <w:bCs/>
          <w:color w:val="222222"/>
          <w:sz w:val="21"/>
          <w:szCs w:val="21"/>
        </w:rPr>
      </w:pPr>
    </w:p>
    <w:p w14:paraId="00C626EA"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2.3. </w:t>
      </w:r>
      <w:r w:rsidRPr="005B6ECA">
        <w:rPr>
          <w:rFonts w:ascii="Helvetica" w:hAnsi="Helvetica" w:cs="Helvetica" w:hint="eastAsia"/>
          <w:b/>
          <w:bCs/>
          <w:color w:val="222222"/>
          <w:sz w:val="21"/>
          <w:szCs w:val="21"/>
        </w:rPr>
        <w:t>Регуляция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содержания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секреции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гипоталамусе</w:t>
      </w:r>
    </w:p>
    <w:p w14:paraId="4CCF98A1" w14:textId="77777777" w:rsidR="005B6ECA" w:rsidRPr="005B6ECA" w:rsidRDefault="005B6ECA" w:rsidP="005B6ECA">
      <w:pPr>
        <w:rPr>
          <w:rFonts w:ascii="Helvetica" w:hAnsi="Helvetica" w:cs="Helvetica"/>
          <w:b/>
          <w:bCs/>
          <w:color w:val="222222"/>
          <w:sz w:val="21"/>
          <w:szCs w:val="21"/>
        </w:rPr>
      </w:pPr>
    </w:p>
    <w:p w14:paraId="531F261D"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2.3.1. </w:t>
      </w:r>
      <w:r w:rsidRPr="005B6ECA">
        <w:rPr>
          <w:rFonts w:ascii="Helvetica" w:hAnsi="Helvetica" w:cs="Helvetica" w:hint="eastAsia"/>
          <w:b/>
          <w:bCs/>
          <w:color w:val="222222"/>
          <w:sz w:val="21"/>
          <w:szCs w:val="21"/>
        </w:rPr>
        <w:t>Участие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половых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стероидных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гормонов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ЛГ</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регуляции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содержания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гипоталамусе</w:t>
      </w:r>
    </w:p>
    <w:p w14:paraId="6D0612BB" w14:textId="77777777" w:rsidR="005B6ECA" w:rsidRPr="005B6ECA" w:rsidRDefault="005B6ECA" w:rsidP="005B6ECA">
      <w:pPr>
        <w:rPr>
          <w:rFonts w:ascii="Helvetica" w:hAnsi="Helvetica" w:cs="Helvetica"/>
          <w:b/>
          <w:bCs/>
          <w:color w:val="222222"/>
          <w:sz w:val="21"/>
          <w:szCs w:val="21"/>
        </w:rPr>
      </w:pPr>
    </w:p>
    <w:p w14:paraId="1D0974DD"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2.3.2. </w:t>
      </w:r>
      <w:r w:rsidRPr="005B6ECA">
        <w:rPr>
          <w:rFonts w:ascii="Helvetica" w:hAnsi="Helvetica" w:cs="Helvetica" w:hint="eastAsia"/>
          <w:b/>
          <w:bCs/>
          <w:color w:val="222222"/>
          <w:sz w:val="21"/>
          <w:szCs w:val="21"/>
        </w:rPr>
        <w:t>Катехолашны</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ацетилхолин</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регуляции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содержания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гипоталамусе</w:t>
      </w:r>
    </w:p>
    <w:p w14:paraId="0ED50F8A" w14:textId="77777777" w:rsidR="005B6ECA" w:rsidRPr="005B6ECA" w:rsidRDefault="005B6ECA" w:rsidP="005B6ECA">
      <w:pPr>
        <w:rPr>
          <w:rFonts w:ascii="Helvetica" w:hAnsi="Helvetica" w:cs="Helvetica"/>
          <w:b/>
          <w:bCs/>
          <w:color w:val="222222"/>
          <w:sz w:val="21"/>
          <w:szCs w:val="21"/>
        </w:rPr>
      </w:pPr>
    </w:p>
    <w:p w14:paraId="1EC1DF07"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2.3.3. </w:t>
      </w:r>
      <w:r w:rsidRPr="005B6ECA">
        <w:rPr>
          <w:rFonts w:ascii="Helvetica" w:hAnsi="Helvetica" w:cs="Helvetica" w:hint="eastAsia"/>
          <w:b/>
          <w:bCs/>
          <w:color w:val="222222"/>
          <w:sz w:val="21"/>
          <w:szCs w:val="21"/>
        </w:rPr>
        <w:t>Опиоидные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пептиды</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гипоталамо</w:t>
      </w:r>
      <w:r w:rsidRPr="005B6ECA">
        <w:rPr>
          <w:rFonts w:ascii="Helvetica" w:hAnsi="Helvetica" w:cs="Helvetica"/>
          <w:b/>
          <w:bCs/>
          <w:color w:val="222222"/>
          <w:sz w:val="21"/>
          <w:szCs w:val="21"/>
        </w:rPr>
        <w:t>-</w:t>
      </w:r>
      <w:r w:rsidRPr="005B6ECA">
        <w:rPr>
          <w:rFonts w:ascii="Helvetica" w:hAnsi="Helvetica" w:cs="Helvetica" w:hint="eastAsia"/>
          <w:b/>
          <w:bCs/>
          <w:color w:val="222222"/>
          <w:sz w:val="21"/>
          <w:szCs w:val="21"/>
        </w:rPr>
        <w:t>гипофизарной</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системе</w:t>
      </w:r>
    </w:p>
    <w:p w14:paraId="0E95C45F" w14:textId="77777777" w:rsidR="005B6ECA" w:rsidRPr="005B6ECA" w:rsidRDefault="005B6ECA" w:rsidP="005B6ECA">
      <w:pPr>
        <w:rPr>
          <w:rFonts w:ascii="Helvetica" w:hAnsi="Helvetica" w:cs="Helvetica"/>
          <w:b/>
          <w:bCs/>
          <w:color w:val="222222"/>
          <w:sz w:val="21"/>
          <w:szCs w:val="21"/>
        </w:rPr>
      </w:pPr>
    </w:p>
    <w:p w14:paraId="229B262A"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2.4. </w:t>
      </w:r>
      <w:r w:rsidRPr="005B6ECA">
        <w:rPr>
          <w:rFonts w:ascii="Helvetica" w:hAnsi="Helvetica" w:cs="Helvetica" w:hint="eastAsia"/>
          <w:b/>
          <w:bCs/>
          <w:color w:val="222222"/>
          <w:sz w:val="21"/>
          <w:szCs w:val="21"/>
        </w:rPr>
        <w:t>Биосинтез</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деградация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гипоталамусе</w:t>
      </w:r>
    </w:p>
    <w:p w14:paraId="3513CED5" w14:textId="77777777" w:rsidR="005B6ECA" w:rsidRPr="005B6ECA" w:rsidRDefault="005B6ECA" w:rsidP="005B6ECA">
      <w:pPr>
        <w:rPr>
          <w:rFonts w:ascii="Helvetica" w:hAnsi="Helvetica" w:cs="Helvetica"/>
          <w:b/>
          <w:bCs/>
          <w:color w:val="222222"/>
          <w:sz w:val="21"/>
          <w:szCs w:val="21"/>
        </w:rPr>
      </w:pPr>
    </w:p>
    <w:p w14:paraId="53F29659"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3. </w:t>
      </w:r>
      <w:r w:rsidRPr="005B6ECA">
        <w:rPr>
          <w:rFonts w:ascii="Helvetica" w:hAnsi="Helvetica" w:cs="Helvetica" w:hint="eastAsia"/>
          <w:b/>
          <w:bCs/>
          <w:color w:val="222222"/>
          <w:sz w:val="21"/>
          <w:szCs w:val="21"/>
        </w:rPr>
        <w:t>Внегипоталамическая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локализация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экстрагипо</w:t>
      </w:r>
      <w:r w:rsidRPr="005B6ECA">
        <w:rPr>
          <w:rFonts w:ascii="Helvetica" w:hAnsi="Helvetica" w:cs="Helvetica"/>
          <w:b/>
          <w:bCs/>
          <w:color w:val="222222"/>
          <w:sz w:val="21"/>
          <w:szCs w:val="21"/>
        </w:rPr>
        <w:t>-</w:t>
      </w:r>
      <w:r w:rsidRPr="005B6ECA">
        <w:rPr>
          <w:rFonts w:ascii="Helvetica" w:hAnsi="Helvetica" w:cs="Helvetica" w:hint="eastAsia"/>
          <w:b/>
          <w:bCs/>
          <w:color w:val="222222"/>
          <w:sz w:val="21"/>
          <w:szCs w:val="21"/>
        </w:rPr>
        <w:t>таламические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функции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гипоталамических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гормонов</w:t>
      </w:r>
    </w:p>
    <w:p w14:paraId="1C7EAD6D" w14:textId="77777777" w:rsidR="005B6ECA" w:rsidRPr="005B6ECA" w:rsidRDefault="005B6ECA" w:rsidP="005B6ECA">
      <w:pPr>
        <w:rPr>
          <w:rFonts w:ascii="Helvetica" w:hAnsi="Helvetica" w:cs="Helvetica"/>
          <w:b/>
          <w:bCs/>
          <w:color w:val="222222"/>
          <w:sz w:val="21"/>
          <w:szCs w:val="21"/>
        </w:rPr>
      </w:pPr>
    </w:p>
    <w:p w14:paraId="42CFE0F3"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hint="eastAsia"/>
          <w:b/>
          <w:bCs/>
          <w:color w:val="222222"/>
          <w:sz w:val="21"/>
          <w:szCs w:val="21"/>
        </w:rPr>
        <w:t>МАТЕРИАЛЫ</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МЕТОДЫ</w:t>
      </w:r>
      <w:r w:rsidRPr="005B6ECA">
        <w:rPr>
          <w:rFonts w:ascii="Helvetica" w:hAnsi="Helvetica" w:cs="Helvetica"/>
          <w:b/>
          <w:bCs/>
          <w:color w:val="222222"/>
          <w:sz w:val="21"/>
          <w:szCs w:val="21"/>
        </w:rPr>
        <w:t>.</w:t>
      </w:r>
    </w:p>
    <w:p w14:paraId="3BF5A684" w14:textId="77777777" w:rsidR="005B6ECA" w:rsidRPr="005B6ECA" w:rsidRDefault="005B6ECA" w:rsidP="005B6ECA">
      <w:pPr>
        <w:rPr>
          <w:rFonts w:ascii="Helvetica" w:hAnsi="Helvetica" w:cs="Helvetica"/>
          <w:b/>
          <w:bCs/>
          <w:color w:val="222222"/>
          <w:sz w:val="21"/>
          <w:szCs w:val="21"/>
        </w:rPr>
      </w:pPr>
    </w:p>
    <w:p w14:paraId="5A01E06E"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lastRenderedPageBreak/>
        <w:t xml:space="preserve">I. </w:t>
      </w:r>
      <w:r w:rsidRPr="005B6ECA">
        <w:rPr>
          <w:rFonts w:ascii="Helvetica" w:hAnsi="Helvetica" w:cs="Helvetica" w:hint="eastAsia"/>
          <w:b/>
          <w:bCs/>
          <w:color w:val="222222"/>
          <w:sz w:val="21"/>
          <w:szCs w:val="21"/>
        </w:rPr>
        <w:t>Радиоиммунологический</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метод</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определения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p>
    <w:p w14:paraId="150BCAEF" w14:textId="77777777" w:rsidR="005B6ECA" w:rsidRPr="005B6ECA" w:rsidRDefault="005B6ECA" w:rsidP="005B6ECA">
      <w:pPr>
        <w:rPr>
          <w:rFonts w:ascii="Helvetica" w:hAnsi="Helvetica" w:cs="Helvetica"/>
          <w:b/>
          <w:bCs/>
          <w:color w:val="222222"/>
          <w:sz w:val="21"/>
          <w:szCs w:val="21"/>
        </w:rPr>
      </w:pPr>
    </w:p>
    <w:p w14:paraId="0074E6AE"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1.1. </w:t>
      </w:r>
      <w:r w:rsidRPr="005B6ECA">
        <w:rPr>
          <w:rFonts w:ascii="Helvetica" w:hAnsi="Helvetica" w:cs="Helvetica" w:hint="eastAsia"/>
          <w:b/>
          <w:bCs/>
          <w:color w:val="222222"/>
          <w:sz w:val="21"/>
          <w:szCs w:val="21"/>
        </w:rPr>
        <w:t>Получение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антисыворотки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к</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люлиберину</w:t>
      </w:r>
      <w:r w:rsidRPr="005B6ECA">
        <w:rPr>
          <w:rFonts w:ascii="Helvetica" w:hAnsi="Helvetica" w:cs="Helvetica"/>
          <w:b/>
          <w:bCs/>
          <w:color w:val="222222"/>
          <w:sz w:val="21"/>
          <w:szCs w:val="21"/>
        </w:rPr>
        <w:t>.</w:t>
      </w:r>
    </w:p>
    <w:p w14:paraId="1FC24900" w14:textId="77777777" w:rsidR="005B6ECA" w:rsidRPr="005B6ECA" w:rsidRDefault="005B6ECA" w:rsidP="005B6ECA">
      <w:pPr>
        <w:rPr>
          <w:rFonts w:ascii="Helvetica" w:hAnsi="Helvetica" w:cs="Helvetica"/>
          <w:b/>
          <w:bCs/>
          <w:color w:val="222222"/>
          <w:sz w:val="21"/>
          <w:szCs w:val="21"/>
        </w:rPr>
      </w:pPr>
    </w:p>
    <w:p w14:paraId="7B7749C8"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1.2. </w:t>
      </w:r>
      <w:r w:rsidRPr="005B6ECA">
        <w:rPr>
          <w:rFonts w:ascii="Helvetica" w:hAnsi="Helvetica" w:cs="Helvetica" w:hint="eastAsia"/>
          <w:b/>
          <w:bCs/>
          <w:color w:val="222222"/>
          <w:sz w:val="21"/>
          <w:szCs w:val="21"/>
        </w:rPr>
        <w:t>Получение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w:t>
      </w:r>
    </w:p>
    <w:p w14:paraId="2A567F9F" w14:textId="77777777" w:rsidR="005B6ECA" w:rsidRPr="005B6ECA" w:rsidRDefault="005B6ECA" w:rsidP="005B6ECA">
      <w:pPr>
        <w:rPr>
          <w:rFonts w:ascii="Helvetica" w:hAnsi="Helvetica" w:cs="Helvetica"/>
          <w:b/>
          <w:bCs/>
          <w:color w:val="222222"/>
          <w:sz w:val="21"/>
          <w:szCs w:val="21"/>
        </w:rPr>
      </w:pPr>
    </w:p>
    <w:p w14:paraId="536ABFAB"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1.3. </w:t>
      </w:r>
      <w:r w:rsidRPr="005B6ECA">
        <w:rPr>
          <w:rFonts w:ascii="Helvetica" w:hAnsi="Helvetica" w:cs="Helvetica" w:hint="eastAsia"/>
          <w:b/>
          <w:bCs/>
          <w:color w:val="222222"/>
          <w:sz w:val="21"/>
          <w:szCs w:val="21"/>
        </w:rPr>
        <w:t>Определение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удельной</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радиоактивности</w:t>
      </w:r>
    </w:p>
    <w:p w14:paraId="4147D2D8" w14:textId="77777777" w:rsidR="005B6ECA" w:rsidRPr="005B6ECA" w:rsidRDefault="005B6ECA" w:rsidP="005B6ECA">
      <w:pPr>
        <w:rPr>
          <w:rFonts w:ascii="Helvetica" w:hAnsi="Helvetica" w:cs="Helvetica"/>
          <w:b/>
          <w:bCs/>
          <w:color w:val="222222"/>
          <w:sz w:val="21"/>
          <w:szCs w:val="21"/>
        </w:rPr>
      </w:pPr>
    </w:p>
    <w:p w14:paraId="7B708C7F"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251 ]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w:t>
      </w:r>
    </w:p>
    <w:p w14:paraId="27CAD0C9" w14:textId="77777777" w:rsidR="005B6ECA" w:rsidRPr="005B6ECA" w:rsidRDefault="005B6ECA" w:rsidP="005B6ECA">
      <w:pPr>
        <w:rPr>
          <w:rFonts w:ascii="Helvetica" w:hAnsi="Helvetica" w:cs="Helvetica"/>
          <w:b/>
          <w:bCs/>
          <w:color w:val="222222"/>
          <w:sz w:val="21"/>
          <w:szCs w:val="21"/>
        </w:rPr>
      </w:pPr>
    </w:p>
    <w:p w14:paraId="2AB8712F"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1.4. </w:t>
      </w:r>
      <w:r w:rsidRPr="005B6ECA">
        <w:rPr>
          <w:rFonts w:ascii="Helvetica" w:hAnsi="Helvetica" w:cs="Helvetica" w:hint="eastAsia"/>
          <w:b/>
          <w:bCs/>
          <w:color w:val="222222"/>
          <w:sz w:val="21"/>
          <w:szCs w:val="21"/>
        </w:rPr>
        <w:t>Определение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рабочего</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разведения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антисыворотки</w:t>
      </w:r>
    </w:p>
    <w:p w14:paraId="00DADA77" w14:textId="77777777" w:rsidR="005B6ECA" w:rsidRPr="005B6ECA" w:rsidRDefault="005B6ECA" w:rsidP="005B6ECA">
      <w:pPr>
        <w:rPr>
          <w:rFonts w:ascii="Helvetica" w:hAnsi="Helvetica" w:cs="Helvetica"/>
          <w:b/>
          <w:bCs/>
          <w:color w:val="222222"/>
          <w:sz w:val="21"/>
          <w:szCs w:val="21"/>
        </w:rPr>
      </w:pPr>
    </w:p>
    <w:p w14:paraId="66FBB828"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1.5. </w:t>
      </w:r>
      <w:r w:rsidRPr="005B6ECA">
        <w:rPr>
          <w:rFonts w:ascii="Helvetica" w:hAnsi="Helvetica" w:cs="Helvetica" w:hint="eastAsia"/>
          <w:b/>
          <w:bCs/>
          <w:color w:val="222222"/>
          <w:sz w:val="21"/>
          <w:szCs w:val="21"/>
        </w:rPr>
        <w:t>Анализ</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гипоталамусе</w:t>
      </w:r>
    </w:p>
    <w:p w14:paraId="61D4C7D2" w14:textId="77777777" w:rsidR="005B6ECA" w:rsidRPr="005B6ECA" w:rsidRDefault="005B6ECA" w:rsidP="005B6ECA">
      <w:pPr>
        <w:rPr>
          <w:rFonts w:ascii="Helvetica" w:hAnsi="Helvetica" w:cs="Helvetica"/>
          <w:b/>
          <w:bCs/>
          <w:color w:val="222222"/>
          <w:sz w:val="21"/>
          <w:szCs w:val="21"/>
        </w:rPr>
      </w:pPr>
    </w:p>
    <w:p w14:paraId="3B02C12B"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1.6. </w:t>
      </w:r>
      <w:r w:rsidRPr="005B6ECA">
        <w:rPr>
          <w:rFonts w:ascii="Helvetica" w:hAnsi="Helvetica" w:cs="Helvetica" w:hint="eastAsia"/>
          <w:b/>
          <w:bCs/>
          <w:color w:val="222222"/>
          <w:sz w:val="21"/>
          <w:szCs w:val="21"/>
        </w:rPr>
        <w:t>Анализ</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висцеральных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органах</w:t>
      </w:r>
      <w:r w:rsidRPr="005B6ECA">
        <w:rPr>
          <w:rFonts w:ascii="Helvetica" w:hAnsi="Helvetica" w:cs="Helvetica"/>
          <w:b/>
          <w:bCs/>
          <w:color w:val="222222"/>
          <w:sz w:val="21"/>
          <w:szCs w:val="21"/>
        </w:rPr>
        <w:t>.</w:t>
      </w:r>
    </w:p>
    <w:p w14:paraId="73B96E74" w14:textId="77777777" w:rsidR="005B6ECA" w:rsidRPr="005B6ECA" w:rsidRDefault="005B6ECA" w:rsidP="005B6ECA">
      <w:pPr>
        <w:rPr>
          <w:rFonts w:ascii="Helvetica" w:hAnsi="Helvetica" w:cs="Helvetica"/>
          <w:b/>
          <w:bCs/>
          <w:color w:val="222222"/>
          <w:sz w:val="21"/>
          <w:szCs w:val="21"/>
        </w:rPr>
      </w:pPr>
    </w:p>
    <w:p w14:paraId="2BCF3E32"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2. </w:t>
      </w:r>
      <w:r w:rsidRPr="005B6ECA">
        <w:rPr>
          <w:rFonts w:ascii="Helvetica" w:hAnsi="Helvetica" w:cs="Helvetica" w:hint="eastAsia"/>
          <w:b/>
          <w:bCs/>
          <w:color w:val="222222"/>
          <w:sz w:val="21"/>
          <w:szCs w:val="21"/>
        </w:rPr>
        <w:t>Получение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биологического</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материала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для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определения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гипоталамусе</w:t>
      </w:r>
    </w:p>
    <w:p w14:paraId="4891C6ED" w14:textId="77777777" w:rsidR="005B6ECA" w:rsidRPr="005B6ECA" w:rsidRDefault="005B6ECA" w:rsidP="005B6ECA">
      <w:pPr>
        <w:rPr>
          <w:rFonts w:ascii="Helvetica" w:hAnsi="Helvetica" w:cs="Helvetica"/>
          <w:b/>
          <w:bCs/>
          <w:color w:val="222222"/>
          <w:sz w:val="21"/>
          <w:szCs w:val="21"/>
        </w:rPr>
      </w:pPr>
    </w:p>
    <w:p w14:paraId="1B8945DF"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2.1. </w:t>
      </w:r>
      <w:r w:rsidRPr="005B6ECA">
        <w:rPr>
          <w:rFonts w:ascii="Helvetica" w:hAnsi="Helvetica" w:cs="Helvetica" w:hint="eastAsia"/>
          <w:b/>
          <w:bCs/>
          <w:color w:val="222222"/>
          <w:sz w:val="21"/>
          <w:szCs w:val="21"/>
        </w:rPr>
        <w:t>Животные</w:t>
      </w:r>
    </w:p>
    <w:p w14:paraId="7C4A3255" w14:textId="77777777" w:rsidR="005B6ECA" w:rsidRPr="005B6ECA" w:rsidRDefault="005B6ECA" w:rsidP="005B6ECA">
      <w:pPr>
        <w:rPr>
          <w:rFonts w:ascii="Helvetica" w:hAnsi="Helvetica" w:cs="Helvetica"/>
          <w:b/>
          <w:bCs/>
          <w:color w:val="222222"/>
          <w:sz w:val="21"/>
          <w:szCs w:val="21"/>
        </w:rPr>
      </w:pPr>
    </w:p>
    <w:p w14:paraId="4579DB2B"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2.2. </w:t>
      </w:r>
      <w:r w:rsidRPr="005B6ECA">
        <w:rPr>
          <w:rFonts w:ascii="Helvetica" w:hAnsi="Helvetica" w:cs="Helvetica" w:hint="eastAsia"/>
          <w:b/>
          <w:bCs/>
          <w:color w:val="222222"/>
          <w:sz w:val="21"/>
          <w:szCs w:val="21"/>
        </w:rPr>
        <w:t>Получение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фрагментов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гипоталамуса</w:t>
      </w:r>
      <w:r w:rsidRPr="005B6ECA">
        <w:rPr>
          <w:rFonts w:ascii="Helvetica" w:hAnsi="Helvetica" w:cs="Helvetica"/>
          <w:b/>
          <w:bCs/>
          <w:color w:val="222222"/>
          <w:sz w:val="21"/>
          <w:szCs w:val="21"/>
        </w:rPr>
        <w:t>.</w:t>
      </w:r>
    </w:p>
    <w:p w14:paraId="6ED9D6DC" w14:textId="77777777" w:rsidR="005B6ECA" w:rsidRPr="005B6ECA" w:rsidRDefault="005B6ECA" w:rsidP="005B6ECA">
      <w:pPr>
        <w:rPr>
          <w:rFonts w:ascii="Helvetica" w:hAnsi="Helvetica" w:cs="Helvetica"/>
          <w:b/>
          <w:bCs/>
          <w:color w:val="222222"/>
          <w:sz w:val="21"/>
          <w:szCs w:val="21"/>
        </w:rPr>
      </w:pPr>
    </w:p>
    <w:p w14:paraId="3614B8BF"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2.3. </w:t>
      </w:r>
      <w:r w:rsidRPr="005B6ECA">
        <w:rPr>
          <w:rFonts w:ascii="Helvetica" w:hAnsi="Helvetica" w:cs="Helvetica" w:hint="eastAsia"/>
          <w:b/>
          <w:bCs/>
          <w:color w:val="222222"/>
          <w:sz w:val="21"/>
          <w:szCs w:val="21"/>
        </w:rPr>
        <w:t>Контроль</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интактности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аркуатных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ядер</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во</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фрагментах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гипоталамуса</w:t>
      </w:r>
      <w:r w:rsidRPr="005B6ECA">
        <w:rPr>
          <w:rFonts w:ascii="Helvetica" w:hAnsi="Helvetica" w:cs="Helvetica"/>
          <w:b/>
          <w:bCs/>
          <w:color w:val="222222"/>
          <w:sz w:val="21"/>
          <w:szCs w:val="21"/>
        </w:rPr>
        <w:t>.</w:t>
      </w:r>
    </w:p>
    <w:p w14:paraId="540056EB" w14:textId="77777777" w:rsidR="005B6ECA" w:rsidRPr="005B6ECA" w:rsidRDefault="005B6ECA" w:rsidP="005B6ECA">
      <w:pPr>
        <w:rPr>
          <w:rFonts w:ascii="Helvetica" w:hAnsi="Helvetica" w:cs="Helvetica"/>
          <w:b/>
          <w:bCs/>
          <w:color w:val="222222"/>
          <w:sz w:val="21"/>
          <w:szCs w:val="21"/>
        </w:rPr>
      </w:pPr>
    </w:p>
    <w:p w14:paraId="2C1365EA"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2.4. </w:t>
      </w:r>
      <w:r w:rsidRPr="005B6ECA">
        <w:rPr>
          <w:rFonts w:ascii="Helvetica" w:hAnsi="Helvetica" w:cs="Helvetica" w:hint="eastAsia"/>
          <w:b/>
          <w:bCs/>
          <w:color w:val="222222"/>
          <w:sz w:val="21"/>
          <w:szCs w:val="21"/>
        </w:rPr>
        <w:t>Экстракция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из</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фрагментов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гипоталамуса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для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радиоиммунологического</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анализа</w:t>
      </w:r>
      <w:r w:rsidRPr="005B6ECA">
        <w:rPr>
          <w:rFonts w:ascii="Helvetica" w:hAnsi="Helvetica" w:cs="Helvetica"/>
          <w:b/>
          <w:bCs/>
          <w:color w:val="222222"/>
          <w:sz w:val="21"/>
          <w:szCs w:val="21"/>
        </w:rPr>
        <w:t>.</w:t>
      </w:r>
    </w:p>
    <w:p w14:paraId="7F39951A" w14:textId="77777777" w:rsidR="005B6ECA" w:rsidRPr="005B6ECA" w:rsidRDefault="005B6ECA" w:rsidP="005B6ECA">
      <w:pPr>
        <w:rPr>
          <w:rFonts w:ascii="Helvetica" w:hAnsi="Helvetica" w:cs="Helvetica"/>
          <w:b/>
          <w:bCs/>
          <w:color w:val="222222"/>
          <w:sz w:val="21"/>
          <w:szCs w:val="21"/>
        </w:rPr>
      </w:pPr>
    </w:p>
    <w:p w14:paraId="5F19F124"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3. </w:t>
      </w:r>
      <w:r w:rsidRPr="005B6ECA">
        <w:rPr>
          <w:rFonts w:ascii="Helvetica" w:hAnsi="Helvetica" w:cs="Helvetica" w:hint="eastAsia"/>
          <w:b/>
          <w:bCs/>
          <w:color w:val="222222"/>
          <w:sz w:val="21"/>
          <w:szCs w:val="21"/>
        </w:rPr>
        <w:t>Определение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иммунореактивного</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висцеральных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органах</w:t>
      </w:r>
      <w:r w:rsidRPr="005B6ECA">
        <w:rPr>
          <w:rFonts w:ascii="Helvetica" w:hAnsi="Helvetica" w:cs="Helvetica"/>
          <w:b/>
          <w:bCs/>
          <w:color w:val="222222"/>
          <w:sz w:val="21"/>
          <w:szCs w:val="21"/>
        </w:rPr>
        <w:t>.</w:t>
      </w:r>
    </w:p>
    <w:p w14:paraId="0144E519" w14:textId="77777777" w:rsidR="005B6ECA" w:rsidRPr="005B6ECA" w:rsidRDefault="005B6ECA" w:rsidP="005B6ECA">
      <w:pPr>
        <w:rPr>
          <w:rFonts w:ascii="Helvetica" w:hAnsi="Helvetica" w:cs="Helvetica"/>
          <w:b/>
          <w:bCs/>
          <w:color w:val="222222"/>
          <w:sz w:val="21"/>
          <w:szCs w:val="21"/>
        </w:rPr>
      </w:pPr>
    </w:p>
    <w:p w14:paraId="4B159C97"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3.1. </w:t>
      </w:r>
      <w:r w:rsidRPr="005B6ECA">
        <w:rPr>
          <w:rFonts w:ascii="Helvetica" w:hAnsi="Helvetica" w:cs="Helvetica" w:hint="eastAsia"/>
          <w:b/>
          <w:bCs/>
          <w:color w:val="222222"/>
          <w:sz w:val="21"/>
          <w:szCs w:val="21"/>
        </w:rPr>
        <w:t>Получение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экстрактов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висцеральных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органов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подготовка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образцов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к</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анализу</w:t>
      </w:r>
      <w:r w:rsidRPr="005B6ECA">
        <w:rPr>
          <w:rFonts w:ascii="Helvetica" w:hAnsi="Helvetica" w:cs="Helvetica"/>
          <w:b/>
          <w:bCs/>
          <w:color w:val="222222"/>
          <w:sz w:val="21"/>
          <w:szCs w:val="21"/>
        </w:rPr>
        <w:t>.</w:t>
      </w:r>
    </w:p>
    <w:p w14:paraId="172522A7" w14:textId="77777777" w:rsidR="005B6ECA" w:rsidRPr="005B6ECA" w:rsidRDefault="005B6ECA" w:rsidP="005B6ECA">
      <w:pPr>
        <w:rPr>
          <w:rFonts w:ascii="Helvetica" w:hAnsi="Helvetica" w:cs="Helvetica"/>
          <w:b/>
          <w:bCs/>
          <w:color w:val="222222"/>
          <w:sz w:val="21"/>
          <w:szCs w:val="21"/>
        </w:rPr>
      </w:pPr>
    </w:p>
    <w:p w14:paraId="06AF1ECA"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3.2. </w:t>
      </w:r>
      <w:r w:rsidRPr="005B6ECA">
        <w:rPr>
          <w:rFonts w:ascii="Helvetica" w:hAnsi="Helvetica" w:cs="Helvetica" w:hint="eastAsia"/>
          <w:b/>
          <w:bCs/>
          <w:color w:val="222222"/>
          <w:sz w:val="21"/>
          <w:szCs w:val="21"/>
        </w:rPr>
        <w:t>Хроматография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экстрактов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висцеральных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органов</w:t>
      </w:r>
      <w:r w:rsidRPr="005B6ECA">
        <w:rPr>
          <w:rFonts w:ascii="Helvetica" w:hAnsi="Helvetica" w:cs="Helvetica"/>
          <w:b/>
          <w:bCs/>
          <w:color w:val="222222"/>
          <w:sz w:val="21"/>
          <w:szCs w:val="21"/>
        </w:rPr>
        <w:t>.</w:t>
      </w:r>
    </w:p>
    <w:p w14:paraId="073CCEC1" w14:textId="77777777" w:rsidR="005B6ECA" w:rsidRPr="005B6ECA" w:rsidRDefault="005B6ECA" w:rsidP="005B6ECA">
      <w:pPr>
        <w:rPr>
          <w:rFonts w:ascii="Helvetica" w:hAnsi="Helvetica" w:cs="Helvetica"/>
          <w:b/>
          <w:bCs/>
          <w:color w:val="222222"/>
          <w:sz w:val="21"/>
          <w:szCs w:val="21"/>
        </w:rPr>
      </w:pPr>
    </w:p>
    <w:p w14:paraId="42D46B66"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4. </w:t>
      </w:r>
      <w:r w:rsidRPr="005B6ECA">
        <w:rPr>
          <w:rFonts w:ascii="Helvetica" w:hAnsi="Helvetica" w:cs="Helvetica" w:hint="eastAsia"/>
          <w:b/>
          <w:bCs/>
          <w:color w:val="222222"/>
          <w:sz w:val="21"/>
          <w:szCs w:val="21"/>
        </w:rPr>
        <w:t>Ферментативная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инактивация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висцеральных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органах</w:t>
      </w:r>
      <w:r w:rsidRPr="005B6ECA">
        <w:rPr>
          <w:rFonts w:ascii="Helvetica" w:hAnsi="Helvetica" w:cs="Helvetica"/>
          <w:b/>
          <w:bCs/>
          <w:color w:val="222222"/>
          <w:sz w:val="21"/>
          <w:szCs w:val="21"/>
        </w:rPr>
        <w:t>.</w:t>
      </w:r>
    </w:p>
    <w:p w14:paraId="6A29051D" w14:textId="77777777" w:rsidR="005B6ECA" w:rsidRPr="005B6ECA" w:rsidRDefault="005B6ECA" w:rsidP="005B6ECA">
      <w:pPr>
        <w:rPr>
          <w:rFonts w:ascii="Helvetica" w:hAnsi="Helvetica" w:cs="Helvetica"/>
          <w:b/>
          <w:bCs/>
          <w:color w:val="222222"/>
          <w:sz w:val="21"/>
          <w:szCs w:val="21"/>
        </w:rPr>
      </w:pPr>
    </w:p>
    <w:p w14:paraId="42B61A4D"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4.1. </w:t>
      </w:r>
      <w:r w:rsidRPr="005B6ECA">
        <w:rPr>
          <w:rFonts w:ascii="Helvetica" w:hAnsi="Helvetica" w:cs="Helvetica" w:hint="eastAsia"/>
          <w:b/>
          <w:bCs/>
          <w:color w:val="222222"/>
          <w:sz w:val="21"/>
          <w:szCs w:val="21"/>
        </w:rPr>
        <w:t>Получение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гомогенатов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ткани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для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определения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пептидазной</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активности</w:t>
      </w:r>
      <w:r w:rsidRPr="005B6ECA">
        <w:rPr>
          <w:rFonts w:ascii="Helvetica" w:hAnsi="Helvetica" w:cs="Helvetica"/>
          <w:b/>
          <w:bCs/>
          <w:color w:val="222222"/>
          <w:sz w:val="21"/>
          <w:szCs w:val="21"/>
        </w:rPr>
        <w:t>.</w:t>
      </w:r>
    </w:p>
    <w:p w14:paraId="5F1BE3F9" w14:textId="77777777" w:rsidR="005B6ECA" w:rsidRPr="005B6ECA" w:rsidRDefault="005B6ECA" w:rsidP="005B6ECA">
      <w:pPr>
        <w:rPr>
          <w:rFonts w:ascii="Helvetica" w:hAnsi="Helvetica" w:cs="Helvetica"/>
          <w:b/>
          <w:bCs/>
          <w:color w:val="222222"/>
          <w:sz w:val="21"/>
          <w:szCs w:val="21"/>
        </w:rPr>
      </w:pPr>
    </w:p>
    <w:p w14:paraId="4C05A5CB"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4.2. </w:t>
      </w:r>
      <w:r w:rsidRPr="005B6ECA">
        <w:rPr>
          <w:rFonts w:ascii="Helvetica" w:hAnsi="Helvetica" w:cs="Helvetica" w:hint="eastAsia"/>
          <w:b/>
          <w:bCs/>
          <w:color w:val="222222"/>
          <w:sz w:val="21"/>
          <w:szCs w:val="21"/>
        </w:rPr>
        <w:t>Методы</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определения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пептидазной</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активности</w:t>
      </w:r>
    </w:p>
    <w:p w14:paraId="0FB62A86" w14:textId="77777777" w:rsidR="005B6ECA" w:rsidRPr="005B6ECA" w:rsidRDefault="005B6ECA" w:rsidP="005B6ECA">
      <w:pPr>
        <w:rPr>
          <w:rFonts w:ascii="Helvetica" w:hAnsi="Helvetica" w:cs="Helvetica"/>
          <w:b/>
          <w:bCs/>
          <w:color w:val="222222"/>
          <w:sz w:val="21"/>
          <w:szCs w:val="21"/>
        </w:rPr>
      </w:pPr>
    </w:p>
    <w:p w14:paraId="5A8A1EFC"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4.3. </w:t>
      </w:r>
      <w:r w:rsidRPr="005B6ECA">
        <w:rPr>
          <w:rFonts w:ascii="Helvetica" w:hAnsi="Helvetica" w:cs="Helvetica" w:hint="eastAsia"/>
          <w:b/>
          <w:bCs/>
          <w:color w:val="222222"/>
          <w:sz w:val="21"/>
          <w:szCs w:val="21"/>
        </w:rPr>
        <w:t>Определение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ингибирования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деградации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факторами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пептидной</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природы</w:t>
      </w:r>
    </w:p>
    <w:p w14:paraId="7FD38E3F" w14:textId="77777777" w:rsidR="005B6ECA" w:rsidRPr="005B6ECA" w:rsidRDefault="005B6ECA" w:rsidP="005B6ECA">
      <w:pPr>
        <w:rPr>
          <w:rFonts w:ascii="Helvetica" w:hAnsi="Helvetica" w:cs="Helvetica"/>
          <w:b/>
          <w:bCs/>
          <w:color w:val="222222"/>
          <w:sz w:val="21"/>
          <w:szCs w:val="21"/>
        </w:rPr>
      </w:pPr>
    </w:p>
    <w:p w14:paraId="72050BE2"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4.4. </w:t>
      </w:r>
      <w:r w:rsidRPr="005B6ECA">
        <w:rPr>
          <w:rFonts w:ascii="Helvetica" w:hAnsi="Helvetica" w:cs="Helvetica" w:hint="eastAsia"/>
          <w:b/>
          <w:bCs/>
          <w:color w:val="222222"/>
          <w:sz w:val="21"/>
          <w:szCs w:val="21"/>
        </w:rPr>
        <w:t>Определение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оптимума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рН</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ферментативной</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деградации</w:t>
      </w:r>
      <w:r w:rsidRPr="005B6ECA">
        <w:rPr>
          <w:rFonts w:ascii="Helvetica" w:hAnsi="Helvetica" w:cs="Helvetica"/>
          <w:b/>
          <w:bCs/>
          <w:color w:val="222222"/>
          <w:sz w:val="21"/>
          <w:szCs w:val="21"/>
        </w:rPr>
        <w:t xml:space="preserve"> [125;</w:t>
      </w:r>
      <w:r w:rsidRPr="005B6ECA">
        <w:rPr>
          <w:rFonts w:ascii="Helvetica" w:hAnsi="Helvetica" w:cs="Helvetica" w:hint="eastAsia"/>
          <w:b/>
          <w:bCs/>
          <w:color w:val="222222"/>
          <w:sz w:val="21"/>
          <w:szCs w:val="21"/>
        </w:rPr>
        <w:t>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w:t>
      </w:r>
    </w:p>
    <w:p w14:paraId="46A5C6D3" w14:textId="77777777" w:rsidR="005B6ECA" w:rsidRPr="005B6ECA" w:rsidRDefault="005B6ECA" w:rsidP="005B6ECA">
      <w:pPr>
        <w:rPr>
          <w:rFonts w:ascii="Helvetica" w:hAnsi="Helvetica" w:cs="Helvetica"/>
          <w:b/>
          <w:bCs/>
          <w:color w:val="222222"/>
          <w:sz w:val="21"/>
          <w:szCs w:val="21"/>
        </w:rPr>
      </w:pPr>
    </w:p>
    <w:p w14:paraId="60C971E1"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4.5. </w:t>
      </w:r>
      <w:r w:rsidRPr="005B6ECA">
        <w:rPr>
          <w:rFonts w:ascii="Helvetica" w:hAnsi="Helvetica" w:cs="Helvetica" w:hint="eastAsia"/>
          <w:b/>
          <w:bCs/>
          <w:color w:val="222222"/>
          <w:sz w:val="21"/>
          <w:szCs w:val="21"/>
        </w:rPr>
        <w:t>Определение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активности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пепткдазы</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сердца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зависимости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от</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ионного</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состава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среды</w:t>
      </w:r>
      <w:r w:rsidRPr="005B6ECA">
        <w:rPr>
          <w:rFonts w:ascii="Helvetica" w:hAnsi="Helvetica" w:cs="Helvetica"/>
          <w:b/>
          <w:bCs/>
          <w:color w:val="222222"/>
          <w:sz w:val="21"/>
          <w:szCs w:val="21"/>
        </w:rPr>
        <w:t>.</w:t>
      </w:r>
    </w:p>
    <w:p w14:paraId="2B22ADCA" w14:textId="77777777" w:rsidR="005B6ECA" w:rsidRPr="005B6ECA" w:rsidRDefault="005B6ECA" w:rsidP="005B6ECA">
      <w:pPr>
        <w:rPr>
          <w:rFonts w:ascii="Helvetica" w:hAnsi="Helvetica" w:cs="Helvetica"/>
          <w:b/>
          <w:bCs/>
          <w:color w:val="222222"/>
          <w:sz w:val="21"/>
          <w:szCs w:val="21"/>
        </w:rPr>
      </w:pPr>
    </w:p>
    <w:p w14:paraId="6C71EB2F"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4.6. </w:t>
      </w:r>
      <w:r w:rsidRPr="005B6ECA">
        <w:rPr>
          <w:rFonts w:ascii="Helvetica" w:hAnsi="Helvetica" w:cs="Helvetica" w:hint="eastAsia"/>
          <w:b/>
          <w:bCs/>
          <w:color w:val="222222"/>
          <w:sz w:val="21"/>
          <w:szCs w:val="21"/>
        </w:rPr>
        <w:t>Условия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хроматографии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диализа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гомогената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сердца</w:t>
      </w:r>
      <w:r w:rsidRPr="005B6ECA">
        <w:rPr>
          <w:rFonts w:ascii="Helvetica" w:hAnsi="Helvetica" w:cs="Helvetica"/>
          <w:b/>
          <w:bCs/>
          <w:color w:val="222222"/>
          <w:sz w:val="21"/>
          <w:szCs w:val="21"/>
        </w:rPr>
        <w:t>.</w:t>
      </w:r>
    </w:p>
    <w:p w14:paraId="69584AE1" w14:textId="77777777" w:rsidR="005B6ECA" w:rsidRPr="005B6ECA" w:rsidRDefault="005B6ECA" w:rsidP="005B6ECA">
      <w:pPr>
        <w:rPr>
          <w:rFonts w:ascii="Helvetica" w:hAnsi="Helvetica" w:cs="Helvetica"/>
          <w:b/>
          <w:bCs/>
          <w:color w:val="222222"/>
          <w:sz w:val="21"/>
          <w:szCs w:val="21"/>
        </w:rPr>
      </w:pPr>
    </w:p>
    <w:p w14:paraId="7B3D8DA6"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4.7. </w:t>
      </w:r>
      <w:r w:rsidRPr="005B6ECA">
        <w:rPr>
          <w:rFonts w:ascii="Helvetica" w:hAnsi="Helvetica" w:cs="Helvetica" w:hint="eastAsia"/>
          <w:b/>
          <w:bCs/>
          <w:color w:val="222222"/>
          <w:sz w:val="21"/>
          <w:szCs w:val="21"/>
        </w:rPr>
        <w:t>Определение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ингибирующего</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эффекта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деградацию</w:t>
      </w:r>
      <w:r w:rsidRPr="005B6ECA">
        <w:rPr>
          <w:rFonts w:ascii="Helvetica" w:hAnsi="Helvetica" w:cs="Helvetica"/>
          <w:b/>
          <w:bCs/>
          <w:color w:val="222222"/>
          <w:sz w:val="21"/>
          <w:szCs w:val="21"/>
        </w:rPr>
        <w:t xml:space="preserve"> [^1]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присутствии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ионо</w:t>
      </w:r>
      <w:r w:rsidRPr="005B6ECA">
        <w:rPr>
          <w:rFonts w:ascii="Helvetica" w:hAnsi="Helvetica" w:cs="Helvetica" w:hint="eastAsia"/>
          <w:b/>
          <w:bCs/>
          <w:color w:val="222222"/>
          <w:sz w:val="21"/>
          <w:szCs w:val="21"/>
        </w:rPr>
        <w:lastRenderedPageBreak/>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Са</w:t>
      </w:r>
    </w:p>
    <w:p w14:paraId="03701970" w14:textId="77777777" w:rsidR="005B6ECA" w:rsidRPr="005B6ECA" w:rsidRDefault="005B6ECA" w:rsidP="005B6ECA">
      <w:pPr>
        <w:rPr>
          <w:rFonts w:ascii="Helvetica" w:hAnsi="Helvetica" w:cs="Helvetica"/>
          <w:b/>
          <w:bCs/>
          <w:color w:val="222222"/>
          <w:sz w:val="21"/>
          <w:szCs w:val="21"/>
        </w:rPr>
      </w:pPr>
    </w:p>
    <w:p w14:paraId="7E8C822D"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4.8. </w:t>
      </w:r>
      <w:r w:rsidRPr="005B6ECA">
        <w:rPr>
          <w:rFonts w:ascii="Helvetica" w:hAnsi="Helvetica" w:cs="Helvetica" w:hint="eastAsia"/>
          <w:b/>
          <w:bCs/>
          <w:color w:val="222222"/>
          <w:sz w:val="21"/>
          <w:szCs w:val="21"/>
        </w:rPr>
        <w:t>Определение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влияния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ингибиторов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протеаз</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активность</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w:t>
      </w:r>
      <w:r w:rsidRPr="005B6ECA">
        <w:rPr>
          <w:rFonts w:ascii="Helvetica" w:hAnsi="Helvetica" w:cs="Helvetica"/>
          <w:b/>
          <w:bCs/>
          <w:color w:val="222222"/>
          <w:sz w:val="21"/>
          <w:szCs w:val="21"/>
        </w:rPr>
        <w:t>-</w:t>
      </w:r>
      <w:r w:rsidRPr="005B6ECA">
        <w:rPr>
          <w:rFonts w:ascii="Helvetica" w:hAnsi="Helvetica" w:cs="Helvetica" w:hint="eastAsia"/>
          <w:b/>
          <w:bCs/>
          <w:color w:val="222222"/>
          <w:sz w:val="21"/>
          <w:szCs w:val="21"/>
        </w:rPr>
        <w:t>разрушающего</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фермента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сердца</w:t>
      </w:r>
      <w:r w:rsidRPr="005B6ECA">
        <w:rPr>
          <w:rFonts w:ascii="Helvetica" w:hAnsi="Helvetica" w:cs="Helvetica"/>
          <w:b/>
          <w:bCs/>
          <w:color w:val="222222"/>
          <w:sz w:val="21"/>
          <w:szCs w:val="21"/>
        </w:rPr>
        <w:t>.</w:t>
      </w:r>
    </w:p>
    <w:p w14:paraId="6F6AE3CB" w14:textId="77777777" w:rsidR="005B6ECA" w:rsidRPr="005B6ECA" w:rsidRDefault="005B6ECA" w:rsidP="005B6ECA">
      <w:pPr>
        <w:rPr>
          <w:rFonts w:ascii="Helvetica" w:hAnsi="Helvetica" w:cs="Helvetica"/>
          <w:b/>
          <w:bCs/>
          <w:color w:val="222222"/>
          <w:sz w:val="21"/>
          <w:szCs w:val="21"/>
        </w:rPr>
      </w:pPr>
    </w:p>
    <w:p w14:paraId="72B1CEDD"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4.9. </w:t>
      </w:r>
      <w:r w:rsidRPr="005B6ECA">
        <w:rPr>
          <w:rFonts w:ascii="Helvetica" w:hAnsi="Helvetica" w:cs="Helvetica" w:hint="eastAsia"/>
          <w:b/>
          <w:bCs/>
          <w:color w:val="222222"/>
          <w:sz w:val="21"/>
          <w:szCs w:val="21"/>
        </w:rPr>
        <w:t>Определение</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молекулярной</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массы</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w:t>
      </w:r>
      <w:r w:rsidRPr="005B6ECA">
        <w:rPr>
          <w:rFonts w:ascii="Helvetica" w:hAnsi="Helvetica" w:cs="Helvetica"/>
          <w:b/>
          <w:bCs/>
          <w:color w:val="222222"/>
          <w:sz w:val="21"/>
          <w:szCs w:val="21"/>
        </w:rPr>
        <w:t>-</w:t>
      </w:r>
      <w:r w:rsidRPr="005B6ECA">
        <w:rPr>
          <w:rFonts w:ascii="Helvetica" w:hAnsi="Helvetica" w:cs="Helvetica" w:hint="eastAsia"/>
          <w:b/>
          <w:bCs/>
          <w:color w:val="222222"/>
          <w:sz w:val="21"/>
          <w:szCs w:val="21"/>
        </w:rPr>
        <w:t>разрушающего</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ферлента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из</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сердца</w:t>
      </w:r>
      <w:r w:rsidRPr="005B6ECA">
        <w:rPr>
          <w:rFonts w:ascii="Helvetica" w:hAnsi="Helvetica" w:cs="Helvetica"/>
          <w:b/>
          <w:bCs/>
          <w:color w:val="222222"/>
          <w:sz w:val="21"/>
          <w:szCs w:val="21"/>
        </w:rPr>
        <w:t>.</w:t>
      </w:r>
    </w:p>
    <w:p w14:paraId="2A59F8AF" w14:textId="77777777" w:rsidR="005B6ECA" w:rsidRPr="005B6ECA" w:rsidRDefault="005B6ECA" w:rsidP="005B6ECA">
      <w:pPr>
        <w:rPr>
          <w:rFonts w:ascii="Helvetica" w:hAnsi="Helvetica" w:cs="Helvetica"/>
          <w:b/>
          <w:bCs/>
          <w:color w:val="222222"/>
          <w:sz w:val="21"/>
          <w:szCs w:val="21"/>
        </w:rPr>
      </w:pPr>
    </w:p>
    <w:p w14:paraId="58A629EA"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hint="eastAsia"/>
          <w:b/>
          <w:bCs/>
          <w:color w:val="222222"/>
          <w:sz w:val="21"/>
          <w:szCs w:val="21"/>
        </w:rPr>
        <w:t>РЕЗУЛЬТАТЫ</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ОБСУЩЩНИЕ</w:t>
      </w:r>
      <w:r w:rsidRPr="005B6ECA">
        <w:rPr>
          <w:rFonts w:ascii="Helvetica" w:hAnsi="Helvetica" w:cs="Helvetica"/>
          <w:b/>
          <w:bCs/>
          <w:color w:val="222222"/>
          <w:sz w:val="21"/>
          <w:szCs w:val="21"/>
        </w:rPr>
        <w:t>.</w:t>
      </w:r>
    </w:p>
    <w:p w14:paraId="79A2D5C3" w14:textId="77777777" w:rsidR="005B6ECA" w:rsidRPr="005B6ECA" w:rsidRDefault="005B6ECA" w:rsidP="005B6ECA">
      <w:pPr>
        <w:rPr>
          <w:rFonts w:ascii="Helvetica" w:hAnsi="Helvetica" w:cs="Helvetica"/>
          <w:b/>
          <w:bCs/>
          <w:color w:val="222222"/>
          <w:sz w:val="21"/>
          <w:szCs w:val="21"/>
        </w:rPr>
      </w:pPr>
    </w:p>
    <w:p w14:paraId="76EF9F49"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1. </w:t>
      </w:r>
      <w:r w:rsidRPr="005B6ECA">
        <w:rPr>
          <w:rFonts w:ascii="Helvetica" w:hAnsi="Helvetica" w:cs="Helvetica" w:hint="eastAsia"/>
          <w:b/>
          <w:bCs/>
          <w:color w:val="222222"/>
          <w:sz w:val="21"/>
          <w:szCs w:val="21"/>
        </w:rPr>
        <w:t>Латерализация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гипоталамусе</w:t>
      </w:r>
    </w:p>
    <w:p w14:paraId="61BEA0B0" w14:textId="77777777" w:rsidR="005B6ECA" w:rsidRPr="005B6ECA" w:rsidRDefault="005B6ECA" w:rsidP="005B6ECA">
      <w:pPr>
        <w:rPr>
          <w:rFonts w:ascii="Helvetica" w:hAnsi="Helvetica" w:cs="Helvetica"/>
          <w:b/>
          <w:bCs/>
          <w:color w:val="222222"/>
          <w:sz w:val="21"/>
          <w:szCs w:val="21"/>
        </w:rPr>
      </w:pPr>
    </w:p>
    <w:p w14:paraId="692772CD" w14:textId="77777777" w:rsidR="005B6ECA" w:rsidRPr="005B6ECA" w:rsidRDefault="005B6ECA" w:rsidP="005B6ECA">
      <w:pPr>
        <w:rPr>
          <w:rFonts w:ascii="Helvetica" w:hAnsi="Helvetica" w:cs="Helvetica"/>
          <w:b/>
          <w:bCs/>
          <w:color w:val="222222"/>
          <w:sz w:val="21"/>
          <w:szCs w:val="21"/>
        </w:rPr>
      </w:pPr>
      <w:r w:rsidRPr="005B6ECA">
        <w:rPr>
          <w:rFonts w:ascii="Helvetica" w:hAnsi="Helvetica" w:cs="Helvetica"/>
          <w:b/>
          <w:bCs/>
          <w:color w:val="222222"/>
          <w:sz w:val="21"/>
          <w:szCs w:val="21"/>
        </w:rPr>
        <w:t xml:space="preserve">2. </w:t>
      </w:r>
      <w:r w:rsidRPr="005B6ECA">
        <w:rPr>
          <w:rFonts w:ascii="Helvetica" w:hAnsi="Helvetica" w:cs="Helvetica" w:hint="eastAsia"/>
          <w:b/>
          <w:bCs/>
          <w:color w:val="222222"/>
          <w:sz w:val="21"/>
          <w:szCs w:val="21"/>
        </w:rPr>
        <w:t>Люлиберин</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висцеральных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органах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крысы</w:t>
      </w:r>
      <w:r w:rsidRPr="005B6ECA">
        <w:rPr>
          <w:rFonts w:ascii="Helvetica" w:hAnsi="Helvetica" w:cs="Helvetica"/>
          <w:b/>
          <w:bCs/>
          <w:color w:val="222222"/>
          <w:sz w:val="21"/>
          <w:szCs w:val="21"/>
        </w:rPr>
        <w:t>.</w:t>
      </w:r>
    </w:p>
    <w:p w14:paraId="296C0DC6" w14:textId="77777777" w:rsidR="005B6ECA" w:rsidRPr="005B6ECA" w:rsidRDefault="005B6ECA" w:rsidP="005B6ECA">
      <w:pPr>
        <w:rPr>
          <w:rFonts w:ascii="Helvetica" w:hAnsi="Helvetica" w:cs="Helvetica"/>
          <w:b/>
          <w:bCs/>
          <w:color w:val="222222"/>
          <w:sz w:val="21"/>
          <w:szCs w:val="21"/>
        </w:rPr>
      </w:pPr>
    </w:p>
    <w:p w14:paraId="109CC004" w14:textId="31591C9A" w:rsidR="00484EB4" w:rsidRPr="005B6ECA" w:rsidRDefault="005B6ECA" w:rsidP="005B6ECA">
      <w:r w:rsidRPr="005B6ECA">
        <w:rPr>
          <w:rFonts w:ascii="Helvetica" w:hAnsi="Helvetica" w:cs="Helvetica"/>
          <w:b/>
          <w:bCs/>
          <w:color w:val="222222"/>
          <w:sz w:val="21"/>
          <w:szCs w:val="21"/>
        </w:rPr>
        <w:t xml:space="preserve">3. </w:t>
      </w:r>
      <w:r w:rsidRPr="005B6ECA">
        <w:rPr>
          <w:rFonts w:ascii="Helvetica" w:hAnsi="Helvetica" w:cs="Helvetica" w:hint="eastAsia"/>
          <w:b/>
          <w:bCs/>
          <w:color w:val="222222"/>
          <w:sz w:val="21"/>
          <w:szCs w:val="21"/>
        </w:rPr>
        <w:t>Ферментативная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инактивация</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люлиберина</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висцеральных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органах</w:t>
      </w:r>
      <w:r w:rsidRPr="005B6ECA">
        <w:rPr>
          <w:rFonts w:ascii="Helvetica" w:hAnsi="Helvetica" w:cs="Helvetica"/>
          <w:b/>
          <w:bCs/>
          <w:color w:val="222222"/>
          <w:sz w:val="21"/>
          <w:szCs w:val="21"/>
        </w:rPr>
        <w:t xml:space="preserve"> </w:t>
      </w:r>
      <w:r w:rsidRPr="005B6ECA">
        <w:rPr>
          <w:rFonts w:ascii="Helvetica" w:hAnsi="Helvetica" w:cs="Helvetica" w:hint="eastAsia"/>
          <w:b/>
          <w:bCs/>
          <w:color w:val="222222"/>
          <w:sz w:val="21"/>
          <w:szCs w:val="21"/>
        </w:rPr>
        <w:t>крысы</w:t>
      </w:r>
      <w:r w:rsidRPr="005B6ECA">
        <w:rPr>
          <w:rFonts w:ascii="Helvetica" w:hAnsi="Helvetica" w:cs="Helvetica"/>
          <w:b/>
          <w:bCs/>
          <w:color w:val="222222"/>
          <w:sz w:val="21"/>
          <w:szCs w:val="21"/>
        </w:rPr>
        <w:t>.</w:t>
      </w:r>
    </w:p>
    <w:sectPr w:rsidR="00484EB4" w:rsidRPr="005B6EC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F2033" w14:textId="77777777" w:rsidR="00ED214F" w:rsidRDefault="00ED214F">
      <w:pPr>
        <w:spacing w:after="0" w:line="240" w:lineRule="auto"/>
      </w:pPr>
      <w:r>
        <w:separator/>
      </w:r>
    </w:p>
  </w:endnote>
  <w:endnote w:type="continuationSeparator" w:id="0">
    <w:p w14:paraId="4400E486" w14:textId="77777777" w:rsidR="00ED214F" w:rsidRDefault="00ED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2975" w14:textId="77777777" w:rsidR="00ED214F" w:rsidRDefault="00ED214F"/>
    <w:p w14:paraId="7A2B51C1" w14:textId="77777777" w:rsidR="00ED214F" w:rsidRDefault="00ED214F"/>
    <w:p w14:paraId="6AEC5AA9" w14:textId="77777777" w:rsidR="00ED214F" w:rsidRDefault="00ED214F"/>
    <w:p w14:paraId="085F07D9" w14:textId="77777777" w:rsidR="00ED214F" w:rsidRDefault="00ED214F"/>
    <w:p w14:paraId="40BCCC73" w14:textId="77777777" w:rsidR="00ED214F" w:rsidRDefault="00ED214F"/>
    <w:p w14:paraId="25FC2F98" w14:textId="77777777" w:rsidR="00ED214F" w:rsidRDefault="00ED214F"/>
    <w:p w14:paraId="56BAAF90" w14:textId="77777777" w:rsidR="00ED214F" w:rsidRDefault="00ED21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6381B8" wp14:editId="0E7425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76108" w14:textId="77777777" w:rsidR="00ED214F" w:rsidRDefault="00ED21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6381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D76108" w14:textId="77777777" w:rsidR="00ED214F" w:rsidRDefault="00ED21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EDFCE1" w14:textId="77777777" w:rsidR="00ED214F" w:rsidRDefault="00ED214F"/>
    <w:p w14:paraId="0F0B2E37" w14:textId="77777777" w:rsidR="00ED214F" w:rsidRDefault="00ED214F"/>
    <w:p w14:paraId="3AF8ABBA" w14:textId="77777777" w:rsidR="00ED214F" w:rsidRDefault="00ED21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D7CE53" wp14:editId="2A130E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C0AA4" w14:textId="77777777" w:rsidR="00ED214F" w:rsidRDefault="00ED214F"/>
                          <w:p w14:paraId="6AE0F258" w14:textId="77777777" w:rsidR="00ED214F" w:rsidRDefault="00ED21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D7CE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6C0AA4" w14:textId="77777777" w:rsidR="00ED214F" w:rsidRDefault="00ED214F"/>
                    <w:p w14:paraId="6AE0F258" w14:textId="77777777" w:rsidR="00ED214F" w:rsidRDefault="00ED21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E0DDCD" w14:textId="77777777" w:rsidR="00ED214F" w:rsidRDefault="00ED214F"/>
    <w:p w14:paraId="7DA9FC80" w14:textId="77777777" w:rsidR="00ED214F" w:rsidRDefault="00ED214F">
      <w:pPr>
        <w:rPr>
          <w:sz w:val="2"/>
          <w:szCs w:val="2"/>
        </w:rPr>
      </w:pPr>
    </w:p>
    <w:p w14:paraId="7D48C497" w14:textId="77777777" w:rsidR="00ED214F" w:rsidRDefault="00ED214F"/>
    <w:p w14:paraId="6BAACC10" w14:textId="77777777" w:rsidR="00ED214F" w:rsidRDefault="00ED214F">
      <w:pPr>
        <w:spacing w:after="0" w:line="240" w:lineRule="auto"/>
      </w:pPr>
    </w:p>
  </w:footnote>
  <w:footnote w:type="continuationSeparator" w:id="0">
    <w:p w14:paraId="3EB60E74" w14:textId="77777777" w:rsidR="00ED214F" w:rsidRDefault="00ED2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14F"/>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204327</TotalTime>
  <Pages>5</Pages>
  <Words>541</Words>
  <Characters>3085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1408</cp:revision>
  <cp:lastPrinted>2009-02-06T05:36:00Z</cp:lastPrinted>
  <dcterms:created xsi:type="dcterms:W3CDTF">2024-01-07T13:43:00Z</dcterms:created>
  <dcterms:modified xsi:type="dcterms:W3CDTF">2025-11-10T07:27:00Z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