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D419" w14:textId="668B53A4" w:rsidR="001C3FAD" w:rsidRDefault="008765E8" w:rsidP="008765E8">
      <w:r w:rsidRPr="008765E8">
        <w:rPr>
          <w:rFonts w:hint="eastAsia"/>
        </w:rPr>
        <w:t>Калашников</w:t>
      </w:r>
      <w:r w:rsidRPr="008765E8">
        <w:t xml:space="preserve"> </w:t>
      </w:r>
      <w:r w:rsidRPr="008765E8">
        <w:rPr>
          <w:rFonts w:hint="eastAsia"/>
        </w:rPr>
        <w:t>Денис</w:t>
      </w:r>
      <w:r w:rsidRPr="008765E8">
        <w:t xml:space="preserve"> </w:t>
      </w:r>
      <w:r w:rsidRPr="008765E8">
        <w:rPr>
          <w:rFonts w:hint="eastAsia"/>
        </w:rPr>
        <w:t>Борисович</w:t>
      </w:r>
      <w:r>
        <w:t xml:space="preserve"> </w:t>
      </w:r>
      <w:r w:rsidRPr="008765E8">
        <w:rPr>
          <w:rFonts w:hint="eastAsia"/>
        </w:rPr>
        <w:t>Роль</w:t>
      </w:r>
      <w:r w:rsidRPr="008765E8">
        <w:t xml:space="preserve"> </w:t>
      </w:r>
      <w:r w:rsidRPr="008765E8">
        <w:rPr>
          <w:rFonts w:hint="eastAsia"/>
        </w:rPr>
        <w:t>ТНК</w:t>
      </w:r>
      <w:r w:rsidRPr="008765E8">
        <w:t xml:space="preserve"> </w:t>
      </w:r>
      <w:r w:rsidRPr="008765E8">
        <w:rPr>
          <w:rFonts w:hint="eastAsia"/>
        </w:rPr>
        <w:t>Китая</w:t>
      </w:r>
      <w:r w:rsidRPr="008765E8">
        <w:t xml:space="preserve"> </w:t>
      </w:r>
      <w:r w:rsidRPr="008765E8">
        <w:rPr>
          <w:rFonts w:hint="eastAsia"/>
        </w:rPr>
        <w:t>в</w:t>
      </w:r>
      <w:r w:rsidRPr="008765E8">
        <w:t xml:space="preserve"> </w:t>
      </w:r>
      <w:r w:rsidRPr="008765E8">
        <w:rPr>
          <w:rFonts w:hint="eastAsia"/>
        </w:rPr>
        <w:t>решении</w:t>
      </w:r>
      <w:r w:rsidRPr="008765E8">
        <w:t xml:space="preserve"> </w:t>
      </w:r>
      <w:r w:rsidRPr="008765E8">
        <w:rPr>
          <w:rFonts w:hint="eastAsia"/>
        </w:rPr>
        <w:t>задач</w:t>
      </w:r>
      <w:r w:rsidRPr="008765E8">
        <w:t xml:space="preserve"> </w:t>
      </w:r>
      <w:r w:rsidRPr="008765E8">
        <w:rPr>
          <w:rFonts w:hint="eastAsia"/>
        </w:rPr>
        <w:t>модернизации</w:t>
      </w:r>
      <w:r w:rsidRPr="008765E8">
        <w:t xml:space="preserve"> </w:t>
      </w:r>
      <w:r w:rsidRPr="008765E8">
        <w:rPr>
          <w:rFonts w:hint="eastAsia"/>
        </w:rPr>
        <w:t>национальной</w:t>
      </w:r>
      <w:r w:rsidRPr="008765E8">
        <w:t xml:space="preserve"> </w:t>
      </w:r>
      <w:r w:rsidRPr="008765E8">
        <w:rPr>
          <w:rFonts w:hint="eastAsia"/>
        </w:rPr>
        <w:t>экономики</w:t>
      </w:r>
    </w:p>
    <w:p w14:paraId="59F92B08" w14:textId="77777777" w:rsidR="008765E8" w:rsidRDefault="008765E8" w:rsidP="008765E8">
      <w:r>
        <w:rPr>
          <w:rFonts w:hint="eastAsia"/>
        </w:rPr>
        <w:t>ОГЛАВЛЕНИЕ</w:t>
      </w:r>
      <w:r>
        <w:t xml:space="preserve"> </w:t>
      </w:r>
      <w:r>
        <w:rPr>
          <w:rFonts w:hint="eastAsia"/>
        </w:rPr>
        <w:t>ДИССЕРТАЦИИ</w:t>
      </w:r>
    </w:p>
    <w:p w14:paraId="46F4B2A3" w14:textId="77777777" w:rsidR="008765E8" w:rsidRDefault="008765E8" w:rsidP="008765E8">
      <w:r>
        <w:rPr>
          <w:rFonts w:hint="eastAsia"/>
        </w:rPr>
        <w:t>кандидат</w:t>
      </w:r>
      <w:r>
        <w:t xml:space="preserve"> </w:t>
      </w:r>
      <w:r>
        <w:rPr>
          <w:rFonts w:hint="eastAsia"/>
        </w:rPr>
        <w:t>наук</w:t>
      </w:r>
      <w:r>
        <w:t xml:space="preserve"> </w:t>
      </w:r>
      <w:r>
        <w:rPr>
          <w:rFonts w:hint="eastAsia"/>
        </w:rPr>
        <w:t>Калашников</w:t>
      </w:r>
      <w:r>
        <w:t xml:space="preserve"> </w:t>
      </w:r>
      <w:r>
        <w:rPr>
          <w:rFonts w:hint="eastAsia"/>
        </w:rPr>
        <w:t>Денис</w:t>
      </w:r>
      <w:r>
        <w:t xml:space="preserve"> </w:t>
      </w:r>
      <w:r>
        <w:rPr>
          <w:rFonts w:hint="eastAsia"/>
        </w:rPr>
        <w:t>Борисович</w:t>
      </w:r>
    </w:p>
    <w:p w14:paraId="34760429" w14:textId="77777777" w:rsidR="008765E8" w:rsidRDefault="008765E8" w:rsidP="008765E8">
      <w:r>
        <w:rPr>
          <w:rFonts w:hint="eastAsia"/>
        </w:rPr>
        <w:t>ВВЕДЕНИЕ</w:t>
      </w:r>
    </w:p>
    <w:p w14:paraId="2E8A76C8" w14:textId="77777777" w:rsidR="008765E8" w:rsidRDefault="008765E8" w:rsidP="008765E8"/>
    <w:p w14:paraId="10FBA0FD" w14:textId="77777777" w:rsidR="008765E8" w:rsidRDefault="008765E8" w:rsidP="008765E8">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ВЗАИМОСВЯЗИ</w:t>
      </w:r>
      <w:r>
        <w:t xml:space="preserve"> </w:t>
      </w:r>
      <w:r>
        <w:rPr>
          <w:rFonts w:hint="eastAsia"/>
        </w:rPr>
        <w:t>ЗАДАЧ</w:t>
      </w:r>
      <w:r>
        <w:t xml:space="preserve"> </w:t>
      </w:r>
      <w:r>
        <w:rPr>
          <w:rFonts w:hint="eastAsia"/>
        </w:rPr>
        <w:t>МОДЕРНИЗАЦИИ</w:t>
      </w:r>
      <w:r>
        <w:t xml:space="preserve"> </w:t>
      </w:r>
      <w:r>
        <w:rPr>
          <w:rFonts w:hint="eastAsia"/>
        </w:rPr>
        <w:t>ЭКОНОМИКИ</w:t>
      </w:r>
      <w:r>
        <w:t xml:space="preserve"> </w:t>
      </w:r>
      <w:r>
        <w:rPr>
          <w:rFonts w:hint="eastAsia"/>
        </w:rPr>
        <w:t>И</w:t>
      </w:r>
      <w:r>
        <w:t xml:space="preserve"> </w:t>
      </w:r>
      <w:r>
        <w:rPr>
          <w:rFonts w:hint="eastAsia"/>
        </w:rPr>
        <w:t>ТРАНСНАЦИОНАЛИЗАЦИИ</w:t>
      </w:r>
      <w:r>
        <w:t xml:space="preserve"> </w:t>
      </w:r>
      <w:r>
        <w:rPr>
          <w:rFonts w:hint="eastAsia"/>
        </w:rPr>
        <w:t>КОМПАНИЙ</w:t>
      </w:r>
      <w:r>
        <w:t xml:space="preserve"> </w:t>
      </w:r>
      <w:r>
        <w:rPr>
          <w:rFonts w:hint="eastAsia"/>
        </w:rPr>
        <w:t>КИТАЯ</w:t>
      </w:r>
    </w:p>
    <w:p w14:paraId="205BC495" w14:textId="77777777" w:rsidR="008765E8" w:rsidRDefault="008765E8" w:rsidP="008765E8"/>
    <w:p w14:paraId="7B914438" w14:textId="77777777" w:rsidR="008765E8" w:rsidRDefault="008765E8" w:rsidP="008765E8">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задач</w:t>
      </w:r>
      <w:r>
        <w:t xml:space="preserve"> </w:t>
      </w:r>
      <w:r>
        <w:rPr>
          <w:rFonts w:hint="eastAsia"/>
        </w:rPr>
        <w:t>модернизации</w:t>
      </w:r>
      <w:r>
        <w:t xml:space="preserve"> </w:t>
      </w:r>
      <w:r>
        <w:rPr>
          <w:rFonts w:hint="eastAsia"/>
        </w:rPr>
        <w:t>экономики</w:t>
      </w:r>
      <w:r>
        <w:t xml:space="preserve"> </w:t>
      </w:r>
      <w:r>
        <w:rPr>
          <w:rFonts w:hint="eastAsia"/>
        </w:rPr>
        <w:t>КНР</w:t>
      </w:r>
    </w:p>
    <w:p w14:paraId="0EF30C1C" w14:textId="77777777" w:rsidR="008765E8" w:rsidRDefault="008765E8" w:rsidP="008765E8"/>
    <w:p w14:paraId="1D245A14" w14:textId="77777777" w:rsidR="008765E8" w:rsidRDefault="008765E8" w:rsidP="008765E8">
      <w:r>
        <w:t xml:space="preserve">1.2. </w:t>
      </w:r>
      <w:r>
        <w:rPr>
          <w:rFonts w:hint="eastAsia"/>
        </w:rPr>
        <w:t>Воздействие</w:t>
      </w:r>
      <w:r>
        <w:t xml:space="preserve"> </w:t>
      </w:r>
      <w:r>
        <w:rPr>
          <w:rFonts w:hint="eastAsia"/>
        </w:rPr>
        <w:t>глобализации</w:t>
      </w:r>
      <w:r>
        <w:t xml:space="preserve"> </w:t>
      </w:r>
      <w:r>
        <w:rPr>
          <w:rFonts w:hint="eastAsia"/>
        </w:rPr>
        <w:t>на</w:t>
      </w:r>
      <w:r>
        <w:t xml:space="preserve"> </w:t>
      </w:r>
      <w:r>
        <w:rPr>
          <w:rFonts w:hint="eastAsia"/>
        </w:rPr>
        <w:t>ход</w:t>
      </w:r>
      <w:r>
        <w:t xml:space="preserve"> </w:t>
      </w:r>
      <w:r>
        <w:rPr>
          <w:rFonts w:hint="eastAsia"/>
        </w:rPr>
        <w:t>процесса</w:t>
      </w:r>
      <w:r>
        <w:t xml:space="preserve"> </w:t>
      </w:r>
      <w:r>
        <w:rPr>
          <w:rFonts w:hint="eastAsia"/>
        </w:rPr>
        <w:t>модернизации</w:t>
      </w:r>
      <w:r>
        <w:t xml:space="preserve"> </w:t>
      </w:r>
      <w:r>
        <w:rPr>
          <w:rFonts w:hint="eastAsia"/>
        </w:rPr>
        <w:t>экономики</w:t>
      </w:r>
      <w:r>
        <w:t xml:space="preserve"> </w:t>
      </w:r>
      <w:r>
        <w:rPr>
          <w:rFonts w:hint="eastAsia"/>
        </w:rPr>
        <w:t>Китая</w:t>
      </w:r>
    </w:p>
    <w:p w14:paraId="16A064D2" w14:textId="77777777" w:rsidR="008765E8" w:rsidRDefault="008765E8" w:rsidP="008765E8"/>
    <w:p w14:paraId="22487E91" w14:textId="77777777" w:rsidR="008765E8" w:rsidRDefault="008765E8" w:rsidP="008765E8">
      <w:r>
        <w:t xml:space="preserve">1.3. </w:t>
      </w:r>
      <w:r>
        <w:rPr>
          <w:rFonts w:hint="eastAsia"/>
        </w:rPr>
        <w:t>Взаимодействие</w:t>
      </w:r>
      <w:r>
        <w:t xml:space="preserve"> </w:t>
      </w:r>
      <w:r>
        <w:rPr>
          <w:rFonts w:hint="eastAsia"/>
        </w:rPr>
        <w:t>ТНК</w:t>
      </w:r>
      <w:r>
        <w:t xml:space="preserve"> </w:t>
      </w:r>
      <w:r>
        <w:rPr>
          <w:rFonts w:hint="eastAsia"/>
        </w:rPr>
        <w:t>Китая</w:t>
      </w:r>
      <w:r>
        <w:t xml:space="preserve"> </w:t>
      </w:r>
      <w:r>
        <w:rPr>
          <w:rFonts w:hint="eastAsia"/>
        </w:rPr>
        <w:t>со</w:t>
      </w:r>
      <w:r>
        <w:t xml:space="preserve"> </w:t>
      </w:r>
      <w:r>
        <w:rPr>
          <w:rFonts w:hint="eastAsia"/>
        </w:rPr>
        <w:t>страной</w:t>
      </w:r>
      <w:r>
        <w:t xml:space="preserve"> </w:t>
      </w:r>
      <w:r>
        <w:rPr>
          <w:rFonts w:hint="eastAsia"/>
        </w:rPr>
        <w:t>базирования</w:t>
      </w:r>
      <w:r>
        <w:t xml:space="preserve"> </w:t>
      </w:r>
      <w:r>
        <w:rPr>
          <w:rFonts w:hint="eastAsia"/>
        </w:rPr>
        <w:t>в</w:t>
      </w:r>
      <w:r>
        <w:t xml:space="preserve"> </w:t>
      </w:r>
      <w:r>
        <w:rPr>
          <w:rFonts w:hint="eastAsia"/>
        </w:rPr>
        <w:t>контексте</w:t>
      </w:r>
      <w:r>
        <w:t xml:space="preserve"> </w:t>
      </w:r>
      <w:r>
        <w:rPr>
          <w:rFonts w:hint="eastAsia"/>
        </w:rPr>
        <w:t>задач</w:t>
      </w:r>
      <w:r>
        <w:t xml:space="preserve"> </w:t>
      </w:r>
      <w:r>
        <w:rPr>
          <w:rFonts w:hint="eastAsia"/>
        </w:rPr>
        <w:t>модернизации</w:t>
      </w:r>
    </w:p>
    <w:p w14:paraId="522C55F2" w14:textId="77777777" w:rsidR="008765E8" w:rsidRDefault="008765E8" w:rsidP="008765E8"/>
    <w:p w14:paraId="09E9F384" w14:textId="77777777" w:rsidR="008765E8" w:rsidRDefault="008765E8" w:rsidP="008765E8">
      <w:r>
        <w:rPr>
          <w:rFonts w:hint="eastAsia"/>
        </w:rPr>
        <w:t>национальной</w:t>
      </w:r>
      <w:r>
        <w:t xml:space="preserve"> </w:t>
      </w:r>
      <w:r>
        <w:rPr>
          <w:rFonts w:hint="eastAsia"/>
        </w:rPr>
        <w:t>экономики</w:t>
      </w:r>
    </w:p>
    <w:p w14:paraId="6F2FD72E" w14:textId="77777777" w:rsidR="008765E8" w:rsidRDefault="008765E8" w:rsidP="008765E8"/>
    <w:p w14:paraId="195F03D0" w14:textId="77777777" w:rsidR="008765E8" w:rsidRDefault="008765E8" w:rsidP="008765E8">
      <w:r>
        <w:rPr>
          <w:rFonts w:hint="eastAsia"/>
        </w:rPr>
        <w:t>ГЛАВА</w:t>
      </w:r>
      <w:r>
        <w:t xml:space="preserve"> 2. </w:t>
      </w:r>
      <w:r>
        <w:rPr>
          <w:rFonts w:hint="eastAsia"/>
        </w:rPr>
        <w:t>ВЗАИМОДЕЙСТВИЕ</w:t>
      </w:r>
      <w:r>
        <w:t xml:space="preserve"> </w:t>
      </w:r>
      <w:r>
        <w:rPr>
          <w:rFonts w:hint="eastAsia"/>
        </w:rPr>
        <w:t>ТНК</w:t>
      </w:r>
      <w:r>
        <w:t xml:space="preserve"> </w:t>
      </w:r>
      <w:r>
        <w:rPr>
          <w:rFonts w:hint="eastAsia"/>
        </w:rPr>
        <w:t>КИТАЯ</w:t>
      </w:r>
      <w:r>
        <w:t xml:space="preserve"> </w:t>
      </w:r>
      <w:r>
        <w:rPr>
          <w:rFonts w:hint="eastAsia"/>
        </w:rPr>
        <w:t>СО</w:t>
      </w:r>
      <w:r>
        <w:t xml:space="preserve"> </w:t>
      </w:r>
      <w:r>
        <w:rPr>
          <w:rFonts w:hint="eastAsia"/>
        </w:rPr>
        <w:t>СТРАНОЙ</w:t>
      </w:r>
      <w:r>
        <w:t xml:space="preserve"> </w:t>
      </w:r>
      <w:r>
        <w:rPr>
          <w:rFonts w:hint="eastAsia"/>
        </w:rPr>
        <w:t>БАЗИРОВАНИЯ</w:t>
      </w:r>
    </w:p>
    <w:p w14:paraId="6D21FF07" w14:textId="77777777" w:rsidR="008765E8" w:rsidRDefault="008765E8" w:rsidP="008765E8"/>
    <w:p w14:paraId="4C419FC9" w14:textId="77777777" w:rsidR="008765E8" w:rsidRDefault="008765E8" w:rsidP="008765E8">
      <w:r>
        <w:t xml:space="preserve">2.1. </w:t>
      </w:r>
      <w:r>
        <w:rPr>
          <w:rFonts w:hint="eastAsia"/>
        </w:rPr>
        <w:t>Особенности</w:t>
      </w:r>
      <w:r>
        <w:t xml:space="preserve"> </w:t>
      </w:r>
      <w:r>
        <w:rPr>
          <w:rFonts w:hint="eastAsia"/>
        </w:rPr>
        <w:t>транснационализации</w:t>
      </w:r>
      <w:r>
        <w:t xml:space="preserve"> </w:t>
      </w:r>
      <w:r>
        <w:rPr>
          <w:rFonts w:hint="eastAsia"/>
        </w:rPr>
        <w:t>и</w:t>
      </w:r>
      <w:r>
        <w:t xml:space="preserve"> </w:t>
      </w:r>
      <w:r>
        <w:rPr>
          <w:rFonts w:hint="eastAsia"/>
        </w:rPr>
        <w:t>эффективность</w:t>
      </w:r>
      <w:r>
        <w:t xml:space="preserve"> </w:t>
      </w:r>
      <w:r>
        <w:rPr>
          <w:rFonts w:hint="eastAsia"/>
        </w:rPr>
        <w:t>компаний</w:t>
      </w:r>
      <w:r>
        <w:t xml:space="preserve"> </w:t>
      </w:r>
      <w:r>
        <w:rPr>
          <w:rFonts w:hint="eastAsia"/>
        </w:rPr>
        <w:t>Китая</w:t>
      </w:r>
      <w:r>
        <w:t xml:space="preserve"> </w:t>
      </w:r>
      <w:r>
        <w:rPr>
          <w:rFonts w:hint="eastAsia"/>
        </w:rPr>
        <w:t>в</w:t>
      </w:r>
      <w:r>
        <w:t xml:space="preserve"> </w:t>
      </w:r>
      <w:r>
        <w:rPr>
          <w:rFonts w:hint="eastAsia"/>
        </w:rPr>
        <w:t>мировых</w:t>
      </w:r>
      <w:r>
        <w:t xml:space="preserve"> </w:t>
      </w:r>
      <w:r>
        <w:rPr>
          <w:rFonts w:hint="eastAsia"/>
        </w:rPr>
        <w:t>сопоставлениях</w:t>
      </w:r>
    </w:p>
    <w:p w14:paraId="0C9BBFC2" w14:textId="77777777" w:rsidR="008765E8" w:rsidRDefault="008765E8" w:rsidP="008765E8"/>
    <w:p w14:paraId="4E1831DE" w14:textId="77777777" w:rsidR="008765E8" w:rsidRDefault="008765E8" w:rsidP="008765E8">
      <w:r>
        <w:t xml:space="preserve">2.2. </w:t>
      </w:r>
      <w:r>
        <w:rPr>
          <w:rFonts w:hint="eastAsia"/>
        </w:rPr>
        <w:t>Значение</w:t>
      </w:r>
      <w:r>
        <w:t xml:space="preserve"> </w:t>
      </w:r>
      <w:r>
        <w:rPr>
          <w:rFonts w:hint="eastAsia"/>
        </w:rPr>
        <w:t>капитальных</w:t>
      </w:r>
      <w:r>
        <w:t xml:space="preserve"> </w:t>
      </w:r>
      <w:r>
        <w:rPr>
          <w:rFonts w:hint="eastAsia"/>
        </w:rPr>
        <w:t>операций</w:t>
      </w:r>
      <w:r>
        <w:t xml:space="preserve"> </w:t>
      </w:r>
      <w:r>
        <w:rPr>
          <w:rFonts w:hint="eastAsia"/>
        </w:rPr>
        <w:t>ТНК</w:t>
      </w:r>
      <w:r>
        <w:t xml:space="preserve"> </w:t>
      </w:r>
      <w:r>
        <w:rPr>
          <w:rFonts w:hint="eastAsia"/>
        </w:rPr>
        <w:t>Китая</w:t>
      </w:r>
      <w:r>
        <w:t xml:space="preserve"> </w:t>
      </w:r>
      <w:r>
        <w:rPr>
          <w:rFonts w:hint="eastAsia"/>
        </w:rPr>
        <w:t>для</w:t>
      </w:r>
      <w:r>
        <w:t xml:space="preserve"> </w:t>
      </w:r>
      <w:r>
        <w:rPr>
          <w:rFonts w:hint="eastAsia"/>
        </w:rPr>
        <w:t>развития</w:t>
      </w:r>
      <w:r>
        <w:t xml:space="preserve"> </w:t>
      </w:r>
      <w:r>
        <w:rPr>
          <w:rFonts w:hint="eastAsia"/>
        </w:rPr>
        <w:t>национальной</w:t>
      </w:r>
      <w:r>
        <w:t xml:space="preserve"> </w:t>
      </w:r>
      <w:r>
        <w:rPr>
          <w:rFonts w:hint="eastAsia"/>
        </w:rPr>
        <w:t>экономики</w:t>
      </w:r>
    </w:p>
    <w:p w14:paraId="113DFAED" w14:textId="77777777" w:rsidR="008765E8" w:rsidRDefault="008765E8" w:rsidP="008765E8"/>
    <w:p w14:paraId="11D01172" w14:textId="77777777" w:rsidR="008765E8" w:rsidRDefault="008765E8" w:rsidP="008765E8">
      <w:r>
        <w:t xml:space="preserve">2.3. </w:t>
      </w:r>
      <w:r>
        <w:rPr>
          <w:rFonts w:hint="eastAsia"/>
        </w:rPr>
        <w:t>Координация</w:t>
      </w:r>
      <w:r>
        <w:t xml:space="preserve"> </w:t>
      </w:r>
      <w:r>
        <w:rPr>
          <w:rFonts w:hint="eastAsia"/>
        </w:rPr>
        <w:t>общественных</w:t>
      </w:r>
      <w:r>
        <w:t xml:space="preserve"> </w:t>
      </w:r>
      <w:r>
        <w:rPr>
          <w:rFonts w:hint="eastAsia"/>
        </w:rPr>
        <w:t>и</w:t>
      </w:r>
      <w:r>
        <w:t xml:space="preserve"> </w:t>
      </w:r>
      <w:r>
        <w:rPr>
          <w:rFonts w:hint="eastAsia"/>
        </w:rPr>
        <w:t>частных</w:t>
      </w:r>
      <w:r>
        <w:t xml:space="preserve"> </w:t>
      </w:r>
      <w:r>
        <w:rPr>
          <w:rFonts w:hint="eastAsia"/>
        </w:rPr>
        <w:t>интересов</w:t>
      </w:r>
      <w:r>
        <w:t xml:space="preserve"> </w:t>
      </w:r>
      <w:r>
        <w:rPr>
          <w:rFonts w:hint="eastAsia"/>
        </w:rPr>
        <w:t>в</w:t>
      </w:r>
      <w:r>
        <w:t xml:space="preserve"> </w:t>
      </w:r>
      <w:r>
        <w:rPr>
          <w:rFonts w:hint="eastAsia"/>
        </w:rPr>
        <w:t>процессе</w:t>
      </w:r>
      <w:r>
        <w:t xml:space="preserve"> </w:t>
      </w:r>
      <w:r>
        <w:rPr>
          <w:rFonts w:hint="eastAsia"/>
        </w:rPr>
        <w:t>транснационализации</w:t>
      </w:r>
    </w:p>
    <w:p w14:paraId="7639F07E" w14:textId="77777777" w:rsidR="008765E8" w:rsidRDefault="008765E8" w:rsidP="008765E8"/>
    <w:p w14:paraId="27CC06D0" w14:textId="77777777" w:rsidR="008765E8" w:rsidRDefault="008765E8" w:rsidP="008765E8">
      <w:r>
        <w:rPr>
          <w:rFonts w:hint="eastAsia"/>
        </w:rPr>
        <w:t>китайских</w:t>
      </w:r>
      <w:r>
        <w:t xml:space="preserve"> </w:t>
      </w:r>
      <w:r>
        <w:rPr>
          <w:rFonts w:hint="eastAsia"/>
        </w:rPr>
        <w:t>компаний</w:t>
      </w:r>
    </w:p>
    <w:p w14:paraId="592E28E9" w14:textId="77777777" w:rsidR="008765E8" w:rsidRDefault="008765E8" w:rsidP="008765E8"/>
    <w:p w14:paraId="5AE45A32" w14:textId="77777777" w:rsidR="008765E8" w:rsidRDefault="008765E8" w:rsidP="008765E8">
      <w:r>
        <w:rPr>
          <w:rFonts w:hint="eastAsia"/>
        </w:rPr>
        <w:t>ГЛАВА</w:t>
      </w:r>
      <w:r>
        <w:t xml:space="preserve"> 3. </w:t>
      </w:r>
      <w:r>
        <w:rPr>
          <w:rFonts w:hint="eastAsia"/>
        </w:rPr>
        <w:t>ВОЗДЕЙСТВИЕ</w:t>
      </w:r>
      <w:r>
        <w:t xml:space="preserve"> </w:t>
      </w:r>
      <w:r>
        <w:rPr>
          <w:rFonts w:hint="eastAsia"/>
        </w:rPr>
        <w:t>ТНК</w:t>
      </w:r>
      <w:r>
        <w:t xml:space="preserve"> </w:t>
      </w:r>
      <w:r>
        <w:rPr>
          <w:rFonts w:hint="eastAsia"/>
        </w:rPr>
        <w:t>КИТАЯ</w:t>
      </w:r>
      <w:r>
        <w:t xml:space="preserve"> </w:t>
      </w:r>
      <w:r>
        <w:rPr>
          <w:rFonts w:hint="eastAsia"/>
        </w:rPr>
        <w:t>НА</w:t>
      </w:r>
      <w:r>
        <w:t xml:space="preserve"> </w:t>
      </w:r>
      <w:r>
        <w:rPr>
          <w:rFonts w:hint="eastAsia"/>
        </w:rPr>
        <w:t>МИРОВУЮ</w:t>
      </w:r>
      <w:r>
        <w:t xml:space="preserve"> </w:t>
      </w:r>
      <w:r>
        <w:rPr>
          <w:rFonts w:hint="eastAsia"/>
        </w:rPr>
        <w:t>ЭКОНОМИКУ</w:t>
      </w:r>
      <w:r>
        <w:t xml:space="preserve"> </w:t>
      </w:r>
      <w:r>
        <w:rPr>
          <w:rFonts w:hint="eastAsia"/>
        </w:rPr>
        <w:t>В</w:t>
      </w:r>
      <w:r>
        <w:t xml:space="preserve"> </w:t>
      </w:r>
      <w:r>
        <w:rPr>
          <w:rFonts w:hint="eastAsia"/>
        </w:rPr>
        <w:t>КОНТЕКСТЕ</w:t>
      </w:r>
      <w:r>
        <w:t xml:space="preserve"> </w:t>
      </w:r>
      <w:r>
        <w:rPr>
          <w:rFonts w:hint="eastAsia"/>
        </w:rPr>
        <w:t>РЕШЕНИЯ</w:t>
      </w:r>
      <w:r>
        <w:t xml:space="preserve"> </w:t>
      </w:r>
      <w:r>
        <w:rPr>
          <w:rFonts w:hint="eastAsia"/>
        </w:rPr>
        <w:t>ЗАДАЧ</w:t>
      </w:r>
      <w:r>
        <w:t xml:space="preserve"> </w:t>
      </w:r>
      <w:r>
        <w:rPr>
          <w:rFonts w:hint="eastAsia"/>
        </w:rPr>
        <w:t>МОДЕРНИЗАЦИИ</w:t>
      </w:r>
      <w:r>
        <w:t xml:space="preserve"> </w:t>
      </w:r>
      <w:r>
        <w:rPr>
          <w:rFonts w:hint="eastAsia"/>
        </w:rPr>
        <w:t>НАЦИОНАЛЬНОЙ</w:t>
      </w:r>
      <w:r>
        <w:t xml:space="preserve"> </w:t>
      </w:r>
      <w:r>
        <w:rPr>
          <w:rFonts w:hint="eastAsia"/>
        </w:rPr>
        <w:t>ЭКОНОМИКИ</w:t>
      </w:r>
    </w:p>
    <w:p w14:paraId="05650B0E" w14:textId="77777777" w:rsidR="008765E8" w:rsidRDefault="008765E8" w:rsidP="008765E8"/>
    <w:p w14:paraId="1065D83A" w14:textId="77777777" w:rsidR="008765E8" w:rsidRDefault="008765E8" w:rsidP="008765E8">
      <w:r>
        <w:t xml:space="preserve">3.1. </w:t>
      </w:r>
      <w:r>
        <w:rPr>
          <w:rFonts w:hint="eastAsia"/>
        </w:rPr>
        <w:t>ТНК</w:t>
      </w:r>
      <w:r>
        <w:t xml:space="preserve"> </w:t>
      </w:r>
      <w:r>
        <w:rPr>
          <w:rFonts w:hint="eastAsia"/>
        </w:rPr>
        <w:t>Китая</w:t>
      </w:r>
      <w:r>
        <w:t xml:space="preserve"> </w:t>
      </w:r>
      <w:r>
        <w:rPr>
          <w:rFonts w:hint="eastAsia"/>
        </w:rPr>
        <w:t>в</w:t>
      </w:r>
      <w:r>
        <w:t xml:space="preserve"> </w:t>
      </w:r>
      <w:r>
        <w:rPr>
          <w:rFonts w:hint="eastAsia"/>
        </w:rPr>
        <w:t>обеспечении</w:t>
      </w:r>
      <w:r>
        <w:t xml:space="preserve"> </w:t>
      </w:r>
      <w:r>
        <w:rPr>
          <w:rFonts w:hint="eastAsia"/>
        </w:rPr>
        <w:t>национальных</w:t>
      </w:r>
      <w:r>
        <w:t xml:space="preserve"> </w:t>
      </w:r>
      <w:r>
        <w:rPr>
          <w:rFonts w:hint="eastAsia"/>
        </w:rPr>
        <w:t>экономических</w:t>
      </w:r>
      <w:r>
        <w:t xml:space="preserve"> </w:t>
      </w:r>
      <w:r>
        <w:rPr>
          <w:rFonts w:hint="eastAsia"/>
        </w:rPr>
        <w:t>интересов</w:t>
      </w:r>
      <w:r>
        <w:t xml:space="preserve"> </w:t>
      </w:r>
      <w:r>
        <w:rPr>
          <w:rFonts w:hint="eastAsia"/>
        </w:rPr>
        <w:t>на</w:t>
      </w:r>
      <w:r>
        <w:t xml:space="preserve"> </w:t>
      </w:r>
      <w:r>
        <w:rPr>
          <w:rFonts w:hint="eastAsia"/>
        </w:rPr>
        <w:t>внутренних</w:t>
      </w:r>
      <w:r>
        <w:t xml:space="preserve"> </w:t>
      </w:r>
      <w:r>
        <w:rPr>
          <w:rFonts w:hint="eastAsia"/>
        </w:rPr>
        <w:t>рынках</w:t>
      </w:r>
      <w:r>
        <w:t xml:space="preserve">: </w:t>
      </w:r>
      <w:r>
        <w:rPr>
          <w:rFonts w:hint="eastAsia"/>
        </w:rPr>
        <w:t>офшорные</w:t>
      </w:r>
      <w:r>
        <w:t xml:space="preserve"> </w:t>
      </w:r>
      <w:r>
        <w:rPr>
          <w:rFonts w:hint="eastAsia"/>
        </w:rPr>
        <w:t>операции</w:t>
      </w:r>
      <w:r>
        <w:t xml:space="preserve"> </w:t>
      </w:r>
      <w:r>
        <w:rPr>
          <w:rFonts w:hint="eastAsia"/>
        </w:rPr>
        <w:t>в</w:t>
      </w:r>
      <w:r>
        <w:t xml:space="preserve"> </w:t>
      </w:r>
      <w:r>
        <w:rPr>
          <w:rFonts w:hint="eastAsia"/>
        </w:rPr>
        <w:t>Гонконге</w:t>
      </w:r>
    </w:p>
    <w:p w14:paraId="2E24EF21" w14:textId="77777777" w:rsidR="008765E8" w:rsidRDefault="008765E8" w:rsidP="008765E8"/>
    <w:p w14:paraId="59F69875" w14:textId="77777777" w:rsidR="008765E8" w:rsidRDefault="008765E8" w:rsidP="008765E8">
      <w:r>
        <w:t xml:space="preserve">3.2. </w:t>
      </w:r>
      <w:r>
        <w:rPr>
          <w:rFonts w:hint="eastAsia"/>
        </w:rPr>
        <w:t>ТНК</w:t>
      </w:r>
      <w:r>
        <w:t xml:space="preserve"> </w:t>
      </w:r>
      <w:r>
        <w:rPr>
          <w:rFonts w:hint="eastAsia"/>
        </w:rPr>
        <w:t>Китая</w:t>
      </w:r>
      <w:r>
        <w:t xml:space="preserve"> </w:t>
      </w:r>
      <w:r>
        <w:rPr>
          <w:rFonts w:hint="eastAsia"/>
        </w:rPr>
        <w:t>в</w:t>
      </w:r>
      <w:r>
        <w:t xml:space="preserve"> </w:t>
      </w:r>
      <w:r>
        <w:rPr>
          <w:rFonts w:hint="eastAsia"/>
        </w:rPr>
        <w:t>обеспечении</w:t>
      </w:r>
      <w:r>
        <w:t xml:space="preserve"> </w:t>
      </w:r>
      <w:r>
        <w:rPr>
          <w:rFonts w:hint="eastAsia"/>
        </w:rPr>
        <w:t>национальных</w:t>
      </w:r>
      <w:r>
        <w:t xml:space="preserve"> </w:t>
      </w:r>
      <w:r>
        <w:rPr>
          <w:rFonts w:hint="eastAsia"/>
        </w:rPr>
        <w:t>экономических</w:t>
      </w:r>
      <w:r>
        <w:t xml:space="preserve"> </w:t>
      </w:r>
      <w:r>
        <w:rPr>
          <w:rFonts w:hint="eastAsia"/>
        </w:rPr>
        <w:t>интересов</w:t>
      </w:r>
      <w:r>
        <w:t xml:space="preserve"> </w:t>
      </w:r>
      <w:r>
        <w:rPr>
          <w:rFonts w:hint="eastAsia"/>
        </w:rPr>
        <w:t>на</w:t>
      </w:r>
      <w:r>
        <w:t xml:space="preserve"> </w:t>
      </w:r>
      <w:r>
        <w:rPr>
          <w:rFonts w:hint="eastAsia"/>
        </w:rPr>
        <w:t>рынках</w:t>
      </w:r>
      <w:r>
        <w:t xml:space="preserve"> </w:t>
      </w:r>
      <w:r>
        <w:rPr>
          <w:rFonts w:hint="eastAsia"/>
        </w:rPr>
        <w:t>развитых</w:t>
      </w:r>
      <w:r>
        <w:t xml:space="preserve"> </w:t>
      </w:r>
      <w:r>
        <w:rPr>
          <w:rFonts w:hint="eastAsia"/>
        </w:rPr>
        <w:t>стран</w:t>
      </w:r>
    </w:p>
    <w:p w14:paraId="6443A7AE" w14:textId="77777777" w:rsidR="008765E8" w:rsidRDefault="008765E8" w:rsidP="008765E8"/>
    <w:p w14:paraId="12849CA0" w14:textId="77777777" w:rsidR="008765E8" w:rsidRDefault="008765E8" w:rsidP="008765E8">
      <w:r>
        <w:t xml:space="preserve">3.3. </w:t>
      </w:r>
      <w:r>
        <w:rPr>
          <w:rFonts w:hint="eastAsia"/>
        </w:rPr>
        <w:t>ТНК</w:t>
      </w:r>
      <w:r>
        <w:t xml:space="preserve"> </w:t>
      </w:r>
      <w:r>
        <w:rPr>
          <w:rFonts w:hint="eastAsia"/>
        </w:rPr>
        <w:t>Китая</w:t>
      </w:r>
      <w:r>
        <w:t xml:space="preserve"> </w:t>
      </w:r>
      <w:r>
        <w:rPr>
          <w:rFonts w:hint="eastAsia"/>
        </w:rPr>
        <w:t>в</w:t>
      </w:r>
      <w:r>
        <w:t xml:space="preserve"> </w:t>
      </w:r>
      <w:r>
        <w:rPr>
          <w:rFonts w:hint="eastAsia"/>
        </w:rPr>
        <w:t>обеспечении</w:t>
      </w:r>
      <w:r>
        <w:t xml:space="preserve"> </w:t>
      </w:r>
      <w:r>
        <w:rPr>
          <w:rFonts w:hint="eastAsia"/>
        </w:rPr>
        <w:t>национальных</w:t>
      </w:r>
      <w:r>
        <w:t xml:space="preserve"> </w:t>
      </w:r>
      <w:r>
        <w:rPr>
          <w:rFonts w:hint="eastAsia"/>
        </w:rPr>
        <w:t>экономических</w:t>
      </w:r>
      <w:r>
        <w:t xml:space="preserve"> </w:t>
      </w:r>
      <w:r>
        <w:rPr>
          <w:rFonts w:hint="eastAsia"/>
        </w:rPr>
        <w:t>интересов</w:t>
      </w:r>
      <w:r>
        <w:t xml:space="preserve"> </w:t>
      </w:r>
      <w:r>
        <w:rPr>
          <w:rFonts w:hint="eastAsia"/>
        </w:rPr>
        <w:t>на</w:t>
      </w:r>
      <w:r>
        <w:t xml:space="preserve"> </w:t>
      </w:r>
      <w:r>
        <w:rPr>
          <w:rFonts w:hint="eastAsia"/>
        </w:rPr>
        <w:t>рынках</w:t>
      </w:r>
    </w:p>
    <w:p w14:paraId="04795482" w14:textId="77777777" w:rsidR="008765E8" w:rsidRDefault="008765E8" w:rsidP="008765E8"/>
    <w:p w14:paraId="3DABC369" w14:textId="77777777" w:rsidR="008765E8" w:rsidRDefault="008765E8" w:rsidP="008765E8">
      <w:r>
        <w:rPr>
          <w:rFonts w:hint="eastAsia"/>
        </w:rPr>
        <w:t>развивающихся</w:t>
      </w:r>
      <w:r>
        <w:t xml:space="preserve"> </w:t>
      </w:r>
      <w:r>
        <w:rPr>
          <w:rFonts w:hint="eastAsia"/>
        </w:rPr>
        <w:t>стран</w:t>
      </w:r>
    </w:p>
    <w:p w14:paraId="0174783A" w14:textId="77777777" w:rsidR="008765E8" w:rsidRDefault="008765E8" w:rsidP="008765E8"/>
    <w:p w14:paraId="6C34FDD1" w14:textId="77777777" w:rsidR="008765E8" w:rsidRDefault="008765E8" w:rsidP="008765E8">
      <w:r>
        <w:rPr>
          <w:rFonts w:hint="eastAsia"/>
        </w:rPr>
        <w:t>ЗАКЛЮЧЕНИЕ</w:t>
      </w:r>
    </w:p>
    <w:p w14:paraId="47FA3655" w14:textId="77777777" w:rsidR="008765E8" w:rsidRDefault="008765E8" w:rsidP="008765E8"/>
    <w:p w14:paraId="6503468D" w14:textId="77777777" w:rsidR="008765E8" w:rsidRDefault="008765E8" w:rsidP="008765E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9B669BC" w14:textId="77777777" w:rsidR="008765E8" w:rsidRDefault="008765E8" w:rsidP="008765E8"/>
    <w:p w14:paraId="76033B51" w14:textId="77777777" w:rsidR="008765E8" w:rsidRDefault="008765E8" w:rsidP="008765E8">
      <w:r>
        <w:rPr>
          <w:rFonts w:hint="eastAsia"/>
        </w:rPr>
        <w:t>СПИСОК</w:t>
      </w:r>
      <w:r>
        <w:t xml:space="preserve"> </w:t>
      </w:r>
      <w:r>
        <w:rPr>
          <w:rFonts w:hint="eastAsia"/>
        </w:rPr>
        <w:t>ЛИТЕРАТУРЫ</w:t>
      </w:r>
    </w:p>
    <w:p w14:paraId="75079373" w14:textId="77777777" w:rsidR="008765E8" w:rsidRDefault="008765E8" w:rsidP="008765E8"/>
    <w:p w14:paraId="582BDDE1" w14:textId="3EB09AE3" w:rsidR="008765E8" w:rsidRPr="008765E8" w:rsidRDefault="008765E8" w:rsidP="008765E8">
      <w:r>
        <w:rPr>
          <w:rFonts w:hint="eastAsia"/>
        </w:rPr>
        <w:t>ПРИЛОЖЕНИЯ</w:t>
      </w:r>
    </w:p>
    <w:sectPr w:rsidR="008765E8" w:rsidRPr="008765E8" w:rsidSect="00CD16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5C13" w14:textId="77777777" w:rsidR="00CD161C" w:rsidRDefault="00CD161C">
      <w:pPr>
        <w:spacing w:after="0" w:line="240" w:lineRule="auto"/>
      </w:pPr>
      <w:r>
        <w:separator/>
      </w:r>
    </w:p>
  </w:endnote>
  <w:endnote w:type="continuationSeparator" w:id="0">
    <w:p w14:paraId="6D74052F" w14:textId="77777777" w:rsidR="00CD161C" w:rsidRDefault="00CD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12CA" w14:textId="77777777" w:rsidR="00CD161C" w:rsidRDefault="00CD161C"/>
    <w:p w14:paraId="2CBBAA92" w14:textId="77777777" w:rsidR="00CD161C" w:rsidRDefault="00CD161C"/>
    <w:p w14:paraId="368B7F0D" w14:textId="77777777" w:rsidR="00CD161C" w:rsidRDefault="00CD161C"/>
    <w:p w14:paraId="2095F1A9" w14:textId="77777777" w:rsidR="00CD161C" w:rsidRDefault="00CD161C"/>
    <w:p w14:paraId="3364B55D" w14:textId="77777777" w:rsidR="00CD161C" w:rsidRDefault="00CD161C"/>
    <w:p w14:paraId="398E89E0" w14:textId="77777777" w:rsidR="00CD161C" w:rsidRDefault="00CD161C"/>
    <w:p w14:paraId="2C4C2F17" w14:textId="77777777" w:rsidR="00CD161C" w:rsidRDefault="00CD16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334E55" wp14:editId="3F50C8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ED3F6" w14:textId="77777777" w:rsidR="00CD161C" w:rsidRDefault="00CD1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34E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0ED3F6" w14:textId="77777777" w:rsidR="00CD161C" w:rsidRDefault="00CD1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B76199" w14:textId="77777777" w:rsidR="00CD161C" w:rsidRDefault="00CD161C"/>
    <w:p w14:paraId="7327CEB2" w14:textId="77777777" w:rsidR="00CD161C" w:rsidRDefault="00CD161C"/>
    <w:p w14:paraId="593171A2" w14:textId="77777777" w:rsidR="00CD161C" w:rsidRDefault="00CD16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325E98" wp14:editId="3C63B5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A5C0" w14:textId="77777777" w:rsidR="00CD161C" w:rsidRDefault="00CD161C"/>
                          <w:p w14:paraId="68D69C80" w14:textId="77777777" w:rsidR="00CD161C" w:rsidRDefault="00CD1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25E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8FA5C0" w14:textId="77777777" w:rsidR="00CD161C" w:rsidRDefault="00CD161C"/>
                    <w:p w14:paraId="68D69C80" w14:textId="77777777" w:rsidR="00CD161C" w:rsidRDefault="00CD1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E14511" w14:textId="77777777" w:rsidR="00CD161C" w:rsidRDefault="00CD161C"/>
    <w:p w14:paraId="5523889F" w14:textId="77777777" w:rsidR="00CD161C" w:rsidRDefault="00CD161C">
      <w:pPr>
        <w:rPr>
          <w:sz w:val="2"/>
          <w:szCs w:val="2"/>
        </w:rPr>
      </w:pPr>
    </w:p>
    <w:p w14:paraId="4F3D27BC" w14:textId="77777777" w:rsidR="00CD161C" w:rsidRDefault="00CD161C"/>
    <w:p w14:paraId="782A2751" w14:textId="77777777" w:rsidR="00CD161C" w:rsidRDefault="00CD161C">
      <w:pPr>
        <w:spacing w:after="0" w:line="240" w:lineRule="auto"/>
      </w:pPr>
    </w:p>
  </w:footnote>
  <w:footnote w:type="continuationSeparator" w:id="0">
    <w:p w14:paraId="260FC7CD" w14:textId="77777777" w:rsidR="00CD161C" w:rsidRDefault="00CD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1C"/>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15954</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2486</cp:revision>
  <cp:lastPrinted>2009-02-06T05:36:00Z</cp:lastPrinted>
  <dcterms:created xsi:type="dcterms:W3CDTF">2024-04-09T10:20:00Z</dcterms:created>
  <dcterms:modified xsi:type="dcterms:W3CDTF">2024-04-28T10:43:00Z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