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1390F" w14:textId="2F2005C6" w:rsidR="00B60588" w:rsidRDefault="00ED2F57" w:rsidP="00ED2F57">
      <w:r w:rsidRPr="00ED2F57">
        <w:rPr>
          <w:rFonts w:hint="eastAsia"/>
        </w:rPr>
        <w:t>Костенкова</w:t>
      </w:r>
      <w:r w:rsidRPr="00ED2F57">
        <w:t xml:space="preserve"> </w:t>
      </w:r>
      <w:r w:rsidRPr="00ED2F57">
        <w:rPr>
          <w:rFonts w:hint="eastAsia"/>
        </w:rPr>
        <w:t>Владислава</w:t>
      </w:r>
      <w:r w:rsidRPr="00ED2F57">
        <w:t xml:space="preserve"> </w:t>
      </w:r>
      <w:r w:rsidRPr="00ED2F57">
        <w:rPr>
          <w:rFonts w:hint="eastAsia"/>
        </w:rPr>
        <w:t>Вячеславовна</w:t>
      </w:r>
      <w:r>
        <w:rPr>
          <w:rFonts w:hint="cs"/>
        </w:rPr>
        <w:t xml:space="preserve"> </w:t>
      </w:r>
      <w:r w:rsidRPr="00ED2F57">
        <w:rPr>
          <w:rFonts w:hint="eastAsia"/>
        </w:rPr>
        <w:t>Антиутопия</w:t>
      </w:r>
      <w:r w:rsidRPr="00ED2F57">
        <w:t xml:space="preserve"> </w:t>
      </w:r>
      <w:r w:rsidRPr="00ED2F57">
        <w:rPr>
          <w:rFonts w:hint="eastAsia"/>
        </w:rPr>
        <w:t>начала</w:t>
      </w:r>
      <w:r w:rsidRPr="00ED2F57">
        <w:t xml:space="preserve"> </w:t>
      </w:r>
      <w:r w:rsidRPr="00ED2F57">
        <w:rPr>
          <w:rFonts w:hint="eastAsia"/>
        </w:rPr>
        <w:t>ХХ</w:t>
      </w:r>
      <w:r w:rsidRPr="00ED2F57">
        <w:t xml:space="preserve">I </w:t>
      </w:r>
      <w:r w:rsidRPr="00ED2F57">
        <w:rPr>
          <w:rFonts w:hint="eastAsia"/>
        </w:rPr>
        <w:t>века</w:t>
      </w:r>
      <w:r w:rsidRPr="00ED2F57">
        <w:t xml:space="preserve"> </w:t>
      </w:r>
      <w:r w:rsidRPr="00ED2F57">
        <w:rPr>
          <w:rFonts w:hint="eastAsia"/>
        </w:rPr>
        <w:t>в</w:t>
      </w:r>
      <w:r w:rsidRPr="00ED2F57">
        <w:t xml:space="preserve"> </w:t>
      </w:r>
      <w:r w:rsidRPr="00ED2F57">
        <w:rPr>
          <w:rFonts w:hint="eastAsia"/>
        </w:rPr>
        <w:t>динамике</w:t>
      </w:r>
      <w:r w:rsidRPr="00ED2F57">
        <w:t xml:space="preserve"> </w:t>
      </w:r>
      <w:r w:rsidRPr="00ED2F57">
        <w:rPr>
          <w:rFonts w:hint="eastAsia"/>
        </w:rPr>
        <w:t>жанровых</w:t>
      </w:r>
      <w:r w:rsidRPr="00ED2F57">
        <w:t xml:space="preserve"> </w:t>
      </w:r>
      <w:r w:rsidRPr="00ED2F57">
        <w:rPr>
          <w:rFonts w:hint="eastAsia"/>
        </w:rPr>
        <w:t>трансформаций</w:t>
      </w:r>
    </w:p>
    <w:p w14:paraId="4F08F925" w14:textId="77777777" w:rsidR="00ED2F57" w:rsidRDefault="00ED2F57" w:rsidP="00ED2F57">
      <w:r>
        <w:rPr>
          <w:rFonts w:hint="eastAsia"/>
        </w:rPr>
        <w:t>ОГЛАВЛЕНИЕ</w:t>
      </w:r>
      <w:r>
        <w:t xml:space="preserve"> </w:t>
      </w:r>
      <w:r>
        <w:rPr>
          <w:rFonts w:hint="eastAsia"/>
        </w:rPr>
        <w:t>ДИССЕРТАЦИИ</w:t>
      </w:r>
    </w:p>
    <w:p w14:paraId="264AEB24" w14:textId="77777777" w:rsidR="00ED2F57" w:rsidRDefault="00ED2F57" w:rsidP="00ED2F57">
      <w:r>
        <w:rPr>
          <w:rFonts w:hint="eastAsia"/>
        </w:rPr>
        <w:t>кандидат</w:t>
      </w:r>
      <w:r>
        <w:t xml:space="preserve"> </w:t>
      </w:r>
      <w:r>
        <w:rPr>
          <w:rFonts w:hint="eastAsia"/>
        </w:rPr>
        <w:t>наук</w:t>
      </w:r>
      <w:r>
        <w:t xml:space="preserve"> </w:t>
      </w:r>
      <w:r>
        <w:rPr>
          <w:rFonts w:hint="eastAsia"/>
        </w:rPr>
        <w:t>Костенкова</w:t>
      </w:r>
      <w:r>
        <w:t xml:space="preserve"> </w:t>
      </w:r>
      <w:r>
        <w:rPr>
          <w:rFonts w:hint="eastAsia"/>
        </w:rPr>
        <w:t>Владислава</w:t>
      </w:r>
      <w:r>
        <w:t xml:space="preserve"> </w:t>
      </w:r>
      <w:r>
        <w:rPr>
          <w:rFonts w:hint="eastAsia"/>
        </w:rPr>
        <w:t>Вячеславовна</w:t>
      </w:r>
    </w:p>
    <w:p w14:paraId="232B90BB" w14:textId="77777777" w:rsidR="00ED2F57" w:rsidRDefault="00ED2F57" w:rsidP="00ED2F57">
      <w:r>
        <w:rPr>
          <w:rFonts w:hint="eastAsia"/>
        </w:rPr>
        <w:t>Введение</w:t>
      </w:r>
    </w:p>
    <w:p w14:paraId="595C28CE" w14:textId="77777777" w:rsidR="00ED2F57" w:rsidRDefault="00ED2F57" w:rsidP="00ED2F57"/>
    <w:p w14:paraId="3F963CA1" w14:textId="77777777" w:rsidR="00ED2F57" w:rsidRDefault="00ED2F57" w:rsidP="00ED2F57">
      <w:r>
        <w:rPr>
          <w:rFonts w:hint="eastAsia"/>
        </w:rPr>
        <w:t>Глава</w:t>
      </w:r>
      <w:r>
        <w:t xml:space="preserve"> 1. </w:t>
      </w:r>
      <w:r>
        <w:rPr>
          <w:rFonts w:hint="eastAsia"/>
        </w:rPr>
        <w:t>Классическая</w:t>
      </w:r>
      <w:r>
        <w:t xml:space="preserve"> </w:t>
      </w:r>
      <w:r>
        <w:rPr>
          <w:rFonts w:hint="eastAsia"/>
        </w:rPr>
        <w:t>антиутопия</w:t>
      </w:r>
      <w:r>
        <w:t xml:space="preserve">: </w:t>
      </w:r>
      <w:r>
        <w:rPr>
          <w:rFonts w:hint="eastAsia"/>
        </w:rPr>
        <w:t>жанровая</w:t>
      </w:r>
      <w:r>
        <w:t xml:space="preserve"> </w:t>
      </w:r>
      <w:r>
        <w:rPr>
          <w:rFonts w:hint="eastAsia"/>
        </w:rPr>
        <w:t>дефиниция</w:t>
      </w:r>
    </w:p>
    <w:p w14:paraId="01A0C582" w14:textId="77777777" w:rsidR="00ED2F57" w:rsidRDefault="00ED2F57" w:rsidP="00ED2F57"/>
    <w:p w14:paraId="0FC5B79D" w14:textId="77777777" w:rsidR="00ED2F57" w:rsidRDefault="00ED2F57" w:rsidP="00ED2F57">
      <w:r>
        <w:t xml:space="preserve">1.1. </w:t>
      </w:r>
      <w:r>
        <w:rPr>
          <w:rFonts w:hint="eastAsia"/>
        </w:rPr>
        <w:t>Генезис</w:t>
      </w:r>
      <w:r>
        <w:t xml:space="preserve"> </w:t>
      </w:r>
      <w:r>
        <w:rPr>
          <w:rFonts w:hint="eastAsia"/>
        </w:rPr>
        <w:t>литературной</w:t>
      </w:r>
      <w:r>
        <w:t xml:space="preserve"> </w:t>
      </w:r>
      <w:r>
        <w:rPr>
          <w:rFonts w:hint="eastAsia"/>
        </w:rPr>
        <w:t>антиутопии</w:t>
      </w:r>
    </w:p>
    <w:p w14:paraId="2F21BC08" w14:textId="77777777" w:rsidR="00ED2F57" w:rsidRDefault="00ED2F57" w:rsidP="00ED2F57"/>
    <w:p w14:paraId="3C375483" w14:textId="77777777" w:rsidR="00ED2F57" w:rsidRDefault="00ED2F57" w:rsidP="00ED2F57">
      <w:r>
        <w:t xml:space="preserve">1.2. </w:t>
      </w:r>
      <w:r>
        <w:rPr>
          <w:rFonts w:hint="eastAsia"/>
        </w:rPr>
        <w:t>Специфика</w:t>
      </w:r>
      <w:r>
        <w:t xml:space="preserve"> </w:t>
      </w:r>
      <w:r>
        <w:rPr>
          <w:rFonts w:hint="eastAsia"/>
        </w:rPr>
        <w:t>проблематики</w:t>
      </w:r>
      <w:r>
        <w:t xml:space="preserve"> </w:t>
      </w:r>
      <w:r>
        <w:rPr>
          <w:rFonts w:hint="eastAsia"/>
        </w:rPr>
        <w:t>и</w:t>
      </w:r>
      <w:r>
        <w:t xml:space="preserve"> </w:t>
      </w:r>
      <w:r>
        <w:rPr>
          <w:rFonts w:hint="eastAsia"/>
        </w:rPr>
        <w:t>поэтики</w:t>
      </w:r>
      <w:r>
        <w:t xml:space="preserve"> </w:t>
      </w:r>
      <w:r>
        <w:rPr>
          <w:rFonts w:hint="eastAsia"/>
        </w:rPr>
        <w:t>жанра</w:t>
      </w:r>
    </w:p>
    <w:p w14:paraId="31B2005E" w14:textId="77777777" w:rsidR="00ED2F57" w:rsidRDefault="00ED2F57" w:rsidP="00ED2F57"/>
    <w:p w14:paraId="14C4DEFB" w14:textId="77777777" w:rsidR="00ED2F57" w:rsidRDefault="00ED2F57" w:rsidP="00ED2F57">
      <w:r>
        <w:rPr>
          <w:rFonts w:hint="eastAsia"/>
        </w:rPr>
        <w:t>Выводы</w:t>
      </w:r>
      <w:r>
        <w:t xml:space="preserve"> </w:t>
      </w:r>
      <w:r>
        <w:rPr>
          <w:rFonts w:hint="eastAsia"/>
        </w:rPr>
        <w:t>по</w:t>
      </w:r>
      <w:r>
        <w:t xml:space="preserve"> </w:t>
      </w:r>
      <w:r>
        <w:rPr>
          <w:rFonts w:hint="eastAsia"/>
        </w:rPr>
        <w:t>главе</w:t>
      </w:r>
    </w:p>
    <w:p w14:paraId="5FAB0BF0" w14:textId="77777777" w:rsidR="00ED2F57" w:rsidRDefault="00ED2F57" w:rsidP="00ED2F57"/>
    <w:p w14:paraId="3FF5DE57" w14:textId="77777777" w:rsidR="00ED2F57" w:rsidRDefault="00ED2F57" w:rsidP="00ED2F57">
      <w:r>
        <w:rPr>
          <w:rFonts w:hint="eastAsia"/>
        </w:rPr>
        <w:t>Глава</w:t>
      </w:r>
      <w:r>
        <w:t xml:space="preserve"> 2. </w:t>
      </w:r>
      <w:r>
        <w:rPr>
          <w:rFonts w:hint="eastAsia"/>
        </w:rPr>
        <w:t>Религиокультурный</w:t>
      </w:r>
      <w:r>
        <w:t xml:space="preserve"> </w:t>
      </w:r>
      <w:r>
        <w:rPr>
          <w:rFonts w:hint="eastAsia"/>
        </w:rPr>
        <w:t>конфликт</w:t>
      </w:r>
      <w:r>
        <w:t xml:space="preserve"> </w:t>
      </w:r>
      <w:r>
        <w:rPr>
          <w:rFonts w:hint="eastAsia"/>
        </w:rPr>
        <w:t>в</w:t>
      </w:r>
      <w:r>
        <w:t xml:space="preserve"> </w:t>
      </w:r>
      <w:r>
        <w:rPr>
          <w:rFonts w:hint="eastAsia"/>
        </w:rPr>
        <w:t>современной</w:t>
      </w:r>
    </w:p>
    <w:p w14:paraId="565F7583" w14:textId="77777777" w:rsidR="00ED2F57" w:rsidRDefault="00ED2F57" w:rsidP="00ED2F57"/>
    <w:p w14:paraId="272C0E7D" w14:textId="77777777" w:rsidR="00ED2F57" w:rsidRDefault="00ED2F57" w:rsidP="00ED2F57">
      <w:r>
        <w:rPr>
          <w:rFonts w:hint="eastAsia"/>
        </w:rPr>
        <w:t>антиутопии</w:t>
      </w:r>
    </w:p>
    <w:p w14:paraId="60349A77" w14:textId="77777777" w:rsidR="00ED2F57" w:rsidRDefault="00ED2F57" w:rsidP="00ED2F57"/>
    <w:p w14:paraId="5D16A4E4" w14:textId="77777777" w:rsidR="00ED2F57" w:rsidRDefault="00ED2F57" w:rsidP="00ED2F57">
      <w:r>
        <w:t>*</w:t>
      </w:r>
    </w:p>
    <w:p w14:paraId="48C09A9D" w14:textId="77777777" w:rsidR="00ED2F57" w:rsidRDefault="00ED2F57" w:rsidP="00ED2F57"/>
    <w:p w14:paraId="1FF8666F" w14:textId="77777777" w:rsidR="00ED2F57" w:rsidRDefault="00ED2F57" w:rsidP="00ED2F57">
      <w:r>
        <w:t xml:space="preserve">2.1. </w:t>
      </w:r>
      <w:r>
        <w:rPr>
          <w:rFonts w:hint="eastAsia"/>
        </w:rPr>
        <w:t>Конфликт</w:t>
      </w:r>
      <w:r>
        <w:t xml:space="preserve"> "</w:t>
      </w:r>
      <w:r>
        <w:rPr>
          <w:rFonts w:hint="eastAsia"/>
        </w:rPr>
        <w:t>Восток</w:t>
      </w:r>
      <w:r>
        <w:t xml:space="preserve"> - </w:t>
      </w:r>
      <w:r>
        <w:rPr>
          <w:rFonts w:hint="eastAsia"/>
        </w:rPr>
        <w:t>Запад</w:t>
      </w:r>
      <w:r>
        <w:t xml:space="preserve">": </w:t>
      </w:r>
      <w:r>
        <w:rPr>
          <w:rFonts w:hint="eastAsia"/>
        </w:rPr>
        <w:t>столкновение</w:t>
      </w:r>
      <w:r>
        <w:t xml:space="preserve"> </w:t>
      </w:r>
      <w:r>
        <w:rPr>
          <w:rFonts w:hint="eastAsia"/>
        </w:rPr>
        <w:t>цивилизаций</w:t>
      </w:r>
      <w:r>
        <w:t xml:space="preserve"> </w:t>
      </w:r>
      <w:r>
        <w:rPr>
          <w:rFonts w:hint="eastAsia"/>
        </w:rPr>
        <w:t>в</w:t>
      </w:r>
      <w:r>
        <w:t xml:space="preserve"> </w:t>
      </w:r>
      <w:r>
        <w:rPr>
          <w:rFonts w:hint="eastAsia"/>
        </w:rPr>
        <w:t>антиутопической</w:t>
      </w:r>
      <w:r>
        <w:t xml:space="preserve"> </w:t>
      </w:r>
      <w:r>
        <w:rPr>
          <w:rFonts w:hint="eastAsia"/>
        </w:rPr>
        <w:t>прозе</w:t>
      </w:r>
      <w:r>
        <w:t xml:space="preserve"> </w:t>
      </w:r>
      <w:r>
        <w:rPr>
          <w:rFonts w:hint="eastAsia"/>
        </w:rPr>
        <w:t>начала</w:t>
      </w:r>
      <w:r>
        <w:t xml:space="preserve"> XXI </w:t>
      </w:r>
      <w:r>
        <w:rPr>
          <w:rFonts w:hint="eastAsia"/>
        </w:rPr>
        <w:t>века</w:t>
      </w:r>
    </w:p>
    <w:p w14:paraId="177E6B4C" w14:textId="77777777" w:rsidR="00ED2F57" w:rsidRDefault="00ED2F57" w:rsidP="00ED2F57"/>
    <w:p w14:paraId="67E6F436" w14:textId="77777777" w:rsidR="00ED2F57" w:rsidRDefault="00ED2F57" w:rsidP="00ED2F57">
      <w:r>
        <w:t xml:space="preserve">2.2. </w:t>
      </w:r>
      <w:r>
        <w:rPr>
          <w:rFonts w:hint="eastAsia"/>
        </w:rPr>
        <w:t>Социальное</w:t>
      </w:r>
      <w:r>
        <w:t xml:space="preserve"> </w:t>
      </w:r>
      <w:r>
        <w:rPr>
          <w:rFonts w:hint="eastAsia"/>
        </w:rPr>
        <w:t>прогнозирование</w:t>
      </w:r>
      <w:r>
        <w:t xml:space="preserve"> </w:t>
      </w:r>
      <w:r>
        <w:rPr>
          <w:rFonts w:hint="eastAsia"/>
        </w:rPr>
        <w:t>как</w:t>
      </w:r>
      <w:r>
        <w:t xml:space="preserve"> </w:t>
      </w:r>
      <w:r>
        <w:rPr>
          <w:rFonts w:hint="eastAsia"/>
        </w:rPr>
        <w:t>тематический</w:t>
      </w:r>
      <w:r>
        <w:t xml:space="preserve"> </w:t>
      </w:r>
      <w:r>
        <w:rPr>
          <w:rFonts w:hint="eastAsia"/>
        </w:rPr>
        <w:t>стержень</w:t>
      </w:r>
    </w:p>
    <w:p w14:paraId="22339EE6" w14:textId="77777777" w:rsidR="00ED2F57" w:rsidRDefault="00ED2F57" w:rsidP="00ED2F57"/>
    <w:p w14:paraId="3163AAE2" w14:textId="77777777" w:rsidR="00ED2F57" w:rsidRDefault="00ED2F57" w:rsidP="00ED2F57">
      <w:r>
        <w:rPr>
          <w:rFonts w:hint="eastAsia"/>
        </w:rPr>
        <w:t>антиутопии</w:t>
      </w:r>
      <w:r>
        <w:t xml:space="preserve"> </w:t>
      </w:r>
      <w:r>
        <w:rPr>
          <w:rFonts w:hint="eastAsia"/>
        </w:rPr>
        <w:t>Е</w:t>
      </w:r>
      <w:r>
        <w:t xml:space="preserve">. </w:t>
      </w:r>
      <w:r>
        <w:rPr>
          <w:rFonts w:hint="eastAsia"/>
        </w:rPr>
        <w:t>Чудиновой</w:t>
      </w:r>
      <w:r>
        <w:t xml:space="preserve"> "</w:t>
      </w:r>
      <w:r>
        <w:rPr>
          <w:rFonts w:hint="eastAsia"/>
        </w:rPr>
        <w:t>Мечеть</w:t>
      </w:r>
      <w:r>
        <w:t xml:space="preserve"> </w:t>
      </w:r>
      <w:r>
        <w:rPr>
          <w:rFonts w:hint="eastAsia"/>
        </w:rPr>
        <w:t>Парижской</w:t>
      </w:r>
      <w:r>
        <w:t xml:space="preserve"> </w:t>
      </w:r>
      <w:r>
        <w:rPr>
          <w:rFonts w:hint="eastAsia"/>
        </w:rPr>
        <w:t>Богоматери</w:t>
      </w:r>
      <w:r>
        <w:t>"</w:t>
      </w:r>
    </w:p>
    <w:p w14:paraId="579F64F6" w14:textId="77777777" w:rsidR="00ED2F57" w:rsidRDefault="00ED2F57" w:rsidP="00ED2F57"/>
    <w:p w14:paraId="18F10870" w14:textId="77777777" w:rsidR="00ED2F57" w:rsidRDefault="00ED2F57" w:rsidP="00ED2F57">
      <w:r>
        <w:rPr>
          <w:rFonts w:hint="eastAsia"/>
        </w:rPr>
        <w:t>Выводы</w:t>
      </w:r>
      <w:r>
        <w:t xml:space="preserve"> </w:t>
      </w:r>
      <w:r>
        <w:rPr>
          <w:rFonts w:hint="eastAsia"/>
        </w:rPr>
        <w:t>по</w:t>
      </w:r>
      <w:r>
        <w:t xml:space="preserve"> </w:t>
      </w:r>
      <w:r>
        <w:rPr>
          <w:rFonts w:hint="eastAsia"/>
        </w:rPr>
        <w:t>главе</w:t>
      </w:r>
    </w:p>
    <w:p w14:paraId="71DD66B5" w14:textId="77777777" w:rsidR="00ED2F57" w:rsidRDefault="00ED2F57" w:rsidP="00ED2F57"/>
    <w:p w14:paraId="55BA2C88" w14:textId="77777777" w:rsidR="00ED2F57" w:rsidRDefault="00ED2F57" w:rsidP="00ED2F57">
      <w:r>
        <w:rPr>
          <w:rFonts w:hint="eastAsia"/>
        </w:rPr>
        <w:t>Глава</w:t>
      </w:r>
      <w:r>
        <w:t xml:space="preserve"> 3. </w:t>
      </w:r>
      <w:r>
        <w:rPr>
          <w:rFonts w:hint="eastAsia"/>
        </w:rPr>
        <w:t>Бессмертие</w:t>
      </w:r>
      <w:r>
        <w:t xml:space="preserve"> </w:t>
      </w:r>
      <w:r>
        <w:rPr>
          <w:rFonts w:hint="eastAsia"/>
        </w:rPr>
        <w:t>как</w:t>
      </w:r>
      <w:r>
        <w:t xml:space="preserve"> </w:t>
      </w:r>
      <w:r>
        <w:rPr>
          <w:rFonts w:hint="eastAsia"/>
        </w:rPr>
        <w:t>онтологическая</w:t>
      </w:r>
      <w:r>
        <w:t xml:space="preserve"> </w:t>
      </w:r>
      <w:r>
        <w:rPr>
          <w:rFonts w:hint="eastAsia"/>
        </w:rPr>
        <w:t>проблема</w:t>
      </w:r>
      <w:r>
        <w:t xml:space="preserve">: </w:t>
      </w:r>
      <w:r>
        <w:rPr>
          <w:rFonts w:hint="eastAsia"/>
        </w:rPr>
        <w:t>антиутопия</w:t>
      </w:r>
      <w:r>
        <w:t xml:space="preserve"> </w:t>
      </w:r>
      <w:r>
        <w:rPr>
          <w:rFonts w:hint="eastAsia"/>
        </w:rPr>
        <w:t>Д</w:t>
      </w:r>
      <w:r>
        <w:t xml:space="preserve">. </w:t>
      </w:r>
      <w:r>
        <w:rPr>
          <w:rFonts w:hint="eastAsia"/>
        </w:rPr>
        <w:t>Глуховского</w:t>
      </w:r>
      <w:r>
        <w:t xml:space="preserve"> "</w:t>
      </w:r>
      <w:r>
        <w:rPr>
          <w:rFonts w:hint="eastAsia"/>
        </w:rPr>
        <w:t>Будущее</w:t>
      </w:r>
      <w:r>
        <w:t>"</w:t>
      </w:r>
    </w:p>
    <w:p w14:paraId="624B4422" w14:textId="77777777" w:rsidR="00ED2F57" w:rsidRDefault="00ED2F57" w:rsidP="00ED2F57"/>
    <w:p w14:paraId="7C81A750" w14:textId="77777777" w:rsidR="00ED2F57" w:rsidRDefault="00ED2F57" w:rsidP="00ED2F57">
      <w:r>
        <w:t>84</w:t>
      </w:r>
    </w:p>
    <w:p w14:paraId="14FC9589" w14:textId="77777777" w:rsidR="00ED2F57" w:rsidRDefault="00ED2F57" w:rsidP="00ED2F57"/>
    <w:p w14:paraId="39016AC8" w14:textId="77777777" w:rsidR="00ED2F57" w:rsidRDefault="00ED2F57" w:rsidP="00ED2F57">
      <w:r>
        <w:rPr>
          <w:rFonts w:hint="eastAsia"/>
        </w:rPr>
        <w:t>Выводы</w:t>
      </w:r>
      <w:r>
        <w:t xml:space="preserve"> </w:t>
      </w:r>
      <w:r>
        <w:rPr>
          <w:rFonts w:hint="eastAsia"/>
        </w:rPr>
        <w:t>по</w:t>
      </w:r>
      <w:r>
        <w:t xml:space="preserve"> </w:t>
      </w:r>
      <w:r>
        <w:rPr>
          <w:rFonts w:hint="eastAsia"/>
        </w:rPr>
        <w:t>главе</w:t>
      </w:r>
    </w:p>
    <w:p w14:paraId="066A5579" w14:textId="77777777" w:rsidR="00ED2F57" w:rsidRDefault="00ED2F57" w:rsidP="00ED2F57"/>
    <w:p w14:paraId="385DBC21" w14:textId="77777777" w:rsidR="00ED2F57" w:rsidRDefault="00ED2F57" w:rsidP="00ED2F57">
      <w:r>
        <w:rPr>
          <w:rFonts w:hint="eastAsia"/>
        </w:rPr>
        <w:t>Глава</w:t>
      </w:r>
      <w:r>
        <w:t xml:space="preserve"> 4. </w:t>
      </w:r>
      <w:r>
        <w:rPr>
          <w:rFonts w:hint="eastAsia"/>
        </w:rPr>
        <w:t>Виртуальная</w:t>
      </w:r>
      <w:r>
        <w:t xml:space="preserve"> </w:t>
      </w:r>
      <w:r>
        <w:rPr>
          <w:rFonts w:hint="eastAsia"/>
        </w:rPr>
        <w:t>реальность</w:t>
      </w:r>
      <w:r>
        <w:t xml:space="preserve"> </w:t>
      </w:r>
      <w:r>
        <w:rPr>
          <w:rFonts w:hint="eastAsia"/>
        </w:rPr>
        <w:t>как</w:t>
      </w:r>
      <w:r>
        <w:t xml:space="preserve"> </w:t>
      </w:r>
      <w:r>
        <w:rPr>
          <w:rFonts w:hint="eastAsia"/>
        </w:rPr>
        <w:t>альтернатива</w:t>
      </w:r>
      <w:r>
        <w:t xml:space="preserve"> </w:t>
      </w:r>
      <w:r>
        <w:rPr>
          <w:rFonts w:hint="eastAsia"/>
        </w:rPr>
        <w:t>настоящей</w:t>
      </w:r>
      <w:r>
        <w:t xml:space="preserve"> </w:t>
      </w:r>
      <w:r>
        <w:rPr>
          <w:rFonts w:hint="eastAsia"/>
        </w:rPr>
        <w:t>жизни</w:t>
      </w:r>
      <w:r>
        <w:t xml:space="preserve">: </w:t>
      </w:r>
      <w:r>
        <w:rPr>
          <w:rFonts w:hint="eastAsia"/>
        </w:rPr>
        <w:t>эскапизм</w:t>
      </w:r>
      <w:r>
        <w:t xml:space="preserve"> </w:t>
      </w:r>
      <w:r>
        <w:rPr>
          <w:rFonts w:hint="eastAsia"/>
        </w:rPr>
        <w:t>ХХ</w:t>
      </w:r>
      <w:r>
        <w:t xml:space="preserve">1 </w:t>
      </w:r>
      <w:r>
        <w:rPr>
          <w:rFonts w:hint="eastAsia"/>
        </w:rPr>
        <w:t>века</w:t>
      </w:r>
    </w:p>
    <w:p w14:paraId="7F07082A" w14:textId="77777777" w:rsidR="00ED2F57" w:rsidRDefault="00ED2F57" w:rsidP="00ED2F57"/>
    <w:p w14:paraId="4BD12CB7" w14:textId="77777777" w:rsidR="00ED2F57" w:rsidRDefault="00ED2F57" w:rsidP="00ED2F57">
      <w:r>
        <w:t>108</w:t>
      </w:r>
    </w:p>
    <w:p w14:paraId="32AD5341" w14:textId="77777777" w:rsidR="00ED2F57" w:rsidRDefault="00ED2F57" w:rsidP="00ED2F57"/>
    <w:p w14:paraId="3E5FB83C" w14:textId="77777777" w:rsidR="00ED2F57" w:rsidRDefault="00ED2F57" w:rsidP="00ED2F57">
      <w:r>
        <w:t xml:space="preserve">4.1. </w:t>
      </w:r>
      <w:r>
        <w:rPr>
          <w:rFonts w:hint="eastAsia"/>
        </w:rPr>
        <w:t>Киберпространство</w:t>
      </w:r>
      <w:r>
        <w:t xml:space="preserve"> </w:t>
      </w:r>
      <w:r>
        <w:rPr>
          <w:rFonts w:hint="eastAsia"/>
        </w:rPr>
        <w:t>как</w:t>
      </w:r>
      <w:r>
        <w:t xml:space="preserve"> </w:t>
      </w:r>
      <w:r>
        <w:rPr>
          <w:rFonts w:hint="eastAsia"/>
        </w:rPr>
        <w:t>новый</w:t>
      </w:r>
      <w:r>
        <w:t xml:space="preserve"> </w:t>
      </w:r>
      <w:r>
        <w:rPr>
          <w:rFonts w:hint="eastAsia"/>
        </w:rPr>
        <w:t>вектор</w:t>
      </w:r>
      <w:r>
        <w:t xml:space="preserve"> </w:t>
      </w:r>
      <w:r>
        <w:rPr>
          <w:rFonts w:hint="eastAsia"/>
        </w:rPr>
        <w:t>антиутопии</w:t>
      </w:r>
      <w:r>
        <w:t xml:space="preserve"> (</w:t>
      </w:r>
      <w:r>
        <w:rPr>
          <w:rFonts w:hint="eastAsia"/>
        </w:rPr>
        <w:t>роман</w:t>
      </w:r>
    </w:p>
    <w:p w14:paraId="792BA48B" w14:textId="77777777" w:rsidR="00ED2F57" w:rsidRDefault="00ED2F57" w:rsidP="00ED2F57"/>
    <w:p w14:paraId="1A546508" w14:textId="77777777" w:rsidR="00ED2F57" w:rsidRDefault="00ED2F57" w:rsidP="00ED2F57">
      <w:r>
        <w:rPr>
          <w:rFonts w:hint="eastAsia"/>
        </w:rPr>
        <w:t>А</w:t>
      </w:r>
      <w:r>
        <w:t xml:space="preserve">. </w:t>
      </w:r>
      <w:r>
        <w:rPr>
          <w:rFonts w:hint="eastAsia"/>
        </w:rPr>
        <w:t>Старобинец</w:t>
      </w:r>
      <w:r>
        <w:t xml:space="preserve"> "</w:t>
      </w:r>
      <w:r>
        <w:rPr>
          <w:rFonts w:hint="eastAsia"/>
        </w:rPr>
        <w:t>Живущий</w:t>
      </w:r>
      <w:r>
        <w:t>")</w:t>
      </w:r>
    </w:p>
    <w:p w14:paraId="32B49330" w14:textId="77777777" w:rsidR="00ED2F57" w:rsidRDefault="00ED2F57" w:rsidP="00ED2F57"/>
    <w:p w14:paraId="547F6384" w14:textId="77777777" w:rsidR="00ED2F57" w:rsidRDefault="00ED2F57" w:rsidP="00ED2F57">
      <w:r>
        <w:t xml:space="preserve">4.2. </w:t>
      </w:r>
      <w:r>
        <w:rPr>
          <w:rFonts w:hint="eastAsia"/>
        </w:rPr>
        <w:t>Кризис</w:t>
      </w:r>
      <w:r>
        <w:t xml:space="preserve"> </w:t>
      </w:r>
      <w:r>
        <w:rPr>
          <w:rFonts w:hint="eastAsia"/>
        </w:rPr>
        <w:t>реальности</w:t>
      </w:r>
      <w:r>
        <w:t xml:space="preserve"> </w:t>
      </w:r>
      <w:r>
        <w:rPr>
          <w:rFonts w:hint="eastAsia"/>
        </w:rPr>
        <w:t>как</w:t>
      </w:r>
      <w:r>
        <w:t xml:space="preserve"> </w:t>
      </w:r>
      <w:r>
        <w:rPr>
          <w:rFonts w:hint="eastAsia"/>
        </w:rPr>
        <w:t>причина</w:t>
      </w:r>
      <w:r>
        <w:t xml:space="preserve"> </w:t>
      </w:r>
      <w:r>
        <w:rPr>
          <w:rFonts w:hint="eastAsia"/>
        </w:rPr>
        <w:t>социальной</w:t>
      </w:r>
      <w:r>
        <w:t xml:space="preserve"> </w:t>
      </w:r>
      <w:r>
        <w:rPr>
          <w:rFonts w:hint="eastAsia"/>
        </w:rPr>
        <w:t>катастрофы</w:t>
      </w:r>
      <w:r>
        <w:t xml:space="preserve"> (</w:t>
      </w:r>
      <w:r>
        <w:rPr>
          <w:rFonts w:hint="eastAsia"/>
        </w:rPr>
        <w:t>рассказ</w:t>
      </w:r>
    </w:p>
    <w:p w14:paraId="361998F1" w14:textId="77777777" w:rsidR="00ED2F57" w:rsidRDefault="00ED2F57" w:rsidP="00ED2F57"/>
    <w:p w14:paraId="0F0D352A" w14:textId="77777777" w:rsidR="00ED2F57" w:rsidRDefault="00ED2F57" w:rsidP="00ED2F57">
      <w:r>
        <w:rPr>
          <w:rFonts w:hint="eastAsia"/>
        </w:rPr>
        <w:t>Л</w:t>
      </w:r>
      <w:r>
        <w:t xml:space="preserve">. </w:t>
      </w:r>
      <w:r>
        <w:rPr>
          <w:rFonts w:hint="eastAsia"/>
        </w:rPr>
        <w:t>Каганова</w:t>
      </w:r>
      <w:r>
        <w:t xml:space="preserve"> "</w:t>
      </w:r>
      <w:r>
        <w:rPr>
          <w:rFonts w:hint="eastAsia"/>
        </w:rPr>
        <w:t>Нульгород</w:t>
      </w:r>
      <w:r>
        <w:t>")</w:t>
      </w:r>
    </w:p>
    <w:p w14:paraId="08BD370C" w14:textId="77777777" w:rsidR="00ED2F57" w:rsidRDefault="00ED2F57" w:rsidP="00ED2F57"/>
    <w:p w14:paraId="5DF56FF8" w14:textId="77777777" w:rsidR="00ED2F57" w:rsidRDefault="00ED2F57" w:rsidP="00ED2F57">
      <w:r>
        <w:rPr>
          <w:rFonts w:hint="eastAsia"/>
        </w:rPr>
        <w:t>Выводы</w:t>
      </w:r>
      <w:r>
        <w:t xml:space="preserve"> </w:t>
      </w:r>
      <w:r>
        <w:rPr>
          <w:rFonts w:hint="eastAsia"/>
        </w:rPr>
        <w:t>по</w:t>
      </w:r>
      <w:r>
        <w:t xml:space="preserve"> </w:t>
      </w:r>
      <w:r>
        <w:rPr>
          <w:rFonts w:hint="eastAsia"/>
        </w:rPr>
        <w:t>главе</w:t>
      </w:r>
    </w:p>
    <w:p w14:paraId="2BD5682B" w14:textId="77777777" w:rsidR="00ED2F57" w:rsidRDefault="00ED2F57" w:rsidP="00ED2F57"/>
    <w:p w14:paraId="350A02C1" w14:textId="77777777" w:rsidR="00ED2F57" w:rsidRDefault="00ED2F57" w:rsidP="00ED2F57">
      <w:r>
        <w:rPr>
          <w:rFonts w:hint="eastAsia"/>
        </w:rPr>
        <w:t>Заключение</w:t>
      </w:r>
    </w:p>
    <w:p w14:paraId="5C186461" w14:textId="77777777" w:rsidR="00ED2F57" w:rsidRDefault="00ED2F57" w:rsidP="00ED2F57"/>
    <w:p w14:paraId="2ECFB4E8" w14:textId="77777777" w:rsidR="00ED2F57" w:rsidRDefault="00ED2F57" w:rsidP="00ED2F57">
      <w:r>
        <w:rPr>
          <w:rFonts w:hint="eastAsia"/>
        </w:rPr>
        <w:t>Список</w:t>
      </w:r>
      <w:r>
        <w:t xml:space="preserve"> </w:t>
      </w:r>
      <w:r>
        <w:rPr>
          <w:rFonts w:hint="eastAsia"/>
        </w:rPr>
        <w:t>литературы</w:t>
      </w:r>
    </w:p>
    <w:p w14:paraId="715BEFAF" w14:textId="77777777" w:rsidR="00ED2F57" w:rsidRDefault="00ED2F57" w:rsidP="00ED2F57"/>
    <w:p w14:paraId="241F040E" w14:textId="6F0710BF" w:rsidR="00ED2F57" w:rsidRPr="00ED2F57" w:rsidRDefault="00ED2F57" w:rsidP="00ED2F57">
      <w:r>
        <w:t>161</w:t>
      </w:r>
    </w:p>
    <w:sectPr w:rsidR="00ED2F57" w:rsidRPr="00ED2F57" w:rsidSect="00232E2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E638A" w14:textId="77777777" w:rsidR="00232E20" w:rsidRDefault="00232E20">
      <w:pPr>
        <w:spacing w:after="0" w:line="240" w:lineRule="auto"/>
      </w:pPr>
      <w:r>
        <w:separator/>
      </w:r>
    </w:p>
  </w:endnote>
  <w:endnote w:type="continuationSeparator" w:id="0">
    <w:p w14:paraId="623E52DC" w14:textId="77777777" w:rsidR="00232E20" w:rsidRDefault="00232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49381" w14:textId="77777777" w:rsidR="00232E20" w:rsidRDefault="00232E20"/>
    <w:p w14:paraId="209BA79D" w14:textId="77777777" w:rsidR="00232E20" w:rsidRDefault="00232E20"/>
    <w:p w14:paraId="0E79ED28" w14:textId="77777777" w:rsidR="00232E20" w:rsidRDefault="00232E20"/>
    <w:p w14:paraId="768BD711" w14:textId="77777777" w:rsidR="00232E20" w:rsidRDefault="00232E20"/>
    <w:p w14:paraId="6DC6A893" w14:textId="77777777" w:rsidR="00232E20" w:rsidRDefault="00232E20"/>
    <w:p w14:paraId="793E03EA" w14:textId="77777777" w:rsidR="00232E20" w:rsidRDefault="00232E20"/>
    <w:p w14:paraId="5B29133B" w14:textId="77777777" w:rsidR="00232E20" w:rsidRDefault="00232E2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14F3EB" wp14:editId="69DE47B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7DB41" w14:textId="77777777" w:rsidR="00232E20" w:rsidRDefault="00232E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14F3E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D97DB41" w14:textId="77777777" w:rsidR="00232E20" w:rsidRDefault="00232E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D39593" w14:textId="77777777" w:rsidR="00232E20" w:rsidRDefault="00232E20"/>
    <w:p w14:paraId="3D1E0BC2" w14:textId="77777777" w:rsidR="00232E20" w:rsidRDefault="00232E20"/>
    <w:p w14:paraId="44B5E5C5" w14:textId="77777777" w:rsidR="00232E20" w:rsidRDefault="00232E2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727DBE" wp14:editId="364EAD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6199C" w14:textId="77777777" w:rsidR="00232E20" w:rsidRDefault="00232E20"/>
                          <w:p w14:paraId="71614611" w14:textId="77777777" w:rsidR="00232E20" w:rsidRDefault="00232E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727DB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896199C" w14:textId="77777777" w:rsidR="00232E20" w:rsidRDefault="00232E20"/>
                    <w:p w14:paraId="71614611" w14:textId="77777777" w:rsidR="00232E20" w:rsidRDefault="00232E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3C9DAC" w14:textId="77777777" w:rsidR="00232E20" w:rsidRDefault="00232E20"/>
    <w:p w14:paraId="5D798090" w14:textId="77777777" w:rsidR="00232E20" w:rsidRDefault="00232E20">
      <w:pPr>
        <w:rPr>
          <w:sz w:val="2"/>
          <w:szCs w:val="2"/>
        </w:rPr>
      </w:pPr>
    </w:p>
    <w:p w14:paraId="1945ED2E" w14:textId="77777777" w:rsidR="00232E20" w:rsidRDefault="00232E20"/>
    <w:p w14:paraId="2AA8C186" w14:textId="77777777" w:rsidR="00232E20" w:rsidRDefault="00232E20">
      <w:pPr>
        <w:spacing w:after="0" w:line="240" w:lineRule="auto"/>
      </w:pPr>
    </w:p>
  </w:footnote>
  <w:footnote w:type="continuationSeparator" w:id="0">
    <w:p w14:paraId="03DEF79C" w14:textId="77777777" w:rsidR="00232E20" w:rsidRDefault="00232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20"/>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36558</TotalTime>
  <Pages>2</Pages>
  <Words>157</Words>
  <Characters>897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4946</cp:revision>
  <cp:lastPrinted>2009-02-06T05:36:00Z</cp:lastPrinted>
  <dcterms:created xsi:type="dcterms:W3CDTF">2024-01-07T13:43:00Z</dcterms:created>
  <dcterms:modified xsi:type="dcterms:W3CDTF">2024-03-06T17:08:00Z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