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6B6" w:rsidRDefault="002036B6" w:rsidP="002036B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Солов’юк Олена Анатоліївна</w:t>
      </w:r>
      <w:r>
        <w:rPr>
          <w:rFonts w:ascii="CIDFont+F4" w:hAnsi="CIDFont+F4" w:cs="CIDFont+F4"/>
          <w:kern w:val="0"/>
          <w:sz w:val="28"/>
          <w:szCs w:val="28"/>
          <w:lang w:eastAsia="ru-RU"/>
        </w:rPr>
        <w:t>, завідувачка відділення ендокринології</w:t>
      </w:r>
    </w:p>
    <w:p w:rsidR="002036B6" w:rsidRDefault="002036B6" w:rsidP="002036B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Комунального некомерційного підприємства «Запорізька обласна</w:t>
      </w:r>
    </w:p>
    <w:p w:rsidR="002036B6" w:rsidRDefault="002036B6" w:rsidP="002036B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клінічна лікарня» Запорізької обласної ради, тема дисертації:</w:t>
      </w:r>
    </w:p>
    <w:p w:rsidR="002036B6" w:rsidRDefault="002036B6" w:rsidP="002036B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«Оптимізація діагностики пошкодження артеріальних судин та методи</w:t>
      </w:r>
    </w:p>
    <w:p w:rsidR="002036B6" w:rsidRDefault="002036B6" w:rsidP="002036B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корекції у хворих на цукровий діабет типу 2 з надлишковою масою тіла</w:t>
      </w:r>
    </w:p>
    <w:p w:rsidR="002036B6" w:rsidRDefault="002036B6" w:rsidP="002036B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та ожирінням», (222 «Медицина»). Спеціалізована вчена рада ДФ</w:t>
      </w:r>
    </w:p>
    <w:p w:rsidR="002036B6" w:rsidRDefault="002036B6" w:rsidP="002036B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17.613.011 в Державному закладі «Запорізька медична академія</w:t>
      </w:r>
    </w:p>
    <w:p w:rsidR="004A5337" w:rsidRPr="002036B6" w:rsidRDefault="002036B6" w:rsidP="002036B6">
      <w:r>
        <w:rPr>
          <w:rFonts w:ascii="CIDFont+F4" w:hAnsi="CIDFont+F4" w:cs="CIDFont+F4"/>
          <w:kern w:val="0"/>
          <w:sz w:val="28"/>
          <w:szCs w:val="28"/>
          <w:lang w:eastAsia="ru-RU"/>
        </w:rPr>
        <w:t>післядипломної освіти Міністерства охороні здоров’я України»</w:t>
      </w:r>
    </w:p>
    <w:sectPr w:rsidR="004A5337" w:rsidRPr="002036B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2036B6" w:rsidRPr="002036B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8FA3E-9C1F-4120-96B3-76F0C2AE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2021-11-11T17:50:00Z</dcterms:created>
  <dcterms:modified xsi:type="dcterms:W3CDTF">2021-11-11T19:46:00Z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