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3FF2E11F" w:rsidR="00F37380" w:rsidRPr="009C5A34" w:rsidRDefault="009C5A34" w:rsidP="009C5A34">
      <w:r w:rsidRPr="009C5A34">
        <w:rPr>
          <w:rFonts w:ascii="Helvetica" w:eastAsia="Symbol" w:hAnsi="Helvetica" w:cs="Helvetica"/>
          <w:b/>
          <w:color w:val="222222"/>
          <w:kern w:val="0"/>
          <w:sz w:val="21"/>
          <w:szCs w:val="21"/>
          <w:lang w:eastAsia="ru-RU"/>
        </w:rPr>
        <w:t xml:space="preserve">Гречаник Руслан </w:t>
      </w:r>
      <w:proofErr w:type="spellStart"/>
      <w:r w:rsidRPr="009C5A34">
        <w:rPr>
          <w:rFonts w:ascii="Helvetica" w:eastAsia="Symbol" w:hAnsi="Helvetica" w:cs="Helvetica"/>
          <w:b/>
          <w:color w:val="222222"/>
          <w:kern w:val="0"/>
          <w:sz w:val="21"/>
          <w:szCs w:val="21"/>
          <w:lang w:eastAsia="ru-RU"/>
        </w:rPr>
        <w:t>Мар’янович</w:t>
      </w:r>
      <w:proofErr w:type="spellEnd"/>
      <w:r w:rsidRPr="009C5A34">
        <w:rPr>
          <w:rFonts w:ascii="Helvetica" w:eastAsia="Symbol" w:hAnsi="Helvetica" w:cs="Helvetica"/>
          <w:b/>
          <w:color w:val="222222"/>
          <w:kern w:val="0"/>
          <w:sz w:val="21"/>
          <w:szCs w:val="21"/>
          <w:lang w:eastAsia="ru-RU"/>
        </w:rPr>
        <w:t xml:space="preserve">, докторант </w:t>
      </w:r>
      <w:proofErr w:type="spellStart"/>
      <w:r w:rsidRPr="009C5A34">
        <w:rPr>
          <w:rFonts w:ascii="Helvetica" w:eastAsia="Symbol" w:hAnsi="Helvetica" w:cs="Helvetica"/>
          <w:b/>
          <w:color w:val="222222"/>
          <w:kern w:val="0"/>
          <w:sz w:val="21"/>
          <w:szCs w:val="21"/>
          <w:lang w:eastAsia="ru-RU"/>
        </w:rPr>
        <w:t>Національного</w:t>
      </w:r>
      <w:proofErr w:type="spellEnd"/>
      <w:r w:rsidRPr="009C5A34">
        <w:rPr>
          <w:rFonts w:ascii="Helvetica" w:eastAsia="Symbol" w:hAnsi="Helvetica" w:cs="Helvetica"/>
          <w:b/>
          <w:color w:val="222222"/>
          <w:kern w:val="0"/>
          <w:sz w:val="21"/>
          <w:szCs w:val="21"/>
          <w:lang w:eastAsia="ru-RU"/>
        </w:rPr>
        <w:t xml:space="preserve"> </w:t>
      </w:r>
      <w:proofErr w:type="spellStart"/>
      <w:proofErr w:type="gramStart"/>
      <w:r w:rsidRPr="009C5A34">
        <w:rPr>
          <w:rFonts w:ascii="Helvetica" w:eastAsia="Symbol" w:hAnsi="Helvetica" w:cs="Helvetica"/>
          <w:b/>
          <w:color w:val="222222"/>
          <w:kern w:val="0"/>
          <w:sz w:val="21"/>
          <w:szCs w:val="21"/>
          <w:lang w:eastAsia="ru-RU"/>
        </w:rPr>
        <w:t>університету</w:t>
      </w:r>
      <w:proofErr w:type="spellEnd"/>
      <w:r w:rsidRPr="009C5A34">
        <w:rPr>
          <w:rFonts w:ascii="Helvetica" w:eastAsia="Symbol" w:hAnsi="Helvetica" w:cs="Helvetica"/>
          <w:b/>
          <w:color w:val="222222"/>
          <w:kern w:val="0"/>
          <w:sz w:val="21"/>
          <w:szCs w:val="21"/>
          <w:lang w:eastAsia="ru-RU"/>
        </w:rPr>
        <w:t xml:space="preserve">  «</w:t>
      </w:r>
      <w:proofErr w:type="spellStart"/>
      <w:proofErr w:type="gramEnd"/>
      <w:r w:rsidRPr="009C5A34">
        <w:rPr>
          <w:rFonts w:ascii="Helvetica" w:eastAsia="Symbol" w:hAnsi="Helvetica" w:cs="Helvetica"/>
          <w:b/>
          <w:color w:val="222222"/>
          <w:kern w:val="0"/>
          <w:sz w:val="21"/>
          <w:szCs w:val="21"/>
          <w:lang w:eastAsia="ru-RU"/>
        </w:rPr>
        <w:t>Львівська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політехніка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Назва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дисертації</w:t>
      </w:r>
      <w:proofErr w:type="spellEnd"/>
      <w:r w:rsidRPr="009C5A34">
        <w:rPr>
          <w:rFonts w:ascii="Helvetica" w:eastAsia="Symbol" w:hAnsi="Helvetica" w:cs="Helvetica"/>
          <w:b/>
          <w:color w:val="222222"/>
          <w:kern w:val="0"/>
          <w:sz w:val="21"/>
          <w:szCs w:val="21"/>
          <w:lang w:eastAsia="ru-RU"/>
        </w:rPr>
        <w:t>: «</w:t>
      </w:r>
      <w:proofErr w:type="spellStart"/>
      <w:r w:rsidRPr="009C5A34">
        <w:rPr>
          <w:rFonts w:ascii="Helvetica" w:eastAsia="Symbol" w:hAnsi="Helvetica" w:cs="Helvetica"/>
          <w:b/>
          <w:color w:val="222222"/>
          <w:kern w:val="0"/>
          <w:sz w:val="21"/>
          <w:szCs w:val="21"/>
          <w:lang w:eastAsia="ru-RU"/>
        </w:rPr>
        <w:t>Науково-практичні</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основи</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екологічно</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безпечної</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рекультивації</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полігонів</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твердих</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побутових</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відходів</w:t>
      </w:r>
      <w:proofErr w:type="spellEnd"/>
      <w:r w:rsidRPr="009C5A34">
        <w:rPr>
          <w:rFonts w:ascii="Helvetica" w:eastAsia="Symbol" w:hAnsi="Helvetica" w:cs="Helvetica"/>
          <w:b/>
          <w:color w:val="222222"/>
          <w:kern w:val="0"/>
          <w:sz w:val="21"/>
          <w:szCs w:val="21"/>
          <w:lang w:eastAsia="ru-RU"/>
        </w:rPr>
        <w:t xml:space="preserve">». Шифр та </w:t>
      </w:r>
      <w:proofErr w:type="spellStart"/>
      <w:r w:rsidRPr="009C5A34">
        <w:rPr>
          <w:rFonts w:ascii="Helvetica" w:eastAsia="Symbol" w:hAnsi="Helvetica" w:cs="Helvetica"/>
          <w:b/>
          <w:color w:val="222222"/>
          <w:kern w:val="0"/>
          <w:sz w:val="21"/>
          <w:szCs w:val="21"/>
          <w:lang w:eastAsia="ru-RU"/>
        </w:rPr>
        <w:t>назва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спеціальності</w:t>
      </w:r>
      <w:proofErr w:type="spellEnd"/>
      <w:r w:rsidRPr="009C5A34">
        <w:rPr>
          <w:rFonts w:ascii="Helvetica" w:eastAsia="Symbol" w:hAnsi="Helvetica" w:cs="Helvetica"/>
          <w:b/>
          <w:color w:val="222222"/>
          <w:kern w:val="0"/>
          <w:sz w:val="21"/>
          <w:szCs w:val="21"/>
          <w:lang w:eastAsia="ru-RU"/>
        </w:rPr>
        <w:t xml:space="preserve"> - 21.06.01 – </w:t>
      </w:r>
      <w:proofErr w:type="spellStart"/>
      <w:r w:rsidRPr="009C5A34">
        <w:rPr>
          <w:rFonts w:ascii="Helvetica" w:eastAsia="Symbol" w:hAnsi="Helvetica" w:cs="Helvetica"/>
          <w:b/>
          <w:color w:val="222222"/>
          <w:kern w:val="0"/>
          <w:sz w:val="21"/>
          <w:szCs w:val="21"/>
          <w:lang w:eastAsia="ru-RU"/>
        </w:rPr>
        <w:t>екологічна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безпека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Докторська</w:t>
      </w:r>
      <w:proofErr w:type="spellEnd"/>
      <w:r w:rsidRPr="009C5A34">
        <w:rPr>
          <w:rFonts w:ascii="Helvetica" w:eastAsia="Symbol" w:hAnsi="Helvetica" w:cs="Helvetica"/>
          <w:b/>
          <w:color w:val="222222"/>
          <w:kern w:val="0"/>
          <w:sz w:val="21"/>
          <w:szCs w:val="21"/>
          <w:lang w:eastAsia="ru-RU"/>
        </w:rPr>
        <w:t xml:space="preserve"> рада Д 55.051.04 </w:t>
      </w:r>
      <w:proofErr w:type="spellStart"/>
      <w:r w:rsidRPr="009C5A34">
        <w:rPr>
          <w:rFonts w:ascii="Helvetica" w:eastAsia="Symbol" w:hAnsi="Helvetica" w:cs="Helvetica"/>
          <w:b/>
          <w:color w:val="222222"/>
          <w:kern w:val="0"/>
          <w:sz w:val="21"/>
          <w:szCs w:val="21"/>
          <w:lang w:eastAsia="ru-RU"/>
        </w:rPr>
        <w:t>Сумського</w:t>
      </w:r>
      <w:proofErr w:type="spellEnd"/>
      <w:r w:rsidRPr="009C5A34">
        <w:rPr>
          <w:rFonts w:ascii="Helvetica" w:eastAsia="Symbol" w:hAnsi="Helvetica" w:cs="Helvetica"/>
          <w:b/>
          <w:color w:val="222222"/>
          <w:kern w:val="0"/>
          <w:sz w:val="21"/>
          <w:szCs w:val="21"/>
          <w:lang w:eastAsia="ru-RU"/>
        </w:rPr>
        <w:t xml:space="preserve"> державного </w:t>
      </w:r>
      <w:proofErr w:type="spellStart"/>
      <w:r w:rsidRPr="009C5A34">
        <w:rPr>
          <w:rFonts w:ascii="Helvetica" w:eastAsia="Symbol" w:hAnsi="Helvetica" w:cs="Helvetica"/>
          <w:b/>
          <w:color w:val="222222"/>
          <w:kern w:val="0"/>
          <w:sz w:val="21"/>
          <w:szCs w:val="21"/>
          <w:lang w:eastAsia="ru-RU"/>
        </w:rPr>
        <w:t>університету</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вул</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Харківська</w:t>
      </w:r>
      <w:proofErr w:type="spellEnd"/>
      <w:r w:rsidRPr="009C5A34">
        <w:rPr>
          <w:rFonts w:ascii="Helvetica" w:eastAsia="Symbol" w:hAnsi="Helvetica" w:cs="Helvetica"/>
          <w:b/>
          <w:color w:val="222222"/>
          <w:kern w:val="0"/>
          <w:sz w:val="21"/>
          <w:szCs w:val="21"/>
          <w:lang w:eastAsia="ru-RU"/>
        </w:rPr>
        <w:t xml:space="preserve">, 116, </w:t>
      </w:r>
      <w:proofErr w:type="spellStart"/>
      <w:r w:rsidRPr="009C5A34">
        <w:rPr>
          <w:rFonts w:ascii="Helvetica" w:eastAsia="Symbol" w:hAnsi="Helvetica" w:cs="Helvetica"/>
          <w:b/>
          <w:color w:val="222222"/>
          <w:kern w:val="0"/>
          <w:sz w:val="21"/>
          <w:szCs w:val="21"/>
          <w:lang w:eastAsia="ru-RU"/>
        </w:rPr>
        <w:t>м.Суми</w:t>
      </w:r>
      <w:proofErr w:type="spellEnd"/>
      <w:r w:rsidRPr="009C5A34">
        <w:rPr>
          <w:rFonts w:ascii="Helvetica" w:eastAsia="Symbol" w:hAnsi="Helvetica" w:cs="Helvetica"/>
          <w:b/>
          <w:color w:val="222222"/>
          <w:kern w:val="0"/>
          <w:sz w:val="21"/>
          <w:szCs w:val="21"/>
          <w:lang w:eastAsia="ru-RU"/>
        </w:rPr>
        <w:t xml:space="preserve">, 40007, тел. (0542) 33-00-24). </w:t>
      </w:r>
      <w:proofErr w:type="spellStart"/>
      <w:r w:rsidRPr="009C5A34">
        <w:rPr>
          <w:rFonts w:ascii="Helvetica" w:eastAsia="Symbol" w:hAnsi="Helvetica" w:cs="Helvetica"/>
          <w:b/>
          <w:color w:val="222222"/>
          <w:kern w:val="0"/>
          <w:sz w:val="21"/>
          <w:szCs w:val="21"/>
          <w:lang w:eastAsia="ru-RU"/>
        </w:rPr>
        <w:t>Науковий</w:t>
      </w:r>
      <w:proofErr w:type="spellEnd"/>
      <w:r w:rsidRPr="009C5A34">
        <w:rPr>
          <w:rFonts w:ascii="Helvetica" w:eastAsia="Symbol" w:hAnsi="Helvetica" w:cs="Helvetica"/>
          <w:b/>
          <w:color w:val="222222"/>
          <w:kern w:val="0"/>
          <w:sz w:val="21"/>
          <w:szCs w:val="21"/>
          <w:lang w:eastAsia="ru-RU"/>
        </w:rPr>
        <w:t xml:space="preserve"> консультант: </w:t>
      </w:r>
      <w:proofErr w:type="spellStart"/>
      <w:r w:rsidRPr="009C5A34">
        <w:rPr>
          <w:rFonts w:ascii="Helvetica" w:eastAsia="Symbol" w:hAnsi="Helvetica" w:cs="Helvetica"/>
          <w:b/>
          <w:color w:val="222222"/>
          <w:kern w:val="0"/>
          <w:sz w:val="21"/>
          <w:szCs w:val="21"/>
          <w:lang w:eastAsia="ru-RU"/>
        </w:rPr>
        <w:t>Мальований</w:t>
      </w:r>
      <w:proofErr w:type="spellEnd"/>
      <w:r w:rsidRPr="009C5A34">
        <w:rPr>
          <w:rFonts w:ascii="Helvetica" w:eastAsia="Symbol" w:hAnsi="Helvetica" w:cs="Helvetica"/>
          <w:b/>
          <w:color w:val="222222"/>
          <w:kern w:val="0"/>
          <w:sz w:val="21"/>
          <w:szCs w:val="21"/>
          <w:lang w:eastAsia="ru-RU"/>
        </w:rPr>
        <w:t xml:space="preserve"> Мирослав Степанович, доктор </w:t>
      </w:r>
      <w:proofErr w:type="spellStart"/>
      <w:r w:rsidRPr="009C5A34">
        <w:rPr>
          <w:rFonts w:ascii="Helvetica" w:eastAsia="Symbol" w:hAnsi="Helvetica" w:cs="Helvetica"/>
          <w:b/>
          <w:color w:val="222222"/>
          <w:kern w:val="0"/>
          <w:sz w:val="21"/>
          <w:szCs w:val="21"/>
          <w:lang w:eastAsia="ru-RU"/>
        </w:rPr>
        <w:t>технічних</w:t>
      </w:r>
      <w:proofErr w:type="spellEnd"/>
      <w:r w:rsidRPr="009C5A34">
        <w:rPr>
          <w:rFonts w:ascii="Helvetica" w:eastAsia="Symbol" w:hAnsi="Helvetica" w:cs="Helvetica"/>
          <w:b/>
          <w:color w:val="222222"/>
          <w:kern w:val="0"/>
          <w:sz w:val="21"/>
          <w:szCs w:val="21"/>
          <w:lang w:eastAsia="ru-RU"/>
        </w:rPr>
        <w:t xml:space="preserve"> наук, </w:t>
      </w:r>
      <w:proofErr w:type="spellStart"/>
      <w:r w:rsidRPr="009C5A34">
        <w:rPr>
          <w:rFonts w:ascii="Helvetica" w:eastAsia="Symbol" w:hAnsi="Helvetica" w:cs="Helvetica"/>
          <w:b/>
          <w:color w:val="222222"/>
          <w:kern w:val="0"/>
          <w:sz w:val="21"/>
          <w:szCs w:val="21"/>
          <w:lang w:eastAsia="ru-RU"/>
        </w:rPr>
        <w:t>професор</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завідувач</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кафедри</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екології</w:t>
      </w:r>
      <w:proofErr w:type="spellEnd"/>
      <w:r w:rsidRPr="009C5A34">
        <w:rPr>
          <w:rFonts w:ascii="Helvetica" w:eastAsia="Symbol" w:hAnsi="Helvetica" w:cs="Helvetica"/>
          <w:b/>
          <w:color w:val="222222"/>
          <w:kern w:val="0"/>
          <w:sz w:val="21"/>
          <w:szCs w:val="21"/>
          <w:lang w:eastAsia="ru-RU"/>
        </w:rPr>
        <w:t xml:space="preserve"> та </w:t>
      </w:r>
      <w:proofErr w:type="spellStart"/>
      <w:r w:rsidRPr="009C5A34">
        <w:rPr>
          <w:rFonts w:ascii="Helvetica" w:eastAsia="Symbol" w:hAnsi="Helvetica" w:cs="Helvetica"/>
          <w:b/>
          <w:color w:val="222222"/>
          <w:kern w:val="0"/>
          <w:sz w:val="21"/>
          <w:szCs w:val="21"/>
          <w:lang w:eastAsia="ru-RU"/>
        </w:rPr>
        <w:t>збалансованого</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природокористування</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Національного</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університету</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Львівська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політехніка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Опоненти</w:t>
      </w:r>
      <w:proofErr w:type="spellEnd"/>
      <w:r w:rsidRPr="009C5A34">
        <w:rPr>
          <w:rFonts w:ascii="Helvetica" w:eastAsia="Symbol" w:hAnsi="Helvetica" w:cs="Helvetica"/>
          <w:b/>
          <w:color w:val="222222"/>
          <w:kern w:val="0"/>
          <w:sz w:val="21"/>
          <w:szCs w:val="21"/>
          <w:lang w:eastAsia="ru-RU"/>
        </w:rPr>
        <w:t xml:space="preserve">: Петрук Василь Григорович, доктор </w:t>
      </w:r>
      <w:proofErr w:type="spellStart"/>
      <w:r w:rsidRPr="009C5A34">
        <w:rPr>
          <w:rFonts w:ascii="Helvetica" w:eastAsia="Symbol" w:hAnsi="Helvetica" w:cs="Helvetica"/>
          <w:b/>
          <w:color w:val="222222"/>
          <w:kern w:val="0"/>
          <w:sz w:val="21"/>
          <w:szCs w:val="21"/>
          <w:lang w:eastAsia="ru-RU"/>
        </w:rPr>
        <w:t>технічних</w:t>
      </w:r>
      <w:proofErr w:type="spellEnd"/>
      <w:r w:rsidRPr="009C5A34">
        <w:rPr>
          <w:rFonts w:ascii="Helvetica" w:eastAsia="Symbol" w:hAnsi="Helvetica" w:cs="Helvetica"/>
          <w:b/>
          <w:color w:val="222222"/>
          <w:kern w:val="0"/>
          <w:sz w:val="21"/>
          <w:szCs w:val="21"/>
          <w:lang w:eastAsia="ru-RU"/>
        </w:rPr>
        <w:t xml:space="preserve"> наук, </w:t>
      </w:r>
      <w:proofErr w:type="spellStart"/>
      <w:r w:rsidRPr="009C5A34">
        <w:rPr>
          <w:rFonts w:ascii="Helvetica" w:eastAsia="Symbol" w:hAnsi="Helvetica" w:cs="Helvetica"/>
          <w:b/>
          <w:color w:val="222222"/>
          <w:kern w:val="0"/>
          <w:sz w:val="21"/>
          <w:szCs w:val="21"/>
          <w:lang w:eastAsia="ru-RU"/>
        </w:rPr>
        <w:t>професор</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професор</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кафедри</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екології</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хімії</w:t>
      </w:r>
      <w:proofErr w:type="spellEnd"/>
      <w:r w:rsidRPr="009C5A34">
        <w:rPr>
          <w:rFonts w:ascii="Helvetica" w:eastAsia="Symbol" w:hAnsi="Helvetica" w:cs="Helvetica"/>
          <w:b/>
          <w:color w:val="222222"/>
          <w:kern w:val="0"/>
          <w:sz w:val="21"/>
          <w:szCs w:val="21"/>
          <w:lang w:eastAsia="ru-RU"/>
        </w:rPr>
        <w:t xml:space="preserve"> та </w:t>
      </w:r>
      <w:proofErr w:type="spellStart"/>
      <w:r w:rsidRPr="009C5A34">
        <w:rPr>
          <w:rFonts w:ascii="Helvetica" w:eastAsia="Symbol" w:hAnsi="Helvetica" w:cs="Helvetica"/>
          <w:b/>
          <w:color w:val="222222"/>
          <w:kern w:val="0"/>
          <w:sz w:val="21"/>
          <w:szCs w:val="21"/>
          <w:lang w:eastAsia="ru-RU"/>
        </w:rPr>
        <w:t>технологій</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захисту</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довкілля</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Вінницького</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національного</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технічного</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університету</w:t>
      </w:r>
      <w:proofErr w:type="spellEnd"/>
      <w:r w:rsidRPr="009C5A34">
        <w:rPr>
          <w:rFonts w:ascii="Helvetica" w:eastAsia="Symbol" w:hAnsi="Helvetica" w:cs="Helvetica"/>
          <w:b/>
          <w:color w:val="222222"/>
          <w:kern w:val="0"/>
          <w:sz w:val="21"/>
          <w:szCs w:val="21"/>
          <w:lang w:eastAsia="ru-RU"/>
        </w:rPr>
        <w:t xml:space="preserve">; Трохименко Ганна </w:t>
      </w:r>
      <w:proofErr w:type="spellStart"/>
      <w:r w:rsidRPr="009C5A34">
        <w:rPr>
          <w:rFonts w:ascii="Helvetica" w:eastAsia="Symbol" w:hAnsi="Helvetica" w:cs="Helvetica"/>
          <w:b/>
          <w:color w:val="222222"/>
          <w:kern w:val="0"/>
          <w:sz w:val="21"/>
          <w:szCs w:val="21"/>
          <w:lang w:eastAsia="ru-RU"/>
        </w:rPr>
        <w:t>Григорівна</w:t>
      </w:r>
      <w:proofErr w:type="spellEnd"/>
      <w:r w:rsidRPr="009C5A34">
        <w:rPr>
          <w:rFonts w:ascii="Helvetica" w:eastAsia="Symbol" w:hAnsi="Helvetica" w:cs="Helvetica"/>
          <w:b/>
          <w:color w:val="222222"/>
          <w:kern w:val="0"/>
          <w:sz w:val="21"/>
          <w:szCs w:val="21"/>
          <w:lang w:eastAsia="ru-RU"/>
        </w:rPr>
        <w:t xml:space="preserve">, доктор </w:t>
      </w:r>
      <w:proofErr w:type="spellStart"/>
      <w:r w:rsidRPr="009C5A34">
        <w:rPr>
          <w:rFonts w:ascii="Helvetica" w:eastAsia="Symbol" w:hAnsi="Helvetica" w:cs="Helvetica"/>
          <w:b/>
          <w:color w:val="222222"/>
          <w:kern w:val="0"/>
          <w:sz w:val="21"/>
          <w:szCs w:val="21"/>
          <w:lang w:eastAsia="ru-RU"/>
        </w:rPr>
        <w:t>технічних</w:t>
      </w:r>
      <w:proofErr w:type="spellEnd"/>
      <w:r w:rsidRPr="009C5A34">
        <w:rPr>
          <w:rFonts w:ascii="Helvetica" w:eastAsia="Symbol" w:hAnsi="Helvetica" w:cs="Helvetica"/>
          <w:b/>
          <w:color w:val="222222"/>
          <w:kern w:val="0"/>
          <w:sz w:val="21"/>
          <w:szCs w:val="21"/>
          <w:lang w:eastAsia="ru-RU"/>
        </w:rPr>
        <w:t xml:space="preserve"> наук, </w:t>
      </w:r>
      <w:proofErr w:type="spellStart"/>
      <w:r w:rsidRPr="009C5A34">
        <w:rPr>
          <w:rFonts w:ascii="Helvetica" w:eastAsia="Symbol" w:hAnsi="Helvetica" w:cs="Helvetica"/>
          <w:b/>
          <w:color w:val="222222"/>
          <w:kern w:val="0"/>
          <w:sz w:val="21"/>
          <w:szCs w:val="21"/>
          <w:lang w:eastAsia="ru-RU"/>
        </w:rPr>
        <w:t>професор</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завідувачка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кафедри</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екології</w:t>
      </w:r>
      <w:proofErr w:type="spellEnd"/>
      <w:r w:rsidRPr="009C5A34">
        <w:rPr>
          <w:rFonts w:ascii="Helvetica" w:eastAsia="Symbol" w:hAnsi="Helvetica" w:cs="Helvetica"/>
          <w:b/>
          <w:color w:val="222222"/>
          <w:kern w:val="0"/>
          <w:sz w:val="21"/>
          <w:szCs w:val="21"/>
          <w:lang w:eastAsia="ru-RU"/>
        </w:rPr>
        <w:t xml:space="preserve"> та </w:t>
      </w:r>
      <w:proofErr w:type="spellStart"/>
      <w:r w:rsidRPr="009C5A34">
        <w:rPr>
          <w:rFonts w:ascii="Helvetica" w:eastAsia="Symbol" w:hAnsi="Helvetica" w:cs="Helvetica"/>
          <w:b/>
          <w:color w:val="222222"/>
          <w:kern w:val="0"/>
          <w:sz w:val="21"/>
          <w:szCs w:val="21"/>
          <w:lang w:eastAsia="ru-RU"/>
        </w:rPr>
        <w:t>природоохоронних</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технологій</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Національного</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університету</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кораблебудування</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імені</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адмірала</w:t>
      </w:r>
      <w:proofErr w:type="spellEnd"/>
      <w:r w:rsidRPr="009C5A34">
        <w:rPr>
          <w:rFonts w:ascii="Helvetica" w:eastAsia="Symbol" w:hAnsi="Helvetica" w:cs="Helvetica"/>
          <w:b/>
          <w:color w:val="222222"/>
          <w:kern w:val="0"/>
          <w:sz w:val="21"/>
          <w:szCs w:val="21"/>
          <w:lang w:eastAsia="ru-RU"/>
        </w:rPr>
        <w:t xml:space="preserve"> Макарова; </w:t>
      </w:r>
      <w:proofErr w:type="spellStart"/>
      <w:r w:rsidRPr="009C5A34">
        <w:rPr>
          <w:rFonts w:ascii="Helvetica" w:eastAsia="Symbol" w:hAnsi="Helvetica" w:cs="Helvetica"/>
          <w:b/>
          <w:color w:val="222222"/>
          <w:kern w:val="0"/>
          <w:sz w:val="21"/>
          <w:szCs w:val="21"/>
          <w:lang w:eastAsia="ru-RU"/>
        </w:rPr>
        <w:t>Аблєєва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Ірина</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Юріївна</w:t>
      </w:r>
      <w:proofErr w:type="spellEnd"/>
      <w:r w:rsidRPr="009C5A34">
        <w:rPr>
          <w:rFonts w:ascii="Helvetica" w:eastAsia="Symbol" w:hAnsi="Helvetica" w:cs="Helvetica"/>
          <w:b/>
          <w:color w:val="222222"/>
          <w:kern w:val="0"/>
          <w:sz w:val="21"/>
          <w:szCs w:val="21"/>
          <w:lang w:eastAsia="ru-RU"/>
        </w:rPr>
        <w:t xml:space="preserve">, доктор </w:t>
      </w:r>
      <w:proofErr w:type="spellStart"/>
      <w:r w:rsidRPr="009C5A34">
        <w:rPr>
          <w:rFonts w:ascii="Helvetica" w:eastAsia="Symbol" w:hAnsi="Helvetica" w:cs="Helvetica"/>
          <w:b/>
          <w:color w:val="222222"/>
          <w:kern w:val="0"/>
          <w:sz w:val="21"/>
          <w:szCs w:val="21"/>
          <w:lang w:eastAsia="ru-RU"/>
        </w:rPr>
        <w:t>технічних</w:t>
      </w:r>
      <w:proofErr w:type="spellEnd"/>
      <w:r w:rsidRPr="009C5A34">
        <w:rPr>
          <w:rFonts w:ascii="Helvetica" w:eastAsia="Symbol" w:hAnsi="Helvetica" w:cs="Helvetica"/>
          <w:b/>
          <w:color w:val="222222"/>
          <w:kern w:val="0"/>
          <w:sz w:val="21"/>
          <w:szCs w:val="21"/>
          <w:lang w:eastAsia="ru-RU"/>
        </w:rPr>
        <w:t xml:space="preserve"> наук, доцент, доцент </w:t>
      </w:r>
      <w:proofErr w:type="spellStart"/>
      <w:r w:rsidRPr="009C5A34">
        <w:rPr>
          <w:rFonts w:ascii="Helvetica" w:eastAsia="Symbol" w:hAnsi="Helvetica" w:cs="Helvetica"/>
          <w:b/>
          <w:color w:val="222222"/>
          <w:kern w:val="0"/>
          <w:sz w:val="21"/>
          <w:szCs w:val="21"/>
          <w:lang w:eastAsia="ru-RU"/>
        </w:rPr>
        <w:t>кафедри</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екології</w:t>
      </w:r>
      <w:proofErr w:type="spellEnd"/>
      <w:r w:rsidRPr="009C5A34">
        <w:rPr>
          <w:rFonts w:ascii="Helvetica" w:eastAsia="Symbol" w:hAnsi="Helvetica" w:cs="Helvetica"/>
          <w:b/>
          <w:color w:val="222222"/>
          <w:kern w:val="0"/>
          <w:sz w:val="21"/>
          <w:szCs w:val="21"/>
          <w:lang w:eastAsia="ru-RU"/>
        </w:rPr>
        <w:t xml:space="preserve"> та </w:t>
      </w:r>
      <w:proofErr w:type="spellStart"/>
      <w:r w:rsidRPr="009C5A34">
        <w:rPr>
          <w:rFonts w:ascii="Helvetica" w:eastAsia="Symbol" w:hAnsi="Helvetica" w:cs="Helvetica"/>
          <w:b/>
          <w:color w:val="222222"/>
          <w:kern w:val="0"/>
          <w:sz w:val="21"/>
          <w:szCs w:val="21"/>
          <w:lang w:eastAsia="ru-RU"/>
        </w:rPr>
        <w:t>природозахисних</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технологій</w:t>
      </w:r>
      <w:proofErr w:type="spellEnd"/>
      <w:r w:rsidRPr="009C5A34">
        <w:rPr>
          <w:rFonts w:ascii="Helvetica" w:eastAsia="Symbol" w:hAnsi="Helvetica" w:cs="Helvetica"/>
          <w:b/>
          <w:color w:val="222222"/>
          <w:kern w:val="0"/>
          <w:sz w:val="21"/>
          <w:szCs w:val="21"/>
          <w:lang w:eastAsia="ru-RU"/>
        </w:rPr>
        <w:t xml:space="preserve"> </w:t>
      </w:r>
      <w:proofErr w:type="spellStart"/>
      <w:r w:rsidRPr="009C5A34">
        <w:rPr>
          <w:rFonts w:ascii="Helvetica" w:eastAsia="Symbol" w:hAnsi="Helvetica" w:cs="Helvetica"/>
          <w:b/>
          <w:color w:val="222222"/>
          <w:kern w:val="0"/>
          <w:sz w:val="21"/>
          <w:szCs w:val="21"/>
          <w:lang w:eastAsia="ru-RU"/>
        </w:rPr>
        <w:t>Сумського</w:t>
      </w:r>
      <w:proofErr w:type="spellEnd"/>
      <w:r w:rsidRPr="009C5A34">
        <w:rPr>
          <w:rFonts w:ascii="Helvetica" w:eastAsia="Symbol" w:hAnsi="Helvetica" w:cs="Helvetica"/>
          <w:b/>
          <w:color w:val="222222"/>
          <w:kern w:val="0"/>
          <w:sz w:val="21"/>
          <w:szCs w:val="21"/>
          <w:lang w:eastAsia="ru-RU"/>
        </w:rPr>
        <w:t xml:space="preserve"> державного </w:t>
      </w:r>
      <w:proofErr w:type="spellStart"/>
      <w:r w:rsidRPr="009C5A34">
        <w:rPr>
          <w:rFonts w:ascii="Helvetica" w:eastAsia="Symbol" w:hAnsi="Helvetica" w:cs="Helvetica"/>
          <w:b/>
          <w:color w:val="222222"/>
          <w:kern w:val="0"/>
          <w:sz w:val="21"/>
          <w:szCs w:val="21"/>
          <w:lang w:eastAsia="ru-RU"/>
        </w:rPr>
        <w:t>університету</w:t>
      </w:r>
      <w:proofErr w:type="spellEnd"/>
      <w:r w:rsidRPr="009C5A34">
        <w:rPr>
          <w:rFonts w:ascii="Helvetica" w:eastAsia="Symbol" w:hAnsi="Helvetica" w:cs="Helvetica"/>
          <w:b/>
          <w:color w:val="222222"/>
          <w:kern w:val="0"/>
          <w:sz w:val="21"/>
          <w:szCs w:val="21"/>
          <w:lang w:eastAsia="ru-RU"/>
        </w:rPr>
        <w:t>.</w:t>
      </w:r>
    </w:p>
    <w:sectPr w:rsidR="00F37380" w:rsidRPr="009C5A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C065" w14:textId="77777777" w:rsidR="00A4446E" w:rsidRDefault="00A4446E">
      <w:pPr>
        <w:spacing w:after="0" w:line="240" w:lineRule="auto"/>
      </w:pPr>
      <w:r>
        <w:separator/>
      </w:r>
    </w:p>
  </w:endnote>
  <w:endnote w:type="continuationSeparator" w:id="0">
    <w:p w14:paraId="79F451A1" w14:textId="77777777" w:rsidR="00A4446E" w:rsidRDefault="00A4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4E77" w14:textId="77777777" w:rsidR="00A4446E" w:rsidRDefault="00A4446E"/>
    <w:p w14:paraId="75ACE380" w14:textId="77777777" w:rsidR="00A4446E" w:rsidRDefault="00A4446E"/>
    <w:p w14:paraId="04A08F27" w14:textId="77777777" w:rsidR="00A4446E" w:rsidRDefault="00A4446E"/>
    <w:p w14:paraId="1EA08324" w14:textId="77777777" w:rsidR="00A4446E" w:rsidRDefault="00A4446E"/>
    <w:p w14:paraId="0ED3C9DB" w14:textId="77777777" w:rsidR="00A4446E" w:rsidRDefault="00A4446E"/>
    <w:p w14:paraId="6DF39EDD" w14:textId="77777777" w:rsidR="00A4446E" w:rsidRDefault="00A4446E"/>
    <w:p w14:paraId="362268FD" w14:textId="77777777" w:rsidR="00A4446E" w:rsidRDefault="00A444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D11F4F" wp14:editId="17AAFB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0A9A" w14:textId="77777777" w:rsidR="00A4446E" w:rsidRDefault="00A44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D11F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3A0A9A" w14:textId="77777777" w:rsidR="00A4446E" w:rsidRDefault="00A44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22908B" w14:textId="77777777" w:rsidR="00A4446E" w:rsidRDefault="00A4446E"/>
    <w:p w14:paraId="06100E26" w14:textId="77777777" w:rsidR="00A4446E" w:rsidRDefault="00A4446E"/>
    <w:p w14:paraId="30FB7FA1" w14:textId="77777777" w:rsidR="00A4446E" w:rsidRDefault="00A444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7019BF" wp14:editId="08986D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E909" w14:textId="77777777" w:rsidR="00A4446E" w:rsidRDefault="00A4446E"/>
                          <w:p w14:paraId="0550CC0D" w14:textId="77777777" w:rsidR="00A4446E" w:rsidRDefault="00A444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019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38E909" w14:textId="77777777" w:rsidR="00A4446E" w:rsidRDefault="00A4446E"/>
                    <w:p w14:paraId="0550CC0D" w14:textId="77777777" w:rsidR="00A4446E" w:rsidRDefault="00A444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5C0354" w14:textId="77777777" w:rsidR="00A4446E" w:rsidRDefault="00A4446E"/>
    <w:p w14:paraId="53F87E10" w14:textId="77777777" w:rsidR="00A4446E" w:rsidRDefault="00A4446E">
      <w:pPr>
        <w:rPr>
          <w:sz w:val="2"/>
          <w:szCs w:val="2"/>
        </w:rPr>
      </w:pPr>
    </w:p>
    <w:p w14:paraId="7F090FC3" w14:textId="77777777" w:rsidR="00A4446E" w:rsidRDefault="00A4446E"/>
    <w:p w14:paraId="19AEB7E2" w14:textId="77777777" w:rsidR="00A4446E" w:rsidRDefault="00A4446E">
      <w:pPr>
        <w:spacing w:after="0" w:line="240" w:lineRule="auto"/>
      </w:pPr>
    </w:p>
  </w:footnote>
  <w:footnote w:type="continuationSeparator" w:id="0">
    <w:p w14:paraId="7E96A0A0" w14:textId="77777777" w:rsidR="00A4446E" w:rsidRDefault="00A44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6E"/>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63222</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1428</cp:revision>
  <cp:lastPrinted>2009-02-06T05:36:00Z</cp:lastPrinted>
  <dcterms:created xsi:type="dcterms:W3CDTF">2024-01-07T13:43:00Z</dcterms:created>
  <dcterms:modified xsi:type="dcterms:W3CDTF">2025-04-04T12:08:00Z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