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DC063" w14:textId="73B91482" w:rsidR="00CA13C4" w:rsidRDefault="009C4719" w:rsidP="009C4719">
      <w:r w:rsidRPr="009C4719">
        <w:rPr>
          <w:rFonts w:hint="eastAsia"/>
        </w:rPr>
        <w:t>Суханов</w:t>
      </w:r>
      <w:r w:rsidRPr="009C4719">
        <w:t xml:space="preserve"> </w:t>
      </w:r>
      <w:r w:rsidRPr="009C4719">
        <w:rPr>
          <w:rFonts w:hint="eastAsia"/>
        </w:rPr>
        <w:t>Дмитрий</w:t>
      </w:r>
      <w:r w:rsidRPr="009C4719">
        <w:t xml:space="preserve"> </w:t>
      </w:r>
      <w:r w:rsidRPr="009C4719">
        <w:rPr>
          <w:rFonts w:hint="eastAsia"/>
        </w:rPr>
        <w:t>Андреевич</w:t>
      </w:r>
      <w:r>
        <w:t xml:space="preserve"> </w:t>
      </w:r>
      <w:r w:rsidRPr="009C4719">
        <w:rPr>
          <w:rFonts w:hint="eastAsia"/>
        </w:rPr>
        <w:t>Методы</w:t>
      </w:r>
      <w:r w:rsidRPr="009C4719">
        <w:t xml:space="preserve"> </w:t>
      </w:r>
      <w:r w:rsidRPr="009C4719">
        <w:rPr>
          <w:rFonts w:hint="eastAsia"/>
        </w:rPr>
        <w:t>оценки</w:t>
      </w:r>
      <w:r w:rsidRPr="009C4719">
        <w:t xml:space="preserve"> </w:t>
      </w:r>
      <w:r w:rsidRPr="009C4719">
        <w:rPr>
          <w:rFonts w:hint="eastAsia"/>
        </w:rPr>
        <w:t>эффективности</w:t>
      </w:r>
      <w:r w:rsidRPr="009C4719">
        <w:t xml:space="preserve"> </w:t>
      </w:r>
      <w:r w:rsidRPr="009C4719">
        <w:rPr>
          <w:rFonts w:hint="eastAsia"/>
        </w:rPr>
        <w:t>инновационных</w:t>
      </w:r>
      <w:r w:rsidRPr="009C4719">
        <w:t xml:space="preserve"> </w:t>
      </w:r>
      <w:r w:rsidRPr="009C4719">
        <w:rPr>
          <w:rFonts w:hint="eastAsia"/>
        </w:rPr>
        <w:t>проектов</w:t>
      </w:r>
      <w:r w:rsidRPr="009C4719">
        <w:t xml:space="preserve"> (</w:t>
      </w:r>
      <w:r w:rsidRPr="009C4719">
        <w:rPr>
          <w:rFonts w:hint="eastAsia"/>
        </w:rPr>
        <w:t>на</w:t>
      </w:r>
      <w:r w:rsidRPr="009C4719">
        <w:t xml:space="preserve"> </w:t>
      </w:r>
      <w:r w:rsidRPr="009C4719">
        <w:rPr>
          <w:rFonts w:hint="eastAsia"/>
        </w:rPr>
        <w:t>примере</w:t>
      </w:r>
      <w:r w:rsidRPr="009C4719">
        <w:t xml:space="preserve"> </w:t>
      </w:r>
      <w:r w:rsidRPr="009C4719">
        <w:rPr>
          <w:rFonts w:hint="eastAsia"/>
        </w:rPr>
        <w:t>проектов</w:t>
      </w:r>
      <w:r w:rsidRPr="009C4719">
        <w:t xml:space="preserve"> </w:t>
      </w:r>
      <w:r w:rsidRPr="009C4719">
        <w:rPr>
          <w:rFonts w:hint="eastAsia"/>
        </w:rPr>
        <w:t>в</w:t>
      </w:r>
      <w:r w:rsidRPr="009C4719">
        <w:t xml:space="preserve"> </w:t>
      </w:r>
      <w:r w:rsidRPr="009C4719">
        <w:rPr>
          <w:rFonts w:hint="eastAsia"/>
        </w:rPr>
        <w:t>области</w:t>
      </w:r>
      <w:r w:rsidRPr="009C4719">
        <w:t xml:space="preserve"> </w:t>
      </w:r>
      <w:r w:rsidRPr="009C4719">
        <w:rPr>
          <w:rFonts w:hint="eastAsia"/>
        </w:rPr>
        <w:t>промышленной</w:t>
      </w:r>
      <w:r w:rsidRPr="009C4719">
        <w:t xml:space="preserve"> </w:t>
      </w:r>
      <w:r w:rsidRPr="009C4719">
        <w:rPr>
          <w:rFonts w:hint="eastAsia"/>
        </w:rPr>
        <w:t>безопасности</w:t>
      </w:r>
      <w:r w:rsidRPr="009C4719">
        <w:t>)</w:t>
      </w:r>
    </w:p>
    <w:p w14:paraId="27B7790D" w14:textId="77777777" w:rsidR="009C4719" w:rsidRDefault="009C4719" w:rsidP="009C4719">
      <w:r>
        <w:rPr>
          <w:rFonts w:hint="eastAsia"/>
        </w:rPr>
        <w:t>ОГЛАВЛЕНИЕ</w:t>
      </w:r>
      <w:r>
        <w:t xml:space="preserve"> </w:t>
      </w:r>
      <w:r>
        <w:rPr>
          <w:rFonts w:hint="eastAsia"/>
        </w:rPr>
        <w:t>ДИССЕРТАЦИИ</w:t>
      </w:r>
    </w:p>
    <w:p w14:paraId="44ABB679" w14:textId="77777777" w:rsidR="009C4719" w:rsidRDefault="009C4719" w:rsidP="009C4719">
      <w:r>
        <w:rPr>
          <w:rFonts w:hint="eastAsia"/>
        </w:rPr>
        <w:t>кандидат</w:t>
      </w:r>
      <w:r>
        <w:t xml:space="preserve"> </w:t>
      </w:r>
      <w:r>
        <w:rPr>
          <w:rFonts w:hint="eastAsia"/>
        </w:rPr>
        <w:t>наук</w:t>
      </w:r>
      <w:r>
        <w:t xml:space="preserve"> </w:t>
      </w:r>
      <w:r>
        <w:rPr>
          <w:rFonts w:hint="eastAsia"/>
        </w:rPr>
        <w:t>Суханов</w:t>
      </w:r>
      <w:r>
        <w:t xml:space="preserve"> </w:t>
      </w:r>
      <w:r>
        <w:rPr>
          <w:rFonts w:hint="eastAsia"/>
        </w:rPr>
        <w:t>Дмитрий</w:t>
      </w:r>
      <w:r>
        <w:t xml:space="preserve"> </w:t>
      </w:r>
      <w:r>
        <w:rPr>
          <w:rFonts w:hint="eastAsia"/>
        </w:rPr>
        <w:t>Андреевич</w:t>
      </w:r>
    </w:p>
    <w:p w14:paraId="0A841621" w14:textId="77777777" w:rsidR="009C4719" w:rsidRDefault="009C4719" w:rsidP="009C4719">
      <w:r>
        <w:rPr>
          <w:rFonts w:hint="eastAsia"/>
        </w:rPr>
        <w:t>Введение</w:t>
      </w:r>
    </w:p>
    <w:p w14:paraId="08519F1F" w14:textId="77777777" w:rsidR="009C4719" w:rsidRDefault="009C4719" w:rsidP="009C4719"/>
    <w:p w14:paraId="3E522567" w14:textId="77777777" w:rsidR="009C4719" w:rsidRDefault="009C4719" w:rsidP="009C4719">
      <w:r>
        <w:rPr>
          <w:rFonts w:hint="eastAsia"/>
        </w:rPr>
        <w:t>Глава</w:t>
      </w:r>
      <w:r>
        <w:t xml:space="preserve"> 1. </w:t>
      </w:r>
      <w:r>
        <w:rPr>
          <w:rFonts w:hint="eastAsia"/>
        </w:rPr>
        <w:t>Методологические</w:t>
      </w:r>
      <w:r>
        <w:t xml:space="preserve"> </w:t>
      </w:r>
      <w:r>
        <w:rPr>
          <w:rFonts w:hint="eastAsia"/>
        </w:rPr>
        <w:t>особенности</w:t>
      </w:r>
      <w:r>
        <w:t xml:space="preserve"> </w:t>
      </w:r>
      <w:r>
        <w:rPr>
          <w:rFonts w:hint="eastAsia"/>
        </w:rPr>
        <w:t>оценки</w:t>
      </w:r>
      <w:r>
        <w:t xml:space="preserve"> </w:t>
      </w:r>
      <w:r>
        <w:rPr>
          <w:rFonts w:hint="eastAsia"/>
        </w:rPr>
        <w:t>эффективности</w:t>
      </w:r>
      <w:r>
        <w:t xml:space="preserve"> </w:t>
      </w:r>
      <w:r>
        <w:rPr>
          <w:rFonts w:hint="eastAsia"/>
        </w:rPr>
        <w:t>инноваций</w:t>
      </w:r>
      <w:r>
        <w:t xml:space="preserve"> </w:t>
      </w:r>
      <w:r>
        <w:rPr>
          <w:rFonts w:hint="eastAsia"/>
        </w:rPr>
        <w:t>в</w:t>
      </w:r>
      <w:r>
        <w:t xml:space="preserve"> </w:t>
      </w:r>
      <w:r>
        <w:rPr>
          <w:rFonts w:hint="eastAsia"/>
        </w:rPr>
        <w:t>современных</w:t>
      </w:r>
      <w:r>
        <w:t xml:space="preserve"> </w:t>
      </w:r>
      <w:r>
        <w:rPr>
          <w:rFonts w:hint="eastAsia"/>
        </w:rPr>
        <w:t>условиях</w:t>
      </w:r>
      <w:r>
        <w:t xml:space="preserve"> </w:t>
      </w:r>
      <w:r>
        <w:rPr>
          <w:rFonts w:hint="eastAsia"/>
        </w:rPr>
        <w:t>внешнего</w:t>
      </w:r>
      <w:r>
        <w:t xml:space="preserve"> </w:t>
      </w:r>
      <w:r>
        <w:rPr>
          <w:rFonts w:hint="eastAsia"/>
        </w:rPr>
        <w:t>окружения</w:t>
      </w:r>
      <w:r>
        <w:t xml:space="preserve"> </w:t>
      </w:r>
      <w:r>
        <w:rPr>
          <w:rFonts w:hint="eastAsia"/>
        </w:rPr>
        <w:t>компаний</w:t>
      </w:r>
    </w:p>
    <w:p w14:paraId="7071C2A5" w14:textId="77777777" w:rsidR="009C4719" w:rsidRDefault="009C4719" w:rsidP="009C4719"/>
    <w:p w14:paraId="5745392A" w14:textId="77777777" w:rsidR="009C4719" w:rsidRDefault="009C4719" w:rsidP="009C4719">
      <w:r>
        <w:t xml:space="preserve">1.1. </w:t>
      </w:r>
      <w:r>
        <w:rPr>
          <w:rFonts w:hint="eastAsia"/>
        </w:rPr>
        <w:t>Современные</w:t>
      </w:r>
      <w:r>
        <w:t xml:space="preserve"> </w:t>
      </w:r>
      <w:r>
        <w:rPr>
          <w:rFonts w:hint="eastAsia"/>
        </w:rPr>
        <w:t>концепции</w:t>
      </w:r>
      <w:r>
        <w:t xml:space="preserve"> </w:t>
      </w:r>
      <w:r>
        <w:rPr>
          <w:rFonts w:hint="eastAsia"/>
        </w:rPr>
        <w:t>оценки</w:t>
      </w:r>
      <w:r>
        <w:t xml:space="preserve"> </w:t>
      </w:r>
      <w:r>
        <w:rPr>
          <w:rFonts w:hint="eastAsia"/>
        </w:rPr>
        <w:t>эффективности</w:t>
      </w:r>
      <w:r>
        <w:t xml:space="preserve"> </w:t>
      </w:r>
      <w:r>
        <w:rPr>
          <w:rFonts w:hint="eastAsia"/>
        </w:rPr>
        <w:t>инновационных</w:t>
      </w:r>
      <w:r>
        <w:t xml:space="preserve"> </w:t>
      </w:r>
      <w:r>
        <w:rPr>
          <w:rFonts w:hint="eastAsia"/>
        </w:rPr>
        <w:t>проектов</w:t>
      </w:r>
      <w:r>
        <w:t xml:space="preserve"> </w:t>
      </w:r>
      <w:r>
        <w:rPr>
          <w:rFonts w:hint="eastAsia"/>
        </w:rPr>
        <w:t>компаний</w:t>
      </w:r>
    </w:p>
    <w:p w14:paraId="15AED89A" w14:textId="77777777" w:rsidR="009C4719" w:rsidRDefault="009C4719" w:rsidP="009C4719"/>
    <w:p w14:paraId="6FB84556" w14:textId="77777777" w:rsidR="009C4719" w:rsidRDefault="009C4719" w:rsidP="009C4719">
      <w:r>
        <w:t xml:space="preserve">1.2. </w:t>
      </w:r>
      <w:r>
        <w:rPr>
          <w:rFonts w:hint="eastAsia"/>
        </w:rPr>
        <w:t>Современные</w:t>
      </w:r>
      <w:r>
        <w:t xml:space="preserve">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выбору</w:t>
      </w:r>
      <w:r>
        <w:t xml:space="preserve"> </w:t>
      </w:r>
      <w:r>
        <w:rPr>
          <w:rFonts w:hint="eastAsia"/>
        </w:rPr>
        <w:t>оценочных</w:t>
      </w:r>
      <w:r>
        <w:t xml:space="preserve"> </w:t>
      </w:r>
      <w:r>
        <w:rPr>
          <w:rFonts w:hint="eastAsia"/>
        </w:rPr>
        <w:t>показателей</w:t>
      </w:r>
      <w:r>
        <w:t xml:space="preserve"> </w:t>
      </w:r>
      <w:r>
        <w:rPr>
          <w:rFonts w:hint="eastAsia"/>
        </w:rPr>
        <w:t>и</w:t>
      </w:r>
      <w:r>
        <w:t xml:space="preserve"> </w:t>
      </w:r>
      <w:r>
        <w:rPr>
          <w:rFonts w:hint="eastAsia"/>
        </w:rPr>
        <w:t>разработке</w:t>
      </w:r>
      <w:r>
        <w:t xml:space="preserve"> </w:t>
      </w:r>
      <w:r>
        <w:rPr>
          <w:rFonts w:hint="eastAsia"/>
        </w:rPr>
        <w:t>инструментария</w:t>
      </w:r>
      <w:r>
        <w:t xml:space="preserve"> </w:t>
      </w:r>
      <w:r>
        <w:rPr>
          <w:rFonts w:hint="eastAsia"/>
        </w:rPr>
        <w:t>определения</w:t>
      </w:r>
      <w:r>
        <w:t xml:space="preserve"> </w:t>
      </w:r>
      <w:r>
        <w:rPr>
          <w:rFonts w:hint="eastAsia"/>
        </w:rPr>
        <w:t>эффективности</w:t>
      </w:r>
      <w:r>
        <w:t xml:space="preserve"> </w:t>
      </w:r>
      <w:r>
        <w:rPr>
          <w:rFonts w:hint="eastAsia"/>
        </w:rPr>
        <w:t>инновационных</w:t>
      </w:r>
      <w:r>
        <w:t xml:space="preserve"> </w:t>
      </w:r>
      <w:r>
        <w:rPr>
          <w:rFonts w:hint="eastAsia"/>
        </w:rPr>
        <w:t>проектов</w:t>
      </w:r>
    </w:p>
    <w:p w14:paraId="0B48F9B1" w14:textId="77777777" w:rsidR="009C4719" w:rsidRDefault="009C4719" w:rsidP="009C4719"/>
    <w:p w14:paraId="099FC21D" w14:textId="77777777" w:rsidR="009C4719" w:rsidRDefault="009C4719" w:rsidP="009C4719">
      <w:r>
        <w:t xml:space="preserve">1.3. </w:t>
      </w:r>
      <w:r>
        <w:rPr>
          <w:rFonts w:hint="eastAsia"/>
        </w:rPr>
        <w:t>Состояние</w:t>
      </w:r>
      <w:r>
        <w:t xml:space="preserve"> </w:t>
      </w:r>
      <w:r>
        <w:rPr>
          <w:rFonts w:hint="eastAsia"/>
        </w:rPr>
        <w:t>и</w:t>
      </w:r>
      <w:r>
        <w:t xml:space="preserve"> </w:t>
      </w:r>
      <w:r>
        <w:rPr>
          <w:rFonts w:hint="eastAsia"/>
        </w:rPr>
        <w:t>основные</w:t>
      </w:r>
      <w:r>
        <w:t xml:space="preserve"> </w:t>
      </w:r>
      <w:r>
        <w:rPr>
          <w:rFonts w:hint="eastAsia"/>
        </w:rPr>
        <w:t>положения</w:t>
      </w:r>
      <w:r>
        <w:t xml:space="preserve"> </w:t>
      </w:r>
      <w:r>
        <w:rPr>
          <w:rFonts w:hint="eastAsia"/>
        </w:rPr>
        <w:t>инновационной</w:t>
      </w:r>
      <w:r>
        <w:t xml:space="preserve"> </w:t>
      </w:r>
      <w:r>
        <w:rPr>
          <w:rFonts w:hint="eastAsia"/>
        </w:rPr>
        <w:t>политики</w:t>
      </w:r>
      <w:r>
        <w:t xml:space="preserve"> </w:t>
      </w:r>
      <w:r>
        <w:rPr>
          <w:rFonts w:hint="eastAsia"/>
        </w:rPr>
        <w:t>государства</w:t>
      </w:r>
      <w:r>
        <w:t xml:space="preserve"> </w:t>
      </w:r>
      <w:r>
        <w:rPr>
          <w:rFonts w:hint="eastAsia"/>
        </w:rPr>
        <w:t>в</w:t>
      </w:r>
      <w:r>
        <w:t xml:space="preserve"> </w:t>
      </w:r>
      <w:r>
        <w:rPr>
          <w:rFonts w:hint="eastAsia"/>
        </w:rPr>
        <w:t>области</w:t>
      </w:r>
      <w:r>
        <w:t xml:space="preserve"> </w:t>
      </w:r>
      <w:r>
        <w:rPr>
          <w:rFonts w:hint="eastAsia"/>
        </w:rPr>
        <w:t>повышения</w:t>
      </w:r>
      <w:r>
        <w:t xml:space="preserve"> </w:t>
      </w:r>
      <w:r>
        <w:rPr>
          <w:rFonts w:hint="eastAsia"/>
        </w:rPr>
        <w:t>промышленной</w:t>
      </w:r>
      <w:r>
        <w:t xml:space="preserve"> </w:t>
      </w:r>
      <w:r>
        <w:rPr>
          <w:rFonts w:hint="eastAsia"/>
        </w:rPr>
        <w:t>безопасности</w:t>
      </w:r>
    </w:p>
    <w:p w14:paraId="50E67899" w14:textId="77777777" w:rsidR="009C4719" w:rsidRDefault="009C4719" w:rsidP="009C4719"/>
    <w:p w14:paraId="34AD69E9" w14:textId="77777777" w:rsidR="009C4719" w:rsidRDefault="009C4719" w:rsidP="009C4719">
      <w:r>
        <w:rPr>
          <w:rFonts w:hint="eastAsia"/>
        </w:rPr>
        <w:t>компаний</w:t>
      </w:r>
    </w:p>
    <w:p w14:paraId="7BC4F1CC" w14:textId="77777777" w:rsidR="009C4719" w:rsidRDefault="009C4719" w:rsidP="009C4719"/>
    <w:p w14:paraId="4D7D1D5D" w14:textId="77777777" w:rsidR="009C4719" w:rsidRDefault="009C4719" w:rsidP="009C4719">
      <w:r>
        <w:rPr>
          <w:rFonts w:hint="eastAsia"/>
        </w:rPr>
        <w:t>Выводы</w:t>
      </w:r>
      <w:r>
        <w:t xml:space="preserve"> </w:t>
      </w:r>
      <w:r>
        <w:rPr>
          <w:rFonts w:hint="eastAsia"/>
        </w:rPr>
        <w:t>по</w:t>
      </w:r>
      <w:r>
        <w:t xml:space="preserve"> 1 </w:t>
      </w:r>
      <w:r>
        <w:rPr>
          <w:rFonts w:hint="eastAsia"/>
        </w:rPr>
        <w:t>главе</w:t>
      </w:r>
    </w:p>
    <w:p w14:paraId="53DC552C" w14:textId="77777777" w:rsidR="009C4719" w:rsidRDefault="009C4719" w:rsidP="009C4719"/>
    <w:p w14:paraId="46BC5166" w14:textId="77777777" w:rsidR="009C4719" w:rsidRDefault="009C4719" w:rsidP="009C4719">
      <w:r>
        <w:rPr>
          <w:rFonts w:hint="eastAsia"/>
        </w:rPr>
        <w:t>Глава</w:t>
      </w:r>
      <w:r>
        <w:t xml:space="preserve"> 2. </w:t>
      </w:r>
      <w:r>
        <w:rPr>
          <w:rFonts w:hint="eastAsia"/>
        </w:rPr>
        <w:t>Разработка</w:t>
      </w:r>
      <w:r>
        <w:t xml:space="preserve"> </w:t>
      </w:r>
      <w:r>
        <w:rPr>
          <w:rFonts w:hint="eastAsia"/>
        </w:rPr>
        <w:t>инструментария</w:t>
      </w:r>
      <w:r>
        <w:t xml:space="preserve"> </w:t>
      </w:r>
      <w:r>
        <w:rPr>
          <w:rFonts w:hint="eastAsia"/>
        </w:rPr>
        <w:t>формирования</w:t>
      </w:r>
      <w:r>
        <w:t xml:space="preserve"> </w:t>
      </w:r>
      <w:r>
        <w:rPr>
          <w:rFonts w:hint="eastAsia"/>
        </w:rPr>
        <w:t>оптимального</w:t>
      </w:r>
      <w:r>
        <w:t xml:space="preserve"> </w:t>
      </w:r>
      <w:r>
        <w:rPr>
          <w:rFonts w:hint="eastAsia"/>
        </w:rPr>
        <w:t>портфеля</w:t>
      </w:r>
      <w:r>
        <w:t xml:space="preserve"> </w:t>
      </w:r>
      <w:r>
        <w:rPr>
          <w:rFonts w:hint="eastAsia"/>
        </w:rPr>
        <w:t>инноваций</w:t>
      </w:r>
      <w:r>
        <w:t xml:space="preserve"> </w:t>
      </w:r>
      <w:r>
        <w:rPr>
          <w:rFonts w:hint="eastAsia"/>
        </w:rPr>
        <w:t>компании</w:t>
      </w:r>
      <w:r>
        <w:t xml:space="preserve"> </w:t>
      </w:r>
      <w:r>
        <w:rPr>
          <w:rFonts w:hint="eastAsia"/>
        </w:rPr>
        <w:t>в</w:t>
      </w:r>
      <w:r>
        <w:t xml:space="preserve"> </w:t>
      </w:r>
      <w:r>
        <w:rPr>
          <w:rFonts w:hint="eastAsia"/>
        </w:rPr>
        <w:t>условиях</w:t>
      </w:r>
      <w:r>
        <w:t xml:space="preserve"> </w:t>
      </w:r>
      <w:r>
        <w:rPr>
          <w:rFonts w:hint="eastAsia"/>
        </w:rPr>
        <w:t>риска</w:t>
      </w:r>
    </w:p>
    <w:p w14:paraId="418B9CC8" w14:textId="77777777" w:rsidR="009C4719" w:rsidRDefault="009C4719" w:rsidP="009C4719"/>
    <w:p w14:paraId="240A7F9F" w14:textId="77777777" w:rsidR="009C4719" w:rsidRDefault="009C4719" w:rsidP="009C4719">
      <w:r>
        <w:t xml:space="preserve">2.1. </w:t>
      </w:r>
      <w:r>
        <w:rPr>
          <w:rFonts w:hint="eastAsia"/>
        </w:rPr>
        <w:t>Определение</w:t>
      </w:r>
      <w:r>
        <w:t xml:space="preserve"> </w:t>
      </w:r>
      <w:r>
        <w:rPr>
          <w:rFonts w:hint="eastAsia"/>
        </w:rPr>
        <w:t>комплекса</w:t>
      </w:r>
      <w:r>
        <w:t xml:space="preserve"> </w:t>
      </w:r>
      <w:r>
        <w:rPr>
          <w:rFonts w:hint="eastAsia"/>
        </w:rPr>
        <w:t>показателей</w:t>
      </w:r>
      <w:r>
        <w:t xml:space="preserve">, </w:t>
      </w:r>
      <w:r>
        <w:rPr>
          <w:rFonts w:hint="eastAsia"/>
        </w:rPr>
        <w:t>характеризующих</w:t>
      </w:r>
      <w:r>
        <w:t xml:space="preserve"> </w:t>
      </w:r>
      <w:r>
        <w:rPr>
          <w:rFonts w:hint="eastAsia"/>
        </w:rPr>
        <w:t>общую</w:t>
      </w:r>
      <w:r>
        <w:t xml:space="preserve"> </w:t>
      </w:r>
      <w:r>
        <w:rPr>
          <w:rFonts w:hint="eastAsia"/>
        </w:rPr>
        <w:t>эффективность</w:t>
      </w:r>
      <w:r>
        <w:t xml:space="preserve"> </w:t>
      </w:r>
      <w:r>
        <w:rPr>
          <w:rFonts w:hint="eastAsia"/>
        </w:rPr>
        <w:t>инновационного</w:t>
      </w:r>
      <w:r>
        <w:t xml:space="preserve"> </w:t>
      </w:r>
      <w:r>
        <w:rPr>
          <w:rFonts w:hint="eastAsia"/>
        </w:rPr>
        <w:t>проекта</w:t>
      </w:r>
    </w:p>
    <w:p w14:paraId="41CEBDDE" w14:textId="77777777" w:rsidR="009C4719" w:rsidRDefault="009C4719" w:rsidP="009C4719"/>
    <w:p w14:paraId="3356D5F3" w14:textId="77777777" w:rsidR="009C4719" w:rsidRDefault="009C4719" w:rsidP="009C4719">
      <w:r>
        <w:t xml:space="preserve">2.2. </w:t>
      </w:r>
      <w:r>
        <w:rPr>
          <w:rFonts w:hint="eastAsia"/>
        </w:rPr>
        <w:t>Обоснование</w:t>
      </w:r>
      <w:r>
        <w:t xml:space="preserve"> </w:t>
      </w:r>
      <w:r>
        <w:rPr>
          <w:rFonts w:hint="eastAsia"/>
        </w:rPr>
        <w:t>методов</w:t>
      </w:r>
      <w:r>
        <w:t xml:space="preserve"> </w:t>
      </w:r>
      <w:r>
        <w:rPr>
          <w:rFonts w:hint="eastAsia"/>
        </w:rPr>
        <w:t>расчета</w:t>
      </w:r>
      <w:r>
        <w:t xml:space="preserve"> </w:t>
      </w:r>
      <w:r>
        <w:rPr>
          <w:rFonts w:hint="eastAsia"/>
        </w:rPr>
        <w:t>показателей</w:t>
      </w:r>
      <w:r>
        <w:t xml:space="preserve"> </w:t>
      </w:r>
      <w:r>
        <w:rPr>
          <w:rFonts w:hint="eastAsia"/>
        </w:rPr>
        <w:t>оценки</w:t>
      </w:r>
      <w:r>
        <w:t xml:space="preserve"> </w:t>
      </w:r>
      <w:r>
        <w:rPr>
          <w:rFonts w:hint="eastAsia"/>
        </w:rPr>
        <w:t>общей</w:t>
      </w:r>
      <w:r>
        <w:t xml:space="preserve"> </w:t>
      </w:r>
      <w:r>
        <w:rPr>
          <w:rFonts w:hint="eastAsia"/>
        </w:rPr>
        <w:t>эффективности</w:t>
      </w:r>
      <w:r>
        <w:t xml:space="preserve"> </w:t>
      </w:r>
      <w:r>
        <w:rPr>
          <w:rFonts w:hint="eastAsia"/>
        </w:rPr>
        <w:t>инновационных</w:t>
      </w:r>
      <w:r>
        <w:t xml:space="preserve"> </w:t>
      </w:r>
      <w:r>
        <w:rPr>
          <w:rFonts w:hint="eastAsia"/>
        </w:rPr>
        <w:t>проектов</w:t>
      </w:r>
    </w:p>
    <w:p w14:paraId="255A9F20" w14:textId="77777777" w:rsidR="009C4719" w:rsidRDefault="009C4719" w:rsidP="009C4719"/>
    <w:p w14:paraId="20974BEB" w14:textId="77777777" w:rsidR="009C4719" w:rsidRDefault="009C4719" w:rsidP="009C4719">
      <w:r>
        <w:t xml:space="preserve">2.3. </w:t>
      </w:r>
      <w:r>
        <w:rPr>
          <w:rFonts w:hint="eastAsia"/>
        </w:rPr>
        <w:t>Формирование</w:t>
      </w:r>
      <w:r>
        <w:t xml:space="preserve"> </w:t>
      </w:r>
      <w:r>
        <w:rPr>
          <w:rFonts w:hint="eastAsia"/>
        </w:rPr>
        <w:t>инструментария</w:t>
      </w:r>
      <w:r>
        <w:t xml:space="preserve"> </w:t>
      </w:r>
      <w:r>
        <w:rPr>
          <w:rFonts w:hint="eastAsia"/>
        </w:rPr>
        <w:t>расчета</w:t>
      </w:r>
      <w:r>
        <w:t xml:space="preserve"> </w:t>
      </w:r>
      <w:r>
        <w:rPr>
          <w:rFonts w:hint="eastAsia"/>
        </w:rPr>
        <w:t>обобщенного</w:t>
      </w:r>
      <w:r>
        <w:t xml:space="preserve"> </w:t>
      </w:r>
      <w:r>
        <w:rPr>
          <w:rFonts w:hint="eastAsia"/>
        </w:rPr>
        <w:t>показателя</w:t>
      </w:r>
      <w:r>
        <w:t xml:space="preserve"> </w:t>
      </w:r>
      <w:r>
        <w:rPr>
          <w:rFonts w:hint="eastAsia"/>
        </w:rPr>
        <w:t>оценки</w:t>
      </w:r>
      <w:r>
        <w:t xml:space="preserve"> </w:t>
      </w:r>
      <w:r>
        <w:rPr>
          <w:rFonts w:hint="eastAsia"/>
        </w:rPr>
        <w:t>эффективности</w:t>
      </w:r>
      <w:r>
        <w:t xml:space="preserve"> </w:t>
      </w:r>
      <w:r>
        <w:rPr>
          <w:rFonts w:hint="eastAsia"/>
        </w:rPr>
        <w:t>инновационных</w:t>
      </w:r>
      <w:r>
        <w:t xml:space="preserve"> </w:t>
      </w:r>
      <w:r>
        <w:rPr>
          <w:rFonts w:hint="eastAsia"/>
        </w:rPr>
        <w:t>проектов</w:t>
      </w:r>
    </w:p>
    <w:p w14:paraId="6748402C" w14:textId="77777777" w:rsidR="009C4719" w:rsidRDefault="009C4719" w:rsidP="009C4719"/>
    <w:p w14:paraId="59D2D4F7" w14:textId="77777777" w:rsidR="009C4719" w:rsidRDefault="009C4719" w:rsidP="009C4719">
      <w:r>
        <w:t xml:space="preserve">2.4. </w:t>
      </w:r>
      <w:r>
        <w:rPr>
          <w:rFonts w:hint="eastAsia"/>
        </w:rPr>
        <w:t>Портфельный</w:t>
      </w:r>
      <w:r>
        <w:t xml:space="preserve"> </w:t>
      </w:r>
      <w:r>
        <w:rPr>
          <w:rFonts w:hint="eastAsia"/>
        </w:rPr>
        <w:t>анализ</w:t>
      </w:r>
      <w:r>
        <w:t xml:space="preserve"> </w:t>
      </w:r>
      <w:r>
        <w:rPr>
          <w:rFonts w:hint="eastAsia"/>
        </w:rPr>
        <w:t>комплекса</w:t>
      </w:r>
      <w:r>
        <w:t xml:space="preserve"> </w:t>
      </w:r>
      <w:r>
        <w:rPr>
          <w:rFonts w:hint="eastAsia"/>
        </w:rPr>
        <w:t>инновационных</w:t>
      </w:r>
      <w:r>
        <w:t xml:space="preserve"> </w:t>
      </w:r>
      <w:r>
        <w:rPr>
          <w:rFonts w:hint="eastAsia"/>
        </w:rPr>
        <w:t>проектов</w:t>
      </w:r>
      <w:r>
        <w:t xml:space="preserve"> </w:t>
      </w:r>
      <w:r>
        <w:rPr>
          <w:rFonts w:hint="eastAsia"/>
        </w:rPr>
        <w:t>графическим</w:t>
      </w:r>
      <w:r>
        <w:t xml:space="preserve"> </w:t>
      </w:r>
      <w:r>
        <w:rPr>
          <w:rFonts w:hint="eastAsia"/>
        </w:rPr>
        <w:t>методом</w:t>
      </w:r>
      <w:r>
        <w:t xml:space="preserve"> </w:t>
      </w:r>
      <w:r>
        <w:rPr>
          <w:rFonts w:hint="eastAsia"/>
        </w:rPr>
        <w:t>с</w:t>
      </w:r>
      <w:r>
        <w:t xml:space="preserve"> </w:t>
      </w:r>
      <w:r>
        <w:rPr>
          <w:rFonts w:hint="eastAsia"/>
        </w:rPr>
        <w:t>использованием</w:t>
      </w:r>
      <w:r>
        <w:t xml:space="preserve"> </w:t>
      </w:r>
      <w:r>
        <w:rPr>
          <w:rFonts w:hint="eastAsia"/>
        </w:rPr>
        <w:t>принципа</w:t>
      </w:r>
      <w:r>
        <w:t xml:space="preserve"> </w:t>
      </w:r>
      <w:r>
        <w:rPr>
          <w:rFonts w:hint="eastAsia"/>
        </w:rPr>
        <w:t>Парето</w:t>
      </w:r>
    </w:p>
    <w:p w14:paraId="0840E0AD" w14:textId="77777777" w:rsidR="009C4719" w:rsidRDefault="009C4719" w:rsidP="009C4719"/>
    <w:p w14:paraId="3BF7F143" w14:textId="77777777" w:rsidR="009C4719" w:rsidRDefault="009C4719" w:rsidP="009C4719">
      <w:r>
        <w:t xml:space="preserve">2.5. </w:t>
      </w:r>
      <w:r>
        <w:rPr>
          <w:rFonts w:hint="eastAsia"/>
        </w:rPr>
        <w:t>Метод</w:t>
      </w:r>
      <w:r>
        <w:t xml:space="preserve"> </w:t>
      </w:r>
      <w:r>
        <w:rPr>
          <w:rFonts w:hint="eastAsia"/>
        </w:rPr>
        <w:t>ПЗИ</w:t>
      </w:r>
      <w:r>
        <w:t xml:space="preserve">: </w:t>
      </w:r>
      <w:r>
        <w:rPr>
          <w:rFonts w:hint="eastAsia"/>
        </w:rPr>
        <w:t>перспективность</w:t>
      </w:r>
      <w:r>
        <w:t xml:space="preserve"> / </w:t>
      </w:r>
      <w:r>
        <w:rPr>
          <w:rFonts w:hint="eastAsia"/>
        </w:rPr>
        <w:t>затратность</w:t>
      </w:r>
      <w:r>
        <w:t xml:space="preserve"> / </w:t>
      </w:r>
      <w:r>
        <w:rPr>
          <w:rFonts w:hint="eastAsia"/>
        </w:rPr>
        <w:t>инновационность</w:t>
      </w:r>
    </w:p>
    <w:p w14:paraId="31EF7BD2" w14:textId="77777777" w:rsidR="009C4719" w:rsidRDefault="009C4719" w:rsidP="009C4719"/>
    <w:p w14:paraId="4B6DF105" w14:textId="77777777" w:rsidR="009C4719" w:rsidRDefault="009C4719" w:rsidP="009C4719">
      <w:r>
        <w:rPr>
          <w:rFonts w:hint="eastAsia"/>
        </w:rPr>
        <w:t>Выводы</w:t>
      </w:r>
      <w:r>
        <w:t xml:space="preserve"> </w:t>
      </w:r>
      <w:r>
        <w:rPr>
          <w:rFonts w:hint="eastAsia"/>
        </w:rPr>
        <w:t>по</w:t>
      </w:r>
      <w:r>
        <w:t xml:space="preserve"> 2 </w:t>
      </w:r>
      <w:r>
        <w:rPr>
          <w:rFonts w:hint="eastAsia"/>
        </w:rPr>
        <w:t>главе</w:t>
      </w:r>
    </w:p>
    <w:p w14:paraId="53C41C77" w14:textId="77777777" w:rsidR="009C4719" w:rsidRDefault="009C4719" w:rsidP="009C4719"/>
    <w:p w14:paraId="2584DE4B" w14:textId="77777777" w:rsidR="009C4719" w:rsidRDefault="009C4719" w:rsidP="009C4719">
      <w:r>
        <w:rPr>
          <w:rFonts w:hint="eastAsia"/>
        </w:rPr>
        <w:t>Глава</w:t>
      </w:r>
      <w:r>
        <w:t xml:space="preserve"> 3. </w:t>
      </w:r>
      <w:r>
        <w:rPr>
          <w:rFonts w:hint="eastAsia"/>
        </w:rPr>
        <w:t>Практическая</w:t>
      </w:r>
      <w:r>
        <w:t xml:space="preserve"> </w:t>
      </w:r>
      <w:r>
        <w:rPr>
          <w:rFonts w:hint="eastAsia"/>
        </w:rPr>
        <w:t>реализация</w:t>
      </w:r>
      <w:r>
        <w:t xml:space="preserve"> </w:t>
      </w:r>
      <w:r>
        <w:rPr>
          <w:rFonts w:hint="eastAsia"/>
        </w:rPr>
        <w:t>формирования</w:t>
      </w:r>
      <w:r>
        <w:t xml:space="preserve"> </w:t>
      </w:r>
      <w:r>
        <w:rPr>
          <w:rFonts w:hint="eastAsia"/>
        </w:rPr>
        <w:t>оптимального</w:t>
      </w:r>
      <w:r>
        <w:t xml:space="preserve"> </w:t>
      </w:r>
      <w:r>
        <w:rPr>
          <w:rFonts w:hint="eastAsia"/>
        </w:rPr>
        <w:t>портфеля</w:t>
      </w:r>
      <w:r>
        <w:t xml:space="preserve"> </w:t>
      </w:r>
      <w:r>
        <w:rPr>
          <w:rFonts w:hint="eastAsia"/>
        </w:rPr>
        <w:t>инноваций</w:t>
      </w:r>
      <w:r>
        <w:t xml:space="preserve"> </w:t>
      </w:r>
      <w:r>
        <w:rPr>
          <w:rFonts w:hint="eastAsia"/>
        </w:rPr>
        <w:t>компании</w:t>
      </w:r>
      <w:r>
        <w:t xml:space="preserve"> </w:t>
      </w:r>
      <w:r>
        <w:rPr>
          <w:rFonts w:hint="eastAsia"/>
        </w:rPr>
        <w:t>в</w:t>
      </w:r>
      <w:r>
        <w:t xml:space="preserve"> </w:t>
      </w:r>
      <w:r>
        <w:rPr>
          <w:rFonts w:hint="eastAsia"/>
        </w:rPr>
        <w:t>условиях</w:t>
      </w:r>
      <w:r>
        <w:t xml:space="preserve"> </w:t>
      </w:r>
      <w:r>
        <w:rPr>
          <w:rFonts w:hint="eastAsia"/>
        </w:rPr>
        <w:t>риска</w:t>
      </w:r>
      <w:r>
        <w:t xml:space="preserve"> (</w:t>
      </w:r>
      <w:r>
        <w:rPr>
          <w:rFonts w:hint="eastAsia"/>
        </w:rPr>
        <w:t>на</w:t>
      </w:r>
      <w:r>
        <w:t xml:space="preserve"> </w:t>
      </w:r>
      <w:r>
        <w:rPr>
          <w:rFonts w:hint="eastAsia"/>
        </w:rPr>
        <w:t>примере</w:t>
      </w:r>
      <w:r>
        <w:t xml:space="preserve"> </w:t>
      </w:r>
      <w:r>
        <w:rPr>
          <w:rFonts w:hint="eastAsia"/>
        </w:rPr>
        <w:t>проектов</w:t>
      </w:r>
      <w:r>
        <w:t xml:space="preserve"> </w:t>
      </w:r>
      <w:r>
        <w:rPr>
          <w:rFonts w:hint="eastAsia"/>
        </w:rPr>
        <w:t>в</w:t>
      </w:r>
    </w:p>
    <w:p w14:paraId="7550ADA6" w14:textId="77777777" w:rsidR="009C4719" w:rsidRDefault="009C4719" w:rsidP="009C4719"/>
    <w:p w14:paraId="3322A14E" w14:textId="77777777" w:rsidR="009C4719" w:rsidRDefault="009C4719" w:rsidP="009C4719">
      <w:r>
        <w:rPr>
          <w:rFonts w:hint="eastAsia"/>
        </w:rPr>
        <w:t>области</w:t>
      </w:r>
      <w:r>
        <w:t xml:space="preserve"> </w:t>
      </w:r>
      <w:r>
        <w:rPr>
          <w:rFonts w:hint="eastAsia"/>
        </w:rPr>
        <w:t>промышленной</w:t>
      </w:r>
      <w:r>
        <w:t xml:space="preserve"> </w:t>
      </w:r>
      <w:r>
        <w:rPr>
          <w:rFonts w:hint="eastAsia"/>
        </w:rPr>
        <w:t>безопасности</w:t>
      </w:r>
      <w:r>
        <w:t xml:space="preserve"> </w:t>
      </w:r>
      <w:r>
        <w:rPr>
          <w:rFonts w:hint="eastAsia"/>
        </w:rPr>
        <w:t>предприятий</w:t>
      </w:r>
      <w:r>
        <w:t>)</w:t>
      </w:r>
    </w:p>
    <w:p w14:paraId="52930BAB" w14:textId="77777777" w:rsidR="009C4719" w:rsidRDefault="009C4719" w:rsidP="009C4719"/>
    <w:p w14:paraId="6E339342" w14:textId="77777777" w:rsidR="009C4719" w:rsidRDefault="009C4719" w:rsidP="009C4719">
      <w:r>
        <w:t xml:space="preserve">3.1. </w:t>
      </w:r>
      <w:r>
        <w:rPr>
          <w:rFonts w:hint="eastAsia"/>
        </w:rPr>
        <w:t>Оценка</w:t>
      </w:r>
      <w:r>
        <w:t xml:space="preserve"> </w:t>
      </w:r>
      <w:r>
        <w:rPr>
          <w:rFonts w:hint="eastAsia"/>
        </w:rPr>
        <w:t>и</w:t>
      </w:r>
      <w:r>
        <w:t xml:space="preserve"> </w:t>
      </w:r>
      <w:r>
        <w:rPr>
          <w:rFonts w:hint="eastAsia"/>
        </w:rPr>
        <w:t>сравнение</w:t>
      </w:r>
      <w:r>
        <w:t xml:space="preserve"> </w:t>
      </w:r>
      <w:r>
        <w:rPr>
          <w:rFonts w:hint="eastAsia"/>
        </w:rPr>
        <w:t>основных</w:t>
      </w:r>
      <w:r>
        <w:t xml:space="preserve"> </w:t>
      </w:r>
      <w:r>
        <w:rPr>
          <w:rFonts w:hint="eastAsia"/>
        </w:rPr>
        <w:t>показателей</w:t>
      </w:r>
      <w:r>
        <w:t xml:space="preserve"> </w:t>
      </w:r>
      <w:r>
        <w:rPr>
          <w:rFonts w:hint="eastAsia"/>
        </w:rPr>
        <w:t>эффективности</w:t>
      </w:r>
    </w:p>
    <w:p w14:paraId="4BA539A5" w14:textId="77777777" w:rsidR="009C4719" w:rsidRDefault="009C4719" w:rsidP="009C4719"/>
    <w:p w14:paraId="1CA153B9" w14:textId="77777777" w:rsidR="009C4719" w:rsidRDefault="009C4719" w:rsidP="009C4719">
      <w:r>
        <w:rPr>
          <w:rFonts w:hint="eastAsia"/>
        </w:rPr>
        <w:t>инновационных</w:t>
      </w:r>
      <w:r>
        <w:t xml:space="preserve"> </w:t>
      </w:r>
      <w:r>
        <w:rPr>
          <w:rFonts w:hint="eastAsia"/>
        </w:rPr>
        <w:t>проектов</w:t>
      </w:r>
    </w:p>
    <w:p w14:paraId="74159F72" w14:textId="77777777" w:rsidR="009C4719" w:rsidRDefault="009C4719" w:rsidP="009C4719"/>
    <w:p w14:paraId="7C92BDF0" w14:textId="77777777" w:rsidR="009C4719" w:rsidRDefault="009C4719" w:rsidP="009C4719">
      <w:r>
        <w:t xml:space="preserve">3.2. </w:t>
      </w:r>
      <w:r>
        <w:rPr>
          <w:rFonts w:hint="eastAsia"/>
        </w:rPr>
        <w:t>Выбор</w:t>
      </w:r>
      <w:r>
        <w:t xml:space="preserve"> </w:t>
      </w:r>
      <w:r>
        <w:rPr>
          <w:rFonts w:hint="eastAsia"/>
        </w:rPr>
        <w:t>лучшего</w:t>
      </w:r>
      <w:r>
        <w:t xml:space="preserve"> </w:t>
      </w:r>
      <w:r>
        <w:rPr>
          <w:rFonts w:hint="eastAsia"/>
        </w:rPr>
        <w:t>инновационного</w:t>
      </w:r>
      <w:r>
        <w:t xml:space="preserve"> </w:t>
      </w:r>
      <w:r>
        <w:rPr>
          <w:rFonts w:hint="eastAsia"/>
        </w:rPr>
        <w:t>проекта</w:t>
      </w:r>
      <w:r>
        <w:t xml:space="preserve"> </w:t>
      </w:r>
      <w:r>
        <w:rPr>
          <w:rFonts w:hint="eastAsia"/>
        </w:rPr>
        <w:t>на</w:t>
      </w:r>
      <w:r>
        <w:t xml:space="preserve"> </w:t>
      </w:r>
      <w:r>
        <w:rPr>
          <w:rFonts w:hint="eastAsia"/>
        </w:rPr>
        <w:t>основе</w:t>
      </w:r>
      <w:r>
        <w:t xml:space="preserve"> </w:t>
      </w:r>
      <w:r>
        <w:rPr>
          <w:rFonts w:hint="eastAsia"/>
        </w:rPr>
        <w:t>сравнения</w:t>
      </w:r>
      <w:r>
        <w:t xml:space="preserve"> </w:t>
      </w:r>
      <w:r>
        <w:rPr>
          <w:rFonts w:hint="eastAsia"/>
        </w:rPr>
        <w:t>результатов</w:t>
      </w:r>
      <w:r>
        <w:t xml:space="preserve"> </w:t>
      </w:r>
      <w:r>
        <w:rPr>
          <w:rFonts w:hint="eastAsia"/>
        </w:rPr>
        <w:t>комплексной</w:t>
      </w:r>
      <w:r>
        <w:t xml:space="preserve"> </w:t>
      </w:r>
      <w:r>
        <w:rPr>
          <w:rFonts w:hint="eastAsia"/>
        </w:rPr>
        <w:t>оценки</w:t>
      </w:r>
      <w:r>
        <w:t xml:space="preserve"> </w:t>
      </w:r>
      <w:r>
        <w:rPr>
          <w:rFonts w:hint="eastAsia"/>
        </w:rPr>
        <w:t>их</w:t>
      </w:r>
      <w:r>
        <w:t xml:space="preserve"> </w:t>
      </w:r>
      <w:r>
        <w:rPr>
          <w:rFonts w:hint="eastAsia"/>
        </w:rPr>
        <w:t>эффективности</w:t>
      </w:r>
    </w:p>
    <w:p w14:paraId="248DA530" w14:textId="77777777" w:rsidR="009C4719" w:rsidRDefault="009C4719" w:rsidP="009C4719"/>
    <w:p w14:paraId="6906E5CC" w14:textId="77777777" w:rsidR="009C4719" w:rsidRDefault="009C4719" w:rsidP="009C4719">
      <w:r>
        <w:t xml:space="preserve">3.3. </w:t>
      </w:r>
      <w:r>
        <w:rPr>
          <w:rFonts w:hint="eastAsia"/>
        </w:rPr>
        <w:t>Практическое</w:t>
      </w:r>
      <w:r>
        <w:t xml:space="preserve"> </w:t>
      </w:r>
      <w:r>
        <w:rPr>
          <w:rFonts w:hint="eastAsia"/>
        </w:rPr>
        <w:t>применение</w:t>
      </w:r>
      <w:r>
        <w:t xml:space="preserve"> </w:t>
      </w:r>
      <w:r>
        <w:rPr>
          <w:rFonts w:hint="eastAsia"/>
        </w:rPr>
        <w:t>графического</w:t>
      </w:r>
      <w:r>
        <w:t xml:space="preserve"> </w:t>
      </w:r>
      <w:r>
        <w:rPr>
          <w:rFonts w:hint="eastAsia"/>
        </w:rPr>
        <w:t>метода</w:t>
      </w:r>
      <w:r>
        <w:t xml:space="preserve"> </w:t>
      </w:r>
      <w:r>
        <w:rPr>
          <w:rFonts w:hint="eastAsia"/>
        </w:rPr>
        <w:t>выбора</w:t>
      </w:r>
      <w:r>
        <w:t xml:space="preserve"> </w:t>
      </w:r>
      <w:r>
        <w:rPr>
          <w:rFonts w:hint="eastAsia"/>
        </w:rPr>
        <w:t>эффективных</w:t>
      </w:r>
      <w:r>
        <w:t xml:space="preserve"> </w:t>
      </w:r>
      <w:r>
        <w:rPr>
          <w:rFonts w:hint="eastAsia"/>
        </w:rPr>
        <w:t>инновационных</w:t>
      </w:r>
      <w:r>
        <w:t xml:space="preserve"> </w:t>
      </w:r>
      <w:r>
        <w:rPr>
          <w:rFonts w:hint="eastAsia"/>
        </w:rPr>
        <w:t>проектов</w:t>
      </w:r>
    </w:p>
    <w:p w14:paraId="48AAA843" w14:textId="77777777" w:rsidR="009C4719" w:rsidRDefault="009C4719" w:rsidP="009C4719"/>
    <w:p w14:paraId="5605F46C" w14:textId="77777777" w:rsidR="009C4719" w:rsidRDefault="009C4719" w:rsidP="009C4719">
      <w:r>
        <w:t xml:space="preserve">3.4. </w:t>
      </w:r>
      <w:r>
        <w:rPr>
          <w:rFonts w:hint="eastAsia"/>
        </w:rPr>
        <w:t>Практическое</w:t>
      </w:r>
      <w:r>
        <w:t xml:space="preserve"> </w:t>
      </w:r>
      <w:r>
        <w:rPr>
          <w:rFonts w:hint="eastAsia"/>
        </w:rPr>
        <w:t>применение</w:t>
      </w:r>
      <w:r>
        <w:t xml:space="preserve"> </w:t>
      </w:r>
      <w:r>
        <w:rPr>
          <w:rFonts w:hint="eastAsia"/>
        </w:rPr>
        <w:t>метода</w:t>
      </w:r>
      <w:r>
        <w:t xml:space="preserve"> </w:t>
      </w:r>
      <w:r>
        <w:rPr>
          <w:rFonts w:hint="eastAsia"/>
        </w:rPr>
        <w:t>«</w:t>
      </w:r>
      <w:r>
        <w:rPr>
          <w:rFonts w:hint="eastAsia"/>
        </w:rPr>
        <w:t>ПЗИ</w:t>
      </w:r>
      <w:r>
        <w:rPr>
          <w:rFonts w:hint="eastAsia"/>
        </w:rPr>
        <w:t>»</w:t>
      </w:r>
    </w:p>
    <w:p w14:paraId="3D7EA428" w14:textId="77777777" w:rsidR="009C4719" w:rsidRDefault="009C4719" w:rsidP="009C4719"/>
    <w:p w14:paraId="3E6C72F7" w14:textId="77777777" w:rsidR="009C4719" w:rsidRDefault="009C4719" w:rsidP="009C4719">
      <w:r>
        <w:t xml:space="preserve">3.5. </w:t>
      </w:r>
      <w:r>
        <w:rPr>
          <w:rFonts w:hint="eastAsia"/>
        </w:rPr>
        <w:t>Планирование</w:t>
      </w:r>
      <w:r>
        <w:t xml:space="preserve"> </w:t>
      </w:r>
      <w:r>
        <w:rPr>
          <w:rFonts w:hint="eastAsia"/>
        </w:rPr>
        <w:t>технического</w:t>
      </w:r>
      <w:r>
        <w:t xml:space="preserve"> </w:t>
      </w:r>
      <w:r>
        <w:rPr>
          <w:rFonts w:hint="eastAsia"/>
        </w:rPr>
        <w:t>переоснащения</w:t>
      </w:r>
      <w:r>
        <w:t xml:space="preserve"> </w:t>
      </w:r>
      <w:r>
        <w:rPr>
          <w:rFonts w:hint="eastAsia"/>
        </w:rPr>
        <w:t>лаб</w:t>
      </w:r>
      <w:r>
        <w:rPr>
          <w:rFonts w:hint="eastAsia"/>
        </w:rPr>
        <w:lastRenderedPageBreak/>
        <w:t>оратории</w:t>
      </w:r>
    </w:p>
    <w:p w14:paraId="61833ECD" w14:textId="77777777" w:rsidR="009C4719" w:rsidRDefault="009C4719" w:rsidP="009C4719"/>
    <w:p w14:paraId="030D2CD9" w14:textId="77777777" w:rsidR="009C4719" w:rsidRDefault="009C4719" w:rsidP="009C4719">
      <w:r>
        <w:rPr>
          <w:rFonts w:hint="eastAsia"/>
        </w:rPr>
        <w:t>Выводы</w:t>
      </w:r>
      <w:r>
        <w:t xml:space="preserve"> </w:t>
      </w:r>
      <w:r>
        <w:rPr>
          <w:rFonts w:hint="eastAsia"/>
        </w:rPr>
        <w:t>по</w:t>
      </w:r>
      <w:r>
        <w:t xml:space="preserve"> 3 </w:t>
      </w:r>
      <w:r>
        <w:rPr>
          <w:rFonts w:hint="eastAsia"/>
        </w:rPr>
        <w:t>главе</w:t>
      </w:r>
    </w:p>
    <w:p w14:paraId="2B7E234D" w14:textId="77777777" w:rsidR="009C4719" w:rsidRDefault="009C4719" w:rsidP="009C4719"/>
    <w:p w14:paraId="211D09BC" w14:textId="77777777" w:rsidR="009C4719" w:rsidRDefault="009C4719" w:rsidP="009C4719">
      <w:r>
        <w:rPr>
          <w:rFonts w:hint="eastAsia"/>
        </w:rPr>
        <w:t>Заключение</w:t>
      </w:r>
    </w:p>
    <w:p w14:paraId="720B23B9" w14:textId="77777777" w:rsidR="009C4719" w:rsidRDefault="009C4719" w:rsidP="009C4719"/>
    <w:p w14:paraId="32CDE178" w14:textId="3066536A" w:rsidR="009C4719" w:rsidRPr="009C4719" w:rsidRDefault="009C4719" w:rsidP="009C4719">
      <w:r>
        <w:rPr>
          <w:rFonts w:hint="eastAsia"/>
        </w:rPr>
        <w:t>Библиографический</w:t>
      </w:r>
      <w:r>
        <w:t xml:space="preserve"> </w:t>
      </w:r>
      <w:r>
        <w:rPr>
          <w:rFonts w:hint="eastAsia"/>
        </w:rPr>
        <w:t>список</w:t>
      </w:r>
    </w:p>
    <w:sectPr w:rsidR="009C4719" w:rsidRPr="009C4719" w:rsidSect="00E30FF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1D168" w14:textId="77777777" w:rsidR="00E30FF6" w:rsidRDefault="00E30FF6">
      <w:pPr>
        <w:spacing w:after="0" w:line="240" w:lineRule="auto"/>
      </w:pPr>
      <w:r>
        <w:separator/>
      </w:r>
    </w:p>
  </w:endnote>
  <w:endnote w:type="continuationSeparator" w:id="0">
    <w:p w14:paraId="00AFD65A" w14:textId="77777777" w:rsidR="00E30FF6" w:rsidRDefault="00E30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70675" w14:textId="77777777" w:rsidR="00E30FF6" w:rsidRDefault="00E30FF6"/>
    <w:p w14:paraId="7A6F840D" w14:textId="77777777" w:rsidR="00E30FF6" w:rsidRDefault="00E30FF6"/>
    <w:p w14:paraId="2329E6DA" w14:textId="77777777" w:rsidR="00E30FF6" w:rsidRDefault="00E30FF6"/>
    <w:p w14:paraId="198A040D" w14:textId="77777777" w:rsidR="00E30FF6" w:rsidRDefault="00E30FF6"/>
    <w:p w14:paraId="5ECA2BCE" w14:textId="77777777" w:rsidR="00E30FF6" w:rsidRDefault="00E30FF6"/>
    <w:p w14:paraId="0CFF69D0" w14:textId="77777777" w:rsidR="00E30FF6" w:rsidRDefault="00E30FF6"/>
    <w:p w14:paraId="3D8AFA39" w14:textId="77777777" w:rsidR="00E30FF6" w:rsidRDefault="00E30FF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D12733" wp14:editId="59D99B4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7E572" w14:textId="77777777" w:rsidR="00E30FF6" w:rsidRDefault="00E30F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D127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D7E572" w14:textId="77777777" w:rsidR="00E30FF6" w:rsidRDefault="00E30F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AE3640" w14:textId="77777777" w:rsidR="00E30FF6" w:rsidRDefault="00E30FF6"/>
    <w:p w14:paraId="1163EB0D" w14:textId="77777777" w:rsidR="00E30FF6" w:rsidRDefault="00E30FF6"/>
    <w:p w14:paraId="413D153C" w14:textId="77777777" w:rsidR="00E30FF6" w:rsidRDefault="00E30FF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26FC24" wp14:editId="4EA3A2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53298" w14:textId="77777777" w:rsidR="00E30FF6" w:rsidRDefault="00E30FF6"/>
                          <w:p w14:paraId="5AF2DA44" w14:textId="77777777" w:rsidR="00E30FF6" w:rsidRDefault="00E30F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26FC2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2853298" w14:textId="77777777" w:rsidR="00E30FF6" w:rsidRDefault="00E30FF6"/>
                    <w:p w14:paraId="5AF2DA44" w14:textId="77777777" w:rsidR="00E30FF6" w:rsidRDefault="00E30F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646B86" w14:textId="77777777" w:rsidR="00E30FF6" w:rsidRDefault="00E30FF6"/>
    <w:p w14:paraId="2A7DCD85" w14:textId="77777777" w:rsidR="00E30FF6" w:rsidRDefault="00E30FF6">
      <w:pPr>
        <w:rPr>
          <w:sz w:val="2"/>
          <w:szCs w:val="2"/>
        </w:rPr>
      </w:pPr>
    </w:p>
    <w:p w14:paraId="374238FD" w14:textId="77777777" w:rsidR="00E30FF6" w:rsidRDefault="00E30FF6"/>
    <w:p w14:paraId="02911B4E" w14:textId="77777777" w:rsidR="00E30FF6" w:rsidRDefault="00E30FF6">
      <w:pPr>
        <w:spacing w:after="0" w:line="240" w:lineRule="auto"/>
      </w:pPr>
    </w:p>
  </w:footnote>
  <w:footnote w:type="continuationSeparator" w:id="0">
    <w:p w14:paraId="4F526B51" w14:textId="77777777" w:rsidR="00E30FF6" w:rsidRDefault="00E30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0FF6"/>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8688</TotalTime>
  <Pages>3</Pages>
  <Words>288</Words>
  <Characters>1644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1209</cp:revision>
  <cp:lastPrinted>2009-02-06T05:36:00Z</cp:lastPrinted>
  <dcterms:created xsi:type="dcterms:W3CDTF">2024-04-09T10:20:00Z</dcterms:created>
  <dcterms:modified xsi:type="dcterms:W3CDTF">2024-04-21T15:02:00Z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