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306B7" w:rsidRDefault="006306B7" w:rsidP="006306B7">
      <w:r w:rsidRPr="00120201">
        <w:rPr>
          <w:rFonts w:ascii="Times New Roman" w:eastAsia="Times New Roman" w:hAnsi="Times New Roman" w:cs="Times New Roman"/>
          <w:b/>
          <w:kern w:val="24"/>
          <w:sz w:val="24"/>
          <w:szCs w:val="28"/>
          <w:lang w:eastAsia="ru-RU"/>
        </w:rPr>
        <w:t>Литвин Катерина Валентинівна</w:t>
      </w:r>
      <w:r w:rsidRPr="00120201">
        <w:rPr>
          <w:rFonts w:ascii="Times New Roman" w:eastAsia="Times New Roman" w:hAnsi="Times New Roman" w:cs="Times New Roman"/>
          <w:kern w:val="24"/>
          <w:sz w:val="24"/>
          <w:szCs w:val="28"/>
          <w:lang w:eastAsia="ru-RU"/>
        </w:rPr>
        <w:t>, тимчасово не працює. Назва дисертації: «Державна політика формування людського капіталу в інноваційному розвитку національної економіки». Шифр і назва спеціальності – 08.00.03 – економіка та управління національним господарством. Спецрада Д 17.127.01 Класичного приватного університету</w:t>
      </w:r>
    </w:p>
    <w:sectPr w:rsidR="00CD7D1F" w:rsidRPr="006306B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6306B7" w:rsidRPr="006306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C9BD6-F010-44C7-B163-7C79BA1B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2021-08-26T09:54:00Z</dcterms:created>
  <dcterms:modified xsi:type="dcterms:W3CDTF">2021-08-26T09:54:00Z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