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F217" w14:textId="532EAA46" w:rsidR="00984E96" w:rsidRDefault="00CA13C4" w:rsidP="00CA13C4">
      <w:r w:rsidRPr="00CA13C4">
        <w:rPr>
          <w:rFonts w:hint="eastAsia"/>
        </w:rPr>
        <w:t>Аблаев</w:t>
      </w:r>
      <w:r w:rsidRPr="00CA13C4">
        <w:t xml:space="preserve"> </w:t>
      </w:r>
      <w:r w:rsidRPr="00CA13C4">
        <w:rPr>
          <w:rFonts w:hint="eastAsia"/>
        </w:rPr>
        <w:t>Ремзи</w:t>
      </w:r>
      <w:r w:rsidRPr="00CA13C4">
        <w:t xml:space="preserve"> </w:t>
      </w:r>
      <w:r w:rsidRPr="00CA13C4">
        <w:rPr>
          <w:rFonts w:hint="eastAsia"/>
        </w:rPr>
        <w:t>Рустемович</w:t>
      </w:r>
      <w:r>
        <w:t xml:space="preserve"> </w:t>
      </w:r>
      <w:r w:rsidRPr="00CA13C4">
        <w:rPr>
          <w:rFonts w:hint="eastAsia"/>
        </w:rPr>
        <w:t>Методы</w:t>
      </w:r>
      <w:r w:rsidRPr="00CA13C4">
        <w:t xml:space="preserve"> </w:t>
      </w:r>
      <w:r w:rsidRPr="00CA13C4">
        <w:rPr>
          <w:rFonts w:hint="eastAsia"/>
        </w:rPr>
        <w:t>повышения</w:t>
      </w:r>
      <w:r w:rsidRPr="00CA13C4">
        <w:t xml:space="preserve"> </w:t>
      </w:r>
      <w:r w:rsidRPr="00CA13C4">
        <w:rPr>
          <w:rFonts w:hint="eastAsia"/>
        </w:rPr>
        <w:t>конкурентоспособности</w:t>
      </w:r>
      <w:r w:rsidRPr="00CA13C4">
        <w:t xml:space="preserve"> </w:t>
      </w:r>
      <w:r w:rsidRPr="00CA13C4">
        <w:rPr>
          <w:rFonts w:hint="eastAsia"/>
        </w:rPr>
        <w:t>авторемонтных</w:t>
      </w:r>
      <w:r w:rsidRPr="00CA13C4">
        <w:t xml:space="preserve"> </w:t>
      </w:r>
      <w:r w:rsidRPr="00CA13C4">
        <w:rPr>
          <w:rFonts w:hint="eastAsia"/>
        </w:rPr>
        <w:t>предприятий</w:t>
      </w:r>
    </w:p>
    <w:p w14:paraId="4C8529F9" w14:textId="77777777" w:rsidR="00CA13C4" w:rsidRDefault="00CA13C4" w:rsidP="00CA13C4">
      <w:r>
        <w:rPr>
          <w:rFonts w:hint="eastAsia"/>
        </w:rPr>
        <w:t>ОГЛАВЛЕНИЕ</w:t>
      </w:r>
      <w:r>
        <w:t xml:space="preserve"> </w:t>
      </w:r>
      <w:r>
        <w:rPr>
          <w:rFonts w:hint="eastAsia"/>
        </w:rPr>
        <w:t>ДИССЕРТАЦИИ</w:t>
      </w:r>
    </w:p>
    <w:p w14:paraId="2BA80C27" w14:textId="77777777" w:rsidR="00CA13C4" w:rsidRDefault="00CA13C4" w:rsidP="00CA13C4">
      <w:r>
        <w:rPr>
          <w:rFonts w:hint="eastAsia"/>
        </w:rPr>
        <w:t>кандидат</w:t>
      </w:r>
      <w:r>
        <w:t xml:space="preserve"> </w:t>
      </w:r>
      <w:r>
        <w:rPr>
          <w:rFonts w:hint="eastAsia"/>
        </w:rPr>
        <w:t>наук</w:t>
      </w:r>
      <w:r>
        <w:t xml:space="preserve"> </w:t>
      </w:r>
      <w:r>
        <w:rPr>
          <w:rFonts w:hint="eastAsia"/>
        </w:rPr>
        <w:t>Аблаев</w:t>
      </w:r>
      <w:r>
        <w:t xml:space="preserve"> </w:t>
      </w:r>
      <w:r>
        <w:rPr>
          <w:rFonts w:hint="eastAsia"/>
        </w:rPr>
        <w:t>Ремзи</w:t>
      </w:r>
      <w:r>
        <w:t xml:space="preserve"> </w:t>
      </w:r>
      <w:r>
        <w:rPr>
          <w:rFonts w:hint="eastAsia"/>
        </w:rPr>
        <w:t>Рустемович</w:t>
      </w:r>
    </w:p>
    <w:p w14:paraId="68E6EDB6" w14:textId="77777777" w:rsidR="00CA13C4" w:rsidRDefault="00CA13C4" w:rsidP="00CA13C4">
      <w:r>
        <w:rPr>
          <w:rFonts w:hint="eastAsia"/>
        </w:rPr>
        <w:t>Введение</w:t>
      </w:r>
    </w:p>
    <w:p w14:paraId="7E3A4C22" w14:textId="77777777" w:rsidR="00CA13C4" w:rsidRDefault="00CA13C4" w:rsidP="00CA13C4"/>
    <w:p w14:paraId="1D87BF92" w14:textId="77777777" w:rsidR="00CA13C4" w:rsidRDefault="00CA13C4" w:rsidP="00CA13C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оценки</w:t>
      </w:r>
      <w:r>
        <w:t xml:space="preserve"> </w:t>
      </w:r>
      <w:r>
        <w:rPr>
          <w:rFonts w:hint="eastAsia"/>
        </w:rPr>
        <w:t>конкурентоспособности</w:t>
      </w:r>
      <w:r>
        <w:t xml:space="preserve"> </w:t>
      </w:r>
      <w:r>
        <w:rPr>
          <w:rFonts w:hint="eastAsia"/>
        </w:rPr>
        <w:t>авторемонтного</w:t>
      </w:r>
      <w:r>
        <w:t xml:space="preserve"> </w:t>
      </w:r>
      <w:r>
        <w:rPr>
          <w:rFonts w:hint="eastAsia"/>
        </w:rPr>
        <w:t>предприятия</w:t>
      </w:r>
      <w:r>
        <w:t xml:space="preserve"> </w:t>
      </w:r>
      <w:r>
        <w:rPr>
          <w:rFonts w:hint="eastAsia"/>
        </w:rPr>
        <w:t>и</w:t>
      </w:r>
      <w:r>
        <w:t xml:space="preserve"> </w:t>
      </w:r>
      <w:r>
        <w:rPr>
          <w:rFonts w:hint="eastAsia"/>
        </w:rPr>
        <w:t>направления</w:t>
      </w:r>
      <w:r>
        <w:t xml:space="preserve"> </w:t>
      </w:r>
      <w:r>
        <w:rPr>
          <w:rFonts w:hint="eastAsia"/>
        </w:rPr>
        <w:t>ее</w:t>
      </w:r>
      <w:r>
        <w:t xml:space="preserve"> </w:t>
      </w:r>
      <w:r>
        <w:rPr>
          <w:rFonts w:hint="eastAsia"/>
        </w:rPr>
        <w:t>увеличения</w:t>
      </w:r>
    </w:p>
    <w:p w14:paraId="7BCD0A65" w14:textId="77777777" w:rsidR="00CA13C4" w:rsidRDefault="00CA13C4" w:rsidP="00CA13C4"/>
    <w:p w14:paraId="0414B40A" w14:textId="77777777" w:rsidR="00CA13C4" w:rsidRDefault="00CA13C4" w:rsidP="00CA13C4">
      <w:r>
        <w:t xml:space="preserve">1.1. </w:t>
      </w:r>
      <w:r>
        <w:rPr>
          <w:rFonts w:hint="eastAsia"/>
        </w:rPr>
        <w:t>Содержание</w:t>
      </w:r>
      <w:r>
        <w:t xml:space="preserve"> </w:t>
      </w:r>
      <w:r>
        <w:rPr>
          <w:rFonts w:hint="eastAsia"/>
        </w:rPr>
        <w:t>понятия</w:t>
      </w:r>
      <w:r>
        <w:t xml:space="preserve"> </w:t>
      </w:r>
      <w:r>
        <w:rPr>
          <w:rFonts w:hint="eastAsia"/>
        </w:rPr>
        <w:t>«</w:t>
      </w:r>
      <w:r>
        <w:rPr>
          <w:rFonts w:hint="eastAsia"/>
        </w:rPr>
        <w:t>конкурентоспособность</w:t>
      </w:r>
      <w:r>
        <w:t xml:space="preserve"> </w:t>
      </w:r>
      <w:r>
        <w:rPr>
          <w:rFonts w:hint="eastAsia"/>
        </w:rPr>
        <w:t>авторемонтного</w:t>
      </w:r>
      <w:r>
        <w:t xml:space="preserve"> </w:t>
      </w:r>
      <w:r>
        <w:rPr>
          <w:rFonts w:hint="eastAsia"/>
        </w:rPr>
        <w:t>предприятия</w:t>
      </w:r>
      <w:r>
        <w:rPr>
          <w:rFonts w:hint="eastAsia"/>
        </w:rPr>
        <w:t>»</w:t>
      </w:r>
    </w:p>
    <w:p w14:paraId="294B941D" w14:textId="77777777" w:rsidR="00CA13C4" w:rsidRDefault="00CA13C4" w:rsidP="00CA13C4"/>
    <w:p w14:paraId="537DE404" w14:textId="77777777" w:rsidR="00CA13C4" w:rsidRDefault="00CA13C4" w:rsidP="00CA13C4">
      <w:r>
        <w:t xml:space="preserve">1.2. </w:t>
      </w:r>
      <w:r>
        <w:rPr>
          <w:rFonts w:hint="eastAsia"/>
        </w:rPr>
        <w:t>Экономическая</w:t>
      </w:r>
      <w:r>
        <w:t xml:space="preserve"> </w:t>
      </w:r>
      <w:r>
        <w:rPr>
          <w:rFonts w:hint="eastAsia"/>
        </w:rPr>
        <w:t>специфика</w:t>
      </w:r>
      <w:r>
        <w:t xml:space="preserve"> </w:t>
      </w:r>
      <w:r>
        <w:rPr>
          <w:rFonts w:hint="eastAsia"/>
        </w:rPr>
        <w:t>факторов</w:t>
      </w:r>
      <w:r>
        <w:t xml:space="preserve"> </w:t>
      </w:r>
      <w:r>
        <w:rPr>
          <w:rFonts w:hint="eastAsia"/>
        </w:rPr>
        <w:t>конкурентоспособности</w:t>
      </w:r>
      <w:r>
        <w:t xml:space="preserve"> </w:t>
      </w:r>
      <w:r>
        <w:rPr>
          <w:rFonts w:hint="eastAsia"/>
        </w:rPr>
        <w:t>авторемонтного</w:t>
      </w:r>
      <w:r>
        <w:t xml:space="preserve"> </w:t>
      </w:r>
      <w:r>
        <w:rPr>
          <w:rFonts w:hint="eastAsia"/>
        </w:rPr>
        <w:t>предприятия</w:t>
      </w:r>
    </w:p>
    <w:p w14:paraId="1FA1523C" w14:textId="77777777" w:rsidR="00CA13C4" w:rsidRDefault="00CA13C4" w:rsidP="00CA13C4"/>
    <w:p w14:paraId="0ADC870A" w14:textId="77777777" w:rsidR="00CA13C4" w:rsidRDefault="00CA13C4" w:rsidP="00CA13C4">
      <w:r>
        <w:t xml:space="preserve">1.3. </w:t>
      </w:r>
      <w:r>
        <w:rPr>
          <w:rFonts w:hint="eastAsia"/>
        </w:rPr>
        <w:t>Критериальный</w:t>
      </w:r>
      <w:r>
        <w:t xml:space="preserve">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факторов</w:t>
      </w:r>
      <w:r>
        <w:t xml:space="preserve"> </w:t>
      </w:r>
      <w:r>
        <w:rPr>
          <w:rFonts w:hint="eastAsia"/>
        </w:rPr>
        <w:t>конкурентоспособности</w:t>
      </w:r>
      <w:r>
        <w:t xml:space="preserve"> </w:t>
      </w:r>
      <w:r>
        <w:rPr>
          <w:rFonts w:hint="eastAsia"/>
        </w:rPr>
        <w:t>авторемонтного</w:t>
      </w:r>
      <w:r>
        <w:t xml:space="preserve"> </w:t>
      </w:r>
      <w:r>
        <w:rPr>
          <w:rFonts w:hint="eastAsia"/>
        </w:rPr>
        <w:t>предприятия</w:t>
      </w:r>
    </w:p>
    <w:p w14:paraId="493549CC" w14:textId="77777777" w:rsidR="00CA13C4" w:rsidRDefault="00CA13C4" w:rsidP="00CA13C4"/>
    <w:p w14:paraId="1C5CF5AC" w14:textId="77777777" w:rsidR="00CA13C4" w:rsidRDefault="00CA13C4" w:rsidP="00CA13C4">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для</w:t>
      </w:r>
      <w:r>
        <w:t xml:space="preserve"> </w:t>
      </w:r>
      <w:r>
        <w:rPr>
          <w:rFonts w:hint="eastAsia"/>
        </w:rPr>
        <w:t>оценки</w:t>
      </w:r>
      <w:r>
        <w:t xml:space="preserve"> </w:t>
      </w:r>
      <w:r>
        <w:rPr>
          <w:rFonts w:hint="eastAsia"/>
        </w:rPr>
        <w:t>факторов</w:t>
      </w:r>
    </w:p>
    <w:p w14:paraId="354983CD" w14:textId="77777777" w:rsidR="00CA13C4" w:rsidRDefault="00CA13C4" w:rsidP="00CA13C4"/>
    <w:p w14:paraId="605231C7" w14:textId="77777777" w:rsidR="00CA13C4" w:rsidRDefault="00CA13C4" w:rsidP="00CA13C4">
      <w:r>
        <w:rPr>
          <w:rFonts w:hint="eastAsia"/>
        </w:rPr>
        <w:t>конкурентоспособности</w:t>
      </w:r>
      <w:r>
        <w:t xml:space="preserve"> </w:t>
      </w:r>
      <w:r>
        <w:rPr>
          <w:rFonts w:hint="eastAsia"/>
        </w:rPr>
        <w:t>авторемонтных</w:t>
      </w:r>
      <w:r>
        <w:t xml:space="preserve"> </w:t>
      </w:r>
      <w:r>
        <w:rPr>
          <w:rFonts w:hint="eastAsia"/>
        </w:rPr>
        <w:t>предприятий</w:t>
      </w:r>
      <w:r>
        <w:t xml:space="preserve"> </w:t>
      </w:r>
      <w:r>
        <w:rPr>
          <w:rFonts w:hint="eastAsia"/>
        </w:rPr>
        <w:t>и</w:t>
      </w:r>
      <w:r>
        <w:t xml:space="preserve"> </w:t>
      </w:r>
      <w:r>
        <w:rPr>
          <w:rFonts w:hint="eastAsia"/>
        </w:rPr>
        <w:t>выбора</w:t>
      </w:r>
    </w:p>
    <w:p w14:paraId="4C4C851F" w14:textId="77777777" w:rsidR="00CA13C4" w:rsidRDefault="00CA13C4" w:rsidP="00CA13C4"/>
    <w:p w14:paraId="2E9BCA55" w14:textId="77777777" w:rsidR="00CA13C4" w:rsidRDefault="00CA13C4" w:rsidP="00CA13C4">
      <w:r>
        <w:rPr>
          <w:rFonts w:hint="eastAsia"/>
        </w:rPr>
        <w:t>направлений</w:t>
      </w:r>
      <w:r>
        <w:t xml:space="preserve"> </w:t>
      </w:r>
      <w:r>
        <w:rPr>
          <w:rFonts w:hint="eastAsia"/>
        </w:rPr>
        <w:t>ее</w:t>
      </w:r>
      <w:r>
        <w:t xml:space="preserve"> </w:t>
      </w:r>
      <w:r>
        <w:rPr>
          <w:rFonts w:hint="eastAsia"/>
        </w:rPr>
        <w:t>повышения</w:t>
      </w:r>
    </w:p>
    <w:p w14:paraId="29ADF114" w14:textId="77777777" w:rsidR="00CA13C4" w:rsidRDefault="00CA13C4" w:rsidP="00CA13C4"/>
    <w:p w14:paraId="110649B6" w14:textId="77777777" w:rsidR="00CA13C4" w:rsidRDefault="00CA13C4" w:rsidP="00CA13C4">
      <w:r>
        <w:t xml:space="preserve">2.1. </w:t>
      </w:r>
      <w:r>
        <w:rPr>
          <w:rFonts w:hint="eastAsia"/>
        </w:rPr>
        <w:t>Основные</w:t>
      </w:r>
      <w:r>
        <w:t xml:space="preserve"> </w:t>
      </w:r>
      <w:r>
        <w:rPr>
          <w:rFonts w:hint="eastAsia"/>
        </w:rPr>
        <w:t>показатели</w:t>
      </w:r>
      <w:r>
        <w:t xml:space="preserve"> </w:t>
      </w:r>
      <w:r>
        <w:rPr>
          <w:rFonts w:hint="eastAsia"/>
        </w:rPr>
        <w:t>конкурентоспособности</w:t>
      </w:r>
      <w:r>
        <w:t xml:space="preserve"> </w:t>
      </w:r>
      <w:r>
        <w:rPr>
          <w:rFonts w:hint="eastAsia"/>
        </w:rPr>
        <w:t>авторемонтного</w:t>
      </w:r>
      <w:r>
        <w:t xml:space="preserve"> </w:t>
      </w:r>
      <w:r>
        <w:rPr>
          <w:rFonts w:hint="eastAsia"/>
        </w:rPr>
        <w:t>предприятия</w:t>
      </w:r>
      <w:r>
        <w:t xml:space="preserve"> </w:t>
      </w:r>
      <w:r>
        <w:rPr>
          <w:rFonts w:hint="eastAsia"/>
        </w:rPr>
        <w:t>и</w:t>
      </w:r>
      <w:r>
        <w:t xml:space="preserve">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направлений</w:t>
      </w:r>
      <w:r>
        <w:t xml:space="preserve"> </w:t>
      </w:r>
      <w:r>
        <w:rPr>
          <w:rFonts w:hint="eastAsia"/>
        </w:rPr>
        <w:t>ее</w:t>
      </w:r>
      <w:r>
        <w:t xml:space="preserve"> </w:t>
      </w:r>
      <w:r>
        <w:rPr>
          <w:rFonts w:hint="eastAsia"/>
        </w:rPr>
        <w:t>повышения</w:t>
      </w:r>
    </w:p>
    <w:p w14:paraId="39467C7F" w14:textId="77777777" w:rsidR="00CA13C4" w:rsidRDefault="00CA13C4" w:rsidP="00CA13C4"/>
    <w:p w14:paraId="6022E283" w14:textId="77777777" w:rsidR="00CA13C4" w:rsidRDefault="00CA13C4" w:rsidP="00CA13C4">
      <w:r>
        <w:t xml:space="preserve">2.2.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направлений</w:t>
      </w:r>
      <w:r>
        <w:t xml:space="preserve"> </w:t>
      </w:r>
      <w:r>
        <w:rPr>
          <w:rFonts w:hint="eastAsia"/>
        </w:rPr>
        <w:t>развития</w:t>
      </w:r>
      <w:r>
        <w:t xml:space="preserve"> </w:t>
      </w:r>
      <w:r>
        <w:rPr>
          <w:rFonts w:hint="eastAsia"/>
        </w:rPr>
        <w:t>критических</w:t>
      </w:r>
      <w:r>
        <w:t xml:space="preserve"> </w:t>
      </w:r>
      <w:r>
        <w:rPr>
          <w:rFonts w:hint="eastAsia"/>
        </w:rPr>
        <w:t>факторов</w:t>
      </w:r>
      <w:r>
        <w:t xml:space="preserve"> </w:t>
      </w:r>
      <w:r>
        <w:rPr>
          <w:rFonts w:hint="eastAsia"/>
        </w:rPr>
        <w:t>конкурентоспособности</w:t>
      </w:r>
      <w:r>
        <w:t xml:space="preserve">- </w:t>
      </w:r>
      <w:r>
        <w:rPr>
          <w:rFonts w:hint="eastAsia"/>
        </w:rPr>
        <w:t>производственно</w:t>
      </w:r>
      <w:r>
        <w:t>-</w:t>
      </w:r>
      <w:r>
        <w:rPr>
          <w:rFonts w:hint="eastAsia"/>
        </w:rPr>
        <w:t>технической</w:t>
      </w:r>
      <w:r>
        <w:t xml:space="preserve"> </w:t>
      </w:r>
      <w:r>
        <w:rPr>
          <w:rFonts w:hint="eastAsia"/>
        </w:rPr>
        <w:t>базы</w:t>
      </w:r>
      <w:r>
        <w:t xml:space="preserve"> </w:t>
      </w:r>
      <w:r>
        <w:rPr>
          <w:rFonts w:hint="eastAsia"/>
        </w:rPr>
        <w:t>и</w:t>
      </w:r>
      <w:r>
        <w:t xml:space="preserve"> </w:t>
      </w:r>
      <w:r>
        <w:rPr>
          <w:rFonts w:hint="eastAsia"/>
        </w:rPr>
        <w:t>материально</w:t>
      </w:r>
      <w:r>
        <w:t>-</w:t>
      </w:r>
      <w:r>
        <w:rPr>
          <w:rFonts w:hint="eastAsia"/>
        </w:rPr>
        <w:t>технического</w:t>
      </w:r>
      <w:r>
        <w:t xml:space="preserve"> </w:t>
      </w:r>
      <w:r>
        <w:rPr>
          <w:rFonts w:hint="eastAsia"/>
        </w:rPr>
        <w:t>снабжения</w:t>
      </w:r>
      <w:r>
        <w:t xml:space="preserve"> </w:t>
      </w:r>
      <w:r>
        <w:rPr>
          <w:rFonts w:hint="eastAsia"/>
        </w:rPr>
        <w:t>с</w:t>
      </w:r>
      <w:r>
        <w:t xml:space="preserve"> </w:t>
      </w:r>
      <w:r>
        <w:rPr>
          <w:rFonts w:hint="eastAsia"/>
        </w:rPr>
        <w:t>учетом</w:t>
      </w:r>
      <w:r>
        <w:t xml:space="preserve"> </w:t>
      </w:r>
      <w:r>
        <w:rPr>
          <w:rFonts w:hint="eastAsia"/>
        </w:rPr>
        <w:t>прогноза</w:t>
      </w:r>
      <w:r>
        <w:t xml:space="preserve"> </w:t>
      </w:r>
      <w:r>
        <w:rPr>
          <w:rFonts w:hint="eastAsia"/>
        </w:rPr>
        <w:t>емкости</w:t>
      </w:r>
      <w:r>
        <w:t xml:space="preserve"> </w:t>
      </w:r>
      <w:r>
        <w:rPr>
          <w:rFonts w:hint="eastAsia"/>
        </w:rPr>
        <w:t>рынка</w:t>
      </w:r>
    </w:p>
    <w:p w14:paraId="35589548" w14:textId="77777777" w:rsidR="00CA13C4" w:rsidRDefault="00CA13C4" w:rsidP="00CA13C4"/>
    <w:p w14:paraId="2263AEE5" w14:textId="77777777" w:rsidR="00CA13C4" w:rsidRDefault="00CA13C4" w:rsidP="00CA13C4">
      <w:r>
        <w:t xml:space="preserve">2.3. </w:t>
      </w:r>
      <w:r>
        <w:rPr>
          <w:rFonts w:hint="eastAsia"/>
        </w:rPr>
        <w:t>Метод</w:t>
      </w:r>
      <w:r>
        <w:t xml:space="preserve"> </w:t>
      </w:r>
      <w:r>
        <w:rPr>
          <w:rFonts w:hint="eastAsia"/>
        </w:rPr>
        <w:t>оценки</w:t>
      </w:r>
      <w:r>
        <w:t xml:space="preserve"> </w:t>
      </w:r>
      <w:r>
        <w:rPr>
          <w:rFonts w:hint="eastAsia"/>
        </w:rPr>
        <w:t>эффективности</w:t>
      </w:r>
      <w:r>
        <w:t xml:space="preserve"> </w:t>
      </w:r>
      <w:r>
        <w:rPr>
          <w:rFonts w:hint="eastAsia"/>
        </w:rPr>
        <w:t>инвестирования</w:t>
      </w:r>
      <w:r>
        <w:t xml:space="preserve"> </w:t>
      </w:r>
      <w:r>
        <w:rPr>
          <w:rFonts w:hint="eastAsia"/>
        </w:rPr>
        <w:t>в</w:t>
      </w:r>
      <w:r>
        <w:t xml:space="preserve"> </w:t>
      </w:r>
      <w:r>
        <w:rPr>
          <w:rFonts w:hint="eastAsia"/>
        </w:rPr>
        <w:t>производственно</w:t>
      </w:r>
      <w:r>
        <w:t>-</w:t>
      </w:r>
      <w:r>
        <w:rPr>
          <w:rFonts w:hint="eastAsia"/>
        </w:rPr>
        <w:t>техническую</w:t>
      </w:r>
      <w:r>
        <w:t xml:space="preserve"> </w:t>
      </w:r>
      <w:r>
        <w:rPr>
          <w:rFonts w:hint="eastAsia"/>
        </w:rPr>
        <w:t>базу</w:t>
      </w:r>
      <w:r>
        <w:t xml:space="preserve"> </w:t>
      </w:r>
      <w:r>
        <w:rPr>
          <w:rFonts w:hint="eastAsia"/>
        </w:rPr>
        <w:t>и</w:t>
      </w:r>
      <w:r>
        <w:t xml:space="preserve"> </w:t>
      </w:r>
      <w:r>
        <w:rPr>
          <w:rFonts w:hint="eastAsia"/>
        </w:rPr>
        <w:t>запасы</w:t>
      </w:r>
      <w:r>
        <w:t xml:space="preserve"> </w:t>
      </w:r>
      <w:r>
        <w:rPr>
          <w:rFonts w:hint="eastAsia"/>
        </w:rPr>
        <w:t>запчастей</w:t>
      </w:r>
      <w:r>
        <w:t xml:space="preserve"> </w:t>
      </w:r>
      <w:r>
        <w:rPr>
          <w:rFonts w:hint="eastAsia"/>
        </w:rPr>
        <w:t>и</w:t>
      </w:r>
      <w:r>
        <w:t xml:space="preserve"> </w:t>
      </w:r>
      <w:r>
        <w:rPr>
          <w:rFonts w:hint="eastAsia"/>
        </w:rPr>
        <w:t>ГСМ</w:t>
      </w:r>
      <w:r>
        <w:t xml:space="preserve"> </w:t>
      </w:r>
      <w:r>
        <w:rPr>
          <w:rFonts w:hint="eastAsia"/>
        </w:rPr>
        <w:t>АРП</w:t>
      </w:r>
      <w:r>
        <w:t xml:space="preserve"> </w:t>
      </w:r>
      <w:r>
        <w:rPr>
          <w:rFonts w:hint="eastAsia"/>
        </w:rPr>
        <w:t>как</w:t>
      </w:r>
      <w:r>
        <w:t xml:space="preserve"> </w:t>
      </w:r>
      <w:r>
        <w:rPr>
          <w:rFonts w:hint="eastAsia"/>
        </w:rPr>
        <w:t>способ</w:t>
      </w:r>
      <w:r>
        <w:t xml:space="preserve"> </w:t>
      </w:r>
      <w:r>
        <w:rPr>
          <w:rFonts w:hint="eastAsia"/>
        </w:rPr>
        <w:t>увеличения</w:t>
      </w:r>
      <w:r>
        <w:t xml:space="preserve"> </w:t>
      </w:r>
      <w:r>
        <w:rPr>
          <w:rFonts w:hint="eastAsia"/>
        </w:rPr>
        <w:t>конкурентоспособности</w:t>
      </w:r>
    </w:p>
    <w:p w14:paraId="65394275" w14:textId="77777777" w:rsidR="00CA13C4" w:rsidRDefault="00CA13C4" w:rsidP="00CA13C4"/>
    <w:p w14:paraId="60B77657" w14:textId="77777777" w:rsidR="00CA13C4" w:rsidRDefault="00CA13C4" w:rsidP="00CA13C4">
      <w:r>
        <w:rPr>
          <w:rFonts w:hint="eastAsia"/>
        </w:rPr>
        <w:t>Глава</w:t>
      </w:r>
      <w:r>
        <w:t xml:space="preserve"> 3. </w:t>
      </w:r>
      <w:r>
        <w:rPr>
          <w:rFonts w:hint="eastAsia"/>
        </w:rPr>
        <w:t>Организационно</w:t>
      </w:r>
      <w:r>
        <w:t>-</w:t>
      </w:r>
      <w:r>
        <w:rPr>
          <w:rFonts w:hint="eastAsia"/>
        </w:rPr>
        <w:t>экономические</w:t>
      </w:r>
      <w:r>
        <w:t xml:space="preserve"> </w:t>
      </w:r>
      <w:r>
        <w:rPr>
          <w:rFonts w:hint="eastAsia"/>
        </w:rPr>
        <w:t>условия</w:t>
      </w:r>
      <w:r>
        <w:t xml:space="preserve"> </w:t>
      </w:r>
      <w:r>
        <w:rPr>
          <w:rFonts w:hint="eastAsia"/>
        </w:rPr>
        <w:t>для</w:t>
      </w:r>
      <w:r>
        <w:t xml:space="preserve"> </w:t>
      </w:r>
      <w:r>
        <w:rPr>
          <w:rFonts w:hint="eastAsia"/>
        </w:rPr>
        <w:t>повышения</w:t>
      </w:r>
      <w:r>
        <w:t xml:space="preserve"> </w:t>
      </w:r>
      <w:r>
        <w:rPr>
          <w:rFonts w:hint="eastAsia"/>
        </w:rPr>
        <w:t>конкурентоспособности</w:t>
      </w:r>
      <w:r>
        <w:t xml:space="preserve"> </w:t>
      </w:r>
      <w:r>
        <w:rPr>
          <w:rFonts w:hint="eastAsia"/>
        </w:rPr>
        <w:t>авторемонтных</w:t>
      </w:r>
      <w:r>
        <w:t xml:space="preserve"> </w:t>
      </w:r>
      <w:r>
        <w:rPr>
          <w:rFonts w:hint="eastAsia"/>
        </w:rPr>
        <w:t>предприятий</w:t>
      </w:r>
    </w:p>
    <w:p w14:paraId="7943E0C3" w14:textId="77777777" w:rsidR="00CA13C4" w:rsidRDefault="00CA13C4" w:rsidP="00CA13C4"/>
    <w:p w14:paraId="3C128E07" w14:textId="77777777" w:rsidR="00CA13C4" w:rsidRDefault="00CA13C4" w:rsidP="00CA13C4">
      <w:r>
        <w:t xml:space="preserve">3.1. </w:t>
      </w:r>
      <w:r>
        <w:rPr>
          <w:rFonts w:hint="eastAsia"/>
        </w:rPr>
        <w:t>Алгоритм</w:t>
      </w:r>
      <w:r>
        <w:t xml:space="preserve"> </w:t>
      </w:r>
      <w:r>
        <w:rPr>
          <w:rFonts w:hint="eastAsia"/>
        </w:rPr>
        <w:t>планирования</w:t>
      </w:r>
      <w:r>
        <w:t xml:space="preserve"> </w:t>
      </w:r>
      <w:r>
        <w:rPr>
          <w:rFonts w:hint="eastAsia"/>
        </w:rPr>
        <w:t>повышения</w:t>
      </w:r>
      <w:r>
        <w:t xml:space="preserve"> </w:t>
      </w:r>
      <w:r>
        <w:rPr>
          <w:rFonts w:hint="eastAsia"/>
        </w:rPr>
        <w:t>конкурентоспособности</w:t>
      </w:r>
      <w:r>
        <w:t xml:space="preserve"> </w:t>
      </w:r>
      <w:r>
        <w:rPr>
          <w:rFonts w:hint="eastAsia"/>
        </w:rPr>
        <w:t>авторемонтного</w:t>
      </w:r>
      <w:r>
        <w:t xml:space="preserve"> </w:t>
      </w:r>
      <w:r>
        <w:rPr>
          <w:rFonts w:hint="eastAsia"/>
        </w:rPr>
        <w:t>предприятия</w:t>
      </w:r>
      <w:r>
        <w:t xml:space="preserve"> </w:t>
      </w:r>
      <w:r>
        <w:rPr>
          <w:rFonts w:hint="eastAsia"/>
        </w:rPr>
        <w:t>и</w:t>
      </w:r>
      <w:r>
        <w:t xml:space="preserve"> </w:t>
      </w:r>
      <w:r>
        <w:rPr>
          <w:rFonts w:hint="eastAsia"/>
        </w:rPr>
        <w:t>«</w:t>
      </w:r>
      <w:r>
        <w:rPr>
          <w:rFonts w:hint="eastAsia"/>
        </w:rPr>
        <w:t>дорожной</w:t>
      </w:r>
      <w:r>
        <w:t xml:space="preserve"> </w:t>
      </w:r>
      <w:r>
        <w:rPr>
          <w:rFonts w:hint="eastAsia"/>
        </w:rPr>
        <w:t>карты</w:t>
      </w:r>
      <w:r>
        <w:rPr>
          <w:rFonts w:hint="eastAsia"/>
        </w:rPr>
        <w:t>»</w:t>
      </w:r>
      <w:r>
        <w:t xml:space="preserve"> </w:t>
      </w:r>
      <w:r>
        <w:rPr>
          <w:rFonts w:hint="eastAsia"/>
        </w:rPr>
        <w:t>его</w:t>
      </w:r>
      <w:r>
        <w:t xml:space="preserve"> </w:t>
      </w:r>
      <w:r>
        <w:rPr>
          <w:rFonts w:hint="eastAsia"/>
        </w:rPr>
        <w:t>реализации</w:t>
      </w:r>
    </w:p>
    <w:p w14:paraId="2EDF7FAE" w14:textId="77777777" w:rsidR="00CA13C4" w:rsidRDefault="00CA13C4" w:rsidP="00CA13C4"/>
    <w:p w14:paraId="4F320795" w14:textId="77777777" w:rsidR="00CA13C4" w:rsidRDefault="00CA13C4" w:rsidP="00CA13C4">
      <w:r>
        <w:t xml:space="preserve">3.2. </w:t>
      </w:r>
      <w:r>
        <w:rPr>
          <w:rFonts w:hint="eastAsia"/>
        </w:rPr>
        <w:t>Метод</w:t>
      </w:r>
      <w:r>
        <w:t xml:space="preserve"> </w:t>
      </w:r>
      <w:r>
        <w:rPr>
          <w:rFonts w:hint="eastAsia"/>
        </w:rPr>
        <w:t>формирования</w:t>
      </w:r>
      <w:r>
        <w:t xml:space="preserve"> </w:t>
      </w:r>
      <w:r>
        <w:rPr>
          <w:rFonts w:hint="eastAsia"/>
        </w:rPr>
        <w:t>стратегического</w:t>
      </w:r>
      <w:r>
        <w:t xml:space="preserve"> </w:t>
      </w:r>
      <w:r>
        <w:rPr>
          <w:rFonts w:hint="eastAsia"/>
        </w:rPr>
        <w:t>плана</w:t>
      </w:r>
      <w:r>
        <w:t xml:space="preserve"> </w:t>
      </w:r>
      <w:r>
        <w:rPr>
          <w:rFonts w:hint="eastAsia"/>
        </w:rPr>
        <w:t>повышения</w:t>
      </w:r>
      <w:r>
        <w:t xml:space="preserve"> </w:t>
      </w:r>
      <w:r>
        <w:rPr>
          <w:rFonts w:hint="eastAsia"/>
        </w:rPr>
        <w:t>конкурентоспособности</w:t>
      </w:r>
      <w:r>
        <w:t xml:space="preserve"> </w:t>
      </w:r>
      <w:r>
        <w:rPr>
          <w:rFonts w:hint="eastAsia"/>
        </w:rPr>
        <w:t>авторемонтного</w:t>
      </w:r>
      <w:r>
        <w:t xml:space="preserve"> </w:t>
      </w:r>
      <w:r>
        <w:rPr>
          <w:rFonts w:hint="eastAsia"/>
        </w:rPr>
        <w:t>предприятия</w:t>
      </w:r>
    </w:p>
    <w:p w14:paraId="4D59C302" w14:textId="77777777" w:rsidR="00CA13C4" w:rsidRDefault="00CA13C4" w:rsidP="00CA13C4"/>
    <w:p w14:paraId="079B0271" w14:textId="77777777" w:rsidR="00CA13C4" w:rsidRDefault="00CA13C4" w:rsidP="00CA13C4">
      <w:r>
        <w:rPr>
          <w:rFonts w:hint="eastAsia"/>
        </w:rPr>
        <w:t>Заключение</w:t>
      </w:r>
    </w:p>
    <w:p w14:paraId="60B94CF1" w14:textId="77777777" w:rsidR="00CA13C4" w:rsidRDefault="00CA13C4" w:rsidP="00CA13C4"/>
    <w:p w14:paraId="3FC9939D" w14:textId="77777777" w:rsidR="00CA13C4" w:rsidRDefault="00CA13C4" w:rsidP="00CA13C4">
      <w:r>
        <w:rPr>
          <w:rFonts w:hint="eastAsia"/>
        </w:rPr>
        <w:t>Список</w:t>
      </w:r>
      <w:r>
        <w:t xml:space="preserve"> </w:t>
      </w:r>
      <w:r>
        <w:rPr>
          <w:rFonts w:hint="eastAsia"/>
        </w:rPr>
        <w:t>литературы</w:t>
      </w:r>
    </w:p>
    <w:p w14:paraId="3330D49D" w14:textId="77777777" w:rsidR="00CA13C4" w:rsidRDefault="00CA13C4" w:rsidP="00CA13C4"/>
    <w:p w14:paraId="052DC063" w14:textId="7359580F" w:rsidR="00CA13C4" w:rsidRPr="00CA13C4" w:rsidRDefault="00CA13C4" w:rsidP="00CA13C4">
      <w:r>
        <w:rPr>
          <w:rFonts w:hint="eastAsia"/>
        </w:rPr>
        <w:t>Приложения</w:t>
      </w:r>
    </w:p>
    <w:sectPr w:rsidR="00CA13C4" w:rsidRPr="00CA13C4" w:rsidSect="001B75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CF22" w14:textId="77777777" w:rsidR="001B7533" w:rsidRDefault="001B7533">
      <w:pPr>
        <w:spacing w:after="0" w:line="240" w:lineRule="auto"/>
      </w:pPr>
      <w:r>
        <w:separator/>
      </w:r>
    </w:p>
  </w:endnote>
  <w:endnote w:type="continuationSeparator" w:id="0">
    <w:p w14:paraId="56D50EC3" w14:textId="77777777" w:rsidR="001B7533" w:rsidRDefault="001B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11DA" w14:textId="77777777" w:rsidR="001B7533" w:rsidRDefault="001B7533"/>
    <w:p w14:paraId="4C9DB93A" w14:textId="77777777" w:rsidR="001B7533" w:rsidRDefault="001B7533"/>
    <w:p w14:paraId="59D7C886" w14:textId="77777777" w:rsidR="001B7533" w:rsidRDefault="001B7533"/>
    <w:p w14:paraId="4634B072" w14:textId="77777777" w:rsidR="001B7533" w:rsidRDefault="001B7533"/>
    <w:p w14:paraId="6E61D13D" w14:textId="77777777" w:rsidR="001B7533" w:rsidRDefault="001B7533"/>
    <w:p w14:paraId="39A50A78" w14:textId="77777777" w:rsidR="001B7533" w:rsidRDefault="001B7533"/>
    <w:p w14:paraId="0B8F7A6F" w14:textId="77777777" w:rsidR="001B7533" w:rsidRDefault="001B75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257126" wp14:editId="087280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5023B" w14:textId="77777777" w:rsidR="001B7533" w:rsidRDefault="001B75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571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85023B" w14:textId="77777777" w:rsidR="001B7533" w:rsidRDefault="001B75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58A9D3" w14:textId="77777777" w:rsidR="001B7533" w:rsidRDefault="001B7533"/>
    <w:p w14:paraId="5677D1A7" w14:textId="77777777" w:rsidR="001B7533" w:rsidRDefault="001B7533"/>
    <w:p w14:paraId="4DB2D0E1" w14:textId="77777777" w:rsidR="001B7533" w:rsidRDefault="001B75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C78C9C" wp14:editId="216A18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1B7A" w14:textId="77777777" w:rsidR="001B7533" w:rsidRDefault="001B7533"/>
                          <w:p w14:paraId="6ABC0517" w14:textId="77777777" w:rsidR="001B7533" w:rsidRDefault="001B75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78C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C51B7A" w14:textId="77777777" w:rsidR="001B7533" w:rsidRDefault="001B7533"/>
                    <w:p w14:paraId="6ABC0517" w14:textId="77777777" w:rsidR="001B7533" w:rsidRDefault="001B75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042014" w14:textId="77777777" w:rsidR="001B7533" w:rsidRDefault="001B7533"/>
    <w:p w14:paraId="194F7F07" w14:textId="77777777" w:rsidR="001B7533" w:rsidRDefault="001B7533">
      <w:pPr>
        <w:rPr>
          <w:sz w:val="2"/>
          <w:szCs w:val="2"/>
        </w:rPr>
      </w:pPr>
    </w:p>
    <w:p w14:paraId="19C8E844" w14:textId="77777777" w:rsidR="001B7533" w:rsidRDefault="001B7533"/>
    <w:p w14:paraId="4B833F6F" w14:textId="77777777" w:rsidR="001B7533" w:rsidRDefault="001B7533">
      <w:pPr>
        <w:spacing w:after="0" w:line="240" w:lineRule="auto"/>
      </w:pPr>
    </w:p>
  </w:footnote>
  <w:footnote w:type="continuationSeparator" w:id="0">
    <w:p w14:paraId="4B42A06F" w14:textId="77777777" w:rsidR="001B7533" w:rsidRDefault="001B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533"/>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8687</TotalTime>
  <Pages>2</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1208</cp:revision>
  <cp:lastPrinted>2009-02-06T05:36:00Z</cp:lastPrinted>
  <dcterms:created xsi:type="dcterms:W3CDTF">2024-04-09T10:20:00Z</dcterms:created>
  <dcterms:modified xsi:type="dcterms:W3CDTF">2024-04-21T15:01:00Z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