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097" w:rsidRDefault="00CB288C" w:rsidP="00CB288C">
      <w:pPr>
        <w:rPr>
          <w:rFonts w:ascii="Times New Roman" w:eastAsia="Times New Roman" w:hAnsi="Times New Roman" w:cs="Times New Roman"/>
          <w:b/>
          <w:bCs/>
          <w:kern w:val="0"/>
          <w:sz w:val="27"/>
          <w:szCs w:val="27"/>
          <w:lang w:eastAsia="ru-RU"/>
        </w:rPr>
      </w:pPr>
      <w:r w:rsidRPr="00CB288C">
        <w:rPr>
          <w:rFonts w:ascii="Times New Roman" w:eastAsia="Times New Roman" w:hAnsi="Times New Roman" w:cs="Times New Roman" w:hint="eastAsia"/>
          <w:b/>
          <w:bCs/>
          <w:kern w:val="0"/>
          <w:sz w:val="27"/>
          <w:szCs w:val="27"/>
          <w:lang w:eastAsia="ru-RU"/>
        </w:rPr>
        <w:t>Гимаева</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Алина</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Рашитовна</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Развитие</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технологий</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производства</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метанола</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и</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диметилового</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эфира</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на</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малодебитных</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и</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труднодоступных</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месторождениях</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диссертация</w:t>
      </w:r>
      <w:r w:rsidRPr="00CB288C">
        <w:rPr>
          <w:rFonts w:ascii="Times New Roman" w:eastAsia="Times New Roman" w:hAnsi="Times New Roman" w:cs="Times New Roman"/>
          <w:b/>
          <w:bCs/>
          <w:kern w:val="0"/>
          <w:sz w:val="27"/>
          <w:szCs w:val="27"/>
          <w:lang w:eastAsia="ru-RU"/>
        </w:rPr>
        <w:t xml:space="preserve"> ... </w:t>
      </w:r>
      <w:r w:rsidRPr="00CB288C">
        <w:rPr>
          <w:rFonts w:ascii="Times New Roman" w:eastAsia="Times New Roman" w:hAnsi="Times New Roman" w:cs="Times New Roman" w:hint="eastAsia"/>
          <w:b/>
          <w:bCs/>
          <w:kern w:val="0"/>
          <w:sz w:val="27"/>
          <w:szCs w:val="27"/>
          <w:lang w:eastAsia="ru-RU"/>
        </w:rPr>
        <w:t>кандидата</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технических</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наук</w:t>
      </w:r>
      <w:r w:rsidRPr="00CB288C">
        <w:rPr>
          <w:rFonts w:ascii="Times New Roman" w:eastAsia="Times New Roman" w:hAnsi="Times New Roman" w:cs="Times New Roman"/>
          <w:b/>
          <w:bCs/>
          <w:kern w:val="0"/>
          <w:sz w:val="27"/>
          <w:szCs w:val="27"/>
          <w:lang w:eastAsia="ru-RU"/>
        </w:rPr>
        <w:t xml:space="preserve">: 07.00.10 / </w:t>
      </w:r>
      <w:r w:rsidRPr="00CB288C">
        <w:rPr>
          <w:rFonts w:ascii="Times New Roman" w:eastAsia="Times New Roman" w:hAnsi="Times New Roman" w:cs="Times New Roman" w:hint="eastAsia"/>
          <w:b/>
          <w:bCs/>
          <w:kern w:val="0"/>
          <w:sz w:val="27"/>
          <w:szCs w:val="27"/>
          <w:lang w:eastAsia="ru-RU"/>
        </w:rPr>
        <w:t>Гимаева</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Алина</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Рашитовна</w:t>
      </w:r>
      <w:r w:rsidRPr="00CB288C">
        <w:rPr>
          <w:rFonts w:ascii="Times New Roman" w:eastAsia="Times New Roman" w:hAnsi="Times New Roman" w:cs="Times New Roman"/>
          <w:b/>
          <w:bCs/>
          <w:kern w:val="0"/>
          <w:sz w:val="27"/>
          <w:szCs w:val="27"/>
          <w:lang w:eastAsia="ru-RU"/>
        </w:rPr>
        <w:t>;[</w:t>
      </w:r>
      <w:r w:rsidRPr="00CB288C">
        <w:rPr>
          <w:rFonts w:ascii="Times New Roman" w:eastAsia="Times New Roman" w:hAnsi="Times New Roman" w:cs="Times New Roman" w:hint="eastAsia"/>
          <w:b/>
          <w:bCs/>
          <w:kern w:val="0"/>
          <w:sz w:val="27"/>
          <w:szCs w:val="27"/>
          <w:lang w:eastAsia="ru-RU"/>
        </w:rPr>
        <w:t>Место</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защиты</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Уфимский</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государственный</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нефтяной</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технический</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университет</w:t>
      </w:r>
      <w:r w:rsidRPr="00CB288C">
        <w:rPr>
          <w:rFonts w:ascii="Times New Roman" w:eastAsia="Times New Roman" w:hAnsi="Times New Roman" w:cs="Times New Roman"/>
          <w:b/>
          <w:bCs/>
          <w:kern w:val="0"/>
          <w:sz w:val="27"/>
          <w:szCs w:val="27"/>
          <w:lang w:eastAsia="ru-RU"/>
        </w:rPr>
        <w:t xml:space="preserve">].- </w:t>
      </w:r>
      <w:r w:rsidRPr="00CB288C">
        <w:rPr>
          <w:rFonts w:ascii="Times New Roman" w:eastAsia="Times New Roman" w:hAnsi="Times New Roman" w:cs="Times New Roman" w:hint="eastAsia"/>
          <w:b/>
          <w:bCs/>
          <w:kern w:val="0"/>
          <w:sz w:val="27"/>
          <w:szCs w:val="27"/>
          <w:lang w:eastAsia="ru-RU"/>
        </w:rPr>
        <w:t>Уфа</w:t>
      </w:r>
      <w:r w:rsidRPr="00CB288C">
        <w:rPr>
          <w:rFonts w:ascii="Times New Roman" w:eastAsia="Times New Roman" w:hAnsi="Times New Roman" w:cs="Times New Roman"/>
          <w:b/>
          <w:bCs/>
          <w:kern w:val="0"/>
          <w:sz w:val="27"/>
          <w:szCs w:val="27"/>
          <w:lang w:eastAsia="ru-RU"/>
        </w:rPr>
        <w:t xml:space="preserve">, 2015.- 154 </w:t>
      </w:r>
      <w:r w:rsidRPr="00CB288C">
        <w:rPr>
          <w:rFonts w:ascii="Times New Roman" w:eastAsia="Times New Roman" w:hAnsi="Times New Roman" w:cs="Times New Roman" w:hint="eastAsia"/>
          <w:b/>
          <w:bCs/>
          <w:kern w:val="0"/>
          <w:sz w:val="27"/>
          <w:szCs w:val="27"/>
          <w:lang w:eastAsia="ru-RU"/>
        </w:rPr>
        <w:t>с</w:t>
      </w:r>
      <w:r w:rsidRPr="00CB288C">
        <w:rPr>
          <w:rFonts w:ascii="Times New Roman" w:eastAsia="Times New Roman" w:hAnsi="Times New Roman" w:cs="Times New Roman"/>
          <w:b/>
          <w:bCs/>
          <w:kern w:val="0"/>
          <w:sz w:val="27"/>
          <w:szCs w:val="27"/>
          <w:lang w:eastAsia="ru-RU"/>
        </w:rPr>
        <w:t>.</w:t>
      </w:r>
    </w:p>
    <w:p w:rsidR="00CB288C" w:rsidRDefault="00CB288C" w:rsidP="00CB288C">
      <w:pPr>
        <w:rPr>
          <w:rFonts w:ascii="Times New Roman" w:eastAsia="Times New Roman" w:hAnsi="Times New Roman" w:cs="Times New Roman"/>
          <w:b/>
          <w:bCs/>
          <w:kern w:val="0"/>
          <w:sz w:val="27"/>
          <w:szCs w:val="27"/>
          <w:lang w:eastAsia="ru-RU"/>
        </w:rPr>
      </w:pPr>
    </w:p>
    <w:p w:rsidR="00CB288C" w:rsidRDefault="00CB288C" w:rsidP="00CB288C">
      <w:pPr>
        <w:rPr>
          <w:rFonts w:ascii="Times New Roman" w:eastAsia="Times New Roman" w:hAnsi="Times New Roman" w:cs="Times New Roman"/>
          <w:b/>
          <w:bCs/>
          <w:kern w:val="0"/>
          <w:sz w:val="27"/>
          <w:szCs w:val="27"/>
          <w:lang w:eastAsia="ru-RU"/>
        </w:rPr>
      </w:pP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МИНИСТЕРСТВО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НАУКИ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РОССИЙСКОЙ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ФЕДЕРАЦИИ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ФЕДЕРАЛЬНОЕ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ГОСУДАРСТВЕННОЕ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БЮДЖЕТНОЕ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ОБРАЗОВАТЕЛЬНОЕ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43"/>
          <w:szCs w:val="43"/>
          <w:lang w:eastAsia="ru-RU"/>
        </w:rPr>
      </w:pPr>
      <w:r>
        <w:rPr>
          <w:rFonts w:ascii="Times-Roman" w:eastAsia="Times-Roman" w:hAnsi="Courier New" w:cs="Times-Roman" w:hint="eastAsia"/>
          <w:kern w:val="0"/>
          <w:sz w:val="35"/>
          <w:szCs w:val="35"/>
          <w:lang w:eastAsia="ru-RU"/>
        </w:rPr>
        <w:t>УЧРЕЖДЕНИЕ</w:t>
      </w:r>
      <w:r>
        <w:rPr>
          <w:rFonts w:ascii="Times-Roman" w:eastAsia="Times-Roman" w:hAnsi="Courier New" w:cs="Times-Roman"/>
          <w:kern w:val="0"/>
          <w:sz w:val="35"/>
          <w:szCs w:val="35"/>
          <w:lang w:eastAsia="ru-RU"/>
        </w:rPr>
        <w:t xml:space="preserve"> </w:t>
      </w:r>
      <w:r>
        <w:rPr>
          <w:rFonts w:ascii="Times-Roman" w:eastAsia="Times-Roman" w:hAnsi="Courier New" w:cs="Times-Roman" w:hint="eastAsia"/>
          <w:kern w:val="0"/>
          <w:sz w:val="43"/>
          <w:szCs w:val="43"/>
          <w:lang w:eastAsia="ru-RU"/>
        </w:rPr>
        <w:t>вь</w:t>
      </w:r>
      <w:r>
        <w:rPr>
          <w:rFonts w:ascii="Times-Roman" w:eastAsia="Times-Roman" w:hAnsi="Courier New" w:cs="Times-Roman"/>
          <w:kern w:val="0"/>
          <w:sz w:val="43"/>
          <w:szCs w:val="43"/>
          <w:lang w:eastAsia="ru-RU"/>
        </w:rPr>
        <w:t>1</w:t>
      </w:r>
      <w:r>
        <w:rPr>
          <w:rFonts w:ascii="Times-Roman" w:eastAsia="Times-Roman" w:hAnsi="Courier New" w:cs="Times-Roman" w:hint="eastAsia"/>
          <w:kern w:val="0"/>
          <w:sz w:val="43"/>
          <w:szCs w:val="43"/>
          <w:lang w:eastAsia="ru-RU"/>
        </w:rPr>
        <w:t>сцИх</w:t>
      </w:r>
      <w:r>
        <w:rPr>
          <w:rFonts w:ascii="Times-Roman" w:eastAsia="Times-Roman" w:hAnsi="Courier New" w:cs="Times-Roman"/>
          <w:kern w:val="0"/>
          <w:sz w:val="43"/>
          <w:szCs w:val="43"/>
          <w:lang w:eastAsia="ru-RU"/>
        </w:rPr>
        <w:t>(</w:t>
      </w:r>
      <w:r>
        <w:rPr>
          <w:rFonts w:ascii="Times-Roman" w:eastAsia="Times-Roman" w:hAnsi="Courier New" w:cs="Times-Roman" w:hint="eastAsia"/>
          <w:kern w:val="0"/>
          <w:sz w:val="43"/>
          <w:szCs w:val="43"/>
          <w:lang w:eastAsia="ru-RU"/>
        </w:rPr>
        <w:t>№</w:t>
      </w:r>
      <w:r>
        <w:rPr>
          <w:rFonts w:ascii="Times-Roman" w:eastAsia="Times-Roman" w:hAnsi="Courier New" w:cs="Times-Roman"/>
          <w:kern w:val="0"/>
          <w:sz w:val="43"/>
          <w:szCs w:val="43"/>
          <w:lang w:eastAsia="ru-RU"/>
        </w:rPr>
        <w:t>2</w:t>
      </w:r>
      <w:r>
        <w:rPr>
          <w:rFonts w:ascii="Times-Roman" w:eastAsia="Times-Roman" w:hAnsi="Courier New" w:cs="Times-Roman" w:hint="eastAsia"/>
          <w:kern w:val="0"/>
          <w:sz w:val="43"/>
          <w:szCs w:val="43"/>
          <w:lang w:eastAsia="ru-RU"/>
        </w:rPr>
        <w:t>ВД</w:t>
      </w:r>
      <w:r>
        <w:rPr>
          <w:rFonts w:ascii="Times-Roman" w:eastAsia="Times-Roman" w:hAnsi="Courier New" w:cs="Times-Roman"/>
          <w:kern w:val="0"/>
          <w:sz w:val="43"/>
          <w:szCs w:val="43"/>
          <w:lang w:eastAsia="ru-RU"/>
        </w:rPr>
        <w:t>R4</w:t>
      </w:r>
      <w:r>
        <w:rPr>
          <w:rFonts w:ascii="Times-Roman" w:eastAsia="Times-Roman" w:hAnsi="Courier New" w:cs="Times-Roman" w:hint="eastAsia"/>
          <w:kern w:val="0"/>
          <w:sz w:val="43"/>
          <w:szCs w:val="43"/>
          <w:lang w:eastAsia="ru-RU"/>
        </w:rPr>
        <w:t>ф</w:t>
      </w:r>
      <w:r>
        <w:rPr>
          <w:rFonts w:ascii="Times-Roman" w:eastAsia="Times-Roman" w:hAnsi="Courier New" w:cs="Times-Roman"/>
          <w:kern w:val="0"/>
          <w:sz w:val="43"/>
          <w:szCs w:val="43"/>
          <w:lang w:eastAsia="ru-RU"/>
        </w:rPr>
        <w:t xml:space="preserve">@041| </w:t>
      </w:r>
      <w:r>
        <w:rPr>
          <w:rFonts w:ascii="Times-Roman" w:eastAsia="Times-Roman" w:hAnsi="Courier New" w:cs="Times-Roman" w:hint="eastAsia"/>
          <w:kern w:val="0"/>
          <w:sz w:val="43"/>
          <w:szCs w:val="43"/>
          <w:lang w:eastAsia="ru-RU"/>
        </w:rPr>
        <w:t>Ф</w:t>
      </w:r>
      <w:r>
        <w:rPr>
          <w:rFonts w:ascii="Times-Roman" w:eastAsia="Times-Roman" w:hAnsi="Courier New" w:cs="Times-Roman"/>
          <w:kern w:val="0"/>
          <w:sz w:val="43"/>
          <w:szCs w:val="43"/>
          <w:lang w:eastAsia="ru-RU"/>
        </w:rPr>
        <w:t>8c</w:t>
      </w:r>
      <w:r>
        <w:rPr>
          <w:rFonts w:ascii="Times-Roman" w:eastAsia="Times-Roman" w:hAnsi="Courier New" w:cs="Times-Roman" w:hint="eastAsia"/>
          <w:kern w:val="0"/>
          <w:sz w:val="43"/>
          <w:szCs w:val="43"/>
          <w:lang w:eastAsia="ru-RU"/>
        </w:rPr>
        <w:t>Ф</w:t>
      </w:r>
      <w:r>
        <w:rPr>
          <w:rFonts w:ascii="Times-Roman" w:eastAsia="Times-Roman" w:hAnsi="Courier New" w:cs="Times-Roman"/>
          <w:kern w:val="0"/>
          <w:sz w:val="43"/>
          <w:szCs w:val="43"/>
          <w:lang w:eastAsia="ru-RU"/>
        </w:rPr>
        <w:t>@</w:t>
      </w:r>
      <w:r>
        <w:rPr>
          <w:rFonts w:ascii="Times-Roman" w:eastAsia="Times-Roman" w:hAnsi="Courier New" w:cs="Times-Roman" w:hint="eastAsia"/>
          <w:kern w:val="0"/>
          <w:sz w:val="43"/>
          <w:szCs w:val="43"/>
          <w:lang w:eastAsia="ru-RU"/>
        </w:rPr>
        <w:t>Ф</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≪УФИМСКИЙ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ГОСУДАРСТВЕННЫЙ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ТЕХНИЧЕСКИЙ</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УНИВЕРСИТЕТ≫</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правах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рукописи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Гимаева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Алина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Рашитовна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РАЗВИТИЕ</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ТЕХНОЛОГИЙ</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ПРОИЗВОДСТВА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МЕТАНОЛА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ДИМЕТИЛОВОГО</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ЭФИРА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НА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МАЛОДЕБИТНЪТХ</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ТРУДНОДОСТУПНЫХ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МЕСТОРОЖДЕНИЯХ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Специальности</w:t>
      </w:r>
      <w:r>
        <w:rPr>
          <w:rFonts w:ascii="Times-Roman" w:eastAsia="Times-Roman" w:hAnsi="Courier New" w:cs="Times-Roman"/>
          <w:kern w:val="0"/>
          <w:sz w:val="26"/>
          <w:szCs w:val="26"/>
          <w:lang w:eastAsia="ru-RU"/>
        </w:rPr>
        <w:t xml:space="preserve">: 07.00.10 - </w:t>
      </w:r>
      <w:r>
        <w:rPr>
          <w:rFonts w:ascii="Times-Roman" w:eastAsia="Times-Roman" w:hAnsi="Courier New" w:cs="Times-Roman" w:hint="eastAsia"/>
          <w:kern w:val="0"/>
          <w:sz w:val="26"/>
          <w:szCs w:val="26"/>
          <w:lang w:eastAsia="ru-RU"/>
        </w:rPr>
        <w:t>История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науки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техники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02.00.13-</w:t>
      </w:r>
      <w:r>
        <w:rPr>
          <w:rFonts w:ascii="Times-Roman" w:eastAsia="Times-Roman" w:hAnsi="Courier New" w:cs="Times-Roman" w:hint="eastAsia"/>
          <w:kern w:val="0"/>
          <w:sz w:val="26"/>
          <w:szCs w:val="26"/>
          <w:lang w:eastAsia="ru-RU"/>
        </w:rPr>
        <w:t>Нефтехимия</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Диссертация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соискание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ученой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степени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кандидата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наук</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Научный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руководитель</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Мастобаев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Борис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Николаевич</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доктор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наук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профессор</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Научный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консультант</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Фаттахов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Мухарям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Минниярович</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доктор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наук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доцент</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Уфа</w:t>
      </w:r>
      <w:r>
        <w:rPr>
          <w:rFonts w:ascii="Times-Roman" w:eastAsia="Times-Roman" w:hAnsi="Courier New" w:cs="Times-Roman"/>
          <w:kern w:val="0"/>
          <w:sz w:val="26"/>
          <w:szCs w:val="26"/>
          <w:lang w:eastAsia="ru-RU"/>
        </w:rPr>
        <w:t xml:space="preserve"> 2015</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СОДЕРЖАНИЕ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Введение</w:t>
      </w:r>
      <w:r>
        <w:rPr>
          <w:rFonts w:ascii="Times-Roman" w:eastAsia="Times-Roman" w:hAnsi="Courier New" w:cs="Times-Roman"/>
          <w:kern w:val="0"/>
          <w:sz w:val="26"/>
          <w:szCs w:val="26"/>
          <w:lang w:eastAsia="ru-RU"/>
        </w:rPr>
        <w:t xml:space="preserve"> 4</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Глава</w:t>
      </w:r>
      <w:r>
        <w:rPr>
          <w:rFonts w:ascii="Times-Roman" w:eastAsia="Times-Roman" w:hAnsi="Courier New" w:cs="Times-Roman"/>
          <w:kern w:val="0"/>
          <w:sz w:val="26"/>
          <w:szCs w:val="26"/>
          <w:lang w:eastAsia="ru-RU"/>
        </w:rPr>
        <w:t xml:space="preserve"> 1 </w:t>
      </w:r>
      <w:r>
        <w:rPr>
          <w:rFonts w:ascii="Times-Roman" w:eastAsia="Times-Roman" w:hAnsi="Courier New" w:cs="Times-Roman" w:hint="eastAsia"/>
          <w:kern w:val="0"/>
          <w:sz w:val="26"/>
          <w:szCs w:val="26"/>
          <w:lang w:eastAsia="ru-RU"/>
        </w:rPr>
        <w:t>Транспорт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попутного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переработки</w:t>
      </w:r>
      <w:r>
        <w:rPr>
          <w:rFonts w:ascii="Times-Roman" w:eastAsia="Times-Roman" w:hAnsi="Courier New" w:cs="Times-Roman"/>
          <w:kern w:val="0"/>
          <w:sz w:val="26"/>
          <w:szCs w:val="26"/>
          <w:lang w:eastAsia="ru-RU"/>
        </w:rPr>
        <w:t xml:space="preserve"> 10</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1.1 </w:t>
      </w:r>
      <w:r>
        <w:rPr>
          <w:rFonts w:ascii="Times-Roman" w:eastAsia="Times-Roman" w:hAnsi="Courier New" w:cs="Times-Roman" w:hint="eastAsia"/>
          <w:kern w:val="0"/>
          <w:sz w:val="26"/>
          <w:szCs w:val="26"/>
          <w:lang w:eastAsia="ru-RU"/>
        </w:rPr>
        <w:t>Транспорт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сжиженного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14</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1.2 </w:t>
      </w:r>
      <w:r>
        <w:rPr>
          <w:rFonts w:ascii="Times-Roman" w:eastAsia="Times-Roman" w:hAnsi="Courier New" w:cs="Times-Roman" w:hint="eastAsia"/>
          <w:kern w:val="0"/>
          <w:sz w:val="26"/>
          <w:szCs w:val="26"/>
          <w:lang w:eastAsia="ru-RU"/>
        </w:rPr>
        <w:t>Транспорт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19</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1.3 </w:t>
      </w:r>
      <w:r>
        <w:rPr>
          <w:rFonts w:ascii="Times-Roman" w:eastAsia="Times-Roman" w:hAnsi="Courier New" w:cs="Times-Roman" w:hint="eastAsia"/>
          <w:kern w:val="0"/>
          <w:sz w:val="26"/>
          <w:szCs w:val="26"/>
          <w:lang w:eastAsia="ru-RU"/>
        </w:rPr>
        <w:t>Транспорт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22</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Глава</w:t>
      </w:r>
      <w:r>
        <w:rPr>
          <w:rFonts w:ascii="Times-Roman" w:eastAsia="Times-Roman" w:hAnsi="Courier New" w:cs="Times-Roman"/>
          <w:kern w:val="0"/>
          <w:sz w:val="26"/>
          <w:szCs w:val="26"/>
          <w:lang w:eastAsia="ru-RU"/>
        </w:rPr>
        <w:t xml:space="preserve"> 2 </w:t>
      </w:r>
      <w:r>
        <w:rPr>
          <w:rFonts w:ascii="Times-Roman" w:eastAsia="Times-Roman" w:hAnsi="Courier New" w:cs="Times-Roman" w:hint="eastAsia"/>
          <w:kern w:val="0"/>
          <w:sz w:val="26"/>
          <w:szCs w:val="26"/>
          <w:lang w:eastAsia="ru-RU"/>
        </w:rPr>
        <w:t>Совершенствование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28</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2.1 </w:t>
      </w:r>
      <w:r>
        <w:rPr>
          <w:rFonts w:ascii="Times-Roman" w:eastAsia="Times-Roman" w:hAnsi="Courier New" w:cs="Times-Roman" w:hint="eastAsia"/>
          <w:kern w:val="0"/>
          <w:sz w:val="26"/>
          <w:szCs w:val="26"/>
          <w:lang w:eastAsia="ru-RU"/>
        </w:rPr>
        <w:t>Технология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28</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2.1.1 </w:t>
      </w:r>
      <w:r>
        <w:rPr>
          <w:rFonts w:ascii="Times-Roman" w:eastAsia="Times-Roman" w:hAnsi="Courier New" w:cs="Times-Roman" w:hint="eastAsia"/>
          <w:kern w:val="0"/>
          <w:sz w:val="26"/>
          <w:szCs w:val="26"/>
          <w:lang w:eastAsia="ru-RU"/>
        </w:rPr>
        <w:t>История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28</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2.1.2 </w:t>
      </w:r>
      <w:r>
        <w:rPr>
          <w:rFonts w:ascii="Times-Roman" w:eastAsia="Times-Roman" w:hAnsi="Courier New" w:cs="Times-Roman" w:hint="eastAsia"/>
          <w:kern w:val="0"/>
          <w:sz w:val="26"/>
          <w:szCs w:val="26"/>
          <w:lang w:eastAsia="ru-RU"/>
        </w:rPr>
        <w:t>Сырье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33</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2.1.3 </w:t>
      </w:r>
      <w:r>
        <w:rPr>
          <w:rFonts w:ascii="Times-Roman" w:eastAsia="Times-Roman" w:hAnsi="Courier New" w:cs="Times-Roman" w:hint="eastAsia"/>
          <w:kern w:val="0"/>
          <w:sz w:val="26"/>
          <w:szCs w:val="26"/>
          <w:lang w:eastAsia="ru-RU"/>
        </w:rPr>
        <w:t>Современные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промышленные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способы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35</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2.2 </w:t>
      </w:r>
      <w:r>
        <w:rPr>
          <w:rFonts w:ascii="Times-Roman" w:eastAsia="Times-Roman" w:hAnsi="Courier New" w:cs="Times-Roman" w:hint="eastAsia"/>
          <w:kern w:val="0"/>
          <w:sz w:val="26"/>
          <w:szCs w:val="26"/>
          <w:lang w:eastAsia="ru-RU"/>
        </w:rPr>
        <w:t>Способы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размещения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установок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37</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2.2.1 </w:t>
      </w:r>
      <w:r>
        <w:rPr>
          <w:rFonts w:ascii="Times-Roman" w:eastAsia="Times-Roman" w:hAnsi="Courier New" w:cs="Times-Roman" w:hint="eastAsia"/>
          <w:kern w:val="0"/>
          <w:sz w:val="26"/>
          <w:szCs w:val="26"/>
          <w:lang w:eastAsia="ru-RU"/>
        </w:rPr>
        <w:t>Крупнотоннажное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суше</w:t>
      </w:r>
      <w:r>
        <w:rPr>
          <w:rFonts w:ascii="Times-Roman" w:eastAsia="Times-Roman" w:hAnsi="Courier New" w:cs="Times-Roman"/>
          <w:kern w:val="0"/>
          <w:sz w:val="26"/>
          <w:szCs w:val="26"/>
          <w:lang w:eastAsia="ru-RU"/>
        </w:rPr>
        <w:t xml:space="preserve"> 37</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2.2.2 </w:t>
      </w:r>
      <w:r>
        <w:rPr>
          <w:rFonts w:ascii="Times-Roman" w:eastAsia="Times-Roman" w:hAnsi="Courier New" w:cs="Times-Roman" w:hint="eastAsia"/>
          <w:kern w:val="0"/>
          <w:sz w:val="26"/>
          <w:szCs w:val="26"/>
          <w:lang w:eastAsia="ru-RU"/>
        </w:rPr>
        <w:t>Малотоннажное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размещения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промыслах</w:t>
      </w:r>
      <w:r>
        <w:rPr>
          <w:rFonts w:ascii="Times-Roman" w:eastAsia="Times-Roman" w:hAnsi="Courier New" w:cs="Times-Roman"/>
          <w:kern w:val="0"/>
          <w:sz w:val="26"/>
          <w:szCs w:val="26"/>
          <w:lang w:eastAsia="ru-RU"/>
        </w:rPr>
        <w:t xml:space="preserve"> 44</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2.2.3 </w:t>
      </w:r>
      <w:r>
        <w:rPr>
          <w:rFonts w:ascii="Times-Roman" w:eastAsia="Times-Roman" w:hAnsi="Courier New" w:cs="Times-Roman" w:hint="eastAsia"/>
          <w:kern w:val="0"/>
          <w:sz w:val="26"/>
          <w:szCs w:val="26"/>
          <w:lang w:eastAsia="ru-RU"/>
        </w:rPr>
        <w:t>Производство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море</w:t>
      </w:r>
      <w:r>
        <w:rPr>
          <w:rFonts w:ascii="Times-Roman" w:eastAsia="Times-Roman" w:hAnsi="Courier New" w:cs="Times-Roman"/>
          <w:kern w:val="0"/>
          <w:sz w:val="26"/>
          <w:szCs w:val="26"/>
          <w:lang w:eastAsia="ru-RU"/>
        </w:rPr>
        <w:t xml:space="preserve"> 48</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2.3 </w:t>
      </w:r>
      <w:r>
        <w:rPr>
          <w:rFonts w:ascii="Times-Roman" w:eastAsia="Times-Roman" w:hAnsi="Courier New" w:cs="Times-Roman" w:hint="eastAsia"/>
          <w:kern w:val="0"/>
          <w:sz w:val="26"/>
          <w:szCs w:val="26"/>
          <w:lang w:eastAsia="ru-RU"/>
        </w:rPr>
        <w:t>Реакторы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63</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2.3.1 </w:t>
      </w:r>
      <w:r>
        <w:rPr>
          <w:rFonts w:ascii="Times-Roman" w:eastAsia="Times-Roman" w:hAnsi="Courier New" w:cs="Times-Roman" w:hint="eastAsia"/>
          <w:kern w:val="0"/>
          <w:sz w:val="26"/>
          <w:szCs w:val="26"/>
          <w:lang w:eastAsia="ru-RU"/>
        </w:rPr>
        <w:t>Реакторы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высоком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давлении</w:t>
      </w:r>
      <w:r>
        <w:rPr>
          <w:rFonts w:ascii="Times-Roman" w:eastAsia="Times-Roman" w:hAnsi="Courier New" w:cs="Times-Roman"/>
          <w:kern w:val="0"/>
          <w:sz w:val="26"/>
          <w:szCs w:val="26"/>
          <w:lang w:eastAsia="ru-RU"/>
        </w:rPr>
        <w:t xml:space="preserve"> 64</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2.3.2 </w:t>
      </w:r>
      <w:r>
        <w:rPr>
          <w:rFonts w:ascii="Times-Roman" w:eastAsia="Times-Roman" w:hAnsi="Courier New" w:cs="Times-Roman" w:hint="eastAsia"/>
          <w:kern w:val="0"/>
          <w:sz w:val="26"/>
          <w:szCs w:val="26"/>
          <w:lang w:eastAsia="ru-RU"/>
        </w:rPr>
        <w:t>Реакторы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низком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давлении</w:t>
      </w:r>
      <w:r>
        <w:rPr>
          <w:rFonts w:ascii="Times-Roman" w:eastAsia="Times-Roman" w:hAnsi="Courier New" w:cs="Times-Roman"/>
          <w:kern w:val="0"/>
          <w:sz w:val="26"/>
          <w:szCs w:val="26"/>
          <w:lang w:eastAsia="ru-RU"/>
        </w:rPr>
        <w:t xml:space="preserve"> 68</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2.4 </w:t>
      </w: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73</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2.5 </w:t>
      </w:r>
      <w:r>
        <w:rPr>
          <w:rFonts w:ascii="Times-Roman" w:eastAsia="Times-Roman" w:hAnsi="Courier New" w:cs="Times-Roman" w:hint="eastAsia"/>
          <w:kern w:val="0"/>
          <w:sz w:val="26"/>
          <w:szCs w:val="26"/>
          <w:lang w:eastAsia="ru-RU"/>
        </w:rPr>
        <w:t>Области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применения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нефтегазовой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промышленности</w:t>
      </w:r>
      <w:r>
        <w:rPr>
          <w:rFonts w:ascii="Times-Roman" w:eastAsia="Times-Roman" w:hAnsi="Courier New" w:cs="Times-Roman"/>
          <w:kern w:val="0"/>
          <w:sz w:val="26"/>
          <w:szCs w:val="26"/>
          <w:lang w:eastAsia="ru-RU"/>
        </w:rPr>
        <w:t xml:space="preserve"> 77</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2.6 </w:t>
      </w:r>
      <w:r>
        <w:rPr>
          <w:rFonts w:ascii="Times-Roman" w:eastAsia="Times-Roman" w:hAnsi="Courier New" w:cs="Times-Roman" w:hint="eastAsia"/>
          <w:kern w:val="0"/>
          <w:sz w:val="26"/>
          <w:szCs w:val="26"/>
          <w:lang w:eastAsia="ru-RU"/>
        </w:rPr>
        <w:t>Рынок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79</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2.6.1 </w:t>
      </w:r>
      <w:r>
        <w:rPr>
          <w:rFonts w:ascii="Times-Roman" w:eastAsia="Times-Roman" w:hAnsi="Courier New" w:cs="Times-Roman" w:hint="eastAsia"/>
          <w:kern w:val="0"/>
          <w:sz w:val="26"/>
          <w:szCs w:val="26"/>
          <w:lang w:eastAsia="ru-RU"/>
        </w:rPr>
        <w:t>Анализ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мирового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79</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2.6.2 </w:t>
      </w:r>
      <w:r>
        <w:rPr>
          <w:rFonts w:ascii="Times-Roman" w:eastAsia="Times-Roman" w:hAnsi="Courier New" w:cs="Times-Roman" w:hint="eastAsia"/>
          <w:kern w:val="0"/>
          <w:sz w:val="26"/>
          <w:szCs w:val="26"/>
          <w:lang w:eastAsia="ru-RU"/>
        </w:rPr>
        <w:t>Анализ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потребления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 xml:space="preserve"> 92</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Глава</w:t>
      </w:r>
      <w:r>
        <w:rPr>
          <w:rFonts w:ascii="Times-Roman" w:eastAsia="Times-Roman" w:hAnsi="Courier New" w:cs="Times-Roman"/>
          <w:kern w:val="0"/>
          <w:sz w:val="26"/>
          <w:szCs w:val="26"/>
          <w:lang w:eastAsia="ru-RU"/>
        </w:rPr>
        <w:t xml:space="preserve"> 3 </w:t>
      </w:r>
      <w:r>
        <w:rPr>
          <w:rFonts w:ascii="Times-Roman" w:eastAsia="Times-Roman" w:hAnsi="Courier New" w:cs="Times-Roman" w:hint="eastAsia"/>
          <w:kern w:val="0"/>
          <w:sz w:val="26"/>
          <w:szCs w:val="26"/>
          <w:lang w:eastAsia="ru-RU"/>
        </w:rPr>
        <w:t>Совершенствование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99</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3.1 </w:t>
      </w:r>
      <w:r>
        <w:rPr>
          <w:rFonts w:ascii="Times-Roman" w:eastAsia="Times-Roman" w:hAnsi="Courier New" w:cs="Times-Roman" w:hint="eastAsia"/>
          <w:kern w:val="0"/>
          <w:sz w:val="26"/>
          <w:szCs w:val="26"/>
          <w:lang w:eastAsia="ru-RU"/>
        </w:rPr>
        <w:t>Становление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 xml:space="preserve"> 99</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3.2 </w:t>
      </w:r>
      <w:r>
        <w:rPr>
          <w:rFonts w:ascii="Times-Roman" w:eastAsia="Times-Roman" w:hAnsi="Courier New" w:cs="Times-Roman" w:hint="eastAsia"/>
          <w:kern w:val="0"/>
          <w:sz w:val="26"/>
          <w:szCs w:val="26"/>
          <w:lang w:eastAsia="ru-RU"/>
        </w:rPr>
        <w:t>Мировой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опыт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102</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6"/>
          <w:szCs w:val="26"/>
          <w:lang w:eastAsia="ru-RU"/>
        </w:rPr>
      </w:pPr>
      <w:r>
        <w:rPr>
          <w:rFonts w:ascii="Helvetica-Bold" w:eastAsia="Helvetica-Bold" w:hAnsi="Courier New" w:cs="Helvetica-Bold"/>
          <w:b/>
          <w:bCs/>
          <w:kern w:val="0"/>
          <w:sz w:val="26"/>
          <w:szCs w:val="26"/>
          <w:lang w:eastAsia="ru-RU"/>
        </w:rPr>
        <w:t>2</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3.3. </w:t>
      </w:r>
      <w:r>
        <w:rPr>
          <w:rFonts w:ascii="Times-Roman" w:eastAsia="Times-Roman" w:hAnsi="Courier New" w:cs="Times-Roman" w:hint="eastAsia"/>
          <w:kern w:val="0"/>
          <w:sz w:val="26"/>
          <w:szCs w:val="26"/>
          <w:lang w:eastAsia="ru-RU"/>
        </w:rPr>
        <w:t>История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применения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топливах</w:t>
      </w:r>
      <w:r>
        <w:rPr>
          <w:rFonts w:ascii="Times-Roman" w:eastAsia="Times-Roman" w:hAnsi="Courier New" w:cs="Times-Roman"/>
          <w:kern w:val="0"/>
          <w:sz w:val="26"/>
          <w:szCs w:val="26"/>
          <w:lang w:eastAsia="ru-RU"/>
        </w:rPr>
        <w:t xml:space="preserve"> 107</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3.3.1 </w:t>
      </w:r>
      <w:r>
        <w:rPr>
          <w:rFonts w:ascii="Times-Roman" w:eastAsia="Times-Roman" w:hAnsi="Courier New" w:cs="Times-Roman" w:hint="eastAsia"/>
          <w:kern w:val="0"/>
          <w:sz w:val="26"/>
          <w:szCs w:val="26"/>
          <w:lang w:eastAsia="ru-RU"/>
        </w:rPr>
        <w:t>Использование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качестве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моторного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топлива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дизельных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двигателей</w:t>
      </w:r>
      <w:r>
        <w:rPr>
          <w:rFonts w:ascii="Times-Roman" w:eastAsia="Times-Roman" w:hAnsi="Courier New" w:cs="Times-Roman"/>
          <w:kern w:val="0"/>
          <w:sz w:val="26"/>
          <w:szCs w:val="26"/>
          <w:lang w:eastAsia="ru-RU"/>
        </w:rPr>
        <w:t xml:space="preserve"> 108</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3.4. </w:t>
      </w:r>
      <w:r>
        <w:rPr>
          <w:rFonts w:ascii="Times-Roman" w:eastAsia="Times-Roman" w:hAnsi="Courier New" w:cs="Times-Roman" w:hint="eastAsia"/>
          <w:kern w:val="0"/>
          <w:sz w:val="26"/>
          <w:szCs w:val="26"/>
          <w:lang w:eastAsia="ru-RU"/>
        </w:rPr>
        <w:t>Производство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111</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3.4.1. -</w:t>
      </w:r>
      <w:r>
        <w:rPr>
          <w:rFonts w:ascii="Times-Roman" w:eastAsia="Times-Roman" w:hAnsi="Courier New" w:cs="Times-Roman" w:hint="eastAsia"/>
          <w:kern w:val="0"/>
          <w:sz w:val="26"/>
          <w:szCs w:val="26"/>
          <w:lang w:eastAsia="ru-RU"/>
        </w:rPr>
        <w:t>Технология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дегидратацией</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112</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3.4.2. </w:t>
      </w:r>
      <w:r>
        <w:rPr>
          <w:rFonts w:ascii="Times-Roman" w:eastAsia="Times-Roman" w:hAnsi="Courier New" w:cs="Times-Roman" w:hint="eastAsia"/>
          <w:kern w:val="0"/>
          <w:sz w:val="26"/>
          <w:szCs w:val="26"/>
          <w:lang w:eastAsia="ru-RU"/>
        </w:rPr>
        <w:t>Одностадийный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118</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3.4.3. </w:t>
      </w:r>
      <w:r>
        <w:rPr>
          <w:rFonts w:ascii="Times-Roman" w:eastAsia="Times-Roman" w:hAnsi="Courier New" w:cs="Times-Roman" w:hint="eastAsia"/>
          <w:kern w:val="0"/>
          <w:sz w:val="26"/>
          <w:szCs w:val="26"/>
          <w:lang w:eastAsia="ru-RU"/>
        </w:rPr>
        <w:t>Выбор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переработки</w:t>
      </w:r>
      <w:r>
        <w:rPr>
          <w:rFonts w:ascii="Times-Roman" w:eastAsia="Times-Roman" w:hAnsi="Courier New" w:cs="Times-Roman"/>
          <w:kern w:val="0"/>
          <w:sz w:val="26"/>
          <w:szCs w:val="26"/>
          <w:lang w:eastAsia="ru-RU"/>
        </w:rPr>
        <w:t xml:space="preserve"> 124</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Глава</w:t>
      </w:r>
      <w:r>
        <w:rPr>
          <w:rFonts w:ascii="Times-Roman" w:eastAsia="Times-Roman" w:hAnsi="Courier New" w:cs="Times-Roman"/>
          <w:kern w:val="0"/>
          <w:sz w:val="26"/>
          <w:szCs w:val="26"/>
          <w:lang w:eastAsia="ru-RU"/>
        </w:rPr>
        <w:t xml:space="preserve"> 4 </w:t>
      </w:r>
      <w:r>
        <w:rPr>
          <w:rFonts w:ascii="Times-Roman" w:eastAsia="Times-Roman" w:hAnsi="Courier New" w:cs="Times-Roman" w:hint="eastAsia"/>
          <w:kern w:val="0"/>
          <w:sz w:val="26"/>
          <w:szCs w:val="26"/>
          <w:lang w:eastAsia="ru-RU"/>
        </w:rPr>
        <w:t>Перспективы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спирта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127</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4.1. </w:t>
      </w:r>
      <w:r>
        <w:rPr>
          <w:rFonts w:ascii="Times-Roman" w:eastAsia="Times-Roman" w:hAnsi="Courier New" w:cs="Times-Roman" w:hint="eastAsia"/>
          <w:kern w:val="0"/>
          <w:sz w:val="26"/>
          <w:szCs w:val="26"/>
          <w:lang w:eastAsia="ru-RU"/>
        </w:rPr>
        <w:t>Перспективы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прогнозы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127</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4.2 </w:t>
      </w:r>
      <w:r>
        <w:rPr>
          <w:rFonts w:ascii="Times-Roman" w:eastAsia="Times-Roman" w:hAnsi="Courier New" w:cs="Times-Roman" w:hint="eastAsia"/>
          <w:kern w:val="0"/>
          <w:sz w:val="26"/>
          <w:szCs w:val="26"/>
          <w:lang w:eastAsia="ru-RU"/>
        </w:rPr>
        <w:t>Перспективы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прогнозы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132</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4.2.1 </w:t>
      </w:r>
      <w:r>
        <w:rPr>
          <w:rFonts w:ascii="Times-Roman" w:eastAsia="Times-Roman" w:hAnsi="Courier New" w:cs="Times-Roman" w:hint="eastAsia"/>
          <w:kern w:val="0"/>
          <w:sz w:val="26"/>
          <w:szCs w:val="26"/>
          <w:lang w:eastAsia="ru-RU"/>
        </w:rPr>
        <w:t>Перспективы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топлива</w:t>
      </w:r>
      <w:r>
        <w:rPr>
          <w:rFonts w:ascii="Times-Roman" w:eastAsia="Times-Roman" w:hAnsi="Courier New" w:cs="Times-Roman"/>
          <w:kern w:val="0"/>
          <w:sz w:val="26"/>
          <w:szCs w:val="26"/>
          <w:lang w:eastAsia="ru-RU"/>
        </w:rPr>
        <w:t xml:space="preserve"> 132</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4.2.2 </w:t>
      </w:r>
      <w:r>
        <w:rPr>
          <w:rFonts w:ascii="Times-Roman" w:eastAsia="Times-Roman" w:hAnsi="Courier New" w:cs="Times-Roman" w:hint="eastAsia"/>
          <w:kern w:val="0"/>
          <w:sz w:val="26"/>
          <w:szCs w:val="26"/>
          <w:lang w:eastAsia="ru-RU"/>
        </w:rPr>
        <w:t>Производство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море</w:t>
      </w:r>
      <w:r>
        <w:rPr>
          <w:rFonts w:ascii="Times-Roman" w:eastAsia="Times-Roman" w:hAnsi="Courier New" w:cs="Times-Roman"/>
          <w:kern w:val="0"/>
          <w:sz w:val="26"/>
          <w:szCs w:val="26"/>
          <w:lang w:eastAsia="ru-RU"/>
        </w:rPr>
        <w:t xml:space="preserve"> 138</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ВЫВОДЫ</w:t>
      </w:r>
      <w:r>
        <w:rPr>
          <w:rFonts w:ascii="Times-Roman" w:eastAsia="Times-Roman" w:hAnsi="Courier New" w:cs="Times-Roman"/>
          <w:kern w:val="0"/>
          <w:sz w:val="26"/>
          <w:szCs w:val="26"/>
          <w:lang w:eastAsia="ru-RU"/>
        </w:rPr>
        <w:t xml:space="preserve"> 142</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Список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использованных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источников</w:t>
      </w:r>
      <w:r>
        <w:rPr>
          <w:rFonts w:ascii="Times-Roman" w:eastAsia="Times-Roman" w:hAnsi="Courier New" w:cs="Times-Roman"/>
          <w:kern w:val="0"/>
          <w:sz w:val="26"/>
          <w:szCs w:val="26"/>
          <w:lang w:eastAsia="ru-RU"/>
        </w:rPr>
        <w:t xml:space="preserve"> 143</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6"/>
          <w:szCs w:val="26"/>
          <w:lang w:eastAsia="ru-RU"/>
        </w:rPr>
      </w:pPr>
      <w:r>
        <w:rPr>
          <w:rFonts w:ascii="Helvetica-Bold" w:eastAsia="Helvetica-Bold" w:hAnsi="Courier New" w:cs="Helvetica-Bold"/>
          <w:b/>
          <w:bCs/>
          <w:kern w:val="0"/>
          <w:sz w:val="26"/>
          <w:szCs w:val="26"/>
          <w:lang w:eastAsia="ru-RU"/>
        </w:rPr>
        <w:t>3</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Введение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официальным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данным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Минприроды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РФ</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60 </w:t>
      </w:r>
      <w:r>
        <w:rPr>
          <w:rFonts w:ascii="Times-Roman" w:eastAsia="Times-Roman" w:hAnsi="Courier New" w:cs="Times-Roman" w:hint="eastAsia"/>
          <w:kern w:val="0"/>
          <w:sz w:val="26"/>
          <w:szCs w:val="26"/>
          <w:lang w:eastAsia="ru-RU"/>
        </w:rPr>
        <w:t>млрд</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w:t>
      </w:r>
      <w:r>
        <w:rPr>
          <w:rFonts w:ascii="Times-Roman" w:eastAsia="Times-Roman" w:hAnsi="Courier New" w:cs="Times-Roman"/>
          <w:kern w:val="0"/>
          <w:sz w:val="13"/>
          <w:szCs w:val="13"/>
          <w:lang w:eastAsia="ru-RU"/>
        </w:rPr>
        <w:t xml:space="preserve">3 </w:t>
      </w:r>
      <w:r>
        <w:rPr>
          <w:rFonts w:ascii="Times-Roman" w:eastAsia="Times-Roman" w:hAnsi="Courier New" w:cs="Times-Roman" w:hint="eastAsia"/>
          <w:kern w:val="0"/>
          <w:sz w:val="26"/>
          <w:szCs w:val="26"/>
          <w:lang w:eastAsia="ru-RU"/>
        </w:rPr>
        <w:t>добываемого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ежегодно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попутного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ПНГ</w:t>
      </w:r>
      <w:r>
        <w:rPr>
          <w:rFonts w:ascii="Times-Roman" w:eastAsia="Times-Roman" w:hAnsi="Courier New" w:cs="Times-Roman"/>
          <w:kern w:val="0"/>
          <w:sz w:val="26"/>
          <w:szCs w:val="26"/>
          <w:lang w:eastAsia="ru-RU"/>
        </w:rPr>
        <w:t xml:space="preserve">)20 </w:t>
      </w:r>
      <w:r>
        <w:rPr>
          <w:rFonts w:ascii="Times-Roman" w:eastAsia="Times-Roman" w:hAnsi="Courier New" w:cs="Times-Roman" w:hint="eastAsia"/>
          <w:kern w:val="0"/>
          <w:sz w:val="26"/>
          <w:szCs w:val="26"/>
          <w:lang w:eastAsia="ru-RU"/>
        </w:rPr>
        <w:t>млрд</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w:t>
      </w:r>
      <w:r>
        <w:rPr>
          <w:rFonts w:ascii="Times-Roman" w:eastAsia="Times-Roman" w:hAnsi="Courier New" w:cs="Times-Roman"/>
          <w:kern w:val="0"/>
          <w:sz w:val="13"/>
          <w:szCs w:val="13"/>
          <w:lang w:eastAsia="ru-RU"/>
        </w:rPr>
        <w:t xml:space="preserve">3 </w:t>
      </w:r>
      <w:r>
        <w:rPr>
          <w:rFonts w:ascii="Times-Roman" w:eastAsia="Times-Roman" w:hAnsi="Courier New" w:cs="Times-Roman" w:hint="eastAsia"/>
          <w:kern w:val="0"/>
          <w:sz w:val="26"/>
          <w:szCs w:val="26"/>
          <w:lang w:eastAsia="ru-RU"/>
        </w:rPr>
        <w:t>сжигается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факелах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остальное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используется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нужд</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компаний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большая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часть</w:t>
      </w:r>
      <w:r>
        <w:rPr>
          <w:rFonts w:ascii="Times-Roman" w:eastAsia="Times-Roman" w:hAnsi="Courier New" w:cs="Times-Roman"/>
          <w:kern w:val="0"/>
          <w:sz w:val="26"/>
          <w:szCs w:val="26"/>
          <w:lang w:eastAsia="ru-RU"/>
        </w:rPr>
        <w:t xml:space="preserve"> - </w:t>
      </w:r>
      <w:r>
        <w:rPr>
          <w:rFonts w:ascii="Times-Roman" w:eastAsia="Times-Roman" w:hAnsi="Courier New" w:cs="Times-Roman" w:hint="eastAsia"/>
          <w:kern w:val="0"/>
          <w:sz w:val="26"/>
          <w:szCs w:val="26"/>
          <w:lang w:eastAsia="ru-RU"/>
        </w:rPr>
        <w:t>на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переработку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остальное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выработку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электроэнергии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совсем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незначительное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количество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закачивается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пласт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объему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сжигаемого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попутного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Россия</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занимает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первое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мире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сжигании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ПНГ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происходят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потери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ценного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углеводородного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сырья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наносится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серьезный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ущерб</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окружающей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среде</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усиливающий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парниковый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эффект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атмосферы</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Практически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все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крупные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компании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имеют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программы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утилизации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ПНГ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реализации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намеченных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мероприятий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2011 </w:t>
      </w:r>
      <w:r>
        <w:rPr>
          <w:rFonts w:ascii="Times-Roman" w:eastAsia="Times-Roman" w:hAnsi="Courier New" w:cs="Times-Roman" w:hint="eastAsia"/>
          <w:kern w:val="0"/>
          <w:sz w:val="26"/>
          <w:szCs w:val="26"/>
          <w:lang w:eastAsia="ru-RU"/>
        </w:rPr>
        <w:t>г</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уровень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утилизации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ПНГ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удалось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довести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w:t>
      </w:r>
      <w:r>
        <w:rPr>
          <w:rFonts w:ascii="Times-Roman" w:eastAsia="Times-Roman" w:hAnsi="Courier New" w:cs="Times-Roman"/>
          <w:kern w:val="0"/>
          <w:sz w:val="26"/>
          <w:szCs w:val="26"/>
          <w:lang w:eastAsia="ru-RU"/>
        </w:rPr>
        <w:t xml:space="preserve"> 85%, </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w:t>
      </w:r>
      <w:r>
        <w:rPr>
          <w:rFonts w:ascii="Times-Roman" w:eastAsia="Times-Roman" w:hAnsi="Courier New" w:cs="Times-Roman"/>
          <w:kern w:val="0"/>
          <w:sz w:val="26"/>
          <w:szCs w:val="26"/>
          <w:lang w:eastAsia="ru-RU"/>
        </w:rPr>
        <w:t xml:space="preserve"> 2016 </w:t>
      </w:r>
      <w:r>
        <w:rPr>
          <w:rFonts w:ascii="Times-Roman" w:eastAsia="Times-Roman" w:hAnsi="Courier New" w:cs="Times-Roman" w:hint="eastAsia"/>
          <w:kern w:val="0"/>
          <w:sz w:val="26"/>
          <w:szCs w:val="26"/>
          <w:lang w:eastAsia="ru-RU"/>
        </w:rPr>
        <w:t>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планируется</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довести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w:t>
      </w:r>
      <w:r>
        <w:rPr>
          <w:rFonts w:ascii="Times-Roman" w:eastAsia="Times-Roman" w:hAnsi="Courier New" w:cs="Times-Roman"/>
          <w:kern w:val="0"/>
          <w:sz w:val="26"/>
          <w:szCs w:val="26"/>
          <w:lang w:eastAsia="ru-RU"/>
        </w:rPr>
        <w:t xml:space="preserve"> 95%.</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направлениям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утилизации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ПНГ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зависимости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характеристики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расположения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относятся</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переработка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газоперерабатывающем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заводе</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ГПЗ</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сжигание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газоэлектрогенераторах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мини</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ТЭЦ</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выработки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электроэнергии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тепла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собственные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нужды</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закачивание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пласт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повышения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нефтеотдачи</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переработка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сжижение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помощью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малотоннажных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установок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мини</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ГПЗ</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переработка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синтетическое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жидкое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топливо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СЖТ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технологии</w:t>
      </w:r>
      <w:r>
        <w:rPr>
          <w:rFonts w:ascii="Times-Roman" w:eastAsia="Times-Roman" w:hAnsi="Courier New" w:cs="Times-Roman"/>
          <w:kern w:val="0"/>
          <w:sz w:val="26"/>
          <w:szCs w:val="26"/>
          <w:lang w:eastAsia="ru-RU"/>
        </w:rPr>
        <w:t xml:space="preserve"> GTL</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англ</w:t>
      </w:r>
      <w:r>
        <w:rPr>
          <w:rFonts w:ascii="Times-Roman" w:eastAsia="Times-Roman" w:hAnsi="Courier New" w:cs="Times-Roman"/>
          <w:kern w:val="0"/>
          <w:sz w:val="26"/>
          <w:szCs w:val="26"/>
          <w:lang w:eastAsia="ru-RU"/>
        </w:rPr>
        <w:t xml:space="preserve">. Gas-to-liquids </w:t>
      </w:r>
      <w:r>
        <w:rPr>
          <w:rFonts w:ascii="Times-Roman" w:eastAsia="Times-Roman" w:hAnsi="Courier New" w:cs="Times-Roman" w:hint="eastAsia"/>
          <w:kern w:val="0"/>
          <w:sz w:val="26"/>
          <w:szCs w:val="26"/>
          <w:lang w:eastAsia="ru-RU"/>
        </w:rPr>
        <w:t>—</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жидкость</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Перспективная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малотоннажного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синтетического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жидкого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топлива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представляет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определенный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интерес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решения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проблемы</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утилизации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низконапорных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попутных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малодебитных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удаленных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потребителей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газовых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 GTL-</w:t>
      </w:r>
      <w:r>
        <w:rPr>
          <w:rFonts w:ascii="Times-Roman" w:eastAsia="Times-Roman" w:hAnsi="Courier New" w:cs="Times-Roman" w:hint="eastAsia"/>
          <w:kern w:val="0"/>
          <w:sz w:val="26"/>
          <w:szCs w:val="26"/>
          <w:lang w:eastAsia="ru-RU"/>
        </w:rPr>
        <w:t>технология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позволяет</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попутного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жидкие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синтетическую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синтетические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моторные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топлива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Данная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технология</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6"/>
          <w:szCs w:val="26"/>
          <w:lang w:eastAsia="ru-RU"/>
        </w:rPr>
      </w:pPr>
      <w:r>
        <w:rPr>
          <w:rFonts w:ascii="Helvetica-Bold" w:eastAsia="Helvetica-Bold" w:hAnsi="Courier New" w:cs="Helvetica-Bold"/>
          <w:b/>
          <w:bCs/>
          <w:kern w:val="0"/>
          <w:sz w:val="26"/>
          <w:szCs w:val="26"/>
          <w:lang w:eastAsia="ru-RU"/>
        </w:rPr>
        <w:t>4</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основана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промежуточного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продукта</w:t>
      </w:r>
      <w:r>
        <w:rPr>
          <w:rFonts w:ascii="Times-Roman" w:eastAsia="Times-Roman" w:hAnsi="Courier New" w:cs="Times-Roman"/>
          <w:kern w:val="0"/>
          <w:sz w:val="26"/>
          <w:szCs w:val="26"/>
          <w:lang w:eastAsia="ru-RU"/>
        </w:rPr>
        <w:t xml:space="preserve"> - </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последующим</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каталитическим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превращением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широкую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фракцию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метанол</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которого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можно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бензин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различные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кислородсодержащие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продукты</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hint="eastAsia"/>
          <w:b/>
          <w:bCs/>
          <w:kern w:val="0"/>
          <w:sz w:val="26"/>
          <w:szCs w:val="26"/>
          <w:lang w:eastAsia="ru-RU"/>
        </w:rPr>
        <w:t>Актуальность</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темы</w:t>
      </w:r>
      <w:r>
        <w:rPr>
          <w:rFonts w:ascii="Times-Bold" w:eastAsia="Times-Bold" w:hAnsi="Courier New" w:cs="Times-Bold"/>
          <w:b/>
          <w:bCs/>
          <w:kern w:val="0"/>
          <w:sz w:val="26"/>
          <w:szCs w:val="26"/>
          <w:lang w:eastAsia="ru-RU"/>
        </w:rPr>
        <w:t xml:space="preserve">. </w:t>
      </w:r>
      <w:r>
        <w:rPr>
          <w:rFonts w:ascii="Times-Roman" w:eastAsia="Times-Roman" w:hAnsi="Courier New" w:cs="Times-Roman" w:hint="eastAsia"/>
          <w:kern w:val="0"/>
          <w:sz w:val="26"/>
          <w:szCs w:val="26"/>
          <w:lang w:eastAsia="ru-RU"/>
        </w:rPr>
        <w:t>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многих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газодобывающих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странах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имеются</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большие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запасы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находящиеся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труднодоступных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районах</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удаленных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потребления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районах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сложным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климатом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где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отсутствуют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крупные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рынки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потребления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сырья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случае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сооружение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магистральных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газопроводов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часто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оказывается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технически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либо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экономически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нецелесообразным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Расходы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перекачку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магистральным</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газопроводам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достаточно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высоки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связи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транспортировка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непосредственно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местам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потребления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требует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крупных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капиталовложений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строительство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магистральных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газопроводов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сооружение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компрессорных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станций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Подобное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строительство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может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быть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целесообразным</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только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крупных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обеспечивающих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загрузку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магистральных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газопроводов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минимум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20-25 </w:t>
      </w:r>
      <w:r>
        <w:rPr>
          <w:rFonts w:ascii="Times-Roman" w:eastAsia="Times-Roman" w:hAnsi="Courier New" w:cs="Times-Roman" w:hint="eastAsia"/>
          <w:kern w:val="0"/>
          <w:sz w:val="26"/>
          <w:szCs w:val="26"/>
          <w:lang w:eastAsia="ru-RU"/>
        </w:rPr>
        <w:t>лет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Достаточно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часто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освоение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сдерживает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именно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отсутствие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действующих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газотранспортных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коммуникаций</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вблизи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них</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Обеспечение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газовой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промышленности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ближайшем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будущем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связано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освоением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отдаленных</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труднодоступных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расположенных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недрах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арктических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морей</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районах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континентального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шельфа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Освоение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невозможно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разработки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коммерчески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привлекательной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схемы</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транспортирования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извлекаемого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сырья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потребителям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Западной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Европы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Помимо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районах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добычи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порядка</w:t>
      </w:r>
      <w:r>
        <w:rPr>
          <w:rFonts w:ascii="Times-Roman" w:eastAsia="Times-Roman" w:hAnsi="Courier New" w:cs="Times-Roman"/>
          <w:kern w:val="0"/>
          <w:sz w:val="26"/>
          <w:szCs w:val="26"/>
          <w:lang w:eastAsia="ru-RU"/>
        </w:rPr>
        <w:t xml:space="preserve"> 9,1 </w:t>
      </w:r>
      <w:r>
        <w:rPr>
          <w:rFonts w:ascii="Times-Roman" w:eastAsia="Times-Roman" w:hAnsi="Courier New" w:cs="Times-Roman" w:hint="eastAsia"/>
          <w:kern w:val="0"/>
          <w:sz w:val="26"/>
          <w:szCs w:val="26"/>
          <w:lang w:eastAsia="ru-RU"/>
        </w:rPr>
        <w:t>млрд</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w:t>
      </w:r>
      <w:r>
        <w:rPr>
          <w:rFonts w:ascii="Times-Roman" w:eastAsia="Times-Roman" w:hAnsi="Courier New" w:cs="Times-Roman"/>
          <w:kern w:val="0"/>
          <w:sz w:val="13"/>
          <w:szCs w:val="13"/>
          <w:lang w:eastAsia="ru-RU"/>
        </w:rPr>
        <w:t>3</w:t>
      </w:r>
      <w:r>
        <w:rPr>
          <w:rFonts w:ascii="Times-Roman" w:eastAsia="Times-Roman" w:hAnsi="Courier New" w:cs="Times-Roman" w:hint="eastAsia"/>
          <w:kern w:val="0"/>
          <w:sz w:val="26"/>
          <w:szCs w:val="26"/>
          <w:lang w:eastAsia="ru-RU"/>
        </w:rPr>
        <w:t>попутного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ежегодно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сжигается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факелах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Согласно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оценкам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нефтепромыслах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каждый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год</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бесполезно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сгорает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около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трети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извлекаемого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количества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попутного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Сжигание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ПНГ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наносит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огромный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ущерб</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окружающей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среде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экономике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страны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настоящее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время</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нефтегазодобывающие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компании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испытывают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трудности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переработке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5</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попутного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связи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ограничением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промыслах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формированием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газотранспортной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Создание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трубопроводной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указанных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районов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чрезвычайно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дорого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больших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расстояний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сурового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климата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связи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вышесказанным</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менее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актуальной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проблема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утилизации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ПНГ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получающегося</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совместно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нефтью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крупных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отдаленных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месторождениях</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Помимо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строительства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магистральных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трубопроводов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сжижения</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природного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последующим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транспортированием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специальных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морских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танкерах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возможными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решениями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задачи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являются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химическая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переработка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природного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смесь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жидких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числе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моторные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топлива</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непосредственно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районах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добычи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последующая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транспортировка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более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экономичной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гибкой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схеме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жидких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танкеры</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трубопроводы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малого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диаметра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железная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дорога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Превращение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газовых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запасов</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востребованный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потребителем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монетизация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запасов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весьма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актуально</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настоящее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время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появляются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новые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предложения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относительно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возможностей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применения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технологии</w:t>
      </w:r>
      <w:r>
        <w:rPr>
          <w:rFonts w:ascii="Times-Roman" w:eastAsia="Times-Roman" w:hAnsi="Courier New" w:cs="Times-Roman"/>
          <w:kern w:val="0"/>
          <w:sz w:val="26"/>
          <w:szCs w:val="26"/>
          <w:lang w:eastAsia="ru-RU"/>
        </w:rPr>
        <w:t xml:space="preserve"> GTL. </w:t>
      </w:r>
      <w:r>
        <w:rPr>
          <w:rFonts w:ascii="Times-Roman" w:eastAsia="Times-Roman" w:hAnsi="Courier New" w:cs="Times-Roman" w:hint="eastAsia"/>
          <w:kern w:val="0"/>
          <w:sz w:val="26"/>
          <w:szCs w:val="26"/>
          <w:lang w:eastAsia="ru-RU"/>
        </w:rPr>
        <w:t>Внедрение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технологии</w:t>
      </w:r>
      <w:r>
        <w:rPr>
          <w:rFonts w:ascii="Times-Roman" w:eastAsia="Times-Roman" w:hAnsi="Courier New" w:cs="Times-Roman"/>
          <w:kern w:val="0"/>
          <w:sz w:val="26"/>
          <w:szCs w:val="26"/>
          <w:lang w:eastAsia="ru-RU"/>
        </w:rPr>
        <w:t xml:space="preserve"> GTL </w:t>
      </w:r>
      <w:r>
        <w:rPr>
          <w:rFonts w:ascii="Times-Roman" w:eastAsia="Times-Roman" w:hAnsi="Courier New" w:cs="Times-Roman" w:hint="eastAsia"/>
          <w:kern w:val="0"/>
          <w:sz w:val="26"/>
          <w:szCs w:val="26"/>
          <w:lang w:eastAsia="ru-RU"/>
        </w:rPr>
        <w:t>в</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промышленных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масштабах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позволяет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газодобывающим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странам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нефтегазовым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компаниям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превратить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востребованный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запасы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которые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раньше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считалось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экономически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нецелесообразным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добывать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транспортировать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потребителю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Ряд</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стран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располагающих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значительными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ресурсами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географическим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условиям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лишенных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возможности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пользоваться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трубопроводным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доставки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его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потребителям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своего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экспортного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потенциала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активно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используют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Малайзия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Тринидад</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ведут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активную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подготовку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использованию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Нигерия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Австралия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конверсии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жидкие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продукты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синтетические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жидкие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СЖУ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Исходя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сказанного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идеи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проекты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плавучих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установок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переработке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попутного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≪нерентабельных≫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востребованные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рынке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6</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продукты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актуальной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задачей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может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способствовать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развитию</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нефтегазового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комплекса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страны</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hint="eastAsia"/>
          <w:b/>
          <w:bCs/>
          <w:kern w:val="0"/>
          <w:sz w:val="26"/>
          <w:szCs w:val="26"/>
          <w:lang w:eastAsia="ru-RU"/>
        </w:rPr>
        <w:t>Цель</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работы</w:t>
      </w:r>
      <w:r>
        <w:rPr>
          <w:rFonts w:ascii="Times-Bold" w:eastAsia="Times-Bold" w:hAnsi="Courier New" w:cs="Times-Bold"/>
          <w:b/>
          <w:bCs/>
          <w:kern w:val="0"/>
          <w:sz w:val="26"/>
          <w:szCs w:val="26"/>
          <w:lang w:eastAsia="ru-RU"/>
        </w:rPr>
        <w:t xml:space="preserve">: </w:t>
      </w:r>
      <w:r>
        <w:rPr>
          <w:rFonts w:ascii="Times-Roman" w:eastAsia="Times-Roman" w:hAnsi="Courier New" w:cs="Times-Roman" w:hint="eastAsia"/>
          <w:kern w:val="0"/>
          <w:sz w:val="26"/>
          <w:szCs w:val="26"/>
          <w:lang w:eastAsia="ru-RU"/>
        </w:rPr>
        <w:t>исследование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вопросов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утилизации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попутного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нефтяного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отдаленных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мелких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нерентабельных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переработка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ДМЭ</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непосредственно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месте</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Реализация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поставленной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обусловила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необходимость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решения</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следующих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задач</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анализ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состояния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выявление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тенденций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внешнего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внутреннего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рынков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сырья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него</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выявление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≪нерентабельных≫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газовых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шельфе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арктических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выбор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наиболее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перспективных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освоения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ближайшие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годы</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исследование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также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вопросы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дальнейшей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транспортировки</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проведение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анализа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существующих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получению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рубежом</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исследование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возможности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применения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плавучих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установок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переработке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попутного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вышеуказанные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морских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условиях</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Научная</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новизна</w:t>
      </w:r>
      <w:r>
        <w:rPr>
          <w:rFonts w:ascii="Times-Bold" w:eastAsia="Times-Bold" w:hAnsi="Courier New" w:cs="Times-Bold"/>
          <w:b/>
          <w:bCs/>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Впервые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проведен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анализ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функционированию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заводов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производству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ДМЭ</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Рассмотрены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существующие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получению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попутного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также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возможные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способы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размещения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Выявлены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различия</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преимущества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недостатки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ДМЭ</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Впервые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рассмотрено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становление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плавучих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установок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получению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Проведен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анализ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технических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средств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ДМЭ</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оценка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перспектив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дальнейшего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применения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условиях</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8"/>
          <w:szCs w:val="28"/>
          <w:lang w:eastAsia="ru-RU"/>
        </w:rPr>
      </w:pPr>
      <w:r>
        <w:rPr>
          <w:rFonts w:ascii="Helvetica-Bold" w:eastAsia="Helvetica-Bold" w:hAnsi="Courier New" w:cs="Helvetica-Bold"/>
          <w:b/>
          <w:bCs/>
          <w:kern w:val="0"/>
          <w:sz w:val="28"/>
          <w:szCs w:val="28"/>
          <w:lang w:eastAsia="ru-RU"/>
        </w:rPr>
        <w:t>7</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hint="eastAsia"/>
          <w:b/>
          <w:bCs/>
          <w:kern w:val="0"/>
          <w:sz w:val="26"/>
          <w:szCs w:val="26"/>
          <w:lang w:eastAsia="ru-RU"/>
        </w:rPr>
        <w:t>Методы</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исследований</w:t>
      </w:r>
      <w:r>
        <w:rPr>
          <w:rFonts w:ascii="Times-Bold" w:eastAsia="Times-Bold" w:hAnsi="Courier New" w:cs="Times-Bold"/>
          <w:b/>
          <w:bCs/>
          <w:kern w:val="0"/>
          <w:sz w:val="26"/>
          <w:szCs w:val="26"/>
          <w:lang w:eastAsia="ru-RU"/>
        </w:rPr>
        <w:t xml:space="preserve">. </w:t>
      </w:r>
      <w:r>
        <w:rPr>
          <w:rFonts w:ascii="Times-Roman" w:eastAsia="Times-Roman" w:hAnsi="Courier New" w:cs="Times-Roman" w:hint="eastAsia"/>
          <w:kern w:val="0"/>
          <w:sz w:val="26"/>
          <w:szCs w:val="26"/>
          <w:lang w:eastAsia="ru-RU"/>
        </w:rPr>
        <w:t>Поставленные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задачи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решались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путем</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систематизации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статистических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анализов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проработки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отечественного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зарубежного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опыта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эксплуатации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танкеров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плавучих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установок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широкого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спектра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печатных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электронных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источников</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Практическая</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ценность</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работы</w:t>
      </w:r>
      <w:r>
        <w:rPr>
          <w:rFonts w:ascii="Times-Bold" w:eastAsia="Times-Bold" w:hAnsi="Courier New" w:cs="Times-Bold"/>
          <w:b/>
          <w:bCs/>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Материалы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диссертационной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могут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быть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использованы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создании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обобщающих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историко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технических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трудов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посвященных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развитию</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газового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рубежом</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Основные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положения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используются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учебном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включены</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программу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дисциплины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≪Современные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ресурсоэнергосберегающие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проектировании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эксплуатации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газопефтепроводов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газонефтехранилищ≫</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подготовке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магистров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направления</w:t>
      </w:r>
      <w:r>
        <w:rPr>
          <w:rFonts w:ascii="Times-Roman" w:eastAsia="Times-Roman" w:hAnsi="Courier New" w:cs="Times-Roman"/>
          <w:kern w:val="0"/>
          <w:sz w:val="26"/>
          <w:szCs w:val="26"/>
          <w:lang w:eastAsia="ru-RU"/>
        </w:rPr>
        <w:t xml:space="preserve"> 21.04.01 </w:t>
      </w:r>
      <w:r>
        <w:rPr>
          <w:rFonts w:ascii="Times-Roman" w:eastAsia="Times-Roman" w:hAnsi="Courier New" w:cs="Times-Roman" w:hint="eastAsia"/>
          <w:kern w:val="0"/>
          <w:sz w:val="26"/>
          <w:szCs w:val="26"/>
          <w:lang w:eastAsia="ru-RU"/>
        </w:rPr>
        <w:t>≪Нефтегазовое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дело≫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также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включены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программу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дисциплины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≪История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средств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способов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освоения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подготовке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бакалавров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направления</w:t>
      </w:r>
      <w:r>
        <w:rPr>
          <w:rFonts w:ascii="Times-Roman" w:eastAsia="Times-Roman" w:hAnsi="Courier New" w:cs="Times-Roman"/>
          <w:kern w:val="0"/>
          <w:sz w:val="26"/>
          <w:szCs w:val="26"/>
          <w:lang w:eastAsia="ru-RU"/>
        </w:rPr>
        <w:t xml:space="preserve"> 131000 </w:t>
      </w:r>
      <w:r>
        <w:rPr>
          <w:rFonts w:ascii="Times-Roman" w:eastAsia="Times-Roman" w:hAnsi="Courier New" w:cs="Times-Roman" w:hint="eastAsia"/>
          <w:kern w:val="0"/>
          <w:sz w:val="26"/>
          <w:szCs w:val="26"/>
          <w:lang w:eastAsia="ru-RU"/>
        </w:rPr>
        <w:t>≪Нефтегазовое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дело≫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ФГБОУ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ВПО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≪Уфимский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государственный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технический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университет≫</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Представленные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диссертации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будут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полезны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выборе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конкретных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месторождениях</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расположенных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суше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море</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hint="eastAsia"/>
          <w:b/>
          <w:bCs/>
          <w:kern w:val="0"/>
          <w:sz w:val="26"/>
          <w:szCs w:val="26"/>
          <w:lang w:eastAsia="ru-RU"/>
        </w:rPr>
        <w:t>Апробация</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работы</w:t>
      </w:r>
      <w:r>
        <w:rPr>
          <w:rFonts w:ascii="Times-Bold" w:eastAsia="Times-Bold" w:hAnsi="Courier New" w:cs="Times-Bold"/>
          <w:b/>
          <w:bCs/>
          <w:kern w:val="0"/>
          <w:sz w:val="26"/>
          <w:szCs w:val="26"/>
          <w:lang w:eastAsia="ru-RU"/>
        </w:rPr>
        <w:t xml:space="preserve">. </w:t>
      </w:r>
      <w:r>
        <w:rPr>
          <w:rFonts w:ascii="Times-Roman" w:eastAsia="Times-Roman" w:hAnsi="Courier New" w:cs="Times-Roman" w:hint="eastAsia"/>
          <w:kern w:val="0"/>
          <w:sz w:val="26"/>
          <w:szCs w:val="26"/>
          <w:lang w:eastAsia="ru-RU"/>
        </w:rPr>
        <w:t>Основные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положения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диссертационной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результаты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автора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представлены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международном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научно</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практическом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семинаре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≪Рассохинские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Ухта</w:t>
      </w:r>
      <w:r>
        <w:rPr>
          <w:rFonts w:ascii="Times-Roman" w:eastAsia="Times-Roman" w:hAnsi="Courier New" w:cs="Times-Roman"/>
          <w:kern w:val="0"/>
          <w:sz w:val="26"/>
          <w:szCs w:val="26"/>
          <w:lang w:eastAsia="ru-RU"/>
        </w:rPr>
        <w:t xml:space="preserve">, 2014 </w:t>
      </w:r>
      <w:r>
        <w:rPr>
          <w:rFonts w:ascii="Times-Roman" w:eastAsia="Times-Roman" w:hAnsi="Courier New" w:cs="Times-Roman" w:hint="eastAsia"/>
          <w:kern w:val="0"/>
          <w:sz w:val="26"/>
          <w:szCs w:val="26"/>
          <w:lang w:eastAsia="ru-RU"/>
        </w:rPr>
        <w:t>г</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международных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научно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технических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конференциях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≪Реактив</w:t>
      </w:r>
      <w:r>
        <w:rPr>
          <w:rFonts w:ascii="Times-Roman" w:eastAsia="Times-Roman" w:hAnsi="Courier New" w:cs="Times-Roman"/>
          <w:kern w:val="0"/>
          <w:sz w:val="26"/>
          <w:szCs w:val="26"/>
          <w:lang w:eastAsia="ru-RU"/>
        </w:rPr>
        <w:t xml:space="preserve"> - 2011, 2012, 2013,</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2014</w:t>
      </w:r>
      <w:r>
        <w:rPr>
          <w:rFonts w:ascii="Times-Roman" w:eastAsia="Times-Roman" w:hAnsi="Courier New" w:cs="Times-Roman" w:hint="eastAsia"/>
          <w:kern w:val="0"/>
          <w:sz w:val="26"/>
          <w:szCs w:val="26"/>
          <w:lang w:eastAsia="ru-RU"/>
        </w:rPr>
        <w:t>≫</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Уфа</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международных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учебно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научно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практических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конференциях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≪Трубопроводный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w:t>
      </w:r>
      <w:r>
        <w:rPr>
          <w:rFonts w:ascii="Times-Roman" w:eastAsia="Times-Roman" w:hAnsi="Courier New" w:cs="Times-Roman"/>
          <w:kern w:val="0"/>
          <w:sz w:val="26"/>
          <w:szCs w:val="26"/>
          <w:lang w:eastAsia="ru-RU"/>
        </w:rPr>
        <w:t xml:space="preserve"> - 2012, 2013</w:t>
      </w:r>
      <w:r>
        <w:rPr>
          <w:rFonts w:ascii="Times-Roman" w:eastAsia="Times-Roman" w:hAnsi="Courier New" w:cs="Times-Roman" w:hint="eastAsia"/>
          <w:kern w:val="0"/>
          <w:sz w:val="26"/>
          <w:szCs w:val="26"/>
          <w:lang w:eastAsia="ru-RU"/>
        </w:rPr>
        <w:t>≫</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Уфа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УГНТУ</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63, 64, 65</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научно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технических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конференциях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студентов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аспирантов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молодых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ученых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Уфа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УГНТУ</w:t>
      </w:r>
      <w:r>
        <w:rPr>
          <w:rFonts w:ascii="Times-Roman" w:eastAsia="Times-Roman" w:hAnsi="Courier New" w:cs="Times-Roman"/>
          <w:kern w:val="0"/>
          <w:sz w:val="26"/>
          <w:szCs w:val="26"/>
          <w:lang w:eastAsia="ru-RU"/>
        </w:rPr>
        <w:t xml:space="preserve">,2012, 2013, 2014 </w:t>
      </w:r>
      <w:r>
        <w:rPr>
          <w:rFonts w:ascii="Times-Roman" w:eastAsia="Times-Roman" w:hAnsi="Courier New" w:cs="Times-Roman" w:hint="eastAsia"/>
          <w:kern w:val="0"/>
          <w:sz w:val="26"/>
          <w:szCs w:val="26"/>
          <w:lang w:eastAsia="ru-RU"/>
        </w:rPr>
        <w:t>г</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hint="eastAsia"/>
          <w:b/>
          <w:bCs/>
          <w:kern w:val="0"/>
          <w:sz w:val="26"/>
          <w:szCs w:val="26"/>
          <w:lang w:eastAsia="ru-RU"/>
        </w:rPr>
        <w:t>Публикации</w:t>
      </w:r>
      <w:r>
        <w:rPr>
          <w:rFonts w:ascii="Times-Bold" w:eastAsia="Times-Bold" w:hAnsi="Courier New" w:cs="Times-Bold"/>
          <w:b/>
          <w:bCs/>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материалам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диссертации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опубликовано</w:t>
      </w:r>
      <w:r>
        <w:rPr>
          <w:rFonts w:ascii="Times-Roman" w:eastAsia="Times-Roman" w:hAnsi="Courier New" w:cs="Times-Roman"/>
          <w:kern w:val="0"/>
          <w:sz w:val="26"/>
          <w:szCs w:val="26"/>
          <w:lang w:eastAsia="ru-RU"/>
        </w:rPr>
        <w:t xml:space="preserve"> 22 </w:t>
      </w:r>
      <w:r>
        <w:rPr>
          <w:rFonts w:ascii="Times-Roman" w:eastAsia="Times-Roman" w:hAnsi="Courier New" w:cs="Times-Roman" w:hint="eastAsia"/>
          <w:kern w:val="0"/>
          <w:sz w:val="26"/>
          <w:szCs w:val="26"/>
          <w:lang w:eastAsia="ru-RU"/>
        </w:rPr>
        <w:t>печатных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издания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числе</w:t>
      </w:r>
      <w:r>
        <w:rPr>
          <w:rFonts w:ascii="Times-Roman" w:eastAsia="Times-Roman" w:hAnsi="Courier New" w:cs="Times-Roman"/>
          <w:kern w:val="0"/>
          <w:sz w:val="26"/>
          <w:szCs w:val="26"/>
          <w:lang w:eastAsia="ru-RU"/>
        </w:rPr>
        <w:t xml:space="preserve">: 4 </w:t>
      </w:r>
      <w:r>
        <w:rPr>
          <w:rFonts w:ascii="Times-Roman" w:eastAsia="Times-Roman" w:hAnsi="Courier New" w:cs="Times-Roman" w:hint="eastAsia"/>
          <w:kern w:val="0"/>
          <w:sz w:val="26"/>
          <w:szCs w:val="26"/>
          <w:lang w:eastAsia="ru-RU"/>
        </w:rPr>
        <w:t>статьи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ведущих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журналах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рекомендуемых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перечнем</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17 </w:t>
      </w:r>
      <w:r>
        <w:rPr>
          <w:rFonts w:ascii="Times-Roman" w:eastAsia="Times-Roman" w:hAnsi="Courier New" w:cs="Times-Roman" w:hint="eastAsia"/>
          <w:kern w:val="0"/>
          <w:sz w:val="26"/>
          <w:szCs w:val="26"/>
          <w:lang w:eastAsia="ru-RU"/>
        </w:rPr>
        <w:t>тезисов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докладов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научно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технических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конференциях</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8"/>
          <w:szCs w:val="28"/>
          <w:lang w:eastAsia="ru-RU"/>
        </w:rPr>
      </w:pPr>
      <w:r>
        <w:rPr>
          <w:rFonts w:ascii="Helvetica-Bold" w:eastAsia="Helvetica-Bold" w:hAnsi="Courier New" w:cs="Helvetica-Bold"/>
          <w:b/>
          <w:bCs/>
          <w:kern w:val="0"/>
          <w:sz w:val="28"/>
          <w:szCs w:val="28"/>
          <w:lang w:eastAsia="ru-RU"/>
        </w:rPr>
        <w:t>8</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hint="eastAsia"/>
          <w:b/>
          <w:bCs/>
          <w:kern w:val="0"/>
          <w:sz w:val="26"/>
          <w:szCs w:val="26"/>
          <w:lang w:eastAsia="ru-RU"/>
        </w:rPr>
        <w:t>Структура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объем</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работы</w:t>
      </w:r>
      <w:r>
        <w:rPr>
          <w:rFonts w:ascii="Times-Bold" w:eastAsia="Times-Bold" w:hAnsi="Courier New" w:cs="Times-Bold"/>
          <w:b/>
          <w:bCs/>
          <w:kern w:val="0"/>
          <w:sz w:val="26"/>
          <w:szCs w:val="26"/>
          <w:lang w:eastAsia="ru-RU"/>
        </w:rPr>
        <w:t xml:space="preserve">. </w:t>
      </w:r>
      <w:r>
        <w:rPr>
          <w:rFonts w:ascii="Times-Roman" w:eastAsia="Times-Roman" w:hAnsi="Courier New" w:cs="Times-Roman" w:hint="eastAsia"/>
          <w:kern w:val="0"/>
          <w:sz w:val="26"/>
          <w:szCs w:val="26"/>
          <w:lang w:eastAsia="ru-RU"/>
        </w:rPr>
        <w:t>Диссертационная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состоит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введения</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четырех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глав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выводов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содержит</w:t>
      </w:r>
      <w:r>
        <w:rPr>
          <w:rFonts w:ascii="Times-Roman" w:eastAsia="Times-Roman" w:hAnsi="Courier New" w:cs="Times-Roman"/>
          <w:kern w:val="0"/>
          <w:sz w:val="26"/>
          <w:szCs w:val="26"/>
          <w:lang w:eastAsia="ru-RU"/>
        </w:rPr>
        <w:t xml:space="preserve">154 </w:t>
      </w:r>
      <w:r>
        <w:rPr>
          <w:rFonts w:ascii="Times-Roman" w:eastAsia="Times-Roman" w:hAnsi="Courier New" w:cs="Times-Roman" w:hint="eastAsia"/>
          <w:kern w:val="0"/>
          <w:sz w:val="26"/>
          <w:szCs w:val="26"/>
          <w:lang w:eastAsia="ru-RU"/>
        </w:rPr>
        <w:t>страницы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машинописного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текста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том</w:t>
      </w:r>
    </w:p>
    <w:p w:rsidR="00CB288C" w:rsidRDefault="00CB288C" w:rsidP="00CB288C">
      <w:pPr>
        <w:rPr>
          <w:rFonts w:asciiTheme="minorHAnsi" w:eastAsia="Times-Roman" w:hAnsiTheme="minorHAnsi" w:cs="Times-Roman"/>
          <w:kern w:val="0"/>
          <w:sz w:val="26"/>
          <w:szCs w:val="26"/>
          <w:lang w:eastAsia="ru-RU"/>
        </w:rPr>
      </w:pPr>
      <w:r>
        <w:rPr>
          <w:rFonts w:ascii="Times-Roman" w:eastAsia="Times-Roman" w:hAnsi="Courier New" w:cs="Times-Roman" w:hint="eastAsia"/>
          <w:kern w:val="0"/>
          <w:sz w:val="26"/>
          <w:szCs w:val="26"/>
          <w:lang w:eastAsia="ru-RU"/>
        </w:rPr>
        <w:t>числе</w:t>
      </w:r>
      <w:r>
        <w:rPr>
          <w:rFonts w:ascii="Times-Roman" w:eastAsia="Times-Roman" w:hAnsi="Courier New" w:cs="Times-Roman"/>
          <w:kern w:val="0"/>
          <w:sz w:val="26"/>
          <w:szCs w:val="26"/>
          <w:lang w:eastAsia="ru-RU"/>
        </w:rPr>
        <w:t xml:space="preserve"> 14 </w:t>
      </w:r>
      <w:r>
        <w:rPr>
          <w:rFonts w:ascii="Times-Roman" w:eastAsia="Times-Roman" w:hAnsi="Courier New" w:cs="Times-Roman" w:hint="eastAsia"/>
          <w:kern w:val="0"/>
          <w:sz w:val="26"/>
          <w:szCs w:val="26"/>
          <w:lang w:eastAsia="ru-RU"/>
        </w:rPr>
        <w:t>таблиц</w:t>
      </w:r>
      <w:r>
        <w:rPr>
          <w:rFonts w:ascii="Times-Roman" w:eastAsia="Times-Roman" w:hAnsi="Courier New" w:cs="Times-Roman"/>
          <w:kern w:val="0"/>
          <w:sz w:val="26"/>
          <w:szCs w:val="26"/>
          <w:lang w:eastAsia="ru-RU"/>
        </w:rPr>
        <w:t xml:space="preserve">, 43 </w:t>
      </w:r>
      <w:r>
        <w:rPr>
          <w:rFonts w:ascii="Times-Roman" w:eastAsia="Times-Roman" w:hAnsi="Courier New" w:cs="Times-Roman" w:hint="eastAsia"/>
          <w:kern w:val="0"/>
          <w:sz w:val="26"/>
          <w:szCs w:val="26"/>
          <w:lang w:eastAsia="ru-RU"/>
        </w:rPr>
        <w:t>рисунка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библиографический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список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144 </w:t>
      </w:r>
      <w:r>
        <w:rPr>
          <w:rFonts w:ascii="Times-Roman" w:eastAsia="Times-Roman" w:hAnsi="Courier New" w:cs="Times-Roman" w:hint="eastAsia"/>
          <w:kern w:val="0"/>
          <w:sz w:val="26"/>
          <w:szCs w:val="26"/>
          <w:lang w:eastAsia="ru-RU"/>
        </w:rPr>
        <w:t>наименований</w:t>
      </w:r>
      <w:r>
        <w:rPr>
          <w:rFonts w:ascii="Times-Roman" w:eastAsia="Times-Roman" w:hAnsi="Courier New" w:cs="Times-Roman"/>
          <w:kern w:val="0"/>
          <w:sz w:val="26"/>
          <w:szCs w:val="26"/>
          <w:lang w:eastAsia="ru-RU"/>
        </w:rPr>
        <w:t>.__</w:t>
      </w:r>
    </w:p>
    <w:p w:rsidR="00CB288C" w:rsidRDefault="00CB288C" w:rsidP="00CB288C">
      <w:pPr>
        <w:rPr>
          <w:rFonts w:asciiTheme="minorHAnsi" w:eastAsia="Times-Roman" w:hAnsiTheme="minorHAnsi" w:cs="Times-Roman"/>
          <w:kern w:val="0"/>
          <w:sz w:val="26"/>
          <w:szCs w:val="26"/>
          <w:lang w:eastAsia="ru-RU"/>
        </w:rPr>
      </w:pPr>
    </w:p>
    <w:p w:rsidR="00CB288C" w:rsidRDefault="00CB288C" w:rsidP="00CB288C">
      <w:pPr>
        <w:rPr>
          <w:rFonts w:asciiTheme="minorHAnsi" w:eastAsia="Times-Roman" w:hAnsiTheme="minorHAnsi" w:cs="Times-Roman"/>
          <w:kern w:val="0"/>
          <w:sz w:val="26"/>
          <w:szCs w:val="26"/>
          <w:lang w:eastAsia="ru-RU"/>
        </w:rPr>
      </w:pP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41"/>
          <w:szCs w:val="41"/>
          <w:lang w:eastAsia="ru-RU"/>
        </w:rPr>
      </w:pPr>
      <w:r>
        <w:rPr>
          <w:rFonts w:ascii="Times-Roman" w:eastAsia="Times-Roman" w:hAnsi="Courier New" w:cs="Times-Roman" w:hint="eastAsia"/>
          <w:kern w:val="0"/>
          <w:sz w:val="41"/>
          <w:szCs w:val="41"/>
          <w:lang w:eastAsia="ru-RU"/>
        </w:rPr>
        <w:t>выводы</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 </w:t>
      </w:r>
      <w:r>
        <w:rPr>
          <w:rFonts w:ascii="Times-Roman" w:eastAsia="Times-Roman" w:hAnsi="Courier New" w:cs="Times-Roman" w:hint="eastAsia"/>
          <w:kern w:val="0"/>
          <w:sz w:val="26"/>
          <w:szCs w:val="26"/>
          <w:lang w:eastAsia="ru-RU"/>
        </w:rPr>
        <w:t>Проведен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анализ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способов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утилизации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попутного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отдаленных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малых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Показано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таких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химических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диметиловый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эфир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рентабельным</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эксплуатации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малодебитных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освоение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которых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традиционными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методами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невозможно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условиях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арктических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районах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континентального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шельфа</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 </w:t>
      </w:r>
      <w:r>
        <w:rPr>
          <w:rFonts w:ascii="Times-Roman" w:eastAsia="Times-Roman" w:hAnsi="Courier New" w:cs="Times-Roman" w:hint="eastAsia"/>
          <w:kern w:val="0"/>
          <w:sz w:val="26"/>
          <w:szCs w:val="26"/>
          <w:lang w:eastAsia="ru-RU"/>
        </w:rPr>
        <w:t>Проанализировано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становление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новых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технических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средств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ДМЭ</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различных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условиях</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Показано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ДМЭ</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набор</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установок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параметры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дизайн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зависят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условий</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производства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суша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свойств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объемов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используемого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 </w:t>
      </w:r>
      <w:r>
        <w:rPr>
          <w:rFonts w:ascii="Times-Roman" w:eastAsia="Times-Roman" w:hAnsi="Courier New" w:cs="Times-Roman" w:hint="eastAsia"/>
          <w:kern w:val="0"/>
          <w:sz w:val="26"/>
          <w:szCs w:val="26"/>
          <w:lang w:eastAsia="ru-RU"/>
        </w:rPr>
        <w:t>Выявлены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перспективы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освоения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≪нерентабельных≫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которые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ближайшие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могут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существенный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вклад</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экономику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Обоснован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эффективный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способ</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освоения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путем</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использования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плавучих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установок</w:t>
      </w:r>
      <w:r>
        <w:rPr>
          <w:rFonts w:ascii="Times-Roman" w:eastAsia="Times-Roman" w:hAnsi="Courier New" w:cs="Times-Roman"/>
          <w:kern w:val="0"/>
          <w:sz w:val="26"/>
          <w:szCs w:val="26"/>
          <w:lang w:eastAsia="ru-RU"/>
        </w:rPr>
        <w:t xml:space="preserve"> (MFPSO) </w:t>
      </w:r>
      <w:r>
        <w:rPr>
          <w:rFonts w:ascii="Times-Roman" w:eastAsia="Times-Roman" w:hAnsi="Courier New" w:cs="Times-Roman" w:hint="eastAsia"/>
          <w:kern w:val="0"/>
          <w:sz w:val="26"/>
          <w:szCs w:val="26"/>
          <w:lang w:eastAsia="ru-RU"/>
        </w:rPr>
        <w:t>по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переработке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попутного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метанол</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ДМЭ</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спрос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которые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мировом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рынке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растет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быстрыми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темпами</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4. </w:t>
      </w:r>
      <w:r>
        <w:rPr>
          <w:rFonts w:ascii="Times-Roman" w:eastAsia="Times-Roman" w:hAnsi="Courier New" w:cs="Times-Roman" w:hint="eastAsia"/>
          <w:kern w:val="0"/>
          <w:sz w:val="26"/>
          <w:szCs w:val="26"/>
          <w:lang w:eastAsia="ru-RU"/>
        </w:rPr>
        <w:t>Показаны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возможности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осуществления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переработки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скважин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условиях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морских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нефтегазовых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последующего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транспорта</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потребителям</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5. </w:t>
      </w:r>
      <w:r>
        <w:rPr>
          <w:rFonts w:ascii="Times-Roman" w:eastAsia="Times-Roman" w:hAnsi="Courier New" w:cs="Times-Roman" w:hint="eastAsia"/>
          <w:kern w:val="0"/>
          <w:sz w:val="26"/>
          <w:szCs w:val="26"/>
          <w:lang w:eastAsia="ru-RU"/>
        </w:rPr>
        <w:t>Выявлено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переработка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попутного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нефтяного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ДМЭ</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непосредственно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труднодоступных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месторождениях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дальнейшее</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использование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качестве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моторного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топлива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позволит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решить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сразу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несколько</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проблем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возможность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утилизации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ПНГ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малодебитных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получение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экологически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чистого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моторного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топлива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освоение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малоресурсных</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месторождений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полном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отсутствии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инфраструктуры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исчезает</w:t>
      </w:r>
    </w:p>
    <w:p w:rsidR="00CB288C" w:rsidRDefault="00CB288C" w:rsidP="00CB288C">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необходимость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сооружения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магистральных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газопроводов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районах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удаленных</w:t>
      </w:r>
    </w:p>
    <w:p w:rsidR="00CB288C" w:rsidRPr="00CB288C" w:rsidRDefault="00CB288C" w:rsidP="00CB288C">
      <w:pPr>
        <w:rPr>
          <w:rFonts w:asciiTheme="minorHAnsi" w:hAnsiTheme="minorHAnsi"/>
        </w:rPr>
      </w:pP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потребления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районах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сложными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климатическими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условиями</w:t>
      </w:r>
      <w:r>
        <w:rPr>
          <w:rFonts w:ascii="Times-Roman" w:eastAsia="Times-Roman" w:hAnsi="Courier New" w:cs="Times-Roman"/>
          <w:kern w:val="0"/>
          <w:sz w:val="26"/>
          <w:szCs w:val="26"/>
          <w:lang w:eastAsia="ru-RU"/>
        </w:rPr>
        <w:t>.</w:t>
      </w:r>
      <w:r>
        <w:rPr>
          <w:rFonts w:ascii="Times-Roman" w:eastAsia="Times-Roman" w:hAnsi="Courier New" w:cs="Times-Roman"/>
          <w:kern w:val="0"/>
          <w:sz w:val="20"/>
          <w:szCs w:val="20"/>
          <w:lang w:eastAsia="ru-RU"/>
        </w:rPr>
        <w:t>__</w:t>
      </w:r>
    </w:p>
    <w:sectPr w:rsidR="00CB288C" w:rsidRPr="00CB288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097" w:rsidRDefault="00D22097">
      <w:pPr>
        <w:spacing w:after="0" w:line="240" w:lineRule="auto"/>
      </w:pPr>
      <w:r>
        <w:separator/>
      </w:r>
    </w:p>
  </w:endnote>
  <w:endnote w:type="continuationSeparator" w:id="0">
    <w:p w:rsidR="00D22097" w:rsidRDefault="00D22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Helvetica-Bold">
    <w:altName w:val="MS Gothic"/>
    <w:panose1 w:val="00000000000000000000"/>
    <w:charset w:val="80"/>
    <w:family w:val="swiss"/>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97" w:rsidRDefault="00D22097">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22097" w:rsidRDefault="00D2209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97" w:rsidRDefault="00D22097">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22097" w:rsidRDefault="00D22097">
                <w:pPr>
                  <w:spacing w:line="240" w:lineRule="auto"/>
                </w:pPr>
                <w:fldSimple w:instr=" PAGE \* MERGEFORMAT ">
                  <w:r w:rsidR="00CB288C" w:rsidRPr="00CB288C">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097" w:rsidRDefault="00D22097"/>
    <w:p w:rsidR="00D22097" w:rsidRDefault="00D22097"/>
    <w:p w:rsidR="00D22097" w:rsidRDefault="00D22097"/>
    <w:p w:rsidR="00D22097" w:rsidRDefault="00D22097"/>
    <w:p w:rsidR="00D22097" w:rsidRDefault="00D22097"/>
    <w:p w:rsidR="00D22097" w:rsidRDefault="00D22097"/>
    <w:p w:rsidR="00D22097" w:rsidRDefault="00D22097">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22097" w:rsidRDefault="00D22097">
                  <w:pPr>
                    <w:spacing w:line="240" w:lineRule="auto"/>
                  </w:pPr>
                  <w:fldSimple w:instr=" PAGE \* MERGEFORMAT ">
                    <w:r w:rsidRPr="0030033C">
                      <w:rPr>
                        <w:rStyle w:val="afffff9"/>
                        <w:b w:val="0"/>
                        <w:bCs w:val="0"/>
                        <w:noProof/>
                      </w:rPr>
                      <w:t>13</w:t>
                    </w:r>
                  </w:fldSimple>
                </w:p>
              </w:txbxContent>
            </v:textbox>
            <w10:wrap anchorx="page" anchory="page"/>
          </v:shape>
        </w:pict>
      </w:r>
    </w:p>
    <w:p w:rsidR="00D22097" w:rsidRDefault="00D22097"/>
    <w:p w:rsidR="00D22097" w:rsidRDefault="00D22097"/>
    <w:p w:rsidR="00D22097" w:rsidRDefault="00D22097">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22097" w:rsidRDefault="00D22097"/>
              </w:txbxContent>
            </v:textbox>
            <w10:wrap anchorx="page" anchory="page"/>
          </v:shape>
        </w:pict>
      </w:r>
    </w:p>
    <w:p w:rsidR="00D22097" w:rsidRDefault="00D22097"/>
    <w:p w:rsidR="00D22097" w:rsidRDefault="00D22097">
      <w:pPr>
        <w:rPr>
          <w:sz w:val="2"/>
          <w:szCs w:val="2"/>
        </w:rPr>
      </w:pPr>
    </w:p>
    <w:p w:rsidR="00D22097" w:rsidRDefault="00D22097"/>
    <w:p w:rsidR="00D22097" w:rsidRDefault="00D22097">
      <w:pPr>
        <w:spacing w:after="0" w:line="240" w:lineRule="auto"/>
      </w:pPr>
    </w:p>
  </w:footnote>
  <w:footnote w:type="continuationSeparator" w:id="0">
    <w:p w:rsidR="00D22097" w:rsidRDefault="00D22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97" w:rsidRDefault="00D22097">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D22097" w:rsidRDefault="00D2209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97" w:rsidRDefault="00D22097">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D22097" w:rsidRDefault="00D22097"/>
            </w:txbxContent>
          </v:textbox>
          <w10:wrap anchorx="page" anchory="page"/>
        </v:shape>
      </w:pict>
    </w:r>
  </w:p>
  <w:p w:rsidR="00D22097" w:rsidRPr="005856C0" w:rsidRDefault="00D2209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BF5C36"/>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28264E"/>
    <w:multiLevelType w:val="hybridMultilevel"/>
    <w:tmpl w:val="739A50BA"/>
    <w:lvl w:ilvl="0" w:tplc="C5BAE5D6">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920F63"/>
    <w:multiLevelType w:val="multilevel"/>
    <w:tmpl w:val="FFFFFFFF"/>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4">
    <w:nsid w:val="17F11DBD"/>
    <w:multiLevelType w:val="hybridMultilevel"/>
    <w:tmpl w:val="18B64BB4"/>
    <w:lvl w:ilvl="0" w:tplc="C5BAE5D6">
      <w:start w:val="1"/>
      <w:numFmt w:val="bullet"/>
      <w:lvlText w:val="­"/>
      <w:lvlJc w:val="left"/>
      <w:pPr>
        <w:ind w:left="720" w:hanging="360"/>
      </w:pPr>
      <w:rPr>
        <w:rFonts w:ascii="Courier New" w:hAnsi="Courier New"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56354E4"/>
    <w:multiLevelType w:val="hybridMultilevel"/>
    <w:tmpl w:val="E49019D6"/>
    <w:lvl w:ilvl="0" w:tplc="C5BAE5D6">
      <w:start w:val="1"/>
      <w:numFmt w:val="bullet"/>
      <w:lvlText w:val="­"/>
      <w:lvlJc w:val="left"/>
      <w:pPr>
        <w:ind w:left="1080" w:hanging="360"/>
      </w:pPr>
      <w:rPr>
        <w:rFonts w:ascii="Courier New" w:hAnsi="Courier New" w:hint="default"/>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7">
    <w:nsid w:val="3C781815"/>
    <w:multiLevelType w:val="multilevel"/>
    <w:tmpl w:val="FFFFFFFF"/>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nsid w:val="56B40FE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90">
    <w:nsid w:val="658C7044"/>
    <w:multiLevelType w:val="multilevel"/>
    <w:tmpl w:val="FFFFFFF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 w:numId="7">
    <w:abstractNumId w:val="79"/>
  </w:num>
  <w:num w:numId="8">
    <w:abstractNumId w:val="71"/>
  </w:num>
  <w:num w:numId="9">
    <w:abstractNumId w:val="88"/>
  </w:num>
  <w:num w:numId="10">
    <w:abstractNumId w:val="90"/>
  </w:num>
  <w:num w:numId="11">
    <w:abstractNumId w:val="73"/>
  </w:num>
  <w:num w:numId="12">
    <w:abstractNumId w:val="84"/>
  </w:num>
  <w:num w:numId="13">
    <w:abstractNumId w:val="8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4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4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D1390-ED1F-49E5-B8E1-115D0485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2986</TotalTime>
  <Pages>12</Pages>
  <Words>2135</Words>
  <Characters>12171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227</cp:revision>
  <cp:lastPrinted>2009-02-06T05:36:00Z</cp:lastPrinted>
  <dcterms:created xsi:type="dcterms:W3CDTF">2021-02-16T19:26:00Z</dcterms:created>
  <dcterms:modified xsi:type="dcterms:W3CDTF">2021-02-26T19:07:00Z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