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E34E" w14:textId="77777777" w:rsidR="005F7ADB" w:rsidRDefault="005F7ADB" w:rsidP="005F7ADB">
      <w:pPr>
        <w:pStyle w:val="afffffffffffffffffffffffffff5"/>
        <w:rPr>
          <w:rFonts w:ascii="Verdana" w:hAnsi="Verdana"/>
          <w:color w:val="000000"/>
          <w:sz w:val="21"/>
          <w:szCs w:val="21"/>
        </w:rPr>
      </w:pPr>
      <w:r>
        <w:rPr>
          <w:rFonts w:ascii="Helvetica" w:hAnsi="Helvetica" w:cs="Helvetica"/>
          <w:b/>
          <w:bCs w:val="0"/>
          <w:color w:val="222222"/>
          <w:sz w:val="21"/>
          <w:szCs w:val="21"/>
        </w:rPr>
        <w:t>Беляев, Евгений Александрович.</w:t>
      </w:r>
    </w:p>
    <w:p w14:paraId="2946FD3E" w14:textId="77777777" w:rsidR="005F7ADB" w:rsidRDefault="005F7ADB" w:rsidP="005F7ADB">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и практика современного российского социал-</w:t>
      </w:r>
      <w:proofErr w:type="gramStart"/>
      <w:r>
        <w:rPr>
          <w:rFonts w:ascii="Helvetica" w:hAnsi="Helvetica" w:cs="Helvetica"/>
          <w:caps/>
          <w:color w:val="222222"/>
          <w:sz w:val="21"/>
          <w:szCs w:val="21"/>
        </w:rPr>
        <w:t>консерватизма :</w:t>
      </w:r>
      <w:proofErr w:type="gramEnd"/>
      <w:r>
        <w:rPr>
          <w:rFonts w:ascii="Helvetica" w:hAnsi="Helvetica" w:cs="Helvetica"/>
          <w:caps/>
          <w:color w:val="222222"/>
          <w:sz w:val="21"/>
          <w:szCs w:val="21"/>
        </w:rPr>
        <w:t xml:space="preserve"> диссертация ... кандидата политических наук : 23.00.01 / Беляев Евгений Александрович; [Место защиты: Башкир. гос. ун-т]. - Уфа, 2012. - 138 с.</w:t>
      </w:r>
    </w:p>
    <w:p w14:paraId="236E03D9" w14:textId="77777777" w:rsidR="005F7ADB" w:rsidRDefault="005F7ADB" w:rsidP="005F7A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Беляев, Евгений Александрович</w:t>
      </w:r>
    </w:p>
    <w:p w14:paraId="4E966AE1" w14:textId="77777777" w:rsidR="005F7ADB" w:rsidRDefault="005F7ADB" w:rsidP="005F7A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8F2BC7" w14:textId="77777777" w:rsidR="005F7ADB" w:rsidRDefault="005F7ADB" w:rsidP="005F7A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Социально-политическая сущность российского консерватизма: теория и история вопроса.</w:t>
      </w:r>
    </w:p>
    <w:p w14:paraId="3E8F5CAA" w14:textId="77777777" w:rsidR="005F7ADB" w:rsidRDefault="005F7ADB" w:rsidP="005F7A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Идейные установки современного российского </w:t>
      </w:r>
      <w:proofErr w:type="spellStart"/>
      <w:r>
        <w:rPr>
          <w:rFonts w:ascii="Arial" w:hAnsi="Arial" w:cs="Arial"/>
          <w:color w:val="333333"/>
          <w:sz w:val="21"/>
          <w:szCs w:val="21"/>
        </w:rPr>
        <w:t>социалконсерватизма</w:t>
      </w:r>
      <w:proofErr w:type="spellEnd"/>
    </w:p>
    <w:p w14:paraId="1CE2CAD7" w14:textId="77777777" w:rsidR="005F7ADB" w:rsidRDefault="005F7ADB" w:rsidP="005F7A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Социально-политическая практика социал-консерватизма в постсоветской России.</w:t>
      </w:r>
    </w:p>
    <w:p w14:paraId="40294F55" w14:textId="39852E33" w:rsidR="00050BAD" w:rsidRPr="005F7ADB" w:rsidRDefault="00050BAD" w:rsidP="005F7ADB"/>
    <w:sectPr w:rsidR="00050BAD" w:rsidRPr="005F7A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A01F" w14:textId="77777777" w:rsidR="00507686" w:rsidRDefault="00507686">
      <w:pPr>
        <w:spacing w:after="0" w:line="240" w:lineRule="auto"/>
      </w:pPr>
      <w:r>
        <w:separator/>
      </w:r>
    </w:p>
  </w:endnote>
  <w:endnote w:type="continuationSeparator" w:id="0">
    <w:p w14:paraId="501D9E54" w14:textId="77777777" w:rsidR="00507686" w:rsidRDefault="0050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660A" w14:textId="77777777" w:rsidR="00507686" w:rsidRDefault="00507686"/>
    <w:p w14:paraId="2BA0544B" w14:textId="77777777" w:rsidR="00507686" w:rsidRDefault="00507686"/>
    <w:p w14:paraId="40CE7FBD" w14:textId="77777777" w:rsidR="00507686" w:rsidRDefault="00507686"/>
    <w:p w14:paraId="4D073BDE" w14:textId="77777777" w:rsidR="00507686" w:rsidRDefault="00507686"/>
    <w:p w14:paraId="2990950F" w14:textId="77777777" w:rsidR="00507686" w:rsidRDefault="00507686"/>
    <w:p w14:paraId="2AB31906" w14:textId="77777777" w:rsidR="00507686" w:rsidRDefault="00507686"/>
    <w:p w14:paraId="33D3B3FA" w14:textId="77777777" w:rsidR="00507686" w:rsidRDefault="005076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A23F4B" wp14:editId="54632C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E08E" w14:textId="77777777" w:rsidR="00507686" w:rsidRDefault="005076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23F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F2E08E" w14:textId="77777777" w:rsidR="00507686" w:rsidRDefault="005076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AC4B85" w14:textId="77777777" w:rsidR="00507686" w:rsidRDefault="00507686"/>
    <w:p w14:paraId="7BDA1504" w14:textId="77777777" w:rsidR="00507686" w:rsidRDefault="00507686"/>
    <w:p w14:paraId="78652346" w14:textId="77777777" w:rsidR="00507686" w:rsidRDefault="005076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B81850" wp14:editId="6089A4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0E9D" w14:textId="77777777" w:rsidR="00507686" w:rsidRDefault="00507686"/>
                          <w:p w14:paraId="5B5E8D34" w14:textId="77777777" w:rsidR="00507686" w:rsidRDefault="005076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818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950E9D" w14:textId="77777777" w:rsidR="00507686" w:rsidRDefault="00507686"/>
                    <w:p w14:paraId="5B5E8D34" w14:textId="77777777" w:rsidR="00507686" w:rsidRDefault="005076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073920" w14:textId="77777777" w:rsidR="00507686" w:rsidRDefault="00507686"/>
    <w:p w14:paraId="3F2774D7" w14:textId="77777777" w:rsidR="00507686" w:rsidRDefault="00507686">
      <w:pPr>
        <w:rPr>
          <w:sz w:val="2"/>
          <w:szCs w:val="2"/>
        </w:rPr>
      </w:pPr>
    </w:p>
    <w:p w14:paraId="67BA2B61" w14:textId="77777777" w:rsidR="00507686" w:rsidRDefault="00507686"/>
    <w:p w14:paraId="6C1F08D2" w14:textId="77777777" w:rsidR="00507686" w:rsidRDefault="00507686">
      <w:pPr>
        <w:spacing w:after="0" w:line="240" w:lineRule="auto"/>
      </w:pPr>
    </w:p>
  </w:footnote>
  <w:footnote w:type="continuationSeparator" w:id="0">
    <w:p w14:paraId="398C1A0B" w14:textId="77777777" w:rsidR="00507686" w:rsidRDefault="0050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86"/>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81153</TotalTime>
  <Pages>1</Pages>
  <Words>86</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2794</cp:revision>
  <cp:lastPrinted>2009-02-06T05:36:00Z</cp:lastPrinted>
  <dcterms:created xsi:type="dcterms:W3CDTF">2024-01-07T13:43:00Z</dcterms:created>
  <dcterms:modified xsi:type="dcterms:W3CDTF">2025-04-24T22:20:00Z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