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BD1395" w:rsidRDefault="00BD1395" w:rsidP="00BD1395">
      <w:r w:rsidRPr="008D1C63">
        <w:rPr>
          <w:rFonts w:ascii="Times New Roman" w:eastAsia="Times New Roman" w:hAnsi="Times New Roman" w:cs="Times New Roman"/>
          <w:b/>
          <w:bCs/>
          <w:sz w:val="24"/>
          <w:szCs w:val="24"/>
          <w:lang w:eastAsia="ru-RU"/>
        </w:rPr>
        <w:t xml:space="preserve">Ковальчук Віталій Миколайович, </w:t>
      </w:r>
      <w:r w:rsidRPr="008D1C63">
        <w:rPr>
          <w:rFonts w:ascii="Times New Roman" w:eastAsia="Times New Roman" w:hAnsi="Times New Roman" w:cs="Times New Roman"/>
          <w:bCs/>
          <w:sz w:val="24"/>
          <w:szCs w:val="24"/>
          <w:lang w:eastAsia="ru-RU"/>
        </w:rPr>
        <w:t>лікар ортопед-травматолог Центру ортопедії, травматології та спортивної медицини Клінічної лікарні «Феофанія» Державного управління справами, м. Київ</w:t>
      </w:r>
      <w:r w:rsidRPr="008D1C63">
        <w:rPr>
          <w:rFonts w:ascii="Times New Roman" w:eastAsia="Times New Roman" w:hAnsi="Times New Roman" w:cs="Times New Roman"/>
          <w:sz w:val="24"/>
          <w:szCs w:val="24"/>
          <w:lang w:eastAsia="ru-RU"/>
        </w:rPr>
        <w:t xml:space="preserve">. Назва дисертації – «Оптимізація  лікування посттравматичних дефектів хряща суглобової поверхні медіального виростка стегнової кістки».  </w:t>
      </w:r>
      <w:r w:rsidRPr="008D1C63">
        <w:rPr>
          <w:rFonts w:ascii="Times New Roman" w:eastAsia="Times New Roman" w:hAnsi="Times New Roman" w:cs="Times New Roman"/>
          <w:bCs/>
          <w:sz w:val="24"/>
          <w:szCs w:val="24"/>
          <w:lang w:eastAsia="ru-RU"/>
        </w:rPr>
        <w:t>Шифр та назва спеціальності</w:t>
      </w:r>
      <w:r w:rsidRPr="008D1C63">
        <w:rPr>
          <w:rFonts w:ascii="Times New Roman" w:eastAsia="Times New Roman" w:hAnsi="Times New Roman" w:cs="Times New Roman"/>
          <w:sz w:val="24"/>
          <w:szCs w:val="24"/>
          <w:lang w:eastAsia="ru-RU"/>
        </w:rPr>
        <w:t xml:space="preserve"> – 14.01.21 – травматологія та ортопедія. Спецрада  Д 26.606.01  Державної установи «Інститут травматології та ортопедії Національної академії медичних наук України»</w:t>
      </w:r>
    </w:p>
    <w:sectPr w:rsidR="001C44F1" w:rsidRPr="00BD13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BD1395" w:rsidRPr="00BD13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8D29B-7E2B-4366-941A-63DCD8FF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2021-05-28T16:36:00Z</dcterms:created>
  <dcterms:modified xsi:type="dcterms:W3CDTF">2021-06-07T06:30:00Z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