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00B0ECC1" w:rsidR="00927C48" w:rsidRPr="008A2DC9" w:rsidRDefault="008A2DC9" w:rsidP="008A2DC9">
      <w:r>
        <w:t>Антоненко Олександр Михайлович, тимчасово не працює. Назва дисертації: «Соціально-психологічне забезпечення міжкультурної адаптації студентської молоді з позиції позитивної психології». Шифр та назва спеціальності – 19.00.05 «Соціальна психологія; психологія соціальної роботи». Докторська рада Д 29.051.11 Східноукраїнського національного університету імені Володимира Даля (вул. Іоанна Павла ІІ, 17, Київ-42, 01042, тел. +38(050)730-30-39). Науковий керівник: Завацька Наталія Євгенівна, доктор психологічних наук, професор, завідувач кафедри практичної психології та соціальної роботи Східноукраїнського національного університету імені Володимира Даля. Офіційні опоненти: Литвиненко Ольга Дмитрівна, доктор психологічних наук, професор, професор кафедри загальної психології і психологічного консультування Одеського національного університету ім. І.І. Мечникова; Черновська Лілія Володимирівна, кандидат психологічних наук, доцент кафедри психології Луганського національного університету імені Тараса Шевченка</w:t>
      </w:r>
    </w:p>
    <w:sectPr w:rsidR="00927C48" w:rsidRPr="008A2D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739E" w14:textId="77777777" w:rsidR="00D85895" w:rsidRDefault="00D85895">
      <w:pPr>
        <w:spacing w:after="0" w:line="240" w:lineRule="auto"/>
      </w:pPr>
      <w:r>
        <w:separator/>
      </w:r>
    </w:p>
  </w:endnote>
  <w:endnote w:type="continuationSeparator" w:id="0">
    <w:p w14:paraId="21B042BB" w14:textId="77777777" w:rsidR="00D85895" w:rsidRDefault="00D8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AFE8" w14:textId="77777777" w:rsidR="00D85895" w:rsidRDefault="00D85895">
      <w:pPr>
        <w:spacing w:after="0" w:line="240" w:lineRule="auto"/>
      </w:pPr>
      <w:r>
        <w:separator/>
      </w:r>
    </w:p>
  </w:footnote>
  <w:footnote w:type="continuationSeparator" w:id="0">
    <w:p w14:paraId="647C24B9" w14:textId="77777777" w:rsidR="00D85895" w:rsidRDefault="00D8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5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5895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1914</cp:revision>
  <dcterms:created xsi:type="dcterms:W3CDTF">2024-06-20T08:51:00Z</dcterms:created>
  <dcterms:modified xsi:type="dcterms:W3CDTF">2024-07-04T18:52:00Z</dcterms:modified>
  <cp:category/>
</cp:coreProperties>
</file>