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C3E3" w14:textId="60690104" w:rsidR="00AE5BF7" w:rsidRDefault="009E48FF" w:rsidP="009E48FF">
      <w:r w:rsidRPr="009E48FF">
        <w:rPr>
          <w:rFonts w:hint="eastAsia"/>
        </w:rPr>
        <w:t>Двухэтапное</w:t>
      </w:r>
      <w:r w:rsidRPr="009E48FF">
        <w:t xml:space="preserve"> </w:t>
      </w:r>
      <w:r w:rsidRPr="009E48FF">
        <w:rPr>
          <w:rFonts w:hint="eastAsia"/>
        </w:rPr>
        <w:t>ревизионное</w:t>
      </w:r>
      <w:r w:rsidRPr="009E48FF">
        <w:t xml:space="preserve"> </w:t>
      </w:r>
      <w:r w:rsidRPr="009E48FF">
        <w:rPr>
          <w:rFonts w:hint="eastAsia"/>
        </w:rPr>
        <w:t>эндопротезирование</w:t>
      </w:r>
      <w:r w:rsidRPr="009E48FF">
        <w:t xml:space="preserve"> </w:t>
      </w:r>
      <w:r w:rsidRPr="009E48FF">
        <w:rPr>
          <w:rFonts w:hint="eastAsia"/>
        </w:rPr>
        <w:t>в</w:t>
      </w:r>
      <w:r w:rsidRPr="009E48FF">
        <w:t xml:space="preserve"> </w:t>
      </w:r>
      <w:r w:rsidRPr="009E48FF">
        <w:rPr>
          <w:rFonts w:hint="eastAsia"/>
        </w:rPr>
        <w:t>лечении</w:t>
      </w:r>
      <w:r w:rsidRPr="009E48FF">
        <w:t xml:space="preserve"> </w:t>
      </w:r>
      <w:r w:rsidRPr="009E48FF">
        <w:rPr>
          <w:rFonts w:hint="eastAsia"/>
        </w:rPr>
        <w:t>глубокой</w:t>
      </w:r>
      <w:r w:rsidRPr="009E48FF">
        <w:t xml:space="preserve"> </w:t>
      </w:r>
      <w:r w:rsidRPr="009E48FF">
        <w:rPr>
          <w:rFonts w:hint="eastAsia"/>
        </w:rPr>
        <w:t>перипротезной</w:t>
      </w:r>
      <w:r w:rsidRPr="009E48FF">
        <w:t xml:space="preserve"> </w:t>
      </w:r>
      <w:r w:rsidRPr="009E48FF">
        <w:rPr>
          <w:rFonts w:hint="eastAsia"/>
        </w:rPr>
        <w:t>инфекции</w:t>
      </w:r>
      <w:r w:rsidRPr="009E48FF">
        <w:t xml:space="preserve"> </w:t>
      </w:r>
      <w:r w:rsidRPr="009E48FF">
        <w:rPr>
          <w:rFonts w:hint="eastAsia"/>
        </w:rPr>
        <w:t>тазобедренного</w:t>
      </w:r>
      <w:r w:rsidRPr="009E48FF">
        <w:t xml:space="preserve"> </w:t>
      </w:r>
      <w:r w:rsidRPr="009E48FF">
        <w:rPr>
          <w:rFonts w:hint="eastAsia"/>
        </w:rPr>
        <w:t>сустава</w:t>
      </w:r>
      <w:r>
        <w:t xml:space="preserve"> </w:t>
      </w:r>
      <w:r w:rsidRPr="009E48FF">
        <w:rPr>
          <w:rFonts w:hint="eastAsia"/>
        </w:rPr>
        <w:t>Куковенко</w:t>
      </w:r>
      <w:r w:rsidRPr="009E48FF">
        <w:t xml:space="preserve"> </w:t>
      </w:r>
      <w:r w:rsidRPr="009E48FF">
        <w:rPr>
          <w:rFonts w:hint="eastAsia"/>
        </w:rPr>
        <w:t>Григорий</w:t>
      </w:r>
      <w:r w:rsidRPr="009E48FF">
        <w:t xml:space="preserve"> </w:t>
      </w:r>
      <w:r w:rsidRPr="009E48FF">
        <w:rPr>
          <w:rFonts w:hint="eastAsia"/>
        </w:rPr>
        <w:t>Андреевич</w:t>
      </w:r>
    </w:p>
    <w:p w14:paraId="7C674A87" w14:textId="77777777" w:rsidR="009E48FF" w:rsidRDefault="009E48FF" w:rsidP="009E48FF">
      <w:r>
        <w:rPr>
          <w:rFonts w:hint="eastAsia"/>
        </w:rPr>
        <w:t>ОГЛАВЛЕНИЕ</w:t>
      </w:r>
      <w:r>
        <w:t xml:space="preserve"> </w:t>
      </w:r>
      <w:r>
        <w:rPr>
          <w:rFonts w:hint="eastAsia"/>
        </w:rPr>
        <w:t>ДИССЕРТАЦИИ</w:t>
      </w:r>
    </w:p>
    <w:p w14:paraId="21A30618" w14:textId="77777777" w:rsidR="009E48FF" w:rsidRDefault="009E48FF" w:rsidP="009E48FF">
      <w:r>
        <w:rPr>
          <w:rFonts w:hint="eastAsia"/>
        </w:rPr>
        <w:t>кандидат</w:t>
      </w:r>
      <w:r>
        <w:t xml:space="preserve"> </w:t>
      </w:r>
      <w:r>
        <w:rPr>
          <w:rFonts w:hint="eastAsia"/>
        </w:rPr>
        <w:t>наук</w:t>
      </w:r>
      <w:r>
        <w:t xml:space="preserve"> </w:t>
      </w:r>
      <w:r>
        <w:rPr>
          <w:rFonts w:hint="eastAsia"/>
        </w:rPr>
        <w:t>Куковенко</w:t>
      </w:r>
      <w:r>
        <w:t xml:space="preserve"> </w:t>
      </w:r>
      <w:r>
        <w:rPr>
          <w:rFonts w:hint="eastAsia"/>
        </w:rPr>
        <w:t>Григорий</w:t>
      </w:r>
      <w:r>
        <w:t xml:space="preserve"> </w:t>
      </w:r>
      <w:r>
        <w:rPr>
          <w:rFonts w:hint="eastAsia"/>
        </w:rPr>
        <w:t>Андреевич</w:t>
      </w:r>
    </w:p>
    <w:p w14:paraId="062D93AD" w14:textId="77777777" w:rsidR="009E48FF" w:rsidRDefault="009E48FF" w:rsidP="009E48FF">
      <w:r>
        <w:rPr>
          <w:rFonts w:hint="eastAsia"/>
        </w:rPr>
        <w:t>ОГЛАВЛЕНИЕ</w:t>
      </w:r>
    </w:p>
    <w:p w14:paraId="1D86F5DE" w14:textId="77777777" w:rsidR="009E48FF" w:rsidRDefault="009E48FF" w:rsidP="009E48FF"/>
    <w:p w14:paraId="5D930AF5" w14:textId="77777777" w:rsidR="009E48FF" w:rsidRDefault="009E48FF" w:rsidP="009E48FF">
      <w:r>
        <w:rPr>
          <w:rFonts w:hint="eastAsia"/>
        </w:rPr>
        <w:t>ВВЕДЕНИЕ</w:t>
      </w:r>
    </w:p>
    <w:p w14:paraId="6D183384" w14:textId="77777777" w:rsidR="009E48FF" w:rsidRDefault="009E48FF" w:rsidP="009E48FF"/>
    <w:p w14:paraId="547D38FA" w14:textId="77777777" w:rsidR="009E48FF" w:rsidRDefault="009E48FF" w:rsidP="009E48FF">
      <w:r>
        <w:rPr>
          <w:rFonts w:hint="eastAsia"/>
        </w:rPr>
        <w:t>ГЛАВА</w:t>
      </w:r>
      <w:r>
        <w:t xml:space="preserve"> 1. </w:t>
      </w:r>
      <w:r>
        <w:rPr>
          <w:rFonts w:hint="eastAsia"/>
        </w:rPr>
        <w:t>ОБЗОР</w:t>
      </w:r>
      <w:r>
        <w:t xml:space="preserve"> </w:t>
      </w:r>
      <w:r>
        <w:rPr>
          <w:rFonts w:hint="eastAsia"/>
        </w:rPr>
        <w:t>ЛИТЕРАТУРЫ</w:t>
      </w:r>
    </w:p>
    <w:p w14:paraId="62FFA98F" w14:textId="77777777" w:rsidR="009E48FF" w:rsidRDefault="009E48FF" w:rsidP="009E48FF"/>
    <w:p w14:paraId="0518AB85" w14:textId="77777777" w:rsidR="009E48FF" w:rsidRDefault="009E48FF" w:rsidP="009E48FF">
      <w:r>
        <w:t xml:space="preserve">1.1. </w:t>
      </w:r>
      <w:r>
        <w:rPr>
          <w:rFonts w:hint="eastAsia"/>
        </w:rPr>
        <w:t>Перипротезная</w:t>
      </w:r>
      <w:r>
        <w:t xml:space="preserve"> </w:t>
      </w:r>
      <w:r>
        <w:rPr>
          <w:rFonts w:hint="eastAsia"/>
        </w:rPr>
        <w:t>инфекция</w:t>
      </w:r>
      <w:r>
        <w:t xml:space="preserve"> (</w:t>
      </w:r>
      <w:r>
        <w:rPr>
          <w:rFonts w:hint="eastAsia"/>
        </w:rPr>
        <w:t>общие</w:t>
      </w:r>
      <w:r>
        <w:t xml:space="preserve"> </w:t>
      </w:r>
      <w:r>
        <w:rPr>
          <w:rFonts w:hint="eastAsia"/>
        </w:rPr>
        <w:t>сведения</w:t>
      </w:r>
      <w:r>
        <w:t>)</w:t>
      </w:r>
    </w:p>
    <w:p w14:paraId="1E78B541" w14:textId="77777777" w:rsidR="009E48FF" w:rsidRDefault="009E48FF" w:rsidP="009E48FF"/>
    <w:p w14:paraId="17CE5156" w14:textId="77777777" w:rsidR="009E48FF" w:rsidRDefault="009E48FF" w:rsidP="009E48FF">
      <w:r>
        <w:t xml:space="preserve">1.2. </w:t>
      </w:r>
      <w:r>
        <w:rPr>
          <w:rFonts w:hint="eastAsia"/>
        </w:rPr>
        <w:t>Методы</w:t>
      </w:r>
      <w:r>
        <w:t xml:space="preserve"> </w:t>
      </w:r>
      <w:r>
        <w:rPr>
          <w:rFonts w:hint="eastAsia"/>
        </w:rPr>
        <w:t>диагностики</w:t>
      </w:r>
      <w:r>
        <w:t xml:space="preserve"> </w:t>
      </w:r>
      <w:r>
        <w:rPr>
          <w:rFonts w:hint="eastAsia"/>
        </w:rPr>
        <w:t>перипротезной</w:t>
      </w:r>
      <w:r>
        <w:t xml:space="preserve"> </w:t>
      </w:r>
      <w:r>
        <w:rPr>
          <w:rFonts w:hint="eastAsia"/>
        </w:rPr>
        <w:t>инфекции</w:t>
      </w:r>
    </w:p>
    <w:p w14:paraId="61131819" w14:textId="77777777" w:rsidR="009E48FF" w:rsidRDefault="009E48FF" w:rsidP="009E48FF"/>
    <w:p w14:paraId="34905857" w14:textId="77777777" w:rsidR="009E48FF" w:rsidRDefault="009E48FF" w:rsidP="009E48FF">
      <w:r>
        <w:t xml:space="preserve">1.3. </w:t>
      </w:r>
      <w:r>
        <w:rPr>
          <w:rFonts w:hint="eastAsia"/>
        </w:rPr>
        <w:t>Методы</w:t>
      </w:r>
      <w:r>
        <w:t xml:space="preserve"> </w:t>
      </w:r>
      <w:r>
        <w:rPr>
          <w:rFonts w:hint="eastAsia"/>
        </w:rPr>
        <w:t>лечения</w:t>
      </w:r>
      <w:r>
        <w:t xml:space="preserve"> </w:t>
      </w:r>
      <w:r>
        <w:rPr>
          <w:rFonts w:hint="eastAsia"/>
        </w:rPr>
        <w:t>глубокой</w:t>
      </w:r>
      <w:r>
        <w:t xml:space="preserve"> </w:t>
      </w:r>
      <w:r>
        <w:rPr>
          <w:rFonts w:hint="eastAsia"/>
        </w:rPr>
        <w:t>перипротезной</w:t>
      </w:r>
      <w:r>
        <w:t xml:space="preserve"> </w:t>
      </w:r>
      <w:r>
        <w:rPr>
          <w:rFonts w:hint="eastAsia"/>
        </w:rPr>
        <w:t>инфекции</w:t>
      </w:r>
      <w:r>
        <w:t xml:space="preserve"> 31 </w:t>
      </w:r>
      <w:r>
        <w:rPr>
          <w:rFonts w:hint="eastAsia"/>
        </w:rPr>
        <w:t>тазобедренного</w:t>
      </w:r>
      <w:r>
        <w:t xml:space="preserve"> </w:t>
      </w:r>
      <w:r>
        <w:rPr>
          <w:rFonts w:hint="eastAsia"/>
        </w:rPr>
        <w:t>сустава</w:t>
      </w:r>
    </w:p>
    <w:p w14:paraId="2099D29B" w14:textId="77777777" w:rsidR="009E48FF" w:rsidRDefault="009E48FF" w:rsidP="009E48FF"/>
    <w:p w14:paraId="48314559" w14:textId="77777777" w:rsidR="009E48FF" w:rsidRDefault="009E48FF" w:rsidP="009E48FF">
      <w:r>
        <w:t xml:space="preserve">1.4. </w:t>
      </w:r>
      <w:r>
        <w:rPr>
          <w:rFonts w:hint="eastAsia"/>
        </w:rPr>
        <w:t>Классификации</w:t>
      </w:r>
      <w:r>
        <w:t xml:space="preserve"> </w:t>
      </w:r>
      <w:r>
        <w:rPr>
          <w:rFonts w:hint="eastAsia"/>
        </w:rPr>
        <w:t>костных</w:t>
      </w:r>
      <w:r>
        <w:t xml:space="preserve"> </w:t>
      </w:r>
      <w:r>
        <w:rPr>
          <w:rFonts w:hint="eastAsia"/>
        </w:rPr>
        <w:t>дефектов</w:t>
      </w:r>
      <w:r>
        <w:t xml:space="preserve"> </w:t>
      </w:r>
      <w:r>
        <w:rPr>
          <w:rFonts w:hint="eastAsia"/>
        </w:rPr>
        <w:t>вертлужной</w:t>
      </w:r>
      <w:r>
        <w:t xml:space="preserve"> </w:t>
      </w:r>
      <w:r>
        <w:rPr>
          <w:rFonts w:hint="eastAsia"/>
        </w:rPr>
        <w:t>впадины</w:t>
      </w:r>
    </w:p>
    <w:p w14:paraId="253E3449" w14:textId="77777777" w:rsidR="009E48FF" w:rsidRDefault="009E48FF" w:rsidP="009E48FF"/>
    <w:p w14:paraId="5E689CE6" w14:textId="77777777" w:rsidR="009E48FF" w:rsidRDefault="009E48FF" w:rsidP="009E48FF">
      <w:r>
        <w:t xml:space="preserve">1.5. </w:t>
      </w:r>
      <w:r>
        <w:rPr>
          <w:rFonts w:hint="eastAsia"/>
        </w:rPr>
        <w:t>Выбор</w:t>
      </w:r>
      <w:r>
        <w:t xml:space="preserve"> </w:t>
      </w:r>
      <w:r>
        <w:rPr>
          <w:rFonts w:hint="eastAsia"/>
        </w:rPr>
        <w:t>спейсера</w:t>
      </w:r>
      <w:r>
        <w:t xml:space="preserve"> </w:t>
      </w:r>
      <w:r>
        <w:rPr>
          <w:rFonts w:hint="eastAsia"/>
        </w:rPr>
        <w:t>и</w:t>
      </w:r>
      <w:r>
        <w:t xml:space="preserve"> </w:t>
      </w:r>
      <w:r>
        <w:rPr>
          <w:rFonts w:hint="eastAsia"/>
        </w:rPr>
        <w:t>осложнения</w:t>
      </w:r>
      <w:r>
        <w:t xml:space="preserve"> 38 </w:t>
      </w:r>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6E580F39" w14:textId="77777777" w:rsidR="009E48FF" w:rsidRDefault="009E48FF" w:rsidP="009E48FF"/>
    <w:p w14:paraId="434CFE95" w14:textId="77777777" w:rsidR="009E48FF" w:rsidRDefault="009E48FF" w:rsidP="009E48FF">
      <w:r>
        <w:t xml:space="preserve">2.1. </w:t>
      </w:r>
      <w:r>
        <w:rPr>
          <w:rFonts w:hint="eastAsia"/>
        </w:rPr>
        <w:t>Дизайн</w:t>
      </w:r>
      <w:r>
        <w:t xml:space="preserve"> </w:t>
      </w:r>
      <w:r>
        <w:rPr>
          <w:rFonts w:hint="eastAsia"/>
        </w:rPr>
        <w:t>исследования</w:t>
      </w:r>
    </w:p>
    <w:p w14:paraId="7BCF8426" w14:textId="77777777" w:rsidR="009E48FF" w:rsidRDefault="009E48FF" w:rsidP="009E48FF"/>
    <w:p w14:paraId="630DA6D4" w14:textId="77777777" w:rsidR="009E48FF" w:rsidRDefault="009E48FF" w:rsidP="009E48FF">
      <w:r>
        <w:t xml:space="preserve">2.2. </w:t>
      </w:r>
      <w:r>
        <w:rPr>
          <w:rFonts w:hint="eastAsia"/>
        </w:rPr>
        <w:t>Характеристика</w:t>
      </w:r>
      <w:r>
        <w:t xml:space="preserve"> </w:t>
      </w:r>
      <w:r>
        <w:rPr>
          <w:rFonts w:hint="eastAsia"/>
        </w:rPr>
        <w:t>пациентов</w:t>
      </w:r>
    </w:p>
    <w:p w14:paraId="1DC60B21" w14:textId="77777777" w:rsidR="009E48FF" w:rsidRDefault="009E48FF" w:rsidP="009E48FF"/>
    <w:p w14:paraId="51A5AAFB" w14:textId="77777777" w:rsidR="009E48FF" w:rsidRDefault="009E48FF" w:rsidP="009E48FF">
      <w:r>
        <w:t xml:space="preserve">2.3. </w:t>
      </w:r>
      <w:r>
        <w:rPr>
          <w:rFonts w:hint="eastAsia"/>
        </w:rPr>
        <w:t>Клинический</w:t>
      </w:r>
      <w:r>
        <w:t xml:space="preserve"> </w:t>
      </w:r>
      <w:r>
        <w:rPr>
          <w:rFonts w:hint="eastAsia"/>
        </w:rPr>
        <w:t>осмотр</w:t>
      </w:r>
      <w:r>
        <w:t xml:space="preserve"> </w:t>
      </w:r>
      <w:r>
        <w:rPr>
          <w:rFonts w:hint="eastAsia"/>
        </w:rPr>
        <w:t>больного</w:t>
      </w:r>
    </w:p>
    <w:p w14:paraId="5B9D4FA6" w14:textId="77777777" w:rsidR="009E48FF" w:rsidRDefault="009E48FF" w:rsidP="009E48FF"/>
    <w:p w14:paraId="3D0585CC" w14:textId="77777777" w:rsidR="009E48FF" w:rsidRDefault="009E48FF" w:rsidP="009E48FF">
      <w:r>
        <w:t xml:space="preserve">2.4. </w:t>
      </w:r>
      <w:r>
        <w:rPr>
          <w:rFonts w:hint="eastAsia"/>
        </w:rPr>
        <w:t>Рентгенологическое</w:t>
      </w:r>
      <w:r>
        <w:t xml:space="preserve"> </w:t>
      </w:r>
      <w:r>
        <w:rPr>
          <w:rFonts w:hint="eastAsia"/>
        </w:rPr>
        <w:t>исследование</w:t>
      </w:r>
    </w:p>
    <w:p w14:paraId="17EAAB91" w14:textId="77777777" w:rsidR="009E48FF" w:rsidRDefault="009E48FF" w:rsidP="009E48FF"/>
    <w:p w14:paraId="20C4A5F4" w14:textId="77777777" w:rsidR="009E48FF" w:rsidRDefault="009E48FF" w:rsidP="009E48FF">
      <w:r>
        <w:t xml:space="preserve">2.5. </w:t>
      </w:r>
      <w:r>
        <w:rPr>
          <w:rFonts w:hint="eastAsia"/>
        </w:rPr>
        <w:t>Компьютерная</w:t>
      </w:r>
      <w:r>
        <w:t xml:space="preserve"> </w:t>
      </w:r>
      <w:r>
        <w:rPr>
          <w:rFonts w:hint="eastAsia"/>
        </w:rPr>
        <w:t>томография</w:t>
      </w:r>
    </w:p>
    <w:p w14:paraId="331F5809" w14:textId="77777777" w:rsidR="009E48FF" w:rsidRDefault="009E48FF" w:rsidP="009E48FF"/>
    <w:p w14:paraId="5481154E" w14:textId="77777777" w:rsidR="009E48FF" w:rsidRDefault="009E48FF" w:rsidP="009E48FF">
      <w:r>
        <w:lastRenderedPageBreak/>
        <w:t xml:space="preserve">2.6. </w:t>
      </w:r>
      <w:r>
        <w:rPr>
          <w:rFonts w:hint="eastAsia"/>
        </w:rPr>
        <w:t>Лабораторная</w:t>
      </w:r>
      <w:r>
        <w:t xml:space="preserve"> </w:t>
      </w:r>
      <w:r>
        <w:rPr>
          <w:rFonts w:hint="eastAsia"/>
        </w:rPr>
        <w:t>диагностика</w:t>
      </w:r>
      <w:r>
        <w:t xml:space="preserve"> </w:t>
      </w:r>
      <w:r>
        <w:rPr>
          <w:rFonts w:hint="eastAsia"/>
        </w:rPr>
        <w:t>и</w:t>
      </w:r>
      <w:r>
        <w:t xml:space="preserve"> </w:t>
      </w:r>
      <w:r>
        <w:rPr>
          <w:rFonts w:hint="eastAsia"/>
        </w:rPr>
        <w:t>ультразвуковое</w:t>
      </w:r>
      <w:r>
        <w:t xml:space="preserve"> </w:t>
      </w:r>
      <w:r>
        <w:rPr>
          <w:rFonts w:hint="eastAsia"/>
        </w:rPr>
        <w:t>исследование</w:t>
      </w:r>
    </w:p>
    <w:p w14:paraId="771B2879" w14:textId="77777777" w:rsidR="009E48FF" w:rsidRDefault="009E48FF" w:rsidP="009E48FF"/>
    <w:p w14:paraId="67ECB3AC" w14:textId="77777777" w:rsidR="009E48FF" w:rsidRDefault="009E48FF" w:rsidP="009E48FF">
      <w:r>
        <w:t xml:space="preserve">2.7. </w:t>
      </w:r>
      <w:r>
        <w:rPr>
          <w:rFonts w:hint="eastAsia"/>
        </w:rPr>
        <w:t>Микробиологическое</w:t>
      </w:r>
      <w:r>
        <w:t xml:space="preserve"> </w:t>
      </w:r>
      <w:r>
        <w:rPr>
          <w:rFonts w:hint="eastAsia"/>
        </w:rPr>
        <w:t>исследование</w:t>
      </w:r>
    </w:p>
    <w:p w14:paraId="7EB5C84A" w14:textId="77777777" w:rsidR="009E48FF" w:rsidRDefault="009E48FF" w:rsidP="009E48FF"/>
    <w:p w14:paraId="1ED1B3EC" w14:textId="77777777" w:rsidR="009E48FF" w:rsidRDefault="009E48FF" w:rsidP="009E48FF">
      <w:r>
        <w:t xml:space="preserve">2.8. </w:t>
      </w:r>
      <w:r>
        <w:rPr>
          <w:rFonts w:hint="eastAsia"/>
        </w:rPr>
        <w:t>Предоперационное</w:t>
      </w:r>
      <w:r>
        <w:t xml:space="preserve"> </w:t>
      </w:r>
      <w:r>
        <w:rPr>
          <w:rFonts w:hint="eastAsia"/>
        </w:rPr>
        <w:t>планирование</w:t>
      </w:r>
      <w:r>
        <w:t xml:space="preserve"> 59 2.9 </w:t>
      </w:r>
      <w:r>
        <w:rPr>
          <w:rFonts w:hint="eastAsia"/>
        </w:rPr>
        <w:t>Артикулирующий</w:t>
      </w:r>
      <w:r>
        <w:t xml:space="preserve"> </w:t>
      </w:r>
      <w:r>
        <w:rPr>
          <w:rFonts w:hint="eastAsia"/>
        </w:rPr>
        <w:t>спейсер</w:t>
      </w:r>
      <w:r>
        <w:t xml:space="preserve"> </w:t>
      </w:r>
      <w:r>
        <w:rPr>
          <w:rFonts w:hint="eastAsia"/>
        </w:rPr>
        <w:t>тазобедренного</w:t>
      </w:r>
      <w:r>
        <w:t xml:space="preserve"> </w:t>
      </w:r>
      <w:r>
        <w:rPr>
          <w:rFonts w:hint="eastAsia"/>
        </w:rPr>
        <w:t>сустава</w:t>
      </w:r>
      <w:r>
        <w:t xml:space="preserve"> </w:t>
      </w:r>
      <w:r>
        <w:rPr>
          <w:rFonts w:hint="eastAsia"/>
        </w:rPr>
        <w:t>при</w:t>
      </w:r>
      <w:r>
        <w:t xml:space="preserve"> 66 </w:t>
      </w:r>
      <w:r>
        <w:rPr>
          <w:rFonts w:hint="eastAsia"/>
        </w:rPr>
        <w:t>неопороспособной</w:t>
      </w:r>
      <w:r>
        <w:t xml:space="preserve"> </w:t>
      </w:r>
      <w:r>
        <w:rPr>
          <w:rFonts w:hint="eastAsia"/>
        </w:rPr>
        <w:t>вертлужной</w:t>
      </w:r>
      <w:r>
        <w:t xml:space="preserve"> </w:t>
      </w:r>
      <w:r>
        <w:rPr>
          <w:rFonts w:hint="eastAsia"/>
        </w:rPr>
        <w:t>области</w:t>
      </w:r>
    </w:p>
    <w:p w14:paraId="6DF03415" w14:textId="77777777" w:rsidR="009E48FF" w:rsidRDefault="009E48FF" w:rsidP="009E48FF"/>
    <w:p w14:paraId="330AF12E" w14:textId="77777777" w:rsidR="009E48FF" w:rsidRDefault="009E48FF" w:rsidP="009E48FF">
      <w:r>
        <w:t xml:space="preserve">2.10. </w:t>
      </w:r>
      <w:r>
        <w:rPr>
          <w:rFonts w:hint="eastAsia"/>
        </w:rPr>
        <w:t>Алгоритм</w:t>
      </w:r>
      <w:r>
        <w:t xml:space="preserve"> </w:t>
      </w:r>
      <w:r>
        <w:rPr>
          <w:rFonts w:hint="eastAsia"/>
        </w:rPr>
        <w:t>выбора</w:t>
      </w:r>
      <w:r>
        <w:t xml:space="preserve"> </w:t>
      </w:r>
      <w:r>
        <w:rPr>
          <w:rFonts w:hint="eastAsia"/>
        </w:rPr>
        <w:t>спейсера</w:t>
      </w:r>
    </w:p>
    <w:p w14:paraId="45D34CC0" w14:textId="77777777" w:rsidR="009E48FF" w:rsidRDefault="009E48FF" w:rsidP="009E48FF"/>
    <w:p w14:paraId="56342FD3" w14:textId="77777777" w:rsidR="009E48FF" w:rsidRDefault="009E48FF" w:rsidP="009E48FF">
      <w:r>
        <w:t xml:space="preserve">2.11. </w:t>
      </w:r>
      <w:r>
        <w:rPr>
          <w:rFonts w:hint="eastAsia"/>
        </w:rPr>
        <w:t>Техника</w:t>
      </w:r>
      <w:r>
        <w:t xml:space="preserve"> </w:t>
      </w:r>
      <w:r>
        <w:rPr>
          <w:rFonts w:hint="eastAsia"/>
        </w:rPr>
        <w:t>выполнения</w:t>
      </w:r>
      <w:r>
        <w:t xml:space="preserve"> </w:t>
      </w:r>
      <w:r>
        <w:rPr>
          <w:rFonts w:hint="eastAsia"/>
        </w:rPr>
        <w:t>первого</w:t>
      </w:r>
      <w:r>
        <w:t xml:space="preserve"> </w:t>
      </w:r>
      <w:r>
        <w:rPr>
          <w:rFonts w:hint="eastAsia"/>
        </w:rPr>
        <w:t>этапа</w:t>
      </w:r>
    </w:p>
    <w:p w14:paraId="2B1B95D5" w14:textId="77777777" w:rsidR="009E48FF" w:rsidRDefault="009E48FF" w:rsidP="009E48FF"/>
    <w:p w14:paraId="5C4FE099" w14:textId="77777777" w:rsidR="009E48FF" w:rsidRDefault="009E48FF" w:rsidP="009E48FF">
      <w:r>
        <w:t xml:space="preserve">2.12. </w:t>
      </w:r>
      <w:r>
        <w:rPr>
          <w:rFonts w:hint="eastAsia"/>
        </w:rPr>
        <w:t>Послеоперационное</w:t>
      </w:r>
      <w:r>
        <w:t xml:space="preserve"> </w:t>
      </w:r>
      <w:r>
        <w:rPr>
          <w:rFonts w:hint="eastAsia"/>
        </w:rPr>
        <w:t>лечение</w:t>
      </w:r>
    </w:p>
    <w:p w14:paraId="7F682DB6" w14:textId="77777777" w:rsidR="009E48FF" w:rsidRDefault="009E48FF" w:rsidP="009E48FF"/>
    <w:p w14:paraId="5AAEA10B" w14:textId="77777777" w:rsidR="009E48FF" w:rsidRDefault="009E48FF" w:rsidP="009E48FF">
      <w:r>
        <w:t xml:space="preserve">2.13. </w:t>
      </w:r>
      <w:r>
        <w:rPr>
          <w:rFonts w:hint="eastAsia"/>
        </w:rPr>
        <w:t>Распределение</w:t>
      </w:r>
      <w:r>
        <w:t xml:space="preserve"> </w:t>
      </w:r>
      <w:r>
        <w:rPr>
          <w:rFonts w:hint="eastAsia"/>
        </w:rPr>
        <w:t>больных</w:t>
      </w:r>
      <w:r>
        <w:t xml:space="preserve"> </w:t>
      </w:r>
      <w:r>
        <w:rPr>
          <w:rFonts w:hint="eastAsia"/>
        </w:rPr>
        <w:t>на</w:t>
      </w:r>
      <w:r>
        <w:t xml:space="preserve"> </w:t>
      </w:r>
      <w:r>
        <w:rPr>
          <w:rFonts w:hint="eastAsia"/>
        </w:rPr>
        <w:t>группы</w:t>
      </w:r>
      <w:r>
        <w:t xml:space="preserve"> </w:t>
      </w:r>
      <w:r>
        <w:rPr>
          <w:rFonts w:hint="eastAsia"/>
        </w:rPr>
        <w:t>и</w:t>
      </w:r>
      <w:r>
        <w:t xml:space="preserve"> </w:t>
      </w:r>
      <w:r>
        <w:rPr>
          <w:rFonts w:hint="eastAsia"/>
        </w:rPr>
        <w:t>подгруппы</w:t>
      </w:r>
      <w:r>
        <w:t xml:space="preserve"> 76 </w:t>
      </w:r>
      <w:r>
        <w:rPr>
          <w:rFonts w:hint="eastAsia"/>
        </w:rPr>
        <w:t>ГЛАВА</w:t>
      </w:r>
      <w:r>
        <w:t xml:space="preserve"> 3. </w:t>
      </w:r>
      <w:r>
        <w:rPr>
          <w:rFonts w:hint="eastAsia"/>
        </w:rPr>
        <w:t>ДИАГНОСТИКА</w:t>
      </w:r>
      <w:r>
        <w:t xml:space="preserve"> </w:t>
      </w:r>
      <w:r>
        <w:rPr>
          <w:rFonts w:hint="eastAsia"/>
        </w:rPr>
        <w:t>ГЛУБОКОЙ</w:t>
      </w:r>
      <w:r>
        <w:t xml:space="preserve"> </w:t>
      </w:r>
      <w:r>
        <w:rPr>
          <w:rFonts w:hint="eastAsia"/>
        </w:rPr>
        <w:t>ПОЗДНЕЙ</w:t>
      </w:r>
      <w:r>
        <w:t xml:space="preserve"> 78 </w:t>
      </w:r>
      <w:r>
        <w:rPr>
          <w:rFonts w:hint="eastAsia"/>
        </w:rPr>
        <w:t>ПЕРИПРОТЕЗНОЙ</w:t>
      </w:r>
      <w:r>
        <w:t xml:space="preserve"> </w:t>
      </w:r>
      <w:r>
        <w:rPr>
          <w:rFonts w:hint="eastAsia"/>
        </w:rPr>
        <w:t>ИНФЕКЦИИ</w:t>
      </w:r>
    </w:p>
    <w:p w14:paraId="7864FBA2" w14:textId="77777777" w:rsidR="009E48FF" w:rsidRDefault="009E48FF" w:rsidP="009E48FF"/>
    <w:p w14:paraId="5516717B" w14:textId="77777777" w:rsidR="009E48FF" w:rsidRDefault="009E48FF" w:rsidP="009E48FF">
      <w:r>
        <w:t xml:space="preserve">3.1 </w:t>
      </w:r>
      <w:r>
        <w:rPr>
          <w:rFonts w:hint="eastAsia"/>
        </w:rPr>
        <w:t>Диагностика</w:t>
      </w:r>
      <w:r>
        <w:t xml:space="preserve"> </w:t>
      </w:r>
      <w:r>
        <w:rPr>
          <w:rFonts w:hint="eastAsia"/>
        </w:rPr>
        <w:t>перипротезной</w:t>
      </w:r>
      <w:r>
        <w:t xml:space="preserve"> </w:t>
      </w:r>
      <w:r>
        <w:rPr>
          <w:rFonts w:hint="eastAsia"/>
        </w:rPr>
        <w:t>инфекции</w:t>
      </w:r>
    </w:p>
    <w:p w14:paraId="590C70CC" w14:textId="77777777" w:rsidR="009E48FF" w:rsidRDefault="009E48FF" w:rsidP="009E48FF"/>
    <w:p w14:paraId="4D501847" w14:textId="77777777" w:rsidR="009E48FF" w:rsidRDefault="009E48FF" w:rsidP="009E48FF">
      <w:r>
        <w:t xml:space="preserve">3.2. </w:t>
      </w:r>
      <w:r>
        <w:rPr>
          <w:rFonts w:hint="eastAsia"/>
        </w:rPr>
        <w:t>Результаты</w:t>
      </w:r>
      <w:r>
        <w:t xml:space="preserve"> </w:t>
      </w:r>
      <w:r>
        <w:rPr>
          <w:rFonts w:hint="eastAsia"/>
        </w:rPr>
        <w:t>микробиологического</w:t>
      </w:r>
      <w:r>
        <w:t xml:space="preserve"> </w:t>
      </w:r>
      <w:r>
        <w:rPr>
          <w:rFonts w:hint="eastAsia"/>
        </w:rPr>
        <w:t>исследования</w:t>
      </w:r>
    </w:p>
    <w:p w14:paraId="14C0314A" w14:textId="77777777" w:rsidR="009E48FF" w:rsidRDefault="009E48FF" w:rsidP="009E48FF"/>
    <w:p w14:paraId="2C2FA107" w14:textId="77777777" w:rsidR="009E48FF" w:rsidRDefault="009E48FF" w:rsidP="009E48FF">
      <w:r>
        <w:t xml:space="preserve">3.3. </w:t>
      </w:r>
      <w:r>
        <w:rPr>
          <w:rFonts w:hint="eastAsia"/>
        </w:rPr>
        <w:t>Инфекционные</w:t>
      </w:r>
      <w:r>
        <w:t xml:space="preserve"> </w:t>
      </w:r>
      <w:r>
        <w:rPr>
          <w:rFonts w:hint="eastAsia"/>
        </w:rPr>
        <w:t>осложнения</w:t>
      </w:r>
    </w:p>
    <w:p w14:paraId="3A414569" w14:textId="77777777" w:rsidR="009E48FF" w:rsidRDefault="009E48FF" w:rsidP="009E48FF"/>
    <w:p w14:paraId="7510AC00" w14:textId="77777777" w:rsidR="009E48FF" w:rsidRDefault="009E48FF" w:rsidP="009E48FF">
      <w:r>
        <w:rPr>
          <w:rFonts w:hint="eastAsia"/>
        </w:rPr>
        <w:t>ГЛАВА</w:t>
      </w:r>
      <w:r>
        <w:t xml:space="preserve"> 4. </w:t>
      </w:r>
      <w:r>
        <w:rPr>
          <w:rFonts w:hint="eastAsia"/>
        </w:rPr>
        <w:t>ФУНКЦИОНАЛЬНЫЕ</w:t>
      </w:r>
      <w:r>
        <w:t xml:space="preserve"> </w:t>
      </w:r>
      <w:r>
        <w:rPr>
          <w:rFonts w:hint="eastAsia"/>
        </w:rPr>
        <w:t>РЕЗУЛЬТАТЫ</w:t>
      </w:r>
      <w:r>
        <w:t xml:space="preserve"> </w:t>
      </w:r>
      <w:r>
        <w:rPr>
          <w:rFonts w:hint="eastAsia"/>
        </w:rPr>
        <w:t>ПОСЛЕ</w:t>
      </w:r>
      <w:r>
        <w:t xml:space="preserve"> 94 </w:t>
      </w:r>
      <w:r>
        <w:rPr>
          <w:rFonts w:hint="eastAsia"/>
        </w:rPr>
        <w:t>ВЫПОЛНЕНИЯ</w:t>
      </w:r>
      <w:r>
        <w:t xml:space="preserve"> </w:t>
      </w:r>
      <w:r>
        <w:rPr>
          <w:rFonts w:hint="eastAsia"/>
        </w:rPr>
        <w:t>ПЕРВОГО</w:t>
      </w:r>
      <w:r>
        <w:t xml:space="preserve"> </w:t>
      </w:r>
      <w:r>
        <w:rPr>
          <w:rFonts w:hint="eastAsia"/>
        </w:rPr>
        <w:t>ЭТАПА</w:t>
      </w:r>
    </w:p>
    <w:p w14:paraId="1BA37A8E" w14:textId="77777777" w:rsidR="009E48FF" w:rsidRDefault="009E48FF" w:rsidP="009E48FF"/>
    <w:p w14:paraId="69A16B7B" w14:textId="77777777" w:rsidR="009E48FF" w:rsidRDefault="009E48FF" w:rsidP="009E48FF">
      <w:r>
        <w:t xml:space="preserve">4.1. </w:t>
      </w:r>
      <w:r>
        <w:rPr>
          <w:rFonts w:hint="eastAsia"/>
        </w:rPr>
        <w:t>Механические</w:t>
      </w:r>
      <w:r>
        <w:t xml:space="preserve"> </w:t>
      </w:r>
      <w:r>
        <w:rPr>
          <w:rFonts w:hint="eastAsia"/>
        </w:rPr>
        <w:t>осложнения</w:t>
      </w:r>
    </w:p>
    <w:p w14:paraId="70A53BFA" w14:textId="77777777" w:rsidR="009E48FF" w:rsidRDefault="009E48FF" w:rsidP="009E48FF"/>
    <w:p w14:paraId="0DFACE0D" w14:textId="77777777" w:rsidR="009E48FF" w:rsidRDefault="009E48FF" w:rsidP="009E48FF">
      <w:r>
        <w:t xml:space="preserve">4.2. </w:t>
      </w:r>
      <w:r>
        <w:rPr>
          <w:rFonts w:hint="eastAsia"/>
        </w:rPr>
        <w:t>Функциональные</w:t>
      </w:r>
      <w:r>
        <w:t xml:space="preserve"> </w:t>
      </w:r>
      <w:r>
        <w:rPr>
          <w:rFonts w:hint="eastAsia"/>
        </w:rPr>
        <w:t>результаты</w:t>
      </w:r>
      <w:r>
        <w:t xml:space="preserve"> </w:t>
      </w:r>
      <w:r>
        <w:rPr>
          <w:rFonts w:hint="eastAsia"/>
        </w:rPr>
        <w:t>после</w:t>
      </w:r>
      <w:r>
        <w:t xml:space="preserve"> </w:t>
      </w:r>
      <w:r>
        <w:rPr>
          <w:rFonts w:hint="eastAsia"/>
        </w:rPr>
        <w:t>выполнения</w:t>
      </w:r>
      <w:r>
        <w:t xml:space="preserve"> </w:t>
      </w:r>
      <w:r>
        <w:rPr>
          <w:rFonts w:hint="eastAsia"/>
        </w:rPr>
        <w:t>первого</w:t>
      </w:r>
      <w:r>
        <w:t xml:space="preserve"> 100 </w:t>
      </w:r>
      <w:r>
        <w:rPr>
          <w:rFonts w:hint="eastAsia"/>
        </w:rPr>
        <w:t>этапа</w:t>
      </w:r>
    </w:p>
    <w:p w14:paraId="69BF6F4F" w14:textId="77777777" w:rsidR="009E48FF" w:rsidRDefault="009E48FF" w:rsidP="009E48FF"/>
    <w:p w14:paraId="701E1871" w14:textId="77777777" w:rsidR="009E48FF" w:rsidRDefault="009E48FF" w:rsidP="009E48FF">
      <w:r>
        <w:t xml:space="preserve">4.3. </w:t>
      </w:r>
      <w:r>
        <w:rPr>
          <w:rFonts w:hint="eastAsia"/>
        </w:rPr>
        <w:t>Алгоритм</w:t>
      </w:r>
      <w:r>
        <w:t xml:space="preserve"> </w:t>
      </w:r>
      <w:r>
        <w:rPr>
          <w:rFonts w:hint="eastAsia"/>
        </w:rPr>
        <w:t>выбора</w:t>
      </w:r>
      <w:r>
        <w:t xml:space="preserve"> </w:t>
      </w:r>
      <w:r>
        <w:rPr>
          <w:rFonts w:hint="eastAsia"/>
        </w:rPr>
        <w:t>артикулирующего</w:t>
      </w:r>
      <w:r>
        <w:t xml:space="preserve"> </w:t>
      </w:r>
      <w:r>
        <w:rPr>
          <w:rFonts w:hint="eastAsia"/>
        </w:rPr>
        <w:t>спейсера</w:t>
      </w:r>
      <w:r>
        <w:t xml:space="preserve"> 102 </w:t>
      </w:r>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p>
    <w:p w14:paraId="4D9C92B9" w14:textId="77777777" w:rsidR="009E48FF" w:rsidRDefault="009E48FF" w:rsidP="009E48FF"/>
    <w:p w14:paraId="0AB59DCD" w14:textId="77777777" w:rsidR="009E48FF" w:rsidRDefault="009E48FF" w:rsidP="009E48FF">
      <w:r>
        <w:t xml:space="preserve">5.1. </w:t>
      </w:r>
      <w:r>
        <w:rPr>
          <w:rFonts w:hint="eastAsia"/>
        </w:rPr>
        <w:t>Диагностика</w:t>
      </w:r>
      <w:r>
        <w:t xml:space="preserve"> </w:t>
      </w:r>
      <w:r>
        <w:rPr>
          <w:rFonts w:hint="eastAsia"/>
        </w:rPr>
        <w:t>и</w:t>
      </w:r>
      <w:r>
        <w:t xml:space="preserve"> </w:t>
      </w:r>
      <w:r>
        <w:rPr>
          <w:rFonts w:hint="eastAsia"/>
        </w:rPr>
        <w:t>рецидивы</w:t>
      </w:r>
      <w:r>
        <w:t xml:space="preserve"> </w:t>
      </w:r>
      <w:r>
        <w:rPr>
          <w:rFonts w:hint="eastAsia"/>
        </w:rPr>
        <w:t>перипротезной</w:t>
      </w:r>
      <w:r>
        <w:t xml:space="preserve"> </w:t>
      </w:r>
      <w:r>
        <w:rPr>
          <w:rFonts w:hint="eastAsia"/>
        </w:rPr>
        <w:t>инфекции</w:t>
      </w:r>
    </w:p>
    <w:p w14:paraId="747365BC" w14:textId="77777777" w:rsidR="009E48FF" w:rsidRDefault="009E48FF" w:rsidP="009E48FF"/>
    <w:p w14:paraId="0A12DA35" w14:textId="77777777" w:rsidR="009E48FF" w:rsidRDefault="009E48FF" w:rsidP="009E48FF">
      <w:r>
        <w:t xml:space="preserve">5.2. </w:t>
      </w:r>
      <w:r>
        <w:rPr>
          <w:rFonts w:hint="eastAsia"/>
        </w:rPr>
        <w:t>Алгоритм</w:t>
      </w:r>
      <w:r>
        <w:t xml:space="preserve"> </w:t>
      </w:r>
      <w:r>
        <w:rPr>
          <w:rFonts w:hint="eastAsia"/>
        </w:rPr>
        <w:t>выбора</w:t>
      </w:r>
      <w:r>
        <w:t xml:space="preserve"> </w:t>
      </w:r>
      <w:r>
        <w:rPr>
          <w:rFonts w:hint="eastAsia"/>
        </w:rPr>
        <w:t>спейсера</w:t>
      </w:r>
      <w:r>
        <w:t xml:space="preserve"> </w:t>
      </w:r>
      <w:r>
        <w:rPr>
          <w:rFonts w:hint="eastAsia"/>
        </w:rPr>
        <w:t>при</w:t>
      </w:r>
      <w:r>
        <w:t xml:space="preserve"> </w:t>
      </w:r>
      <w:r>
        <w:rPr>
          <w:rFonts w:hint="eastAsia"/>
        </w:rPr>
        <w:t>двухэтапном</w:t>
      </w:r>
      <w:r>
        <w:t xml:space="preserve"> </w:t>
      </w:r>
      <w:r>
        <w:rPr>
          <w:rFonts w:hint="eastAsia"/>
        </w:rPr>
        <w:t>лечении</w:t>
      </w:r>
      <w:r>
        <w:t xml:space="preserve"> 108 </w:t>
      </w:r>
      <w:r>
        <w:rPr>
          <w:rFonts w:hint="eastAsia"/>
        </w:rPr>
        <w:t>поздней</w:t>
      </w:r>
      <w:r>
        <w:t xml:space="preserve"> </w:t>
      </w:r>
      <w:r>
        <w:rPr>
          <w:rFonts w:hint="eastAsia"/>
        </w:rPr>
        <w:t>глубокой</w:t>
      </w:r>
      <w:r>
        <w:t xml:space="preserve"> </w:t>
      </w:r>
      <w:r>
        <w:rPr>
          <w:rFonts w:hint="eastAsia"/>
        </w:rPr>
        <w:t>перипротезной</w:t>
      </w:r>
      <w:r>
        <w:t xml:space="preserve"> </w:t>
      </w:r>
      <w:r>
        <w:rPr>
          <w:rFonts w:hint="eastAsia"/>
        </w:rPr>
        <w:t>инфекции</w:t>
      </w:r>
      <w:r>
        <w:t xml:space="preserve"> </w:t>
      </w:r>
      <w:r>
        <w:rPr>
          <w:rFonts w:hint="eastAsia"/>
        </w:rPr>
        <w:t>тазобедренного</w:t>
      </w:r>
    </w:p>
    <w:p w14:paraId="1049CEF1" w14:textId="77777777" w:rsidR="009E48FF" w:rsidRDefault="009E48FF" w:rsidP="009E48FF"/>
    <w:p w14:paraId="7A94A30D" w14:textId="77777777" w:rsidR="009E48FF" w:rsidRDefault="009E48FF" w:rsidP="009E48FF">
      <w:r>
        <w:rPr>
          <w:rFonts w:hint="eastAsia"/>
        </w:rPr>
        <w:t>сустава</w:t>
      </w:r>
      <w:r>
        <w:t xml:space="preserve"> </w:t>
      </w:r>
      <w:r>
        <w:rPr>
          <w:rFonts w:hint="eastAsia"/>
        </w:rPr>
        <w:t>с</w:t>
      </w:r>
      <w:r>
        <w:t xml:space="preserve"> </w:t>
      </w:r>
      <w:r>
        <w:rPr>
          <w:rFonts w:hint="eastAsia"/>
        </w:rPr>
        <w:t>учетом</w:t>
      </w:r>
      <w:r>
        <w:t xml:space="preserve"> </w:t>
      </w:r>
      <w:r>
        <w:rPr>
          <w:rFonts w:hint="eastAsia"/>
        </w:rPr>
        <w:t>имеющегося</w:t>
      </w:r>
      <w:r>
        <w:t xml:space="preserve"> </w:t>
      </w:r>
      <w:r>
        <w:rPr>
          <w:rFonts w:hint="eastAsia"/>
        </w:rPr>
        <w:t>дефицита</w:t>
      </w:r>
      <w:r>
        <w:t xml:space="preserve"> </w:t>
      </w:r>
      <w:r>
        <w:rPr>
          <w:rFonts w:hint="eastAsia"/>
        </w:rPr>
        <w:t>вертлужной</w:t>
      </w:r>
      <w:r>
        <w:t xml:space="preserve"> </w:t>
      </w:r>
      <w:r>
        <w:rPr>
          <w:rFonts w:hint="eastAsia"/>
        </w:rPr>
        <w:t>впадины</w:t>
      </w:r>
    </w:p>
    <w:p w14:paraId="33403012" w14:textId="77777777" w:rsidR="009E48FF" w:rsidRDefault="009E48FF" w:rsidP="009E48FF"/>
    <w:p w14:paraId="4080F03D" w14:textId="77777777" w:rsidR="009E48FF" w:rsidRDefault="009E48FF" w:rsidP="009E48FF">
      <w:r>
        <w:t xml:space="preserve">5.1. </w:t>
      </w:r>
      <w:r>
        <w:rPr>
          <w:rFonts w:hint="eastAsia"/>
        </w:rPr>
        <w:t>Клинические</w:t>
      </w:r>
      <w:r>
        <w:t xml:space="preserve"> </w:t>
      </w:r>
      <w:r>
        <w:rPr>
          <w:rFonts w:hint="eastAsia"/>
        </w:rPr>
        <w:t>примеры</w:t>
      </w:r>
    </w:p>
    <w:p w14:paraId="2D8D3BDD" w14:textId="77777777" w:rsidR="009E48FF" w:rsidRDefault="009E48FF" w:rsidP="009E48FF"/>
    <w:p w14:paraId="1E3E4FC0" w14:textId="77777777" w:rsidR="009E48FF" w:rsidRDefault="009E48FF" w:rsidP="009E48FF">
      <w:r>
        <w:t xml:space="preserve">5.1.1. </w:t>
      </w:r>
      <w:r>
        <w:rPr>
          <w:rFonts w:hint="eastAsia"/>
        </w:rPr>
        <w:t>Пациент</w:t>
      </w:r>
      <w:r>
        <w:t xml:space="preserve"> </w:t>
      </w:r>
      <w:r>
        <w:rPr>
          <w:rFonts w:hint="eastAsia"/>
        </w:rPr>
        <w:t>с</w:t>
      </w:r>
      <w:r>
        <w:t xml:space="preserve"> </w:t>
      </w:r>
      <w:r>
        <w:rPr>
          <w:rFonts w:hint="eastAsia"/>
        </w:rPr>
        <w:t>установленным</w:t>
      </w:r>
      <w:r>
        <w:t xml:space="preserve"> 3</w:t>
      </w:r>
      <w:r>
        <w:rPr>
          <w:rFonts w:hint="eastAsia"/>
        </w:rPr>
        <w:t>Э</w:t>
      </w:r>
      <w:r>
        <w:t xml:space="preserve"> </w:t>
      </w:r>
      <w:r>
        <w:rPr>
          <w:rFonts w:hint="eastAsia"/>
        </w:rPr>
        <w:t>спейсером</w:t>
      </w:r>
    </w:p>
    <w:p w14:paraId="578630A5" w14:textId="77777777" w:rsidR="009E48FF" w:rsidRDefault="009E48FF" w:rsidP="009E48FF"/>
    <w:p w14:paraId="5205171C" w14:textId="77777777" w:rsidR="009E48FF" w:rsidRDefault="009E48FF" w:rsidP="009E48FF">
      <w:r>
        <w:t xml:space="preserve">5.1.2. </w:t>
      </w:r>
      <w:r>
        <w:rPr>
          <w:rFonts w:hint="eastAsia"/>
        </w:rPr>
        <w:t>Пациент</w:t>
      </w:r>
      <w:r>
        <w:t xml:space="preserve"> </w:t>
      </w:r>
      <w:r>
        <w:rPr>
          <w:rFonts w:hint="eastAsia"/>
        </w:rPr>
        <w:t>с</w:t>
      </w:r>
      <w:r>
        <w:t xml:space="preserve"> </w:t>
      </w:r>
      <w:r>
        <w:rPr>
          <w:rFonts w:hint="eastAsia"/>
        </w:rPr>
        <w:t>механическим</w:t>
      </w:r>
      <w:r>
        <w:t xml:space="preserve"> </w:t>
      </w:r>
      <w:r>
        <w:rPr>
          <w:rFonts w:hint="eastAsia"/>
        </w:rPr>
        <w:t>осложнением</w:t>
      </w:r>
    </w:p>
    <w:p w14:paraId="28547FF7" w14:textId="77777777" w:rsidR="009E48FF" w:rsidRDefault="009E48FF" w:rsidP="009E48FF"/>
    <w:p w14:paraId="4CBDE4B2" w14:textId="77777777" w:rsidR="009E48FF" w:rsidRDefault="009E48FF" w:rsidP="009E48FF">
      <w:r>
        <w:t xml:space="preserve">5.1.3. </w:t>
      </w:r>
      <w:r>
        <w:rPr>
          <w:rFonts w:hint="eastAsia"/>
        </w:rPr>
        <w:t>Пациент</w:t>
      </w:r>
      <w:r>
        <w:t xml:space="preserve"> </w:t>
      </w:r>
      <w:r>
        <w:rPr>
          <w:rFonts w:hint="eastAsia"/>
        </w:rPr>
        <w:t>с</w:t>
      </w:r>
      <w:r>
        <w:t xml:space="preserve"> </w:t>
      </w:r>
      <w:r>
        <w:rPr>
          <w:rFonts w:hint="eastAsia"/>
        </w:rPr>
        <w:t>установленным</w:t>
      </w:r>
      <w:r>
        <w:t xml:space="preserve"> </w:t>
      </w:r>
      <w:r>
        <w:rPr>
          <w:rFonts w:hint="eastAsia"/>
        </w:rPr>
        <w:t>запатентованным</w:t>
      </w:r>
      <w:r>
        <w:t xml:space="preserve"> </w:t>
      </w:r>
      <w:r>
        <w:rPr>
          <w:rFonts w:hint="eastAsia"/>
        </w:rPr>
        <w:t>нами</w:t>
      </w:r>
      <w:r>
        <w:t xml:space="preserve"> 119 </w:t>
      </w:r>
      <w:r>
        <w:rPr>
          <w:rFonts w:hint="eastAsia"/>
        </w:rPr>
        <w:t>спейсером</w:t>
      </w:r>
    </w:p>
    <w:p w14:paraId="2BFB62D2" w14:textId="77777777" w:rsidR="009E48FF" w:rsidRDefault="009E48FF" w:rsidP="009E48FF"/>
    <w:p w14:paraId="65DF778B" w14:textId="660AEA2E" w:rsidR="009E48FF" w:rsidRPr="009E48FF" w:rsidRDefault="009E48FF" w:rsidP="009E48FF">
      <w:r>
        <w:t xml:space="preserve">5.1.4. </w:t>
      </w:r>
      <w:r>
        <w:rPr>
          <w:rFonts w:hint="eastAsia"/>
        </w:rPr>
        <w:t>Пациент</w:t>
      </w:r>
      <w:r>
        <w:t xml:space="preserve"> </w:t>
      </w:r>
      <w:r>
        <w:rPr>
          <w:rFonts w:hint="eastAsia"/>
        </w:rPr>
        <w:t>с</w:t>
      </w:r>
      <w:r>
        <w:t xml:space="preserve"> </w:t>
      </w:r>
      <w:r>
        <w:rPr>
          <w:rFonts w:hint="eastAsia"/>
        </w:rPr>
        <w:t>рецидивом</w:t>
      </w:r>
      <w:r>
        <w:t xml:space="preserve"> </w:t>
      </w:r>
      <w:r>
        <w:rPr>
          <w:rFonts w:hint="eastAsia"/>
        </w:rPr>
        <w:t>перипротезной</w:t>
      </w:r>
      <w:r>
        <w:t xml:space="preserve"> </w:t>
      </w:r>
      <w:r>
        <w:rPr>
          <w:rFonts w:hint="eastAsia"/>
        </w:rPr>
        <w:t>инфекции</w:t>
      </w:r>
      <w:r>
        <w:t xml:space="preserve"> 123 </w:t>
      </w:r>
      <w:r>
        <w:rPr>
          <w:rFonts w:hint="eastAsia"/>
        </w:rPr>
        <w:t>ЗАКЛЮЧЕНИЕ</w:t>
      </w:r>
      <w:r>
        <w:t xml:space="preserve"> 126 </w:t>
      </w:r>
      <w:r>
        <w:rPr>
          <w:rFonts w:hint="eastAsia"/>
        </w:rPr>
        <w:t>ВЫВОДЫ</w:t>
      </w:r>
      <w:r>
        <w:t xml:space="preserve"> 132 </w:t>
      </w:r>
      <w:r>
        <w:rPr>
          <w:rFonts w:hint="eastAsia"/>
        </w:rPr>
        <w:t>ПРАКТИЧЕСКИЕ</w:t>
      </w:r>
      <w:r>
        <w:t xml:space="preserve"> </w:t>
      </w:r>
      <w:r>
        <w:rPr>
          <w:rFonts w:hint="eastAsia"/>
        </w:rPr>
        <w:t>РЕКОМЕНДАЦИИ</w:t>
      </w:r>
      <w:r>
        <w:t xml:space="preserve"> 134 </w:t>
      </w:r>
      <w:r>
        <w:rPr>
          <w:rFonts w:hint="eastAsia"/>
        </w:rPr>
        <w:t>СПИСОК</w:t>
      </w:r>
      <w:r>
        <w:t xml:space="preserve"> </w:t>
      </w:r>
      <w:r>
        <w:rPr>
          <w:rFonts w:hint="eastAsia"/>
        </w:rPr>
        <w:t>ИСПОЛЬЗОВАННЫХ</w:t>
      </w:r>
      <w:r>
        <w:t xml:space="preserve"> </w:t>
      </w:r>
      <w:r>
        <w:rPr>
          <w:rFonts w:hint="eastAsia"/>
        </w:rPr>
        <w:t>СОКРАЩЕНИЙ</w:t>
      </w:r>
      <w:r>
        <w:t xml:space="preserve"> 136 </w:t>
      </w:r>
      <w:r>
        <w:rPr>
          <w:rFonts w:hint="eastAsia"/>
        </w:rPr>
        <w:t>СПИСОК</w:t>
      </w:r>
      <w:r>
        <w:t xml:space="preserve"> </w:t>
      </w:r>
      <w:r>
        <w:rPr>
          <w:rFonts w:hint="eastAsia"/>
        </w:rPr>
        <w:t>ЛИТЕРАТУРЫ</w:t>
      </w:r>
    </w:p>
    <w:sectPr w:rsidR="009E48FF" w:rsidRPr="009E48F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54EC" w14:textId="77777777" w:rsidR="00806F27" w:rsidRPr="008D1934" w:rsidRDefault="00806F27">
      <w:pPr>
        <w:spacing w:after="0" w:line="240" w:lineRule="auto"/>
      </w:pPr>
      <w:r w:rsidRPr="008D1934">
        <w:separator/>
      </w:r>
    </w:p>
  </w:endnote>
  <w:endnote w:type="continuationSeparator" w:id="0">
    <w:p w14:paraId="12BB13B7" w14:textId="77777777" w:rsidR="00806F27" w:rsidRPr="008D1934" w:rsidRDefault="00806F2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591F0" w14:textId="77777777" w:rsidR="00806F27" w:rsidRPr="008D1934" w:rsidRDefault="00806F27"/>
    <w:p w14:paraId="502C4993" w14:textId="77777777" w:rsidR="00806F27" w:rsidRPr="008D1934" w:rsidRDefault="00806F27"/>
    <w:p w14:paraId="4E0F7EBE" w14:textId="77777777" w:rsidR="00806F27" w:rsidRPr="008D1934" w:rsidRDefault="00806F27"/>
    <w:p w14:paraId="437E1FE8" w14:textId="77777777" w:rsidR="00806F27" w:rsidRPr="008D1934" w:rsidRDefault="00806F27"/>
    <w:p w14:paraId="589ADBCD" w14:textId="77777777" w:rsidR="00806F27" w:rsidRPr="008D1934" w:rsidRDefault="00806F27"/>
    <w:p w14:paraId="47EF1D1E" w14:textId="77777777" w:rsidR="00806F27" w:rsidRPr="008D1934" w:rsidRDefault="00806F27"/>
    <w:p w14:paraId="3B3CD2FA" w14:textId="77777777" w:rsidR="00806F27" w:rsidRPr="008D1934" w:rsidRDefault="00806F27">
      <w:pPr>
        <w:rPr>
          <w:sz w:val="2"/>
          <w:szCs w:val="2"/>
        </w:rPr>
      </w:pPr>
      <w:r>
        <w:rPr>
          <w:noProof/>
        </w:rPr>
        <mc:AlternateContent>
          <mc:Choice Requires="wps">
            <w:drawing>
              <wp:anchor distT="0" distB="0" distL="63500" distR="63500" simplePos="0" relativeHeight="251660288" behindDoc="1" locked="0" layoutInCell="1" allowOverlap="1" wp14:anchorId="329CFE86" wp14:editId="4BDD1B0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965583" w14:textId="77777777" w:rsidR="00806F27" w:rsidRPr="008D1934" w:rsidRDefault="00806F2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CFE8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965583" w14:textId="77777777" w:rsidR="00806F27" w:rsidRPr="008D1934" w:rsidRDefault="00806F2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769AD0" w14:textId="77777777" w:rsidR="00806F27" w:rsidRPr="008D1934" w:rsidRDefault="00806F27"/>
    <w:p w14:paraId="0C1DD6D0" w14:textId="77777777" w:rsidR="00806F27" w:rsidRPr="008D1934" w:rsidRDefault="00806F27"/>
    <w:p w14:paraId="6FC69458" w14:textId="77777777" w:rsidR="00806F27" w:rsidRPr="008D1934" w:rsidRDefault="00806F27">
      <w:pPr>
        <w:rPr>
          <w:sz w:val="2"/>
          <w:szCs w:val="2"/>
        </w:rPr>
      </w:pPr>
      <w:r>
        <w:rPr>
          <w:noProof/>
        </w:rPr>
        <mc:AlternateContent>
          <mc:Choice Requires="wps">
            <w:drawing>
              <wp:anchor distT="0" distB="0" distL="63500" distR="63500" simplePos="0" relativeHeight="251659264" behindDoc="1" locked="0" layoutInCell="1" allowOverlap="1" wp14:anchorId="7C634FF5" wp14:editId="08FF577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635FBD9" w14:textId="77777777" w:rsidR="00806F27" w:rsidRPr="008D1934" w:rsidRDefault="00806F2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634FF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35FBD9" w14:textId="77777777" w:rsidR="00806F27" w:rsidRPr="008D1934" w:rsidRDefault="00806F2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035E94F" w14:textId="77777777" w:rsidR="00806F27" w:rsidRPr="008D1934" w:rsidRDefault="00806F27"/>
    <w:p w14:paraId="1F444090" w14:textId="77777777" w:rsidR="00806F27" w:rsidRPr="008D1934" w:rsidRDefault="00806F27">
      <w:pPr>
        <w:rPr>
          <w:sz w:val="2"/>
          <w:szCs w:val="2"/>
        </w:rPr>
      </w:pPr>
    </w:p>
    <w:p w14:paraId="186D8505" w14:textId="77777777" w:rsidR="00806F27" w:rsidRPr="008D1934" w:rsidRDefault="00806F27"/>
    <w:p w14:paraId="3C94C6D7" w14:textId="77777777" w:rsidR="00806F27" w:rsidRPr="008D1934" w:rsidRDefault="00806F27">
      <w:pPr>
        <w:spacing w:after="0" w:line="240" w:lineRule="auto"/>
      </w:pPr>
    </w:p>
  </w:footnote>
  <w:footnote w:type="continuationSeparator" w:id="0">
    <w:p w14:paraId="0D9288B2" w14:textId="77777777" w:rsidR="00806F27" w:rsidRPr="008D1934" w:rsidRDefault="00806F2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27"/>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3</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763</cp:revision>
  <cp:lastPrinted>2024-05-12T14:21:00Z</cp:lastPrinted>
  <dcterms:created xsi:type="dcterms:W3CDTF">2024-05-12T14:37:00Z</dcterms:created>
  <dcterms:modified xsi:type="dcterms:W3CDTF">2024-05-18T08:48:00Z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