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АНТОН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ВАЛЕРІЙОВИЧ</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Назва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роботи</w:t>
      </w:r>
      <w:r w:rsidRPr="00942F5C">
        <w:rPr>
          <w:rFonts w:ascii="Verdana" w:hAnsi="Verdana"/>
          <w:color w:val="000000"/>
          <w:shd w:val="clear" w:color="auto" w:fill="FFFFFF"/>
        </w:rPr>
        <w:t>: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АСПЕКТ</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p>
    <w:p w:rsidR="00942F5C" w:rsidRPr="00942F5C" w:rsidRDefault="00942F5C" w:rsidP="00942F5C">
      <w:pPr>
        <w:rPr>
          <w:rFonts w:ascii="Verdana" w:hAnsi="Verdana"/>
          <w:color w:val="000000"/>
          <w:shd w:val="clear" w:color="auto" w:fill="FFFFFF"/>
        </w:rPr>
      </w:pPr>
    </w:p>
    <w:p w:rsidR="00942F5C" w:rsidRPr="00942F5C" w:rsidRDefault="00942F5C" w:rsidP="00942F5C">
      <w:pPr>
        <w:rPr>
          <w:rFonts w:ascii="Verdana" w:hAnsi="Verdana"/>
          <w:color w:val="000000"/>
          <w:shd w:val="clear" w:color="auto" w:fill="FFFFFF"/>
        </w:rPr>
      </w:pP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МІНІСТЕРСТВО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ОСВІТИ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КИЇВСЬКИЙ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НАЦІОНАЛЬНИЙ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УНІВЕРСИТЕТ</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ІМЕНІ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ТАРАСА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Рукопис</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Антон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Валерійович</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УДК</w:t>
      </w:r>
      <w:r w:rsidRPr="00942F5C">
        <w:rPr>
          <w:rFonts w:ascii="Verdana" w:hAnsi="Verdana"/>
          <w:color w:val="000000"/>
          <w:shd w:val="clear" w:color="auto" w:fill="FFFFFF"/>
        </w:rPr>
        <w:t xml:space="preserve"> 346:[334.7+347.72] (477)</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ГОСПОДАРСЬКО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АСПЕКТ</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Спеціальність</w:t>
      </w:r>
      <w:r w:rsidRPr="00942F5C">
        <w:rPr>
          <w:rFonts w:ascii="Verdana" w:hAnsi="Verdana"/>
          <w:color w:val="000000"/>
          <w:shd w:val="clear" w:color="auto" w:fill="FFFFFF"/>
        </w:rPr>
        <w:t xml:space="preserve"> 12.00.04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процесуальне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Дисертація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здобуття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ступеня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кандидата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керівник</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доктор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доцент</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Рєзнікова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Вікторія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Вікторівна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Київський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національний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університет</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імені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Тараса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професор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кафедри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Київ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2015</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2</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ЗМІСТ</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ПЕРЕЛІК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УМОВНИХ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ПОЗНАЧЕНЬ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СКОРОЧЕНЬ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ТЕРМІНІВ…………</w:t>
      </w:r>
      <w:r w:rsidRPr="00942F5C">
        <w:rPr>
          <w:rFonts w:ascii="Verdana" w:hAnsi="Verdana"/>
          <w:color w:val="000000"/>
          <w:shd w:val="clear" w:color="auto" w:fill="FFFFFF"/>
        </w:rPr>
        <w:t>....3</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ВСТУП……………………………………………………………………………………</w:t>
      </w:r>
      <w:r w:rsidRPr="00942F5C">
        <w:rPr>
          <w:rFonts w:ascii="Verdana" w:hAnsi="Verdana"/>
          <w:color w:val="000000"/>
          <w:shd w:val="clear" w:color="auto" w:fill="FFFFFF"/>
        </w:rPr>
        <w:t>.4</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РОЗДІЛ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СКЛАДОВА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...15</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1.1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склад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.15</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1.2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припинення……</w:t>
      </w:r>
      <w:r w:rsidRPr="00942F5C">
        <w:rPr>
          <w:rFonts w:ascii="Verdana" w:hAnsi="Verdana"/>
          <w:color w:val="000000"/>
          <w:shd w:val="clear" w:color="auto" w:fill="FFFFFF"/>
        </w:rPr>
        <w:t>..43</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1.3.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68</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Висновки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розділу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91</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РОЗДІЛ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ТИПОВІ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ОСОБЛИВІ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95</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2.1 </w:t>
      </w:r>
      <w:r w:rsidRPr="00942F5C">
        <w:rPr>
          <w:rFonts w:ascii="Verdana" w:hAnsi="Verdana" w:hint="eastAsia"/>
          <w:color w:val="000000"/>
          <w:shd w:val="clear" w:color="auto" w:fill="FFFFFF"/>
        </w:rPr>
        <w:t>Типові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95</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2.2 </w:t>
      </w:r>
      <w:r w:rsidRPr="00942F5C">
        <w:rPr>
          <w:rFonts w:ascii="Verdana" w:hAnsi="Verdana" w:hint="eastAsia"/>
          <w:color w:val="000000"/>
          <w:shd w:val="clear" w:color="auto" w:fill="FFFFFF"/>
        </w:rPr>
        <w:t>Особливі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..114</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2.3 </w:t>
      </w:r>
      <w:r w:rsidRPr="00942F5C">
        <w:rPr>
          <w:rFonts w:ascii="Verdana" w:hAnsi="Verdana" w:hint="eastAsia"/>
          <w:color w:val="000000"/>
          <w:shd w:val="clear" w:color="auto" w:fill="FFFFFF"/>
        </w:rPr>
        <w:t>Типові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..132</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2.4 </w:t>
      </w:r>
      <w:r w:rsidRPr="00942F5C">
        <w:rPr>
          <w:rFonts w:ascii="Verdana" w:hAnsi="Verdana" w:hint="eastAsia"/>
          <w:color w:val="000000"/>
          <w:shd w:val="clear" w:color="auto" w:fill="FFFFFF"/>
        </w:rPr>
        <w:t>Особливі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149</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Висновки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розділу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ІІ…………………</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...167</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ВИСНОВКИ…</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170</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СПИСОК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ВИКОРИСТАНИХ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ДЖЕРЕЛ……………………………</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177</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ДОДАТКИ………………………</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w:t>
      </w:r>
      <w:r w:rsidRPr="00942F5C">
        <w:rPr>
          <w:rFonts w:ascii="Verdana" w:hAnsi="Verdana" w:hint="eastAsia"/>
          <w:color w:val="000000"/>
          <w:shd w:val="clear" w:color="auto" w:fill="FFFFFF"/>
        </w:rPr>
        <w:t>…………</w:t>
      </w:r>
      <w:r w:rsidRPr="00942F5C">
        <w:rPr>
          <w:rFonts w:ascii="Verdana" w:hAnsi="Verdana"/>
          <w:color w:val="000000"/>
          <w:shd w:val="clear" w:color="auto" w:fill="FFFFFF"/>
        </w:rPr>
        <w:t>200</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3</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ПЕРЕЛІК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УМОВНИХ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ПОЗНАЧЕНЬ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СКОРОЧЕНЬ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ТЕРМІНІВ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ВВР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Відомості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Верховної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Ради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ГК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кодекс</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ЄС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Європейський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Союз</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командитне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додатковою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відповідальністю</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обмеженою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відповідальністю</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ЦК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Цивільний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кодекс</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4</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ВСТУП</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Актуальність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Отримання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статусу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повноцінного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члена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стратегічна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ціль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вперше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була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задекларована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2005 </w:t>
      </w:r>
      <w:r w:rsidRPr="00942F5C">
        <w:rPr>
          <w:rFonts w:ascii="Verdana" w:hAnsi="Verdana" w:hint="eastAsia"/>
          <w:color w:val="000000"/>
          <w:shd w:val="clear" w:color="auto" w:fill="FFFFFF"/>
        </w:rPr>
        <w:t>році</w:t>
      </w:r>
      <w:r w:rsidRPr="00942F5C">
        <w:rPr>
          <w:rFonts w:ascii="Verdana" w:hAnsi="Verdana"/>
          <w:color w:val="000000"/>
          <w:shd w:val="clear" w:color="auto" w:fill="FFFFFF"/>
        </w:rPr>
        <w:t xml:space="preserve"> [1]. </w:t>
      </w: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цьому</w:t>
      </w:r>
      <w:r w:rsidRPr="00942F5C">
        <w:rPr>
          <w:rFonts w:ascii="Verdana" w:hAnsi="Verdana"/>
          <w:color w:val="000000"/>
          <w:shd w:val="clear" w:color="auto" w:fill="FFFFFF"/>
        </w:rPr>
        <w:t xml:space="preserve"> 27.06.2014 </w:t>
      </w:r>
      <w:r w:rsidRPr="00942F5C">
        <w:rPr>
          <w:rFonts w:ascii="Verdana" w:hAnsi="Verdana" w:hint="eastAsia"/>
          <w:color w:val="000000"/>
          <w:shd w:val="clear" w:color="auto" w:fill="FFFFFF"/>
        </w:rPr>
        <w:t>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був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проведений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саміт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країн</w:t>
      </w:r>
      <w:r w:rsidRPr="00942F5C">
        <w:rPr>
          <w:rFonts w:ascii="Verdana" w:hAnsi="Verdana"/>
          <w:color w:val="000000"/>
          <w:shd w:val="clear" w:color="auto" w:fill="FFFFFF"/>
        </w:rPr>
        <w:t>-</w:t>
      </w:r>
      <w:r w:rsidRPr="00942F5C">
        <w:rPr>
          <w:rFonts w:ascii="Verdana" w:hAnsi="Verdana" w:hint="eastAsia"/>
          <w:color w:val="000000"/>
          <w:shd w:val="clear" w:color="auto" w:fill="FFFFFF"/>
        </w:rPr>
        <w:t>членів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ЄС</w:t>
      </w:r>
      <w:r w:rsidRPr="00942F5C">
        <w:rPr>
          <w:rFonts w:ascii="Verdana" w:hAnsi="Verdana"/>
          <w:color w:val="000000"/>
          <w:shd w:val="clear" w:color="auto" w:fill="FFFFFF"/>
        </w:rPr>
        <w:t xml:space="preserve"> [2] </w:t>
      </w:r>
      <w:r w:rsidRPr="00942F5C">
        <w:rPr>
          <w:rFonts w:ascii="Verdana" w:hAnsi="Verdana" w:hint="eastAsia"/>
          <w:color w:val="000000"/>
          <w:shd w:val="clear" w:color="auto" w:fill="FFFFFF"/>
        </w:rPr>
        <w:t>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Брюсселі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зазначеному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саміті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було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підписано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економічну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частину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Угоди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асоціацію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створенням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поглибленої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всеосяжної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вільної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торгівлі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спрощенням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візового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режиму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політична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частина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зазначеної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Угоди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була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підписана</w:t>
      </w:r>
      <w:r w:rsidRPr="00942F5C">
        <w:rPr>
          <w:rFonts w:ascii="Verdana" w:hAnsi="Verdana"/>
          <w:color w:val="000000"/>
          <w:shd w:val="clear" w:color="auto" w:fill="FFFFFF"/>
        </w:rPr>
        <w:t xml:space="preserve"> 21.03.2014 </w:t>
      </w:r>
      <w:r w:rsidRPr="00942F5C">
        <w:rPr>
          <w:rFonts w:ascii="Verdana" w:hAnsi="Verdana" w:hint="eastAsia"/>
          <w:color w:val="000000"/>
          <w:shd w:val="clear" w:color="auto" w:fill="FFFFFF"/>
        </w:rPr>
        <w:t>р</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Зважаючи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викладене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особливого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значення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набуває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приведення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відповідність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норм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чинного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зокрема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корпоративного</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цьому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компанії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віднесено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пріоритетної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сфери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першого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етапу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виконання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Загальнодержавної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програми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адаптації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затвердженої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Загальнодержавну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програму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адаптації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Європейського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Союзу”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w:t>
      </w:r>
      <w:r w:rsidRPr="00942F5C">
        <w:rPr>
          <w:rFonts w:ascii="Verdana" w:hAnsi="Verdana"/>
          <w:color w:val="000000"/>
          <w:shd w:val="clear" w:color="auto" w:fill="FFFFFF"/>
        </w:rPr>
        <w:t xml:space="preserve"> 01.10.2011 </w:t>
      </w:r>
      <w:r w:rsidRPr="00942F5C">
        <w:rPr>
          <w:rFonts w:ascii="Verdana" w:hAnsi="Verdana" w:hint="eastAsia"/>
          <w:color w:val="000000"/>
          <w:shd w:val="clear" w:color="auto" w:fill="FFFFFF"/>
        </w:rPr>
        <w:t>р</w:t>
      </w:r>
      <w:r w:rsidRPr="00942F5C">
        <w:rPr>
          <w:rFonts w:ascii="Verdana" w:hAnsi="Verdana"/>
          <w:color w:val="000000"/>
          <w:shd w:val="clear" w:color="auto" w:fill="FFFFFF"/>
        </w:rPr>
        <w:t>. [3].</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Додатком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ХХХІІІ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Угоди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асоціацію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передбачено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перелік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директив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ЄС</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компаній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зобов’язується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наблизити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своє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впродовж</w:t>
      </w:r>
      <w:r w:rsidRPr="00942F5C">
        <w:rPr>
          <w:rFonts w:ascii="Verdana" w:hAnsi="Verdana"/>
          <w:color w:val="000000"/>
          <w:shd w:val="clear" w:color="auto" w:fill="FFFFFF"/>
        </w:rPr>
        <w:t xml:space="preserve"> 2-4 </w:t>
      </w:r>
      <w:r w:rsidRPr="00942F5C">
        <w:rPr>
          <w:rFonts w:ascii="Verdana" w:hAnsi="Verdana" w:hint="eastAsia"/>
          <w:color w:val="000000"/>
          <w:shd w:val="clear" w:color="auto" w:fill="FFFFFF"/>
        </w:rPr>
        <w:t>років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чинності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Угодою</w:t>
      </w:r>
      <w:r w:rsidRPr="00942F5C">
        <w:rPr>
          <w:rFonts w:ascii="Verdana" w:hAnsi="Verdana"/>
          <w:color w:val="000000"/>
          <w:shd w:val="clear" w:color="auto" w:fill="FFFFFF"/>
        </w:rPr>
        <w:t xml:space="preserve"> [4]. </w:t>
      </w: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цьому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зокрема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w:t>
      </w:r>
      <w:r w:rsidRPr="00942F5C">
        <w:rPr>
          <w:rFonts w:ascii="Verdana" w:hAnsi="Verdana"/>
          <w:color w:val="000000"/>
          <w:shd w:val="clear" w:color="auto" w:fill="FFFFFF"/>
        </w:rPr>
        <w:t>.2</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ст</w:t>
      </w:r>
      <w:r w:rsidRPr="00942F5C">
        <w:rPr>
          <w:rFonts w:ascii="Verdana" w:hAnsi="Verdana"/>
          <w:color w:val="000000"/>
          <w:shd w:val="clear" w:color="auto" w:fill="FFFFFF"/>
        </w:rPr>
        <w:t xml:space="preserve">.15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w:t>
      </w:r>
      <w:r w:rsidRPr="00942F5C">
        <w:rPr>
          <w:rFonts w:ascii="Verdana" w:hAnsi="Verdana"/>
          <w:color w:val="000000"/>
          <w:shd w:val="clear" w:color="auto" w:fill="FFFFFF"/>
        </w:rPr>
        <w:t xml:space="preserve">.2 </w:t>
      </w:r>
      <w:r w:rsidRPr="00942F5C">
        <w:rPr>
          <w:rFonts w:ascii="Verdana" w:hAnsi="Verdana" w:hint="eastAsia"/>
          <w:color w:val="000000"/>
          <w:shd w:val="clear" w:color="auto" w:fill="FFFFFF"/>
        </w:rPr>
        <w:t>ст</w:t>
      </w:r>
      <w:r w:rsidRPr="00942F5C">
        <w:rPr>
          <w:rFonts w:ascii="Verdana" w:hAnsi="Verdana"/>
          <w:color w:val="000000"/>
          <w:shd w:val="clear" w:color="auto" w:fill="FFFFFF"/>
        </w:rPr>
        <w:t xml:space="preserve">.16 </w:t>
      </w:r>
      <w:r w:rsidRPr="00942F5C">
        <w:rPr>
          <w:rFonts w:ascii="Verdana" w:hAnsi="Verdana" w:hint="eastAsia"/>
          <w:color w:val="000000"/>
          <w:shd w:val="clear" w:color="auto" w:fill="FFFFFF"/>
        </w:rPr>
        <w:t>директиви</w:t>
      </w:r>
      <w:r w:rsidRPr="00942F5C">
        <w:rPr>
          <w:rFonts w:ascii="Verdana" w:hAnsi="Verdana"/>
          <w:color w:val="000000"/>
          <w:shd w:val="clear" w:color="auto" w:fill="FFFFFF"/>
        </w:rPr>
        <w:t xml:space="preserve"> 2004/25/</w:t>
      </w:r>
      <w:r w:rsidRPr="00942F5C">
        <w:rPr>
          <w:rFonts w:ascii="Verdana" w:hAnsi="Verdana" w:hint="eastAsia"/>
          <w:color w:val="000000"/>
          <w:shd w:val="clear" w:color="auto" w:fill="FFFFFF"/>
        </w:rPr>
        <w:t>ЄС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Європейського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Парламенту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Ради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пропозицій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поглинання</w:t>
      </w:r>
      <w:r w:rsidRPr="00942F5C">
        <w:rPr>
          <w:rFonts w:ascii="Verdana" w:hAnsi="Verdana"/>
          <w:color w:val="000000"/>
          <w:shd w:val="clear" w:color="auto" w:fill="FFFFFF"/>
        </w:rPr>
        <w:t xml:space="preserve"> (1) </w:t>
      </w:r>
      <w:r w:rsidRPr="00942F5C">
        <w:rPr>
          <w:rFonts w:ascii="Verdana" w:hAnsi="Verdana" w:hint="eastAsia"/>
          <w:color w:val="000000"/>
          <w:shd w:val="clear" w:color="auto" w:fill="FFFFFF"/>
        </w:rPr>
        <w:t>передбачено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обов’язковий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продаж</w:t>
      </w:r>
      <w:r w:rsidRPr="00942F5C">
        <w:rPr>
          <w:rFonts w:ascii="Verdana" w:hAnsi="Verdana"/>
          <w:color w:val="000000"/>
          <w:shd w:val="clear" w:color="auto" w:fill="FFFFFF"/>
        </w:rPr>
        <w:t xml:space="preserve"> (squeeze-out),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так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обов’язковий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викуп</w:t>
      </w:r>
      <w:r w:rsidRPr="00942F5C">
        <w:rPr>
          <w:rFonts w:ascii="Verdana" w:hAnsi="Verdana"/>
          <w:color w:val="000000"/>
          <w:shd w:val="clear" w:color="auto" w:fill="FFFFFF"/>
        </w:rPr>
        <w:t xml:space="preserve"> (sell-out)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справедливою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ціною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міноритарних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акціонерів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разі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власником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набуде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внаслідок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акцепту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пропозиції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поглинання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менше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ніж</w:t>
      </w:r>
      <w:r w:rsidRPr="00942F5C">
        <w:rPr>
          <w:rFonts w:ascii="Verdana" w:hAnsi="Verdana"/>
          <w:color w:val="000000"/>
          <w:shd w:val="clear" w:color="auto" w:fill="FFFFFF"/>
        </w:rPr>
        <w:t xml:space="preserve"> 90%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голосу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компанії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поглинається</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Держави</w:t>
      </w:r>
      <w:r w:rsidRPr="00942F5C">
        <w:rPr>
          <w:rFonts w:ascii="Verdana" w:hAnsi="Verdana"/>
          <w:color w:val="000000"/>
          <w:shd w:val="clear" w:color="auto" w:fill="FFFFFF"/>
        </w:rPr>
        <w:t>-</w:t>
      </w:r>
      <w:r w:rsidRPr="00942F5C">
        <w:rPr>
          <w:rFonts w:ascii="Verdana" w:hAnsi="Verdana" w:hint="eastAsia"/>
          <w:color w:val="000000"/>
          <w:shd w:val="clear" w:color="auto" w:fill="FFFFFF"/>
        </w:rPr>
        <w:t>члени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можуть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встановити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вищий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поріг</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проте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може</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перевищувати</w:t>
      </w:r>
      <w:r w:rsidRPr="00942F5C">
        <w:rPr>
          <w:rFonts w:ascii="Verdana" w:hAnsi="Verdana"/>
          <w:color w:val="000000"/>
          <w:shd w:val="clear" w:color="auto" w:fill="FFFFFF"/>
        </w:rPr>
        <w:t xml:space="preserve"> 95%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голосу</w:t>
      </w:r>
      <w:r w:rsidRPr="00942F5C">
        <w:rPr>
          <w:rFonts w:ascii="Verdana" w:hAnsi="Verdana"/>
          <w:color w:val="000000"/>
          <w:shd w:val="clear" w:color="auto" w:fill="FFFFFF"/>
        </w:rPr>
        <w:t xml:space="preserve"> [5].</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Перехід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ринкової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економіки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орієнтація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розбудову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системи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континентального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зразку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стрімкий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розвиток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об’єктивно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обумовили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прийняття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чималої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кількості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нормативно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актів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які</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втім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недосконалими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потребують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суттєвого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доопрацювання</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5</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цьому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зазначимо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аспекті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класичні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складаються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товариствах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об’єднаннях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капіталів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регулюванні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застосовується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комплекс</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методів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імперативних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диспозитивних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зазначених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відносинах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поєднуються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організаційні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елементи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притаманно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господарському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праву</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урахуванням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викладеного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виникає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розмежування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власному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розумінні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цього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організацій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числі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КТ</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проте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єдиною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відмінністю</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яку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законодавець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закріпив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основу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розмежування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статусу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субсидіарна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останнього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зобов’язаннями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однаковому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всіх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кратному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розмірі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вартості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вкладів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відповідно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Очевидно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може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суттєво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нівелюватися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положеннями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дозволяє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стверджувати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відсутність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принципових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відмінностей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статусі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наслідок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даній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роботі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досліджуються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виключно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ТДВ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спори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набувають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більшого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суспільного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резонансу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даними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Єдиного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державного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реєстру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судових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рішень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лише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2013 </w:t>
      </w:r>
      <w:r w:rsidRPr="00942F5C">
        <w:rPr>
          <w:rFonts w:ascii="Verdana" w:hAnsi="Verdana" w:hint="eastAsia"/>
          <w:color w:val="000000"/>
          <w:shd w:val="clear" w:color="auto" w:fill="FFFFFF"/>
        </w:rPr>
        <w:t>рік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місцевими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судами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судами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апеляційної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касаційної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інстанцій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було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прийнято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близько</w:t>
      </w:r>
      <w:r w:rsidRPr="00942F5C">
        <w:rPr>
          <w:rFonts w:ascii="Verdana" w:hAnsi="Verdana"/>
          <w:color w:val="000000"/>
          <w:shd w:val="clear" w:color="auto" w:fill="FFFFFF"/>
        </w:rPr>
        <w:t xml:space="preserve"> 25 </w:t>
      </w:r>
      <w:r w:rsidRPr="00942F5C">
        <w:rPr>
          <w:rFonts w:ascii="Verdana" w:hAnsi="Verdana" w:hint="eastAsia"/>
          <w:color w:val="000000"/>
          <w:shd w:val="clear" w:color="auto" w:fill="FFFFFF"/>
        </w:rPr>
        <w:t>тис</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рішень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спірних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станом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січень</w:t>
      </w:r>
      <w:r w:rsidRPr="00942F5C">
        <w:rPr>
          <w:rFonts w:ascii="Verdana" w:hAnsi="Verdana"/>
          <w:color w:val="000000"/>
          <w:shd w:val="clear" w:color="auto" w:fill="FFFFFF"/>
        </w:rPr>
        <w:t xml:space="preserve"> 2015 </w:t>
      </w:r>
      <w:r w:rsidRPr="00942F5C">
        <w:rPr>
          <w:rFonts w:ascii="Verdana" w:hAnsi="Verdana" w:hint="eastAsia"/>
          <w:color w:val="000000"/>
          <w:shd w:val="clear" w:color="auto" w:fill="FFFFFF"/>
        </w:rPr>
        <w:t>року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близько</w:t>
      </w:r>
      <w:r w:rsidRPr="00942F5C">
        <w:rPr>
          <w:rFonts w:ascii="Verdana" w:hAnsi="Verdana"/>
          <w:color w:val="000000"/>
          <w:shd w:val="clear" w:color="auto" w:fill="FFFFFF"/>
        </w:rPr>
        <w:t xml:space="preserve"> 70 </w:t>
      </w:r>
      <w:r w:rsidRPr="00942F5C">
        <w:rPr>
          <w:rFonts w:ascii="Verdana" w:hAnsi="Verdana" w:hint="eastAsia"/>
          <w:color w:val="000000"/>
          <w:shd w:val="clear" w:color="auto" w:fill="FFFFFF"/>
        </w:rPr>
        <w:t>тис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рішень</w:t>
      </w:r>
      <w:r w:rsidRPr="00942F5C">
        <w:rPr>
          <w:rFonts w:ascii="Verdana" w:hAnsi="Verdana"/>
          <w:color w:val="000000"/>
          <w:shd w:val="clear" w:color="auto" w:fill="FFFFFF"/>
        </w:rPr>
        <w:t xml:space="preserve"> [6].</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сьогоднішній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відсутня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єдина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точка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зору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природи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серед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вітчизняних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зарубіжних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науковців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немає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чіткої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позиції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моменту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Крім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відсутня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чітка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регламентація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незгоду”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механізму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реалізації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дивіденди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вказує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необхідність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суттєвого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удосконалення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спеціального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даній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сфері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насамперед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відповідних</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6</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положень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[7]). </w:t>
      </w:r>
      <w:r w:rsidRPr="00942F5C">
        <w:rPr>
          <w:rFonts w:ascii="Verdana" w:hAnsi="Verdana" w:hint="eastAsia"/>
          <w:color w:val="000000"/>
          <w:shd w:val="clear" w:color="auto" w:fill="FFFFFF"/>
        </w:rPr>
        <w:t>Зокрема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відсутній</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чіткий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повідомити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порядок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строк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розміри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виплати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дивідендів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цьому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фактично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легалізовано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положення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може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приймати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рішення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виплату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дивідендів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без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належного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обґрунтування</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Також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потребують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подальшої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розробки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закріплення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акціонерні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1) </w:t>
      </w:r>
      <w:r w:rsidRPr="00942F5C">
        <w:rPr>
          <w:rFonts w:ascii="Verdana" w:hAnsi="Verdana" w:hint="eastAsia"/>
          <w:color w:val="000000"/>
          <w:shd w:val="clear" w:color="auto" w:fill="FFFFFF"/>
        </w:rPr>
        <w:t>порядок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обов’язковість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інформування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винесення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розгляд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питань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дають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можливість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використати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зване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незгоду”</w:t>
      </w:r>
      <w:r w:rsidRPr="00942F5C">
        <w:rPr>
          <w:rFonts w:ascii="Verdana" w:hAnsi="Verdana"/>
          <w:color w:val="000000"/>
          <w:shd w:val="clear" w:color="auto" w:fill="FFFFFF"/>
        </w:rPr>
        <w:t xml:space="preserve">; 2) </w:t>
      </w:r>
      <w:r w:rsidRPr="00942F5C">
        <w:rPr>
          <w:rFonts w:ascii="Verdana" w:hAnsi="Verdana" w:hint="eastAsia"/>
          <w:color w:val="000000"/>
          <w:shd w:val="clear" w:color="auto" w:fill="FFFFFF"/>
        </w:rPr>
        <w:t>порядок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викупу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“незгідного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Суттєвою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законодавчою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відсутність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належного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регулювання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пов’язаних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оцінкою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вкладу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числі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внесений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капіталу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даної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проблематики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фрагментарними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виконувались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такими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вченими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w:t>
      </w:r>
      <w:r w:rsidRPr="00942F5C">
        <w:rPr>
          <w:rFonts w:ascii="Verdana" w:hAnsi="Verdana" w:hint="eastAsia"/>
          <w:color w:val="000000"/>
          <w:shd w:val="clear" w:color="auto" w:fill="FFFFFF"/>
        </w:rPr>
        <w:t>от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Вінник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Васильєв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Погрібний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цьому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відсутня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комплексна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розробка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зазначеної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проблематики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саме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господарськоправовому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аспекті</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Актуальність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зумовлена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відсутністю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належних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юридичних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механізмів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заборони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зловживання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правами</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Зокрема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положення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зловживання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відсутнє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ГК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w:t>
      </w:r>
      <w:r w:rsidRPr="00942F5C">
        <w:rPr>
          <w:rFonts w:ascii="Verdana" w:hAnsi="Verdana"/>
          <w:color w:val="000000"/>
          <w:shd w:val="clear" w:color="auto" w:fill="FFFFFF"/>
        </w:rPr>
        <w:t xml:space="preserve"> 16.01.2003 </w:t>
      </w:r>
      <w:r w:rsidRPr="00942F5C">
        <w:rPr>
          <w:rFonts w:ascii="Verdana" w:hAnsi="Verdana" w:hint="eastAsia"/>
          <w:color w:val="000000"/>
          <w:shd w:val="clear" w:color="auto" w:fill="FFFFFF"/>
        </w:rPr>
        <w:t>р</w:t>
      </w:r>
      <w:r w:rsidRPr="00942F5C">
        <w:rPr>
          <w:rFonts w:ascii="Verdana" w:hAnsi="Verdana"/>
          <w:color w:val="000000"/>
          <w:shd w:val="clear" w:color="auto" w:fill="FFFFFF"/>
        </w:rPr>
        <w:t xml:space="preserve">. [8]; </w:t>
      </w: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цьому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нормами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w:t>
      </w:r>
      <w:r w:rsidRPr="00942F5C">
        <w:rPr>
          <w:rFonts w:ascii="Verdana" w:hAnsi="Verdana"/>
          <w:color w:val="000000"/>
          <w:shd w:val="clear" w:color="auto" w:fill="FFFFFF"/>
        </w:rPr>
        <w:t xml:space="preserve">.13 </w:t>
      </w:r>
      <w:r w:rsidRPr="00942F5C">
        <w:rPr>
          <w:rFonts w:ascii="Verdana" w:hAnsi="Verdana" w:hint="eastAsia"/>
          <w:color w:val="000000"/>
          <w:shd w:val="clear" w:color="auto" w:fill="FFFFFF"/>
        </w:rPr>
        <w:t>ЦК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від</w:t>
      </w:r>
      <w:r w:rsidRPr="00942F5C">
        <w:rPr>
          <w:rFonts w:ascii="Verdana" w:hAnsi="Verdana"/>
          <w:color w:val="000000"/>
          <w:shd w:val="clear" w:color="auto" w:fill="FFFFFF"/>
        </w:rPr>
        <w:t xml:space="preserve"> 16.01.2003 </w:t>
      </w:r>
      <w:r w:rsidRPr="00942F5C">
        <w:rPr>
          <w:rFonts w:ascii="Verdana" w:hAnsi="Verdana" w:hint="eastAsia"/>
          <w:color w:val="000000"/>
          <w:shd w:val="clear" w:color="auto" w:fill="FFFFFF"/>
        </w:rPr>
        <w:t>р</w:t>
      </w:r>
      <w:r w:rsidRPr="00942F5C">
        <w:rPr>
          <w:rFonts w:ascii="Verdana" w:hAnsi="Verdana"/>
          <w:color w:val="000000"/>
          <w:shd w:val="clear" w:color="auto" w:fill="FFFFFF"/>
        </w:rPr>
        <w:t xml:space="preserve">. [9] </w:t>
      </w:r>
      <w:r w:rsidRPr="00942F5C">
        <w:rPr>
          <w:rFonts w:ascii="Verdana" w:hAnsi="Verdana" w:hint="eastAsia"/>
          <w:color w:val="000000"/>
          <w:shd w:val="clear" w:color="auto" w:fill="FFFFFF"/>
        </w:rPr>
        <w:t>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визначено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чіткого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утримання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зловживання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правами</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Потребують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суттєвого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уточнення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положення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припинення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нерозривно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пов’язано</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зокрема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відмежування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додаткових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випусків”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Вказаним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обумовлюється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теоретичний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практичний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інтерес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дисертаційного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Зв’язок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роботи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програмами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планами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темами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робота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виконана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кафедрі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факультету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Київського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національного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університету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імені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Тараса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затверджена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Вченою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радою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Київського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національного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університету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імені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Тараса</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7</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Шевченка</w:t>
      </w:r>
      <w:r w:rsidRPr="00942F5C">
        <w:rPr>
          <w:rFonts w:ascii="Verdana" w:hAnsi="Verdana"/>
          <w:color w:val="000000"/>
          <w:shd w:val="clear" w:color="auto" w:fill="FFFFFF"/>
        </w:rPr>
        <w:t xml:space="preserve"> 21 </w:t>
      </w:r>
      <w:r w:rsidRPr="00942F5C">
        <w:rPr>
          <w:rFonts w:ascii="Verdana" w:hAnsi="Verdana" w:hint="eastAsia"/>
          <w:color w:val="000000"/>
          <w:shd w:val="clear" w:color="auto" w:fill="FFFFFF"/>
        </w:rPr>
        <w:t>листопада</w:t>
      </w:r>
      <w:r w:rsidRPr="00942F5C">
        <w:rPr>
          <w:rFonts w:ascii="Verdana" w:hAnsi="Verdana"/>
          <w:color w:val="000000"/>
          <w:shd w:val="clear" w:color="auto" w:fill="FFFFFF"/>
        </w:rPr>
        <w:t xml:space="preserve"> 2011 </w:t>
      </w:r>
      <w:r w:rsidRPr="00942F5C">
        <w:rPr>
          <w:rFonts w:ascii="Verdana" w:hAnsi="Verdana" w:hint="eastAsia"/>
          <w:color w:val="000000"/>
          <w:shd w:val="clear" w:color="auto" w:fill="FFFFFF"/>
        </w:rPr>
        <w:t>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протокол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3; </w:t>
      </w:r>
      <w:r w:rsidRPr="00942F5C">
        <w:rPr>
          <w:rFonts w:ascii="Verdana" w:hAnsi="Verdana" w:hint="eastAsia"/>
          <w:color w:val="000000"/>
          <w:shd w:val="clear" w:color="auto" w:fill="FFFFFF"/>
        </w:rPr>
        <w:t>уточнювалась</w:t>
      </w:r>
      <w:r w:rsidRPr="00942F5C">
        <w:rPr>
          <w:rFonts w:ascii="Verdana" w:hAnsi="Verdana"/>
          <w:color w:val="000000"/>
          <w:shd w:val="clear" w:color="auto" w:fill="FFFFFF"/>
        </w:rPr>
        <w:t xml:space="preserve"> 23 </w:t>
      </w:r>
      <w:r w:rsidRPr="00942F5C">
        <w:rPr>
          <w:rFonts w:ascii="Verdana" w:hAnsi="Verdana" w:hint="eastAsia"/>
          <w:color w:val="000000"/>
          <w:shd w:val="clear" w:color="auto" w:fill="FFFFFF"/>
        </w:rPr>
        <w:t>жовтня</w:t>
      </w:r>
      <w:r w:rsidRPr="00942F5C">
        <w:rPr>
          <w:rFonts w:ascii="Verdana" w:hAnsi="Verdana"/>
          <w:color w:val="000000"/>
          <w:shd w:val="clear" w:color="auto" w:fill="FFFFFF"/>
        </w:rPr>
        <w:t xml:space="preserve"> 2014 </w:t>
      </w:r>
      <w:r w:rsidRPr="00942F5C">
        <w:rPr>
          <w:rFonts w:ascii="Verdana" w:hAnsi="Verdana" w:hint="eastAsia"/>
          <w:color w:val="000000"/>
          <w:shd w:val="clear" w:color="auto" w:fill="FFFFFF"/>
        </w:rPr>
        <w:t>р</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протокол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2). </w:t>
      </w:r>
      <w:r w:rsidRPr="00942F5C">
        <w:rPr>
          <w:rFonts w:ascii="Verdana" w:hAnsi="Verdana" w:hint="eastAsia"/>
          <w:color w:val="000000"/>
          <w:shd w:val="clear" w:color="auto" w:fill="FFFFFF"/>
        </w:rPr>
        <w:t>Робота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виконана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межах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бюджетної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факультету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Київського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національного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університету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імені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Тараса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“Механізм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адаптації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сфері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громадян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Європейського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Союзу”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номер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теми</w:t>
      </w:r>
      <w:r w:rsidRPr="00942F5C">
        <w:rPr>
          <w:rFonts w:ascii="Verdana" w:hAnsi="Verdana"/>
          <w:color w:val="000000"/>
          <w:shd w:val="clear" w:color="auto" w:fill="FFFFFF"/>
        </w:rPr>
        <w:t xml:space="preserve"> 06-</w:t>
      </w:r>
      <w:r w:rsidRPr="00942F5C">
        <w:rPr>
          <w:rFonts w:ascii="Verdana" w:hAnsi="Verdana" w:hint="eastAsia"/>
          <w:color w:val="000000"/>
          <w:shd w:val="clear" w:color="auto" w:fill="FFFFFF"/>
        </w:rPr>
        <w:t>БФ</w:t>
      </w:r>
      <w:r w:rsidRPr="00942F5C">
        <w:rPr>
          <w:rFonts w:ascii="Verdana" w:hAnsi="Verdana"/>
          <w:color w:val="000000"/>
          <w:shd w:val="clear" w:color="auto" w:fill="FFFFFF"/>
        </w:rPr>
        <w:t xml:space="preserve">-042-01, </w:t>
      </w:r>
      <w:r w:rsidRPr="00942F5C">
        <w:rPr>
          <w:rFonts w:ascii="Verdana" w:hAnsi="Verdana" w:hint="eastAsia"/>
          <w:color w:val="000000"/>
          <w:shd w:val="clear" w:color="auto" w:fill="FFFFFF"/>
        </w:rPr>
        <w:t>номер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державної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реєстрації</w:t>
      </w:r>
      <w:r w:rsidRPr="00942F5C">
        <w:rPr>
          <w:rFonts w:ascii="Verdana" w:hAnsi="Verdana"/>
          <w:color w:val="000000"/>
          <w:shd w:val="clear" w:color="auto" w:fill="FFFFFF"/>
        </w:rPr>
        <w:t xml:space="preserve"> 0101 U 003 579).</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Ступінь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розробки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природи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знайшли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своє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відображення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дослідженнях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вчених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Бобкова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Беляневич</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Васильєва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Вінник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Воловик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Глусь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Грудницька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Демченко</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Джунь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Дзера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Жушман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Задихайло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Кібенко</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Кравець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Кравчук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Кузнєцова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Лукач</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Луць</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Мамутов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Опришко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Погрібний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Подцерковний</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Поєдинок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Саніахметова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Спасибо</w:t>
      </w:r>
      <w:r w:rsidRPr="00942F5C">
        <w:rPr>
          <w:rFonts w:ascii="Verdana" w:hAnsi="Verdana"/>
          <w:color w:val="000000"/>
          <w:shd w:val="clear" w:color="auto" w:fill="FFFFFF"/>
        </w:rPr>
        <w:t>-</w:t>
      </w:r>
      <w:r w:rsidRPr="00942F5C">
        <w:rPr>
          <w:rFonts w:ascii="Verdana" w:hAnsi="Verdana" w:hint="eastAsia"/>
          <w:color w:val="000000"/>
          <w:shd w:val="clear" w:color="auto" w:fill="FFFFFF"/>
        </w:rPr>
        <w:t>Фатєєва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Устименко</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Чувпило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Шемшученко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Щербина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Щербина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Юлдашев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Янкова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Алексєєв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Братусь</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Камінка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Лаптєв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Ломакін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Суханов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Кашаніна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Ємельянов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Белов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Шиткіна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багатьох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інших</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Мета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завдання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Головною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комплексний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аналіз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правовому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аспекті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напрацювання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теоретичних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практичних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рекомендацій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вдосконалення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регулювання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Україні</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Досягнення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забезпечується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вирішенням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завдань</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1) </w:t>
      </w:r>
      <w:r w:rsidRPr="00942F5C">
        <w:rPr>
          <w:rFonts w:ascii="Verdana" w:hAnsi="Verdana" w:hint="eastAsia"/>
          <w:color w:val="000000"/>
          <w:shd w:val="clear" w:color="auto" w:fill="FFFFFF"/>
        </w:rPr>
        <w:t>обґрунтувати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авторські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визначення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“квазікорпоративні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правовідносини”</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2) </w:t>
      </w:r>
      <w:r w:rsidRPr="00942F5C">
        <w:rPr>
          <w:rFonts w:ascii="Verdana" w:hAnsi="Verdana" w:hint="eastAsia"/>
          <w:color w:val="000000"/>
          <w:shd w:val="clear" w:color="auto" w:fill="FFFFFF"/>
        </w:rPr>
        <w:t>обґрунтувати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авторський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поділ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типові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особливі</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3) </w:t>
      </w:r>
      <w:r w:rsidRPr="00942F5C">
        <w:rPr>
          <w:rFonts w:ascii="Verdana" w:hAnsi="Verdana" w:hint="eastAsia"/>
          <w:color w:val="000000"/>
          <w:shd w:val="clear" w:color="auto" w:fill="FFFFFF"/>
        </w:rPr>
        <w:t>провести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розмежування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учасників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окремих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видів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організацій</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4) </w:t>
      </w:r>
      <w:r w:rsidRPr="00942F5C">
        <w:rPr>
          <w:rFonts w:ascii="Verdana" w:hAnsi="Verdana" w:hint="eastAsia"/>
          <w:color w:val="000000"/>
          <w:shd w:val="clear" w:color="auto" w:fill="FFFFFF"/>
        </w:rPr>
        <w:t>визначити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окремі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особливості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моменту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припинення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корпорацій</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8</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5) </w:t>
      </w:r>
      <w:r w:rsidRPr="00942F5C">
        <w:rPr>
          <w:rFonts w:ascii="Verdana" w:hAnsi="Verdana" w:hint="eastAsia"/>
          <w:color w:val="000000"/>
          <w:shd w:val="clear" w:color="auto" w:fill="FFFFFF"/>
        </w:rPr>
        <w:t>окреслити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коло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пов’язаних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реалізацією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типових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особливих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урахуванням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положень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ЄС</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w:t>
      </w:r>
      <w:r w:rsidRPr="00942F5C">
        <w:rPr>
          <w:rFonts w:ascii="Verdana" w:hAnsi="Verdana"/>
          <w:color w:val="000000"/>
          <w:shd w:val="clear" w:color="auto" w:fill="FFFFFF"/>
        </w:rPr>
        <w:t>'</w:t>
      </w:r>
      <w:r w:rsidRPr="00942F5C">
        <w:rPr>
          <w:rFonts w:ascii="Verdana" w:hAnsi="Verdana" w:hint="eastAsia"/>
          <w:color w:val="000000"/>
          <w:shd w:val="clear" w:color="auto" w:fill="FFFFFF"/>
        </w:rPr>
        <w:t>єктом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відносини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виникають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змінюються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припиняються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процесі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реалізації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Предметом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сукупність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норм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допомогою</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яких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здійснюється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регулювання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також</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наукові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погляди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ідеї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уявлення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українських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зарубіжних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науковців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реалізації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Наукова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новизна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визначається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предметом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новизна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конкретизується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науково</w:t>
      </w:r>
      <w:r w:rsidRPr="00942F5C">
        <w:rPr>
          <w:rFonts w:ascii="Verdana" w:hAnsi="Verdana"/>
          <w:color w:val="000000"/>
          <w:shd w:val="clear" w:color="auto" w:fill="FFFFFF"/>
        </w:rPr>
        <w:t>-</w:t>
      </w:r>
      <w:r w:rsidRPr="00942F5C">
        <w:rPr>
          <w:rFonts w:ascii="Verdana" w:hAnsi="Verdana" w:hint="eastAsia"/>
          <w:color w:val="000000"/>
          <w:shd w:val="clear" w:color="auto" w:fill="FFFFFF"/>
        </w:rPr>
        <w:t>теоретичних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положеннях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висновках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пропозиціях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найважливішими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такі</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Вперше</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запропоновано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“квазікорпоративними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розуміти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встановленому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порядку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внесла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вклад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складеного</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капіталу</w:t>
      </w:r>
      <w:r w:rsidRPr="00942F5C">
        <w:rPr>
          <w:rFonts w:ascii="Verdana" w:hAnsi="Verdana"/>
          <w:color w:val="000000"/>
          <w:shd w:val="clear" w:color="auto" w:fill="FFFFFF"/>
        </w:rPr>
        <w:t>/</w:t>
      </w:r>
      <w:r w:rsidRPr="00942F5C">
        <w:rPr>
          <w:rFonts w:ascii="Verdana" w:hAnsi="Verdana" w:hint="eastAsia"/>
          <w:color w:val="000000"/>
          <w:shd w:val="clear" w:color="auto" w:fill="FFFFFF"/>
        </w:rPr>
        <w:t>передала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гроші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цінні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папери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речі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відчужувані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грошову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оцінку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майнової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бази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організації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корпорацією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Обсяг</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залежить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виду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організаційно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форми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організації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визначається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установчими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документами</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запропоновано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впровадження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оборот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“лімітовані”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можуть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бути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обмежені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установчими</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засновницькими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документами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випадках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власників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привілейованих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управлінні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корпорацією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управлінні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корпорацією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шляхом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голосування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загальних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зборах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довіреності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Подальше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законодавче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закріплення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цього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встановлення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вичерпного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переліку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випадків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дозволить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насамперед</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гармонізувати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ЄС</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директива</w:t>
      </w:r>
      <w:r w:rsidRPr="00942F5C">
        <w:rPr>
          <w:rFonts w:ascii="Verdana" w:hAnsi="Verdana"/>
          <w:color w:val="000000"/>
          <w:shd w:val="clear" w:color="auto" w:fill="FFFFFF"/>
        </w:rPr>
        <w:t xml:space="preserve"> 2007/36/</w:t>
      </w:r>
      <w:r w:rsidRPr="00942F5C">
        <w:rPr>
          <w:rFonts w:ascii="Verdana" w:hAnsi="Verdana" w:hint="eastAsia"/>
          <w:color w:val="000000"/>
          <w:shd w:val="clear" w:color="auto" w:fill="FFFFFF"/>
        </w:rPr>
        <w:t>ЄС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Європейського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парламенту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Ради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w:t>
      </w:r>
      <w:r w:rsidRPr="00942F5C">
        <w:rPr>
          <w:rFonts w:ascii="Verdana" w:hAnsi="Verdana"/>
          <w:color w:val="000000"/>
          <w:shd w:val="clear" w:color="auto" w:fill="FFFFFF"/>
        </w:rPr>
        <w:t xml:space="preserve"> 11.06.2007 </w:t>
      </w:r>
      <w:r w:rsidRPr="00942F5C">
        <w:rPr>
          <w:rFonts w:ascii="Verdana" w:hAnsi="Verdana" w:hint="eastAsia"/>
          <w:color w:val="000000"/>
          <w:shd w:val="clear" w:color="auto" w:fill="FFFFFF"/>
        </w:rPr>
        <w:t>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використання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лістингованих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компаніях”</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9</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обґрунтовано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положення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необхідності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законодавчому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рівні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встановити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засновників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моменту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реєстрації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подавати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державному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реєстратору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звіт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оцінку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вкладів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визначити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критерії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методики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оцінки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майна</w:t>
      </w:r>
      <w:r w:rsidRPr="00942F5C">
        <w:rPr>
          <w:rFonts w:ascii="Verdana" w:hAnsi="Verdana"/>
          <w:color w:val="000000"/>
          <w:shd w:val="clear" w:color="auto" w:fill="FFFFFF"/>
        </w:rPr>
        <w:t>/</w:t>
      </w:r>
      <w:r w:rsidRPr="00942F5C">
        <w:rPr>
          <w:rFonts w:ascii="Verdana" w:hAnsi="Verdana" w:hint="eastAsia"/>
          <w:color w:val="000000"/>
          <w:shd w:val="clear" w:color="auto" w:fill="FFFFFF"/>
        </w:rPr>
        <w:t>майнових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грошей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Відсутність</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такого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звіту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бути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відмови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державній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реєстрації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внесенням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змін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державну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реєстрацію</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юридичних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осіб</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фізичних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осіб</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підприємців”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дозволить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уникнути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випадків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умисного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завищення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вартості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передається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статутного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капіталу</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доведено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правопорушення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порушення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суб’єктом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інтересів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невиконання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неналежне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виконання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створення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ситуації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використання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свого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неможливим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ускладненим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числі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зловживання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правами</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здійснено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класифікацію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правовідносинах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критеріями</w:t>
      </w:r>
      <w:r w:rsidRPr="00942F5C">
        <w:rPr>
          <w:rFonts w:ascii="Verdana" w:hAnsi="Verdana"/>
          <w:color w:val="000000"/>
          <w:shd w:val="clear" w:color="auto" w:fill="FFFFFF"/>
        </w:rPr>
        <w:t xml:space="preserve">: 1)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видом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правопорушення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зловживання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корпоративними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правами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невиконання</w:t>
      </w:r>
      <w:r w:rsidRPr="00942F5C">
        <w:rPr>
          <w:rFonts w:ascii="Verdana" w:hAnsi="Verdana"/>
          <w:color w:val="000000"/>
          <w:shd w:val="clear" w:color="auto" w:fill="FFFFFF"/>
        </w:rPr>
        <w:t>/</w:t>
      </w:r>
      <w:r w:rsidRPr="00942F5C">
        <w:rPr>
          <w:rFonts w:ascii="Verdana" w:hAnsi="Verdana" w:hint="eastAsia"/>
          <w:color w:val="000000"/>
          <w:shd w:val="clear" w:color="auto" w:fill="FFFFFF"/>
        </w:rPr>
        <w:t>неналежне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виконання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2)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суб’єктами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загальна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спеціальна</w:t>
      </w:r>
      <w:r w:rsidRPr="00942F5C">
        <w:rPr>
          <w:rFonts w:ascii="Verdana" w:hAnsi="Verdana"/>
          <w:color w:val="000000"/>
          <w:shd w:val="clear" w:color="auto" w:fill="FFFFFF"/>
        </w:rPr>
        <w:t xml:space="preserve">); 3) </w:t>
      </w:r>
      <w:r w:rsidRPr="00942F5C">
        <w:rPr>
          <w:rFonts w:ascii="Verdana" w:hAnsi="Verdana" w:hint="eastAsia"/>
          <w:color w:val="000000"/>
          <w:shd w:val="clear" w:color="auto" w:fill="FFFFFF"/>
        </w:rPr>
        <w:t>за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особливістю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санкцій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застосовуються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правопорушника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матеріальна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кримінальна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тощо</w:t>
      </w:r>
      <w:r w:rsidRPr="00942F5C">
        <w:rPr>
          <w:rFonts w:ascii="Verdana" w:hAnsi="Verdana"/>
          <w:color w:val="000000"/>
          <w:shd w:val="clear" w:color="auto" w:fill="FFFFFF"/>
        </w:rPr>
        <w:t xml:space="preserve">); 4)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видами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типова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особлива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факультативна</w:t>
      </w:r>
      <w:r w:rsidRPr="00942F5C">
        <w:rPr>
          <w:rFonts w:ascii="Verdana" w:hAnsi="Verdana"/>
          <w:color w:val="000000"/>
          <w:shd w:val="clear" w:color="auto" w:fill="FFFFFF"/>
        </w:rPr>
        <w:t xml:space="preserve">); 5)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видом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суб’єктів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Удосконалено</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визначення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встановленому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законом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порядку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внесла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вклад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капіталу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включають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себе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правомочності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цієї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управлінні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отримання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певної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частини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прибутку</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дивідендів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активів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разі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ліквідації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останнього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порядку</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10</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передбаченому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чинним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одержання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інформації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діяльність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правомочності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випливають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w:t>
      </w:r>
      <w:r w:rsidRPr="00942F5C">
        <w:rPr>
          <w:rFonts w:ascii="Verdana" w:hAnsi="Verdana" w:hint="eastAsia"/>
          <w:color w:val="000000"/>
          <w:shd w:val="clear" w:color="auto" w:fill="FFFFFF"/>
        </w:rPr>
        <w:t>або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засновницьких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установчих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документів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визначення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особливих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майновоорганізаційних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характер</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виникають</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змінюються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припиняються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внаслідок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реалізації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припинення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суб’єктами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після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створення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процесі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функціонування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управління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ними</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визначення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зловживання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діяння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яке</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полягає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реалізації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суб’єктами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наданих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законом</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та</w:t>
      </w:r>
      <w:r w:rsidRPr="00942F5C">
        <w:rPr>
          <w:rFonts w:ascii="Verdana" w:hAnsi="Verdana"/>
          <w:color w:val="000000"/>
          <w:shd w:val="clear" w:color="auto" w:fill="FFFFFF"/>
        </w:rPr>
        <w:t>/</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засновницькими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установчими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документами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повноважень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всупереч</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призначенню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протиправною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заінтересованістю</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призвело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може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призвести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завдання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шкоди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законним</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інтересам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конфлікту</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визначення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партнерських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майново</w:t>
      </w:r>
      <w:r w:rsidRPr="00942F5C">
        <w:rPr>
          <w:rFonts w:ascii="Verdana" w:hAnsi="Verdana"/>
          <w:color w:val="000000"/>
          <w:shd w:val="clear" w:color="auto" w:fill="FFFFFF"/>
        </w:rPr>
        <w:t>-</w:t>
      </w:r>
      <w:r w:rsidRPr="00942F5C">
        <w:rPr>
          <w:rFonts w:ascii="Verdana" w:hAnsi="Verdana" w:hint="eastAsia"/>
          <w:color w:val="000000"/>
          <w:shd w:val="clear" w:color="auto" w:fill="FFFFFF"/>
        </w:rPr>
        <w:t>організаційних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між</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засновниками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передують</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моменту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саме</w:t>
      </w:r>
      <w:r w:rsidRPr="00942F5C">
        <w:rPr>
          <w:rFonts w:ascii="Verdana" w:hAnsi="Verdana"/>
          <w:color w:val="000000"/>
          <w:shd w:val="clear" w:color="auto" w:fill="FFFFFF"/>
        </w:rPr>
        <w:t xml:space="preserve">: (1) </w:t>
      </w:r>
      <w:r w:rsidRPr="00942F5C">
        <w:rPr>
          <w:rFonts w:ascii="Verdana" w:hAnsi="Verdana" w:hint="eastAsia"/>
          <w:color w:val="000000"/>
          <w:shd w:val="clear" w:color="auto" w:fill="FFFFFF"/>
        </w:rPr>
        <w:t>факту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державної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реєстрації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суб’єкта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Єдиному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державному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реєстрі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осіб</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фізичних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осіб</w:t>
      </w:r>
      <w:r w:rsidRPr="00942F5C">
        <w:rPr>
          <w:rFonts w:ascii="Verdana" w:hAnsi="Verdana"/>
          <w:color w:val="000000"/>
          <w:shd w:val="clear" w:color="auto" w:fill="FFFFFF"/>
        </w:rPr>
        <w:t>-</w:t>
      </w:r>
      <w:r w:rsidRPr="00942F5C">
        <w:rPr>
          <w:rFonts w:ascii="Verdana" w:hAnsi="Verdana" w:hint="eastAsia"/>
          <w:color w:val="000000"/>
          <w:shd w:val="clear" w:color="auto" w:fill="FFFFFF"/>
        </w:rPr>
        <w:t>підприємців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ЄДР</w:t>
      </w:r>
      <w:r w:rsidRPr="00942F5C">
        <w:rPr>
          <w:rFonts w:ascii="Verdana" w:hAnsi="Verdana"/>
          <w:color w:val="000000"/>
          <w:shd w:val="clear" w:color="auto" w:fill="FFFFFF"/>
        </w:rPr>
        <w:t xml:space="preserve">); (2) </w:t>
      </w:r>
      <w:r w:rsidRPr="00942F5C">
        <w:rPr>
          <w:rFonts w:ascii="Verdana" w:hAnsi="Verdana" w:hint="eastAsia"/>
          <w:color w:val="000000"/>
          <w:shd w:val="clear" w:color="auto" w:fill="FFFFFF"/>
        </w:rPr>
        <w:t>факту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виконання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засновниками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партнерського</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союзного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формування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капіталу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порядку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встановленому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законодавством</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поділ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основні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вторинні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основними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запропоновано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розуміти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заснування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суб’єкта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принаймні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часткове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виконання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засновниками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партнерського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формування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статутного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капіталу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вторинними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пропонується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розуміти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набуття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самої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процесі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її</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11</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діяльності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договору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купівлі</w:t>
      </w:r>
      <w:r w:rsidRPr="00942F5C">
        <w:rPr>
          <w:rFonts w:ascii="Verdana" w:hAnsi="Verdana"/>
          <w:color w:val="000000"/>
          <w:shd w:val="clear" w:color="auto" w:fill="FFFFFF"/>
        </w:rPr>
        <w:t>-</w:t>
      </w:r>
      <w:r w:rsidRPr="00942F5C">
        <w:rPr>
          <w:rFonts w:ascii="Verdana" w:hAnsi="Verdana" w:hint="eastAsia"/>
          <w:color w:val="000000"/>
          <w:shd w:val="clear" w:color="auto" w:fill="FFFFFF"/>
        </w:rPr>
        <w:t>продажу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дарування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міни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тощо</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визначення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переліку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зв’язку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чим</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виділено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групи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w:t>
      </w:r>
      <w:r w:rsidRPr="00942F5C">
        <w:rPr>
          <w:rFonts w:ascii="Verdana" w:hAnsi="Verdana"/>
          <w:color w:val="000000"/>
          <w:shd w:val="clear" w:color="auto" w:fill="FFFFFF"/>
        </w:rPr>
        <w:t>: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пов’язані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припиненням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зв’язку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корпорацією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відчуження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частки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капіталі</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вихід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учасника</w:t>
      </w:r>
      <w:r w:rsidRPr="00942F5C">
        <w:rPr>
          <w:rFonts w:ascii="Verdana" w:hAnsi="Verdana"/>
          <w:color w:val="000000"/>
          <w:shd w:val="clear" w:color="auto" w:fill="FFFFFF"/>
        </w:rPr>
        <w:t>); (</w:t>
      </w:r>
      <w:r w:rsidRPr="00942F5C">
        <w:rPr>
          <w:rFonts w:ascii="Verdana" w:hAnsi="Verdana" w:hint="eastAsia"/>
          <w:color w:val="000000"/>
          <w:shd w:val="clear" w:color="auto" w:fill="FFFFFF"/>
        </w:rPr>
        <w:t>б</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пов’язані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ліквідацією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або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реорганізацією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ТДВ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класифікацію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зв’язку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класифіковано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критеріями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організаційно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формою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обов’язковістю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рівнем</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законодавчої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урегульованості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факультативні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сферою</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господарської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компетенції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типові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особливі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специфікою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елементів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майнові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організаційні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суб’єктним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складом</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обов’язки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учасників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власне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самої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органів</w:t>
      </w:r>
      <w:r w:rsidRPr="00942F5C">
        <w:rPr>
          <w:rFonts w:ascii="Verdana" w:hAnsi="Verdana"/>
          <w:color w:val="000000"/>
          <w:shd w:val="clear" w:color="auto" w:fill="FFFFFF"/>
        </w:rPr>
        <w:t>/</w:t>
      </w:r>
      <w:r w:rsidRPr="00942F5C">
        <w:rPr>
          <w:rFonts w:ascii="Verdana" w:hAnsi="Verdana" w:hint="eastAsia"/>
          <w:color w:val="000000"/>
          <w:shd w:val="clear" w:color="auto" w:fill="FFFFFF"/>
        </w:rPr>
        <w:t>посадових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осіб</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Дістали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подальшого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розвитку</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положення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посадові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визнаватися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учасниками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нести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відповідальність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зазначених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відносинах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невиконання</w:t>
      </w:r>
      <w:r w:rsidRPr="00942F5C">
        <w:rPr>
          <w:rFonts w:ascii="Verdana" w:hAnsi="Verdana"/>
          <w:color w:val="000000"/>
          <w:shd w:val="clear" w:color="auto" w:fill="FFFFFF"/>
        </w:rPr>
        <w:t>/</w:t>
      </w:r>
      <w:r w:rsidRPr="00942F5C">
        <w:rPr>
          <w:rFonts w:ascii="Verdana" w:hAnsi="Verdana" w:hint="eastAsia"/>
          <w:color w:val="000000"/>
          <w:shd w:val="clear" w:color="auto" w:fill="FFFFFF"/>
        </w:rPr>
        <w:t>неналежне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виконання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своїх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доктринальна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позиція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віднесення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господарсько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зокрема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огляду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урегульованість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комплексом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методів</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диспозитивного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імперативного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характеру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притаманно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саме</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господарському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праву</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положення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забезпечення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отримання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прибутку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діяльності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дивідендів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зокрема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частині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обов’язковості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прийняття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рішення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загальними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зборами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невиплати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дивідендів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положення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реалізації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незгоду”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зокрема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обґрунтовується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ціною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викупу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реалізації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зазначеного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необхідно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вважати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ринкову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вартість</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12</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положення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моменту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разі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виходу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учасника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моментом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слід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вважати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спливу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тримісячного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або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іншого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встановленого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статутом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w:t>
      </w:r>
      <w:r w:rsidRPr="00942F5C">
        <w:rPr>
          <w:rFonts w:ascii="Verdana" w:hAnsi="Verdana"/>
          <w:color w:val="000000"/>
          <w:shd w:val="clear" w:color="auto" w:fill="FFFFFF"/>
        </w:rPr>
        <w:t>/</w:t>
      </w:r>
      <w:r w:rsidRPr="00942F5C">
        <w:rPr>
          <w:rFonts w:ascii="Verdana" w:hAnsi="Verdana" w:hint="eastAsia"/>
          <w:color w:val="000000"/>
          <w:shd w:val="clear" w:color="auto" w:fill="FFFFFF"/>
        </w:rPr>
        <w:t>ТДВ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строку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після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повідомлення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товариства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учасником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власного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виходу</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проекті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внесення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змін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деяких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законодавчих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актів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щодо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оптимізації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врегулювання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Україні”</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Додаток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дисертантом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запропоновано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внесення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ряду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змін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чинного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належного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врегулювання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Україні</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Методологічною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основою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є</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сукупність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теоретикометодологічних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засобів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осягнення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суспільних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явищ</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процесів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зумовлена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метою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особливостями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досліджуваної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проблематики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загальні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принципи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наукового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пізнання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підходи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традиційно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відносяться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методологічного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апарату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гуманітарних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наслідок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методологічної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основи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увійшли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зокрема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діалектичний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формальнологічний</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методи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компаративістики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системного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аналізу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правового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моделювання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міжгалузевий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деякі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інші</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допомогою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діалектичного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особливості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природи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аспекті</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Формальнологічний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сприяв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регулювання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аспекті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обґрунтуванню</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напрямків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подальшого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урегулювання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компаративістики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порівняльно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використовувався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порівняльної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характеристики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виникнення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припинення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зарубіжних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країнах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Застосування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системного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аналізу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дозволило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об’єктивно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розглянути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специфічні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елементи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виокремити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регулювання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напрацювати</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шляхи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їх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вирішення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моделювання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міжгалузевий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метод</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юридичних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застосовувалися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розробки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проектів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змін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відповідних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нормативно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правових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актів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визначень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понять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тощо</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13</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Практичне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значення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отриманих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результатів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результатами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сформульовано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ряд</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висновків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визначають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напрямки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вирішення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теоретичних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практичних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пов’язаних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правовим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регулюванням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Одержані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результати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можуть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бути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використані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подальших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теоретичних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природи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обов’язків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так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доопрацюванні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удосконаленні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чинного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господарського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практиці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правозастосування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товариств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об’єднань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капіталів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навчальному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процесі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викладанні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спецкурсу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“Корпоративне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окремого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модулю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навчальних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комплексів</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“Акціонерне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підготовці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навчальних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посібників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підручників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методичних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рекомендацій</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Публікації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Основні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результати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викладені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таких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публікаціях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числі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виданнях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іноземних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держав</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1.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статус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акционерных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соглашений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законодательству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Украины</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Российский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юридический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журнал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5.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2013.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117-124.</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2.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Підстави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набуття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момент</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виникнення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правовідносин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Вісник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94/2012.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83-86.</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3.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реалізації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отримання</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дивідендів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Вісник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КНУ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97/2013.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99-103.</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4.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Проблеми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реалізації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акціонерами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незгоду”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законодавством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Підприємництво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8.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2013.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89-94.</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5.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Акционерные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соглашения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корпоративном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Украины</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Закон</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жизнь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Международный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научно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практический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правовой</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журнал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8/1 (260).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2013.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w:t>
      </w:r>
      <w:r w:rsidRPr="00942F5C">
        <w:rPr>
          <w:rFonts w:ascii="Verdana" w:hAnsi="Verdana"/>
          <w:color w:val="000000"/>
          <w:shd w:val="clear" w:color="auto" w:fill="FFFFFF"/>
        </w:rPr>
        <w:t>. 81-84.</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14</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6.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Галузева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належність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сутність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корпоративних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відносин</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Сороченко</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Підприємництво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4.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2012. </w:t>
      </w:r>
      <w:r w:rsidRPr="00942F5C">
        <w:rPr>
          <w:rFonts w:ascii="Verdana" w:hAnsi="Verdana" w:hint="eastAsi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w:t>
      </w:r>
      <w:r w:rsidRPr="00942F5C">
        <w:rPr>
          <w:rFonts w:ascii="Verdana" w:hAnsi="Verdana"/>
          <w:color w:val="000000"/>
          <w:shd w:val="clear" w:color="auto" w:fill="FFFFFF"/>
        </w:rPr>
        <w:t>. 54-58.</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Апробація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результатів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Положення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висновки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обговорювались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були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схвалені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засіданнях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кафедри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юридичного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факультету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також</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Круглому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столі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“Діалектика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публічних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приватних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інтересів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державному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регулюванні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економіки”</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w:t>
      </w:r>
      <w:r w:rsidRPr="00942F5C">
        <w:rPr>
          <w:rFonts w:ascii="Verdana" w:hAnsi="Verdana" w:hint="eastAsia"/>
          <w:color w:val="000000"/>
          <w:shd w:val="clear" w:color="auto" w:fill="FFFFFF"/>
        </w:rPr>
        <w:t>присвячується</w:t>
      </w:r>
      <w:r w:rsidRPr="00942F5C">
        <w:rPr>
          <w:rFonts w:ascii="Verdana" w:hAnsi="Verdana"/>
          <w:color w:val="000000"/>
          <w:shd w:val="clear" w:color="auto" w:fill="FFFFFF"/>
        </w:rPr>
        <w:t xml:space="preserve"> 40-</w:t>
      </w:r>
      <w:r w:rsidRPr="00942F5C">
        <w:rPr>
          <w:rFonts w:ascii="Verdana" w:hAnsi="Verdana" w:hint="eastAsia"/>
          <w:color w:val="000000"/>
          <w:shd w:val="clear" w:color="auto" w:fill="FFFFFF"/>
        </w:rPr>
        <w:t>річчю</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кафедри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господарського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факультету</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Київ</w:t>
      </w:r>
      <w:r w:rsidRPr="00942F5C">
        <w:rPr>
          <w:rFonts w:ascii="Verdana" w:hAnsi="Verdana"/>
          <w:color w:val="000000"/>
          <w:shd w:val="clear" w:color="auto" w:fill="FFFFFF"/>
        </w:rPr>
        <w:t xml:space="preserve">, 8 </w:t>
      </w:r>
      <w:r w:rsidRPr="00942F5C">
        <w:rPr>
          <w:rFonts w:ascii="Verdana" w:hAnsi="Verdana" w:hint="eastAsia"/>
          <w:color w:val="000000"/>
          <w:shd w:val="clear" w:color="auto" w:fill="FFFFFF"/>
        </w:rPr>
        <w:t>листопада</w:t>
      </w:r>
      <w:r w:rsidRPr="00942F5C">
        <w:rPr>
          <w:rFonts w:ascii="Verdana" w:hAnsi="Verdana"/>
          <w:color w:val="000000"/>
          <w:shd w:val="clear" w:color="auto" w:fill="FFFFFF"/>
        </w:rPr>
        <w:t xml:space="preserve"> 2013 </w:t>
      </w:r>
      <w:r w:rsidRPr="00942F5C">
        <w:rPr>
          <w:rFonts w:ascii="Verdana" w:hAnsi="Verdana" w:hint="eastAsia"/>
          <w:color w:val="000000"/>
          <w:shd w:val="clear" w:color="auto" w:fill="FFFFFF"/>
        </w:rPr>
        <w:t>року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Програмі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Всеукраїнської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науково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практичної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конференції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студентів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магістрів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аспірантів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докторантів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молодих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вчених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“Актуальні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питання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державотворення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факультет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Київ</w:t>
      </w:r>
      <w:r w:rsidRPr="00942F5C">
        <w:rPr>
          <w:rFonts w:ascii="Verdana" w:hAnsi="Verdana"/>
          <w:color w:val="000000"/>
          <w:shd w:val="clear" w:color="auto" w:fill="FFFFFF"/>
        </w:rPr>
        <w:t xml:space="preserve">, 24 </w:t>
      </w:r>
      <w:r w:rsidRPr="00942F5C">
        <w:rPr>
          <w:rFonts w:ascii="Verdana" w:hAnsi="Verdana" w:hint="eastAsia"/>
          <w:color w:val="000000"/>
          <w:shd w:val="clear" w:color="auto" w:fill="FFFFFF"/>
        </w:rPr>
        <w:t>квітня</w:t>
      </w:r>
      <w:r w:rsidRPr="00942F5C">
        <w:rPr>
          <w:rFonts w:ascii="Verdana" w:hAnsi="Verdana"/>
          <w:color w:val="000000"/>
          <w:shd w:val="clear" w:color="auto" w:fill="FFFFFF"/>
        </w:rPr>
        <w:t xml:space="preserve"> 2013 </w:t>
      </w:r>
      <w:r w:rsidRPr="00942F5C">
        <w:rPr>
          <w:rFonts w:ascii="Verdana" w:hAnsi="Verdana" w:hint="eastAsia"/>
          <w:color w:val="000000"/>
          <w:shd w:val="clear" w:color="auto" w:fill="FFFFFF"/>
        </w:rPr>
        <w:t>року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Международной</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научно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практической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конференции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“Развитие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юридической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современном</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обществе”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Москва</w:t>
      </w:r>
      <w:r w:rsidRPr="00942F5C">
        <w:rPr>
          <w:rFonts w:ascii="Verdana" w:hAnsi="Verdana"/>
          <w:color w:val="000000"/>
          <w:shd w:val="clear" w:color="auto" w:fill="FFFFFF"/>
        </w:rPr>
        <w:t xml:space="preserve">, 23 </w:t>
      </w:r>
      <w:r w:rsidRPr="00942F5C">
        <w:rPr>
          <w:rFonts w:ascii="Verdana" w:hAnsi="Verdana" w:hint="eastAsia"/>
          <w:color w:val="000000"/>
          <w:shd w:val="clear" w:color="auto" w:fill="FFFFFF"/>
        </w:rPr>
        <w:t>февраля</w:t>
      </w:r>
      <w:r w:rsidRPr="00942F5C">
        <w:rPr>
          <w:rFonts w:ascii="Verdana" w:hAnsi="Verdana"/>
          <w:color w:val="000000"/>
          <w:shd w:val="clear" w:color="auto" w:fill="FFFFFF"/>
        </w:rPr>
        <w:t xml:space="preserve"> 2013 </w:t>
      </w:r>
      <w:r w:rsidRPr="00942F5C">
        <w:rPr>
          <w:rFonts w:ascii="Verdana" w:hAnsi="Verdana" w:hint="eastAsia"/>
          <w:color w:val="000000"/>
          <w:shd w:val="clear" w:color="auto" w:fill="FFFFFF"/>
        </w:rPr>
        <w:t>года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ІІІ</w:t>
      </w:r>
      <w:r w:rsidRPr="00942F5C">
        <w:rPr>
          <w:rFonts w:ascii="Verdana" w:hAnsi="Verdana"/>
          <w:color w:val="000000"/>
          <w:shd w:val="clear" w:color="auto" w:fill="FFFFFF"/>
        </w:rPr>
        <w:t>-</w:t>
      </w:r>
      <w:r w:rsidRPr="00942F5C">
        <w:rPr>
          <w:rFonts w:ascii="Verdana" w:hAnsi="Verdana" w:hint="eastAsia"/>
          <w:color w:val="000000"/>
          <w:shd w:val="clear" w:color="auto" w:fill="FFFFFF"/>
        </w:rPr>
        <w:t>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Международной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научнопрактической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конференции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для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студентов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аспирантов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молодых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ученых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“Международное</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право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законодательство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Российской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Федерации”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Москва</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15-16 </w:t>
      </w:r>
      <w:r w:rsidRPr="00942F5C">
        <w:rPr>
          <w:rFonts w:ascii="Verdana" w:hAnsi="Verdana" w:hint="eastAsia"/>
          <w:color w:val="000000"/>
          <w:shd w:val="clear" w:color="auto" w:fill="FFFFFF"/>
        </w:rPr>
        <w:t>июня</w:t>
      </w:r>
      <w:r w:rsidRPr="00942F5C">
        <w:rPr>
          <w:rFonts w:ascii="Verdana" w:hAnsi="Verdana"/>
          <w:color w:val="000000"/>
          <w:shd w:val="clear" w:color="auto" w:fill="FFFFFF"/>
        </w:rPr>
        <w:t xml:space="preserve"> 2012 </w:t>
      </w:r>
      <w:r w:rsidRPr="00942F5C">
        <w:rPr>
          <w:rFonts w:ascii="Verdana" w:hAnsi="Verdana" w:hint="eastAsia"/>
          <w:color w:val="000000"/>
          <w:shd w:val="clear" w:color="auto" w:fill="FFFFFF"/>
        </w:rPr>
        <w:t>года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Програмі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Міжнародної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практичної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конференції</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“Актуальні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питання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державотворення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КНУ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ім</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Шевченко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юридичний</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факультет</w:t>
      </w:r>
      <w:r w:rsidRPr="00942F5C">
        <w:rPr>
          <w:rFonts w:ascii="Verdana" w:hAnsi="Verdana"/>
          <w:color w:val="000000"/>
          <w:shd w:val="clear" w:color="auto" w:fill="FFFFFF"/>
        </w:rPr>
        <w:t xml:space="preserve">). - </w:t>
      </w:r>
      <w:r w:rsidRPr="00942F5C">
        <w:rPr>
          <w:rFonts w:ascii="Verdana" w:hAnsi="Verdana" w:hint="eastAsia"/>
          <w:color w:val="000000"/>
          <w:shd w:val="clear" w:color="auto" w:fill="FFFFFF"/>
        </w:rPr>
        <w:t>Київ</w:t>
      </w:r>
      <w:r w:rsidRPr="00942F5C">
        <w:rPr>
          <w:rFonts w:ascii="Verdana" w:hAnsi="Verdana"/>
          <w:color w:val="000000"/>
          <w:shd w:val="clear" w:color="auto" w:fill="FFFFFF"/>
        </w:rPr>
        <w:t xml:space="preserve">, 30 </w:t>
      </w:r>
      <w:r w:rsidRPr="00942F5C">
        <w:rPr>
          <w:rFonts w:ascii="Verdana" w:hAnsi="Verdana" w:hint="eastAsia"/>
          <w:color w:val="000000"/>
          <w:shd w:val="clear" w:color="auto" w:fill="FFFFFF"/>
        </w:rPr>
        <w:t>березня</w:t>
      </w:r>
      <w:r w:rsidRPr="00942F5C">
        <w:rPr>
          <w:rFonts w:ascii="Verdana" w:hAnsi="Verdana"/>
          <w:color w:val="000000"/>
          <w:shd w:val="clear" w:color="auto" w:fill="FFFFFF"/>
        </w:rPr>
        <w:t xml:space="preserve"> 2012 </w:t>
      </w:r>
      <w:r w:rsidRPr="00942F5C">
        <w:rPr>
          <w:rFonts w:ascii="Verdana" w:hAnsi="Verdana" w:hint="eastAsia"/>
          <w:color w:val="000000"/>
          <w:shd w:val="clear" w:color="auto" w:fill="FFFFFF"/>
        </w:rPr>
        <w:t>року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Міжнародній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наково</w:t>
      </w:r>
      <w:r w:rsidRPr="00942F5C">
        <w:rPr>
          <w:rFonts w:ascii="Verdana" w:hAnsi="Verdana"/>
          <w:color w:val="000000"/>
          <w:shd w:val="clear" w:color="auto" w:fill="FFFFFF"/>
        </w:rPr>
        <w:t>-</w:t>
      </w:r>
      <w:r w:rsidRPr="00942F5C">
        <w:rPr>
          <w:rFonts w:ascii="Verdana" w:hAnsi="Verdana" w:hint="eastAsia"/>
          <w:color w:val="000000"/>
          <w:shd w:val="clear" w:color="auto" w:fill="FFFFFF"/>
        </w:rPr>
        <w:t>практичній</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конференції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“Сучасні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наукові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представників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юридичної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науки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прогрес</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законодавства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України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майбутнього”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Дніпропетровськ</w:t>
      </w:r>
      <w:r w:rsidRPr="00942F5C">
        <w:rPr>
          <w:rFonts w:ascii="Verdana" w:hAnsi="Verdana"/>
          <w:color w:val="000000"/>
          <w:shd w:val="clear" w:color="auto" w:fill="FFFFFF"/>
        </w:rPr>
        <w:t xml:space="preserve">, 24 </w:t>
      </w:r>
      <w:r w:rsidRPr="00942F5C">
        <w:rPr>
          <w:rFonts w:ascii="Verdana" w:hAnsi="Verdana" w:hint="eastAsia"/>
          <w:color w:val="000000"/>
          <w:shd w:val="clear" w:color="auto" w:fill="FFFFFF"/>
        </w:rPr>
        <w:t>лютого</w:t>
      </w:r>
    </w:p>
    <w:p w:rsidR="00942F5C" w:rsidRPr="00942F5C" w:rsidRDefault="00942F5C" w:rsidP="00942F5C">
      <w:pPr>
        <w:rPr>
          <w:rFonts w:ascii="Verdana" w:hAnsi="Verdana"/>
          <w:color w:val="000000"/>
          <w:shd w:val="clear" w:color="auto" w:fill="FFFFFF"/>
        </w:rPr>
      </w:pPr>
      <w:r w:rsidRPr="00942F5C">
        <w:rPr>
          <w:rFonts w:ascii="Verdana" w:hAnsi="Verdana"/>
          <w:color w:val="000000"/>
          <w:shd w:val="clear" w:color="auto" w:fill="FFFFFF"/>
        </w:rPr>
        <w:t xml:space="preserve">2013 </w:t>
      </w:r>
      <w:r w:rsidRPr="00942F5C">
        <w:rPr>
          <w:rFonts w:ascii="Verdana" w:hAnsi="Verdana" w:hint="eastAsia"/>
          <w:color w:val="000000"/>
          <w:shd w:val="clear" w:color="auto" w:fill="FFFFFF"/>
        </w:rPr>
        <w:t>року</w:t>
      </w:r>
      <w:r w:rsidRPr="00942F5C">
        <w:rPr>
          <w:rFonts w:ascii="Verdana" w:hAnsi="Verdana"/>
          <w:color w:val="000000"/>
          <w:shd w:val="clear" w:color="auto" w:fill="FFFFFF"/>
        </w:rPr>
        <w:t>.</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Структура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Робота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складається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із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переліку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скорочень</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уживаних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термінів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вступу</w:t>
      </w:r>
      <w:r w:rsidRPr="00942F5C">
        <w:rPr>
          <w:rFonts w:ascii="Verdana" w:hAnsi="Verdana"/>
          <w:color w:val="000000"/>
          <w:shd w:val="clear" w:color="auto" w:fill="FFFFFF"/>
        </w:rPr>
        <w:t xml:space="preserve">, 2 </w:t>
      </w:r>
      <w:r w:rsidRPr="00942F5C">
        <w:rPr>
          <w:rFonts w:ascii="Verdana" w:hAnsi="Verdana" w:hint="eastAsia"/>
          <w:color w:val="000000"/>
          <w:shd w:val="clear" w:color="auto" w:fill="FFFFFF"/>
        </w:rPr>
        <w:t>розділів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які</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охоплюють</w:t>
      </w:r>
      <w:r w:rsidRPr="00942F5C">
        <w:rPr>
          <w:rFonts w:ascii="Verdana" w:hAnsi="Verdana"/>
          <w:color w:val="000000"/>
          <w:shd w:val="clear" w:color="auto" w:fill="FFFFFF"/>
        </w:rPr>
        <w:t xml:space="preserve"> 7 </w:t>
      </w:r>
      <w:r w:rsidRPr="00942F5C">
        <w:rPr>
          <w:rFonts w:ascii="Verdana" w:hAnsi="Verdana" w:hint="eastAsia"/>
          <w:color w:val="000000"/>
          <w:shd w:val="clear" w:color="auto" w:fill="FFFFFF"/>
        </w:rPr>
        <w:t>підрозділів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висновків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кожного</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розділу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висновків</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дисертаційного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дослідження</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Додатку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та</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списку</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використаних</w:t>
      </w:r>
    </w:p>
    <w:p w:rsidR="00942F5C" w:rsidRPr="00942F5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джерел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Повний</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обсяг</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дисертації</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становить</w:t>
      </w:r>
      <w:r w:rsidRPr="00942F5C">
        <w:rPr>
          <w:rFonts w:ascii="Verdana" w:hAnsi="Verdana"/>
          <w:color w:val="000000"/>
          <w:shd w:val="clear" w:color="auto" w:fill="FFFFFF"/>
        </w:rPr>
        <w:t xml:space="preserve"> 204 </w:t>
      </w:r>
      <w:r w:rsidRPr="00942F5C">
        <w:rPr>
          <w:rFonts w:ascii="Verdana" w:hAnsi="Verdana" w:hint="eastAsia"/>
          <w:color w:val="000000"/>
          <w:shd w:val="clear" w:color="auto" w:fill="FFFFFF"/>
        </w:rPr>
        <w:t>сторінки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них</w:t>
      </w:r>
      <w:r w:rsidRPr="00942F5C">
        <w:rPr>
          <w:rFonts w:ascii="Verdana" w:hAnsi="Verdana"/>
          <w:color w:val="000000"/>
          <w:shd w:val="clear" w:color="auto" w:fill="FFFFFF"/>
        </w:rPr>
        <w:t xml:space="preserve"> 23 </w:t>
      </w:r>
      <w:r w:rsidRPr="00942F5C">
        <w:rPr>
          <w:rFonts w:ascii="Verdana" w:hAnsi="Verdana" w:hint="eastAsia"/>
          <w:color w:val="000000"/>
          <w:shd w:val="clear" w:color="auto" w:fill="FFFFFF"/>
        </w:rPr>
        <w:t>сторінки</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займає</w:t>
      </w:r>
    </w:p>
    <w:p w:rsidR="000D7B2C" w:rsidRDefault="00942F5C" w:rsidP="00942F5C">
      <w:pPr>
        <w:rPr>
          <w:rFonts w:ascii="Verdana" w:hAnsi="Verdana"/>
          <w:color w:val="000000"/>
          <w:shd w:val="clear" w:color="auto" w:fill="FFFFFF"/>
        </w:rPr>
      </w:pPr>
      <w:r w:rsidRPr="00942F5C">
        <w:rPr>
          <w:rFonts w:ascii="Verdana" w:hAnsi="Verdana" w:hint="eastAsia"/>
          <w:color w:val="000000"/>
          <w:shd w:val="clear" w:color="auto" w:fill="FFFFFF"/>
        </w:rPr>
        <w:t>список</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використаних</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джерел</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що</w:t>
      </w:r>
      <w:r w:rsidRPr="00942F5C">
        <w:rPr>
          <w:rFonts w:ascii="Verdana" w:hAnsi="Verdana"/>
          <w:color w:val="000000"/>
          <w:shd w:val="clear" w:color="auto" w:fill="FFFFFF"/>
        </w:rPr>
        <w:t xml:space="preserve"> </w:t>
      </w:r>
      <w:r w:rsidRPr="00942F5C">
        <w:rPr>
          <w:rFonts w:ascii="Verdana" w:hAnsi="Verdana" w:hint="eastAsia"/>
          <w:color w:val="000000"/>
          <w:shd w:val="clear" w:color="auto" w:fill="FFFFFF"/>
        </w:rPr>
        <w:t>містить</w:t>
      </w:r>
      <w:r w:rsidRPr="00942F5C">
        <w:rPr>
          <w:rFonts w:ascii="Verdana" w:hAnsi="Verdana"/>
          <w:color w:val="000000"/>
          <w:shd w:val="clear" w:color="auto" w:fill="FFFFFF"/>
        </w:rPr>
        <w:t xml:space="preserve"> 263 </w:t>
      </w:r>
      <w:r w:rsidRPr="00942F5C">
        <w:rPr>
          <w:rFonts w:ascii="Verdana" w:hAnsi="Verdana" w:hint="eastAsia"/>
          <w:color w:val="000000"/>
          <w:shd w:val="clear" w:color="auto" w:fill="FFFFFF"/>
        </w:rPr>
        <w:t>найменування</w:t>
      </w:r>
      <w:r w:rsidRPr="00942F5C">
        <w:rPr>
          <w:rFonts w:ascii="Verdana" w:hAnsi="Verdana"/>
          <w:color w:val="000000"/>
          <w:shd w:val="clear" w:color="auto" w:fill="FFFFFF"/>
        </w:rPr>
        <w:t>.</w:t>
      </w:r>
    </w:p>
    <w:p w:rsidR="00942F5C" w:rsidRDefault="00942F5C" w:rsidP="00942F5C">
      <w:pPr>
        <w:rPr>
          <w:rFonts w:ascii="Verdana" w:hAnsi="Verdana"/>
          <w:color w:val="000000"/>
          <w:shd w:val="clear" w:color="auto" w:fill="FFFFFF"/>
        </w:rPr>
      </w:pPr>
    </w:p>
    <w:p w:rsidR="00942F5C" w:rsidRDefault="00942F5C" w:rsidP="00942F5C">
      <w:pPr>
        <w:rPr>
          <w:rFonts w:ascii="Verdana" w:hAnsi="Verdana"/>
          <w:color w:val="000000"/>
          <w:shd w:val="clear" w:color="auto" w:fill="FFFFFF"/>
        </w:rPr>
      </w:pPr>
    </w:p>
    <w:p w:rsidR="00942F5C" w:rsidRDefault="00942F5C" w:rsidP="00942F5C">
      <w:pPr>
        <w:rPr>
          <w:rFonts w:ascii="Verdana" w:hAnsi="Verdana"/>
          <w:color w:val="000000"/>
          <w:shd w:val="clear" w:color="auto" w:fill="FFFFFF"/>
        </w:rPr>
      </w:pPr>
    </w:p>
    <w:p w:rsidR="001A1C98" w:rsidRDefault="001A1C98" w:rsidP="001A1C98">
      <w:r>
        <w:rPr>
          <w:rFonts w:hint="eastAsia"/>
        </w:rPr>
        <w:t>ВИСНОВКИ</w:t>
      </w:r>
      <w:r>
        <w:t></w:t>
      </w:r>
      <w:r>
        <w:rPr>
          <w:rFonts w:hint="eastAsia"/>
        </w:rPr>
        <w:t>ДИСЕРТАЦІЙНОГО</w:t>
      </w:r>
      <w:r>
        <w:t></w:t>
      </w:r>
      <w:r>
        <w:rPr>
          <w:rFonts w:hint="eastAsia"/>
        </w:rPr>
        <w:t>ДОСЛІДЖЕННЯ</w:t>
      </w:r>
    </w:p>
    <w:p w:rsidR="001A1C98" w:rsidRDefault="001A1C98" w:rsidP="001A1C98">
      <w:r>
        <w:rPr>
          <w:rFonts w:hint="eastAsia"/>
        </w:rPr>
        <w:t>У</w:t>
      </w:r>
      <w:r>
        <w:t></w:t>
      </w:r>
      <w:r>
        <w:rPr>
          <w:rFonts w:hint="eastAsia"/>
        </w:rPr>
        <w:t>дисертаційному</w:t>
      </w:r>
      <w:r>
        <w:t></w:t>
      </w:r>
      <w:r>
        <w:rPr>
          <w:rFonts w:hint="eastAsia"/>
        </w:rPr>
        <w:t>дослідженні</w:t>
      </w:r>
      <w:r>
        <w:t></w:t>
      </w:r>
      <w:r>
        <w:rPr>
          <w:rFonts w:hint="eastAsia"/>
        </w:rPr>
        <w:t>на</w:t>
      </w:r>
      <w:r>
        <w:t></w:t>
      </w:r>
      <w:r>
        <w:rPr>
          <w:rFonts w:hint="eastAsia"/>
        </w:rPr>
        <w:t>основі</w:t>
      </w:r>
      <w:r>
        <w:t></w:t>
      </w:r>
      <w:r>
        <w:rPr>
          <w:rFonts w:hint="eastAsia"/>
        </w:rPr>
        <w:t>розгорнутого</w:t>
      </w:r>
      <w:r>
        <w:t></w:t>
      </w:r>
      <w:r>
        <w:rPr>
          <w:rFonts w:hint="eastAsia"/>
        </w:rPr>
        <w:t>аналізу</w:t>
      </w:r>
      <w:r>
        <w:t></w:t>
      </w:r>
      <w:r>
        <w:rPr>
          <w:rFonts w:hint="eastAsia"/>
        </w:rPr>
        <w:t>вихідних</w:t>
      </w:r>
      <w:r>
        <w:t></w:t>
      </w:r>
      <w:r>
        <w:rPr>
          <w:rFonts w:hint="eastAsia"/>
        </w:rPr>
        <w:t>даних</w:t>
      </w:r>
    </w:p>
    <w:p w:rsidR="001A1C98" w:rsidRDefault="001A1C98" w:rsidP="001A1C98">
      <w:r>
        <w:rPr>
          <w:rFonts w:hint="eastAsia"/>
        </w:rPr>
        <w:t>концептуального</w:t>
      </w:r>
      <w:r>
        <w:t></w:t>
      </w:r>
      <w:r>
        <w:rPr>
          <w:rFonts w:hint="eastAsia"/>
        </w:rPr>
        <w:t>науково</w:t>
      </w:r>
      <w:r>
        <w:t></w:t>
      </w:r>
      <w:r>
        <w:rPr>
          <w:rFonts w:hint="eastAsia"/>
        </w:rPr>
        <w:t>теоретичного</w:t>
      </w:r>
      <w:r>
        <w:t></w:t>
      </w:r>
      <w:r>
        <w:rPr>
          <w:rFonts w:hint="eastAsia"/>
        </w:rPr>
        <w:t>характеру</w:t>
      </w:r>
      <w:r>
        <w:t></w:t>
      </w:r>
      <w:r>
        <w:t></w:t>
      </w:r>
      <w:r>
        <w:rPr>
          <w:rFonts w:hint="eastAsia"/>
        </w:rPr>
        <w:t>комплексного</w:t>
      </w:r>
      <w:r>
        <w:t></w:t>
      </w:r>
      <w:r>
        <w:rPr>
          <w:rFonts w:hint="eastAsia"/>
        </w:rPr>
        <w:t>аналізу</w:t>
      </w:r>
    </w:p>
    <w:p w:rsidR="001A1C98" w:rsidRDefault="001A1C98" w:rsidP="001A1C98">
      <w:r>
        <w:rPr>
          <w:rFonts w:hint="eastAsia"/>
        </w:rPr>
        <w:t>теоретичних</w:t>
      </w:r>
      <w:r>
        <w:t></w:t>
      </w:r>
      <w:r>
        <w:rPr>
          <w:rFonts w:hint="eastAsia"/>
        </w:rPr>
        <w:t>проблем</w:t>
      </w:r>
      <w:r>
        <w:t></w:t>
      </w:r>
      <w:r>
        <w:rPr>
          <w:rFonts w:hint="eastAsia"/>
        </w:rPr>
        <w:t>правового</w:t>
      </w:r>
      <w:r>
        <w:t></w:t>
      </w:r>
      <w:r>
        <w:rPr>
          <w:rFonts w:hint="eastAsia"/>
        </w:rPr>
        <w:t>регулювання</w:t>
      </w:r>
      <w:r>
        <w:t></w:t>
      </w:r>
      <w:r>
        <w:rPr>
          <w:rFonts w:hint="eastAsia"/>
        </w:rPr>
        <w:t>корпоративних</w:t>
      </w:r>
      <w:r>
        <w:t></w:t>
      </w:r>
      <w:r>
        <w:rPr>
          <w:rFonts w:hint="eastAsia"/>
        </w:rPr>
        <w:t>прав</w:t>
      </w:r>
      <w:r>
        <w:t></w:t>
      </w:r>
      <w:r>
        <w:rPr>
          <w:rFonts w:hint="eastAsia"/>
        </w:rPr>
        <w:t>і</w:t>
      </w:r>
      <w:r>
        <w:t></w:t>
      </w:r>
      <w:r>
        <w:rPr>
          <w:rFonts w:hint="eastAsia"/>
        </w:rPr>
        <w:t>обов’язків</w:t>
      </w:r>
      <w:r>
        <w:t></w:t>
      </w:r>
      <w:r>
        <w:rPr>
          <w:rFonts w:hint="eastAsia"/>
        </w:rPr>
        <w:t>у</w:t>
      </w:r>
    </w:p>
    <w:p w:rsidR="001A1C98" w:rsidRDefault="001A1C98" w:rsidP="001A1C98">
      <w:r>
        <w:rPr>
          <w:rFonts w:hint="eastAsia"/>
        </w:rPr>
        <w:t>господарсько</w:t>
      </w:r>
      <w:r>
        <w:t></w:t>
      </w:r>
      <w:r>
        <w:rPr>
          <w:rFonts w:hint="eastAsia"/>
        </w:rPr>
        <w:t>правовому</w:t>
      </w:r>
      <w:r>
        <w:t></w:t>
      </w:r>
      <w:r>
        <w:rPr>
          <w:rFonts w:hint="eastAsia"/>
        </w:rPr>
        <w:t>аспекті</w:t>
      </w:r>
      <w:r>
        <w:t></w:t>
      </w:r>
      <w:r>
        <w:rPr>
          <w:rFonts w:hint="eastAsia"/>
        </w:rPr>
        <w:t>з</w:t>
      </w:r>
      <w:r>
        <w:t></w:t>
      </w:r>
      <w:r>
        <w:rPr>
          <w:rFonts w:hint="eastAsia"/>
        </w:rPr>
        <w:t>метою</w:t>
      </w:r>
      <w:r>
        <w:t></w:t>
      </w:r>
      <w:r>
        <w:rPr>
          <w:rFonts w:hint="eastAsia"/>
        </w:rPr>
        <w:t>реалізації</w:t>
      </w:r>
      <w:r>
        <w:t></w:t>
      </w:r>
      <w:r>
        <w:rPr>
          <w:rFonts w:hint="eastAsia"/>
        </w:rPr>
        <w:t>наукових</w:t>
      </w:r>
      <w:r>
        <w:t></w:t>
      </w:r>
      <w:r>
        <w:rPr>
          <w:rFonts w:hint="eastAsia"/>
        </w:rPr>
        <w:t>завдань</w:t>
      </w:r>
      <w:r>
        <w:t></w:t>
      </w:r>
      <w:r>
        <w:rPr>
          <w:rFonts w:hint="eastAsia"/>
        </w:rPr>
        <w:t>здійснено</w:t>
      </w:r>
    </w:p>
    <w:p w:rsidR="001A1C98" w:rsidRDefault="001A1C98" w:rsidP="001A1C98">
      <w:r>
        <w:rPr>
          <w:rFonts w:hint="eastAsia"/>
        </w:rPr>
        <w:t>узагальнення</w:t>
      </w:r>
      <w:r>
        <w:t></w:t>
      </w:r>
      <w:r>
        <w:rPr>
          <w:rFonts w:hint="eastAsia"/>
        </w:rPr>
        <w:t>основних</w:t>
      </w:r>
      <w:r>
        <w:t></w:t>
      </w:r>
      <w:r>
        <w:rPr>
          <w:rFonts w:hint="eastAsia"/>
        </w:rPr>
        <w:t>теоретичних</w:t>
      </w:r>
      <w:r>
        <w:t></w:t>
      </w:r>
      <w:r>
        <w:rPr>
          <w:rFonts w:hint="eastAsia"/>
        </w:rPr>
        <w:t>положень</w:t>
      </w:r>
      <w:r>
        <w:t></w:t>
      </w:r>
      <w:r>
        <w:t></w:t>
      </w:r>
      <w:r>
        <w:rPr>
          <w:rFonts w:hint="eastAsia"/>
        </w:rPr>
        <w:t>найбільш</w:t>
      </w:r>
      <w:r>
        <w:t></w:t>
      </w:r>
      <w:r>
        <w:rPr>
          <w:rFonts w:hint="eastAsia"/>
        </w:rPr>
        <w:t>важливих</w:t>
      </w:r>
      <w:r>
        <w:t></w:t>
      </w:r>
      <w:r>
        <w:rPr>
          <w:rFonts w:hint="eastAsia"/>
        </w:rPr>
        <w:t>теоретичних</w:t>
      </w:r>
    </w:p>
    <w:p w:rsidR="001A1C98" w:rsidRDefault="001A1C98" w:rsidP="001A1C98">
      <w:r>
        <w:rPr>
          <w:rFonts w:hint="eastAsia"/>
        </w:rPr>
        <w:t>результатів</w:t>
      </w:r>
      <w:r>
        <w:t></w:t>
      </w:r>
      <w:r>
        <w:t></w:t>
      </w:r>
      <w:r>
        <w:rPr>
          <w:rFonts w:hint="eastAsia"/>
        </w:rPr>
        <w:t>якими</w:t>
      </w:r>
      <w:r>
        <w:t></w:t>
      </w:r>
      <w:r>
        <w:rPr>
          <w:rFonts w:hint="eastAsia"/>
        </w:rPr>
        <w:t>є</w:t>
      </w:r>
      <w:r>
        <w:t></w:t>
      </w:r>
      <w:r>
        <w:rPr>
          <w:rFonts w:hint="eastAsia"/>
        </w:rPr>
        <w:t>такі</w:t>
      </w:r>
      <w:r>
        <w:t></w:t>
      </w:r>
      <w:r>
        <w:rPr>
          <w:rFonts w:hint="eastAsia"/>
        </w:rPr>
        <w:t>положення</w:t>
      </w:r>
      <w:r>
        <w:t></w:t>
      </w:r>
    </w:p>
    <w:p w:rsidR="001A1C98" w:rsidRDefault="001A1C98" w:rsidP="001A1C98">
      <w:r>
        <w:t></w:t>
      </w:r>
      <w:r>
        <w:t></w:t>
      </w:r>
      <w:r>
        <w:t></w:t>
      </w:r>
      <w:r>
        <w:rPr>
          <w:rFonts w:hint="eastAsia"/>
        </w:rPr>
        <w:t>Корпоративні</w:t>
      </w:r>
      <w:r>
        <w:t></w:t>
      </w:r>
      <w:r>
        <w:rPr>
          <w:rFonts w:hint="eastAsia"/>
        </w:rPr>
        <w:t>правовідносини</w:t>
      </w:r>
      <w:r>
        <w:t></w:t>
      </w:r>
      <w:r>
        <w:rPr>
          <w:rFonts w:hint="eastAsia"/>
        </w:rPr>
        <w:t>–</w:t>
      </w:r>
      <w:r>
        <w:t></w:t>
      </w:r>
      <w:r>
        <w:rPr>
          <w:rFonts w:hint="eastAsia"/>
        </w:rPr>
        <w:t>це</w:t>
      </w:r>
      <w:r>
        <w:t></w:t>
      </w:r>
      <w:r>
        <w:rPr>
          <w:rFonts w:hint="eastAsia"/>
        </w:rPr>
        <w:t>особливі</w:t>
      </w:r>
      <w:r>
        <w:t></w:t>
      </w:r>
      <w:r>
        <w:rPr>
          <w:rFonts w:hint="eastAsia"/>
        </w:rPr>
        <w:t>майново</w:t>
      </w:r>
      <w:r>
        <w:t></w:t>
      </w:r>
      <w:r>
        <w:rPr>
          <w:rFonts w:hint="eastAsia"/>
        </w:rPr>
        <w:t>організаційні</w:t>
      </w:r>
    </w:p>
    <w:p w:rsidR="001A1C98" w:rsidRDefault="001A1C98" w:rsidP="001A1C98">
      <w:r>
        <w:rPr>
          <w:rFonts w:hint="eastAsia"/>
        </w:rPr>
        <w:t>відносини</w:t>
      </w:r>
      <w:r>
        <w:t></w:t>
      </w:r>
      <w:r>
        <w:t></w:t>
      </w:r>
      <w:r>
        <w:rPr>
          <w:rFonts w:hint="eastAsia"/>
        </w:rPr>
        <w:t>що</w:t>
      </w:r>
      <w:r>
        <w:t></w:t>
      </w:r>
      <w:r>
        <w:rPr>
          <w:rFonts w:hint="eastAsia"/>
        </w:rPr>
        <w:t>мають</w:t>
      </w:r>
      <w:r>
        <w:t></w:t>
      </w:r>
      <w:r>
        <w:rPr>
          <w:rFonts w:hint="eastAsia"/>
        </w:rPr>
        <w:t>господарсько</w:t>
      </w:r>
      <w:r>
        <w:t></w:t>
      </w:r>
      <w:r>
        <w:rPr>
          <w:rFonts w:hint="eastAsia"/>
        </w:rPr>
        <w:t>правовий</w:t>
      </w:r>
      <w:r>
        <w:t></w:t>
      </w:r>
      <w:r>
        <w:rPr>
          <w:rFonts w:hint="eastAsia"/>
        </w:rPr>
        <w:t>характер</w:t>
      </w:r>
      <w:r>
        <w:t></w:t>
      </w:r>
      <w:r>
        <w:rPr>
          <w:rFonts w:hint="eastAsia"/>
        </w:rPr>
        <w:t>і</w:t>
      </w:r>
      <w:r>
        <w:t></w:t>
      </w:r>
      <w:r>
        <w:rPr>
          <w:rFonts w:hint="eastAsia"/>
        </w:rPr>
        <w:t>виникають</w:t>
      </w:r>
      <w:r>
        <w:t></w:t>
      </w:r>
      <w:r>
        <w:t></w:t>
      </w:r>
      <w:r>
        <w:rPr>
          <w:rFonts w:hint="eastAsia"/>
        </w:rPr>
        <w:t>змінюються</w:t>
      </w:r>
      <w:r>
        <w:t></w:t>
      </w:r>
      <w:r>
        <w:rPr>
          <w:rFonts w:hint="eastAsia"/>
        </w:rPr>
        <w:t>і</w:t>
      </w:r>
    </w:p>
    <w:p w:rsidR="001A1C98" w:rsidRDefault="001A1C98" w:rsidP="001A1C98">
      <w:r>
        <w:rPr>
          <w:rFonts w:hint="eastAsia"/>
        </w:rPr>
        <w:t>припиняються</w:t>
      </w:r>
      <w:r>
        <w:t></w:t>
      </w:r>
      <w:r>
        <w:rPr>
          <w:rFonts w:hint="eastAsia"/>
        </w:rPr>
        <w:t>внаслідок</w:t>
      </w:r>
      <w:r>
        <w:t></w:t>
      </w:r>
      <w:r>
        <w:rPr>
          <w:rFonts w:hint="eastAsia"/>
        </w:rPr>
        <w:t>набуття</w:t>
      </w:r>
      <w:r>
        <w:t></w:t>
      </w:r>
      <w:r>
        <w:rPr>
          <w:rFonts w:hint="eastAsia"/>
        </w:rPr>
        <w:t>та</w:t>
      </w:r>
      <w:r>
        <w:t></w:t>
      </w:r>
      <w:r>
        <w:rPr>
          <w:rFonts w:hint="eastAsia"/>
        </w:rPr>
        <w:t>реалізації</w:t>
      </w:r>
      <w:r>
        <w:t></w:t>
      </w:r>
      <w:r>
        <w:rPr>
          <w:rFonts w:hint="eastAsia"/>
        </w:rPr>
        <w:t>суб’єктами</w:t>
      </w:r>
      <w:r>
        <w:t></w:t>
      </w:r>
      <w:r>
        <w:rPr>
          <w:rFonts w:hint="eastAsia"/>
        </w:rPr>
        <w:t>таких</w:t>
      </w:r>
      <w:r>
        <w:t></w:t>
      </w:r>
      <w:r>
        <w:rPr>
          <w:rFonts w:hint="eastAsia"/>
        </w:rPr>
        <w:t>відносин</w:t>
      </w:r>
    </w:p>
    <w:p w:rsidR="001A1C98" w:rsidRDefault="001A1C98" w:rsidP="001A1C98">
      <w:r>
        <w:rPr>
          <w:rFonts w:hint="eastAsia"/>
        </w:rPr>
        <w:t>корпоративних</w:t>
      </w:r>
      <w:r>
        <w:t></w:t>
      </w:r>
      <w:r>
        <w:rPr>
          <w:rFonts w:hint="eastAsia"/>
        </w:rPr>
        <w:t>прав</w:t>
      </w:r>
      <w:r>
        <w:t></w:t>
      </w:r>
      <w:r>
        <w:rPr>
          <w:rFonts w:hint="eastAsia"/>
        </w:rPr>
        <w:t>і</w:t>
      </w:r>
      <w:r>
        <w:t></w:t>
      </w:r>
      <w:r>
        <w:rPr>
          <w:rFonts w:hint="eastAsia"/>
        </w:rPr>
        <w:t>обов’язків</w:t>
      </w:r>
      <w:r>
        <w:t></w:t>
      </w:r>
      <w:r>
        <w:rPr>
          <w:rFonts w:hint="eastAsia"/>
        </w:rPr>
        <w:t>після</w:t>
      </w:r>
      <w:r>
        <w:t></w:t>
      </w:r>
      <w:r>
        <w:rPr>
          <w:rFonts w:hint="eastAsia"/>
        </w:rPr>
        <w:t>створення</w:t>
      </w:r>
      <w:r>
        <w:t></w:t>
      </w:r>
      <w:r>
        <w:rPr>
          <w:rFonts w:hint="eastAsia"/>
        </w:rPr>
        <w:t>та</w:t>
      </w:r>
      <w:r>
        <w:t></w:t>
      </w:r>
      <w:r>
        <w:rPr>
          <w:rFonts w:hint="eastAsia"/>
        </w:rPr>
        <w:t>в</w:t>
      </w:r>
      <w:r>
        <w:t></w:t>
      </w:r>
      <w:r>
        <w:rPr>
          <w:rFonts w:hint="eastAsia"/>
        </w:rPr>
        <w:t>процесі</w:t>
      </w:r>
      <w:r>
        <w:t></w:t>
      </w:r>
      <w:r>
        <w:rPr>
          <w:rFonts w:hint="eastAsia"/>
        </w:rPr>
        <w:t>функціонування</w:t>
      </w:r>
      <w:r>
        <w:t></w:t>
      </w:r>
    </w:p>
    <w:p w:rsidR="001A1C98" w:rsidRDefault="001A1C98" w:rsidP="001A1C98">
      <w:r>
        <w:rPr>
          <w:rFonts w:hint="eastAsia"/>
        </w:rPr>
        <w:t>припинення</w:t>
      </w:r>
      <w:r>
        <w:t></w:t>
      </w:r>
      <w:r>
        <w:rPr>
          <w:rFonts w:hint="eastAsia"/>
        </w:rPr>
        <w:t>корпорацій</w:t>
      </w:r>
      <w:r>
        <w:t></w:t>
      </w:r>
      <w:r>
        <w:rPr>
          <w:rFonts w:hint="eastAsia"/>
        </w:rPr>
        <w:t>та</w:t>
      </w:r>
      <w:r>
        <w:t></w:t>
      </w:r>
      <w:r>
        <w:rPr>
          <w:rFonts w:hint="eastAsia"/>
        </w:rPr>
        <w:t>управління</w:t>
      </w:r>
      <w:r>
        <w:t></w:t>
      </w:r>
      <w:r>
        <w:rPr>
          <w:rFonts w:hint="eastAsia"/>
        </w:rPr>
        <w:t>ними</w:t>
      </w:r>
      <w:r>
        <w:t></w:t>
      </w:r>
    </w:p>
    <w:p w:rsidR="001A1C98" w:rsidRDefault="001A1C98" w:rsidP="001A1C98">
      <w:r>
        <w:t></w:t>
      </w:r>
      <w:r>
        <w:t></w:t>
      </w:r>
      <w:r>
        <w:t></w:t>
      </w:r>
      <w:r>
        <w:rPr>
          <w:rFonts w:hint="eastAsia"/>
        </w:rPr>
        <w:t>Змістом</w:t>
      </w:r>
      <w:r>
        <w:t></w:t>
      </w:r>
      <w:r>
        <w:rPr>
          <w:rFonts w:hint="eastAsia"/>
        </w:rPr>
        <w:t>корпоративних</w:t>
      </w:r>
      <w:r>
        <w:t></w:t>
      </w:r>
      <w:r>
        <w:rPr>
          <w:rFonts w:hint="eastAsia"/>
        </w:rPr>
        <w:t>правовідносин</w:t>
      </w:r>
      <w:r>
        <w:t></w:t>
      </w:r>
      <w:r>
        <w:rPr>
          <w:rFonts w:hint="eastAsia"/>
        </w:rPr>
        <w:t>є</w:t>
      </w:r>
      <w:r>
        <w:t></w:t>
      </w:r>
      <w:r>
        <w:rPr>
          <w:rFonts w:hint="eastAsia"/>
        </w:rPr>
        <w:t>корпоративні</w:t>
      </w:r>
      <w:r>
        <w:t></w:t>
      </w:r>
      <w:r>
        <w:rPr>
          <w:rFonts w:hint="eastAsia"/>
        </w:rPr>
        <w:t>права</w:t>
      </w:r>
      <w:r>
        <w:t></w:t>
      </w:r>
      <w:r>
        <w:rPr>
          <w:rFonts w:hint="eastAsia"/>
        </w:rPr>
        <w:t>та</w:t>
      </w:r>
      <w:r>
        <w:t></w:t>
      </w:r>
      <w:r>
        <w:rPr>
          <w:rFonts w:hint="eastAsia"/>
        </w:rPr>
        <w:t>обов’язки</w:t>
      </w:r>
    </w:p>
    <w:p w:rsidR="001A1C98" w:rsidRDefault="001A1C98" w:rsidP="001A1C98">
      <w:r>
        <w:rPr>
          <w:rFonts w:hint="eastAsia"/>
        </w:rPr>
        <w:t>суб’єктів</w:t>
      </w:r>
      <w:r>
        <w:t></w:t>
      </w:r>
      <w:r>
        <w:rPr>
          <w:rFonts w:hint="eastAsia"/>
        </w:rPr>
        <w:t>таких</w:t>
      </w:r>
      <w:r>
        <w:t></w:t>
      </w:r>
      <w:r>
        <w:rPr>
          <w:rFonts w:hint="eastAsia"/>
        </w:rPr>
        <w:t>відносин</w:t>
      </w:r>
      <w:r>
        <w:t></w:t>
      </w:r>
    </w:p>
    <w:p w:rsidR="001A1C98" w:rsidRDefault="001A1C98" w:rsidP="001A1C98">
      <w:r>
        <w:t></w:t>
      </w:r>
      <w:r>
        <w:t></w:t>
      </w:r>
      <w:r>
        <w:t></w:t>
      </w:r>
      <w:r>
        <w:rPr>
          <w:rFonts w:hint="eastAsia"/>
        </w:rPr>
        <w:t>До</w:t>
      </w:r>
      <w:r>
        <w:t></w:t>
      </w:r>
      <w:r>
        <w:rPr>
          <w:rFonts w:hint="eastAsia"/>
        </w:rPr>
        <w:t>типових</w:t>
      </w:r>
      <w:r>
        <w:t></w:t>
      </w:r>
      <w:r>
        <w:rPr>
          <w:rFonts w:hint="eastAsia"/>
        </w:rPr>
        <w:t>суб’єктів</w:t>
      </w:r>
      <w:r>
        <w:t></w:t>
      </w:r>
      <w:r>
        <w:rPr>
          <w:rFonts w:hint="eastAsia"/>
        </w:rPr>
        <w:t>корпоративних</w:t>
      </w:r>
      <w:r>
        <w:t></w:t>
      </w:r>
      <w:r>
        <w:rPr>
          <w:rFonts w:hint="eastAsia"/>
        </w:rPr>
        <w:t>відносин</w:t>
      </w:r>
      <w:r>
        <w:t></w:t>
      </w:r>
      <w:r>
        <w:rPr>
          <w:rFonts w:hint="eastAsia"/>
        </w:rPr>
        <w:t>слід</w:t>
      </w:r>
      <w:r>
        <w:t></w:t>
      </w:r>
      <w:r>
        <w:rPr>
          <w:rFonts w:hint="eastAsia"/>
        </w:rPr>
        <w:t>віднести</w:t>
      </w:r>
      <w:r>
        <w:t></w:t>
      </w:r>
      <w:r>
        <w:t></w:t>
      </w:r>
      <w:r>
        <w:t></w:t>
      </w:r>
      <w:r>
        <w:t></w:t>
      </w:r>
      <w:r>
        <w:t></w:t>
      </w:r>
      <w:r>
        <w:rPr>
          <w:rFonts w:hint="eastAsia"/>
        </w:rPr>
        <w:t>корпорація</w:t>
      </w:r>
    </w:p>
    <w:p w:rsidR="001A1C98" w:rsidRDefault="001A1C98" w:rsidP="001A1C98">
      <w:r>
        <w:t></w:t>
      </w:r>
      <w:r>
        <w:rPr>
          <w:rFonts w:hint="eastAsia"/>
        </w:rPr>
        <w:t>суб’єкт</w:t>
      </w:r>
      <w:r>
        <w:t></w:t>
      </w:r>
      <w:r>
        <w:rPr>
          <w:rFonts w:hint="eastAsia"/>
        </w:rPr>
        <w:t>господарювання</w:t>
      </w:r>
      <w:r>
        <w:t></w:t>
      </w:r>
      <w:r>
        <w:t></w:t>
      </w:r>
      <w:r>
        <w:rPr>
          <w:rFonts w:hint="eastAsia"/>
        </w:rPr>
        <w:t>–</w:t>
      </w:r>
      <w:r>
        <w:t></w:t>
      </w:r>
      <w:r>
        <w:rPr>
          <w:rFonts w:hint="eastAsia"/>
        </w:rPr>
        <w:t>АТ</w:t>
      </w:r>
      <w:r>
        <w:t></w:t>
      </w:r>
      <w:r>
        <w:t></w:t>
      </w:r>
      <w:r>
        <w:rPr>
          <w:rFonts w:hint="eastAsia"/>
        </w:rPr>
        <w:t>ТОВ</w:t>
      </w:r>
      <w:r>
        <w:t></w:t>
      </w:r>
      <w:r>
        <w:rPr>
          <w:rFonts w:hint="eastAsia"/>
        </w:rPr>
        <w:t>і</w:t>
      </w:r>
      <w:r>
        <w:t></w:t>
      </w:r>
      <w:r>
        <w:rPr>
          <w:rFonts w:hint="eastAsia"/>
        </w:rPr>
        <w:t>ТДВ</w:t>
      </w:r>
      <w:r>
        <w:t></w:t>
      </w:r>
      <w:r>
        <w:t></w:t>
      </w:r>
      <w:r>
        <w:t></w:t>
      </w:r>
      <w:r>
        <w:t></w:t>
      </w:r>
      <w:r>
        <w:t></w:t>
      </w:r>
      <w:r>
        <w:rPr>
          <w:rFonts w:hint="eastAsia"/>
        </w:rPr>
        <w:t>органи</w:t>
      </w:r>
      <w:r>
        <w:t></w:t>
      </w:r>
      <w:r>
        <w:rPr>
          <w:rFonts w:hint="eastAsia"/>
        </w:rPr>
        <w:t>управління</w:t>
      </w:r>
      <w:r>
        <w:t></w:t>
      </w:r>
      <w:r>
        <w:rPr>
          <w:rFonts w:hint="eastAsia"/>
        </w:rPr>
        <w:t>відповідного</w:t>
      </w:r>
    </w:p>
    <w:p w:rsidR="001A1C98" w:rsidRDefault="001A1C98" w:rsidP="001A1C98">
      <w:r>
        <w:rPr>
          <w:rFonts w:hint="eastAsia"/>
        </w:rPr>
        <w:t>господарського</w:t>
      </w:r>
      <w:r>
        <w:t></w:t>
      </w:r>
      <w:r>
        <w:rPr>
          <w:rFonts w:hint="eastAsia"/>
        </w:rPr>
        <w:t>товариства</w:t>
      </w:r>
      <w:r>
        <w:t></w:t>
      </w:r>
      <w:r>
        <w:t></w:t>
      </w:r>
      <w:r>
        <w:t></w:t>
      </w:r>
      <w:r>
        <w:t></w:t>
      </w:r>
      <w:r>
        <w:t></w:t>
      </w:r>
      <w:r>
        <w:rPr>
          <w:rFonts w:hint="eastAsia"/>
        </w:rPr>
        <w:t>засновник</w:t>
      </w:r>
      <w:r>
        <w:t></w:t>
      </w:r>
      <w:r>
        <w:t></w:t>
      </w:r>
      <w:r>
        <w:rPr>
          <w:rFonts w:hint="eastAsia"/>
        </w:rPr>
        <w:t>акціонер</w:t>
      </w:r>
      <w:r>
        <w:t></w:t>
      </w:r>
      <w:r>
        <w:t></w:t>
      </w:r>
      <w:r>
        <w:rPr>
          <w:rFonts w:hint="eastAsia"/>
        </w:rPr>
        <w:t>учасник</w:t>
      </w:r>
      <w:r>
        <w:t></w:t>
      </w:r>
      <w:r>
        <w:t></w:t>
      </w:r>
      <w:r>
        <w:rPr>
          <w:rFonts w:hint="eastAsia"/>
        </w:rPr>
        <w:t>відповідного</w:t>
      </w:r>
    </w:p>
    <w:p w:rsidR="001A1C98" w:rsidRDefault="001A1C98" w:rsidP="001A1C98">
      <w:r>
        <w:rPr>
          <w:rFonts w:hint="eastAsia"/>
        </w:rPr>
        <w:t>господарського</w:t>
      </w:r>
      <w:r>
        <w:t></w:t>
      </w:r>
      <w:r>
        <w:rPr>
          <w:rFonts w:hint="eastAsia"/>
        </w:rPr>
        <w:t>товариства</w:t>
      </w:r>
      <w:r>
        <w:t></w:t>
      </w:r>
      <w:r>
        <w:t></w:t>
      </w:r>
      <w:r>
        <w:rPr>
          <w:rFonts w:hint="eastAsia"/>
        </w:rPr>
        <w:t>До</w:t>
      </w:r>
      <w:r>
        <w:t></w:t>
      </w:r>
      <w:r>
        <w:rPr>
          <w:rFonts w:hint="eastAsia"/>
        </w:rPr>
        <w:t>особливих</w:t>
      </w:r>
      <w:r>
        <w:t></w:t>
      </w:r>
      <w:r>
        <w:rPr>
          <w:rFonts w:hint="eastAsia"/>
        </w:rPr>
        <w:t>суб’єктів</w:t>
      </w:r>
      <w:r>
        <w:t></w:t>
      </w:r>
      <w:r>
        <w:t></w:t>
      </w:r>
      <w:r>
        <w:rPr>
          <w:rFonts w:hint="eastAsia"/>
        </w:rPr>
        <w:t>у</w:t>
      </w:r>
      <w:r>
        <w:t></w:t>
      </w:r>
      <w:r>
        <w:rPr>
          <w:rFonts w:hint="eastAsia"/>
        </w:rPr>
        <w:t>свою</w:t>
      </w:r>
      <w:r>
        <w:t></w:t>
      </w:r>
      <w:r>
        <w:rPr>
          <w:rFonts w:hint="eastAsia"/>
        </w:rPr>
        <w:t>чергу</w:t>
      </w:r>
      <w:r>
        <w:t></w:t>
      </w:r>
      <w:r>
        <w:t></w:t>
      </w:r>
      <w:r>
        <w:rPr>
          <w:rFonts w:hint="eastAsia"/>
        </w:rPr>
        <w:t>слід</w:t>
      </w:r>
      <w:r>
        <w:t></w:t>
      </w:r>
      <w:r>
        <w:rPr>
          <w:rFonts w:hint="eastAsia"/>
        </w:rPr>
        <w:t>віднести</w:t>
      </w:r>
      <w:r>
        <w:t></w:t>
      </w:r>
    </w:p>
    <w:p w:rsidR="001A1C98" w:rsidRDefault="001A1C98" w:rsidP="001A1C98">
      <w:r>
        <w:t></w:t>
      </w:r>
      <w:r>
        <w:t></w:t>
      </w:r>
      <w:r>
        <w:t></w:t>
      </w:r>
      <w:r>
        <w:rPr>
          <w:rFonts w:hint="eastAsia"/>
        </w:rPr>
        <w:t>кредиторів</w:t>
      </w:r>
      <w:r>
        <w:t></w:t>
      </w:r>
      <w:r>
        <w:rPr>
          <w:rFonts w:hint="eastAsia"/>
        </w:rPr>
        <w:t>товариства</w:t>
      </w:r>
      <w:r>
        <w:t></w:t>
      </w:r>
      <w:r>
        <w:t></w:t>
      </w:r>
      <w:r>
        <w:t></w:t>
      </w:r>
      <w:r>
        <w:t></w:t>
      </w:r>
      <w:r>
        <w:t></w:t>
      </w:r>
      <w:r>
        <w:rPr>
          <w:rFonts w:hint="eastAsia"/>
        </w:rPr>
        <w:t>трудовий</w:t>
      </w:r>
      <w:r>
        <w:t></w:t>
      </w:r>
      <w:r>
        <w:rPr>
          <w:rFonts w:hint="eastAsia"/>
        </w:rPr>
        <w:t>колектив</w:t>
      </w:r>
      <w:r>
        <w:t></w:t>
      </w:r>
      <w:r>
        <w:rPr>
          <w:rFonts w:hint="eastAsia"/>
        </w:rPr>
        <w:t>посадових</w:t>
      </w:r>
      <w:r>
        <w:t></w:t>
      </w:r>
      <w:r>
        <w:rPr>
          <w:rFonts w:hint="eastAsia"/>
        </w:rPr>
        <w:t>осіб</w:t>
      </w:r>
      <w:r>
        <w:t></w:t>
      </w:r>
      <w:r>
        <w:rPr>
          <w:rFonts w:hint="eastAsia"/>
        </w:rPr>
        <w:t>товариства</w:t>
      </w:r>
      <w:r>
        <w:t></w:t>
      </w:r>
      <w:r>
        <w:rPr>
          <w:rFonts w:hint="eastAsia"/>
        </w:rPr>
        <w:t>тощо</w:t>
      </w:r>
      <w:r>
        <w:t></w:t>
      </w:r>
    </w:p>
    <w:p w:rsidR="001A1C98" w:rsidRDefault="001A1C98" w:rsidP="001A1C98">
      <w:r>
        <w:t></w:t>
      </w:r>
      <w:r>
        <w:t></w:t>
      </w:r>
      <w:r>
        <w:t></w:t>
      </w:r>
      <w:r>
        <w:rPr>
          <w:rFonts w:hint="eastAsia"/>
        </w:rPr>
        <w:t>Пропонуємо</w:t>
      </w:r>
      <w:r>
        <w:t></w:t>
      </w:r>
      <w:r>
        <w:rPr>
          <w:rFonts w:hint="eastAsia"/>
        </w:rPr>
        <w:t>виділяти</w:t>
      </w:r>
      <w:r>
        <w:t></w:t>
      </w:r>
      <w:r>
        <w:rPr>
          <w:rFonts w:hint="eastAsia"/>
        </w:rPr>
        <w:t>загальний</w:t>
      </w:r>
      <w:r>
        <w:t></w:t>
      </w:r>
      <w:r>
        <w:rPr>
          <w:rFonts w:hint="eastAsia"/>
        </w:rPr>
        <w:t>об’єкт</w:t>
      </w:r>
      <w:r>
        <w:t></w:t>
      </w:r>
      <w:r>
        <w:rPr>
          <w:rFonts w:hint="eastAsia"/>
        </w:rPr>
        <w:t>корпоративних</w:t>
      </w:r>
      <w:r>
        <w:t></w:t>
      </w:r>
      <w:r>
        <w:rPr>
          <w:rFonts w:hint="eastAsia"/>
        </w:rPr>
        <w:t>правовідносин</w:t>
      </w:r>
      <w:r>
        <w:t></w:t>
      </w:r>
      <w:r>
        <w:t></w:t>
      </w:r>
    </w:p>
    <w:p w:rsidR="001A1C98" w:rsidRDefault="001A1C98" w:rsidP="001A1C98">
      <w:r>
        <w:rPr>
          <w:rFonts w:hint="eastAsia"/>
        </w:rPr>
        <w:t>фактичне</w:t>
      </w:r>
      <w:r>
        <w:t></w:t>
      </w:r>
      <w:r>
        <w:rPr>
          <w:rFonts w:hint="eastAsia"/>
        </w:rPr>
        <w:t>корпоративне</w:t>
      </w:r>
      <w:r>
        <w:t></w:t>
      </w:r>
      <w:r>
        <w:rPr>
          <w:rFonts w:hint="eastAsia"/>
        </w:rPr>
        <w:t>відношення</w:t>
      </w:r>
      <w:r>
        <w:t></w:t>
      </w:r>
      <w:r>
        <w:rPr>
          <w:rFonts w:hint="eastAsia"/>
        </w:rPr>
        <w:t>з</w:t>
      </w:r>
      <w:r>
        <w:t></w:t>
      </w:r>
      <w:r>
        <w:rPr>
          <w:rFonts w:hint="eastAsia"/>
        </w:rPr>
        <w:t>приводу</w:t>
      </w:r>
      <w:r>
        <w:t></w:t>
      </w:r>
      <w:r>
        <w:rPr>
          <w:rFonts w:hint="eastAsia"/>
        </w:rPr>
        <w:t>функціонування</w:t>
      </w:r>
      <w:r>
        <w:t></w:t>
      </w:r>
      <w:r>
        <w:t></w:t>
      </w:r>
      <w:r>
        <w:rPr>
          <w:rFonts w:hint="eastAsia"/>
        </w:rPr>
        <w:t>припинення</w:t>
      </w:r>
    </w:p>
    <w:p w:rsidR="001A1C98" w:rsidRDefault="001A1C98" w:rsidP="001A1C98">
      <w:r>
        <w:rPr>
          <w:rFonts w:hint="eastAsia"/>
        </w:rPr>
        <w:t>корпорації</w:t>
      </w:r>
      <w:r>
        <w:t></w:t>
      </w:r>
      <w:r>
        <w:t></w:t>
      </w:r>
      <w:r>
        <w:rPr>
          <w:rFonts w:hint="eastAsia"/>
        </w:rPr>
        <w:t>АТ</w:t>
      </w:r>
      <w:r>
        <w:t></w:t>
      </w:r>
      <w:r>
        <w:t></w:t>
      </w:r>
      <w:r>
        <w:rPr>
          <w:rFonts w:hint="eastAsia"/>
        </w:rPr>
        <w:t>ТОВ</w:t>
      </w:r>
      <w:r>
        <w:t></w:t>
      </w:r>
      <w:r>
        <w:rPr>
          <w:rFonts w:hint="eastAsia"/>
        </w:rPr>
        <w:t>і</w:t>
      </w:r>
      <w:r>
        <w:t></w:t>
      </w:r>
      <w:r>
        <w:rPr>
          <w:rFonts w:hint="eastAsia"/>
        </w:rPr>
        <w:t>ТДВ</w:t>
      </w:r>
      <w:r>
        <w:t></w:t>
      </w:r>
      <w:r>
        <w:t></w:t>
      </w:r>
      <w:r>
        <w:rPr>
          <w:rFonts w:hint="eastAsia"/>
        </w:rPr>
        <w:t>та</w:t>
      </w:r>
      <w:r>
        <w:t></w:t>
      </w:r>
      <w:r>
        <w:rPr>
          <w:rFonts w:hint="eastAsia"/>
        </w:rPr>
        <w:t>управління</w:t>
      </w:r>
      <w:r>
        <w:t></w:t>
      </w:r>
      <w:r>
        <w:rPr>
          <w:rFonts w:hint="eastAsia"/>
        </w:rPr>
        <w:t>нею</w:t>
      </w:r>
      <w:r>
        <w:t></w:t>
      </w:r>
      <w:r>
        <w:t></w:t>
      </w:r>
      <w:r>
        <w:rPr>
          <w:rFonts w:hint="eastAsia"/>
        </w:rPr>
        <w:t>відносини</w:t>
      </w:r>
      <w:r>
        <w:t></w:t>
      </w:r>
      <w:r>
        <w:rPr>
          <w:rFonts w:hint="eastAsia"/>
        </w:rPr>
        <w:t>з</w:t>
      </w:r>
      <w:r>
        <w:t></w:t>
      </w:r>
      <w:r>
        <w:rPr>
          <w:rFonts w:hint="eastAsia"/>
        </w:rPr>
        <w:t>корпоративного</w:t>
      </w:r>
    </w:p>
    <w:p w:rsidR="001A1C98" w:rsidRDefault="001A1C98" w:rsidP="001A1C98">
      <w:r>
        <w:rPr>
          <w:rFonts w:hint="eastAsia"/>
        </w:rPr>
        <w:t>управління</w:t>
      </w:r>
      <w:r>
        <w:t></w:t>
      </w:r>
      <w:r>
        <w:rPr>
          <w:rFonts w:hint="eastAsia"/>
        </w:rPr>
        <w:t>та</w:t>
      </w:r>
      <w:r>
        <w:t></w:t>
      </w:r>
      <w:r>
        <w:rPr>
          <w:rFonts w:hint="eastAsia"/>
        </w:rPr>
        <w:t>здійснення</w:t>
      </w:r>
      <w:r>
        <w:t></w:t>
      </w:r>
      <w:r>
        <w:rPr>
          <w:rFonts w:hint="eastAsia"/>
        </w:rPr>
        <w:t>корпоративних</w:t>
      </w:r>
      <w:r>
        <w:t></w:t>
      </w:r>
      <w:r>
        <w:rPr>
          <w:rFonts w:hint="eastAsia"/>
        </w:rPr>
        <w:t>прав</w:t>
      </w:r>
      <w:r>
        <w:t></w:t>
      </w:r>
      <w:r>
        <w:t></w:t>
      </w:r>
      <w:r>
        <w:t></w:t>
      </w:r>
      <w:r>
        <w:rPr>
          <w:rFonts w:hint="eastAsia"/>
        </w:rPr>
        <w:t>та</w:t>
      </w:r>
      <w:r>
        <w:t></w:t>
      </w:r>
      <w:r>
        <w:rPr>
          <w:rFonts w:hint="eastAsia"/>
        </w:rPr>
        <w:t>спеціальний</w:t>
      </w:r>
      <w:r>
        <w:t></w:t>
      </w:r>
      <w:r>
        <w:rPr>
          <w:rFonts w:hint="eastAsia"/>
        </w:rPr>
        <w:t>об’єкт</w:t>
      </w:r>
      <w:r>
        <w:t></w:t>
      </w:r>
      <w:r>
        <w:rPr>
          <w:rFonts w:hint="eastAsia"/>
        </w:rPr>
        <w:t>–</w:t>
      </w:r>
      <w:r>
        <w:t></w:t>
      </w:r>
      <w:r>
        <w:rPr>
          <w:rFonts w:hint="eastAsia"/>
        </w:rPr>
        <w:t>частку</w:t>
      </w:r>
      <w:r>
        <w:t></w:t>
      </w:r>
      <w:r>
        <w:rPr>
          <w:rFonts w:hint="eastAsia"/>
        </w:rPr>
        <w:t>в</w:t>
      </w:r>
    </w:p>
    <w:p w:rsidR="001A1C98" w:rsidRDefault="001A1C98" w:rsidP="001A1C98">
      <w:r>
        <w:rPr>
          <w:rFonts w:hint="eastAsia"/>
        </w:rPr>
        <w:t>статутному</w:t>
      </w:r>
      <w:r>
        <w:t></w:t>
      </w:r>
      <w:r>
        <w:rPr>
          <w:rFonts w:hint="eastAsia"/>
        </w:rPr>
        <w:t>капіталі</w:t>
      </w:r>
      <w:r>
        <w:t></w:t>
      </w:r>
      <w:r>
        <w:rPr>
          <w:rFonts w:hint="eastAsia"/>
        </w:rPr>
        <w:t>корпорації</w:t>
      </w:r>
      <w:r>
        <w:t></w:t>
      </w:r>
    </w:p>
    <w:p w:rsidR="001A1C98" w:rsidRDefault="001A1C98" w:rsidP="001A1C98">
      <w:r>
        <w:t></w:t>
      </w:r>
      <w:r>
        <w:t></w:t>
      </w:r>
      <w:r>
        <w:t></w:t>
      </w:r>
      <w:r>
        <w:rPr>
          <w:rFonts w:hint="eastAsia"/>
        </w:rPr>
        <w:t>Корпоративні</w:t>
      </w:r>
      <w:r>
        <w:t></w:t>
      </w:r>
      <w:r>
        <w:rPr>
          <w:rFonts w:hint="eastAsia"/>
        </w:rPr>
        <w:t>права</w:t>
      </w:r>
      <w:r>
        <w:t></w:t>
      </w:r>
      <w:r>
        <w:rPr>
          <w:rFonts w:hint="eastAsia"/>
        </w:rPr>
        <w:t>–</w:t>
      </w:r>
      <w:r>
        <w:t></w:t>
      </w:r>
      <w:r>
        <w:rPr>
          <w:rFonts w:hint="eastAsia"/>
        </w:rPr>
        <w:t>це</w:t>
      </w:r>
      <w:r>
        <w:t></w:t>
      </w:r>
      <w:r>
        <w:rPr>
          <w:rFonts w:hint="eastAsia"/>
        </w:rPr>
        <w:t>права</w:t>
      </w:r>
      <w:r>
        <w:t></w:t>
      </w:r>
      <w:r>
        <w:rPr>
          <w:rFonts w:hint="eastAsia"/>
        </w:rPr>
        <w:t>особи</w:t>
      </w:r>
      <w:r>
        <w:t></w:t>
      </w:r>
      <w:r>
        <w:t></w:t>
      </w:r>
      <w:r>
        <w:rPr>
          <w:rFonts w:hint="eastAsia"/>
        </w:rPr>
        <w:t>яка</w:t>
      </w:r>
      <w:r>
        <w:t></w:t>
      </w:r>
      <w:r>
        <w:rPr>
          <w:rFonts w:hint="eastAsia"/>
        </w:rPr>
        <w:t>у</w:t>
      </w:r>
      <w:r>
        <w:t></w:t>
      </w:r>
      <w:r>
        <w:rPr>
          <w:rFonts w:hint="eastAsia"/>
        </w:rPr>
        <w:t>встановленому</w:t>
      </w:r>
      <w:r>
        <w:t></w:t>
      </w:r>
      <w:r>
        <w:rPr>
          <w:rFonts w:hint="eastAsia"/>
        </w:rPr>
        <w:t>законом</w:t>
      </w:r>
      <w:r>
        <w:t></w:t>
      </w:r>
      <w:r>
        <w:rPr>
          <w:rFonts w:hint="eastAsia"/>
        </w:rPr>
        <w:t>порядку</w:t>
      </w:r>
    </w:p>
    <w:p w:rsidR="001A1C98" w:rsidRDefault="001A1C98" w:rsidP="001A1C98">
      <w:r>
        <w:rPr>
          <w:rFonts w:hint="eastAsia"/>
        </w:rPr>
        <w:t>внесла</w:t>
      </w:r>
      <w:r>
        <w:t></w:t>
      </w:r>
      <w:r>
        <w:rPr>
          <w:rFonts w:hint="eastAsia"/>
        </w:rPr>
        <w:t>вклад</w:t>
      </w:r>
      <w:r>
        <w:t></w:t>
      </w:r>
      <w:r>
        <w:rPr>
          <w:rFonts w:hint="eastAsia"/>
        </w:rPr>
        <w:t>до</w:t>
      </w:r>
      <w:r>
        <w:t></w:t>
      </w:r>
      <w:r>
        <w:rPr>
          <w:rFonts w:hint="eastAsia"/>
        </w:rPr>
        <w:t>статутного</w:t>
      </w:r>
      <w:r>
        <w:t></w:t>
      </w:r>
      <w:r>
        <w:rPr>
          <w:rFonts w:hint="eastAsia"/>
        </w:rPr>
        <w:t>капіталу</w:t>
      </w:r>
      <w:r>
        <w:t></w:t>
      </w:r>
      <w:r>
        <w:rPr>
          <w:rFonts w:hint="eastAsia"/>
        </w:rPr>
        <w:t>господарського</w:t>
      </w:r>
      <w:r>
        <w:t></w:t>
      </w:r>
      <w:r>
        <w:rPr>
          <w:rFonts w:hint="eastAsia"/>
        </w:rPr>
        <w:t>товариства</w:t>
      </w:r>
      <w:r>
        <w:t></w:t>
      </w:r>
      <w:r>
        <w:t></w:t>
      </w:r>
      <w:r>
        <w:rPr>
          <w:rFonts w:hint="eastAsia"/>
        </w:rPr>
        <w:t>що</w:t>
      </w:r>
      <w:r>
        <w:t></w:t>
      </w:r>
      <w:r>
        <w:rPr>
          <w:rFonts w:hint="eastAsia"/>
        </w:rPr>
        <w:t>включають</w:t>
      </w:r>
      <w:r>
        <w:t></w:t>
      </w:r>
      <w:r>
        <w:rPr>
          <w:rFonts w:hint="eastAsia"/>
        </w:rPr>
        <w:t>у</w:t>
      </w:r>
    </w:p>
    <w:p w:rsidR="001A1C98" w:rsidRDefault="001A1C98" w:rsidP="001A1C98">
      <w:r>
        <w:rPr>
          <w:rFonts w:hint="eastAsia"/>
        </w:rPr>
        <w:t>себе</w:t>
      </w:r>
      <w:r>
        <w:t></w:t>
      </w:r>
      <w:r>
        <w:rPr>
          <w:rFonts w:hint="eastAsia"/>
        </w:rPr>
        <w:t>правомочності</w:t>
      </w:r>
      <w:r>
        <w:t></w:t>
      </w:r>
      <w:r>
        <w:rPr>
          <w:rFonts w:hint="eastAsia"/>
        </w:rPr>
        <w:t>на</w:t>
      </w:r>
      <w:r>
        <w:t></w:t>
      </w:r>
      <w:r>
        <w:rPr>
          <w:rFonts w:hint="eastAsia"/>
        </w:rPr>
        <w:t>участь</w:t>
      </w:r>
      <w:r>
        <w:t></w:t>
      </w:r>
      <w:r>
        <w:rPr>
          <w:rFonts w:hint="eastAsia"/>
        </w:rPr>
        <w:t>цієї</w:t>
      </w:r>
      <w:r>
        <w:t></w:t>
      </w:r>
      <w:r>
        <w:rPr>
          <w:rFonts w:hint="eastAsia"/>
        </w:rPr>
        <w:t>особи</w:t>
      </w:r>
      <w:r>
        <w:t></w:t>
      </w:r>
      <w:r>
        <w:rPr>
          <w:rFonts w:hint="eastAsia"/>
        </w:rPr>
        <w:t>в</w:t>
      </w:r>
      <w:r>
        <w:t></w:t>
      </w:r>
      <w:r>
        <w:rPr>
          <w:rFonts w:hint="eastAsia"/>
        </w:rPr>
        <w:t>управлінні</w:t>
      </w:r>
      <w:r>
        <w:t></w:t>
      </w:r>
      <w:r>
        <w:rPr>
          <w:rFonts w:hint="eastAsia"/>
        </w:rPr>
        <w:t>господарським</w:t>
      </w:r>
      <w:r>
        <w:t></w:t>
      </w:r>
      <w:r>
        <w:rPr>
          <w:rFonts w:hint="eastAsia"/>
        </w:rPr>
        <w:t>товариством</w:t>
      </w:r>
      <w:r>
        <w:t></w:t>
      </w:r>
    </w:p>
    <w:p w:rsidR="001A1C98" w:rsidRDefault="001A1C98" w:rsidP="001A1C98">
      <w:r>
        <w:rPr>
          <w:rFonts w:hint="eastAsia"/>
        </w:rPr>
        <w:t>отримання</w:t>
      </w:r>
      <w:r>
        <w:t></w:t>
      </w:r>
      <w:r>
        <w:rPr>
          <w:rFonts w:hint="eastAsia"/>
        </w:rPr>
        <w:t>певної</w:t>
      </w:r>
      <w:r>
        <w:t></w:t>
      </w:r>
      <w:r>
        <w:rPr>
          <w:rFonts w:hint="eastAsia"/>
        </w:rPr>
        <w:t>частки</w:t>
      </w:r>
      <w:r>
        <w:t></w:t>
      </w:r>
      <w:r>
        <w:rPr>
          <w:rFonts w:hint="eastAsia"/>
        </w:rPr>
        <w:t>прибутку</w:t>
      </w:r>
      <w:r>
        <w:t></w:t>
      </w:r>
      <w:r>
        <w:t></w:t>
      </w:r>
      <w:r>
        <w:rPr>
          <w:rFonts w:hint="eastAsia"/>
        </w:rPr>
        <w:t>дивідендів</w:t>
      </w:r>
      <w:r>
        <w:t></w:t>
      </w:r>
      <w:r>
        <w:t></w:t>
      </w:r>
      <w:r>
        <w:rPr>
          <w:rFonts w:hint="eastAsia"/>
        </w:rPr>
        <w:t>даного</w:t>
      </w:r>
      <w:r>
        <w:t></w:t>
      </w:r>
      <w:r>
        <w:rPr>
          <w:rFonts w:hint="eastAsia"/>
        </w:rPr>
        <w:t>товариства</w:t>
      </w:r>
      <w:r>
        <w:t></w:t>
      </w:r>
      <w:r>
        <w:rPr>
          <w:rFonts w:hint="eastAsia"/>
        </w:rPr>
        <w:t>та</w:t>
      </w:r>
      <w:r>
        <w:t></w:t>
      </w:r>
      <w:r>
        <w:rPr>
          <w:rFonts w:hint="eastAsia"/>
        </w:rPr>
        <w:t>активів</w:t>
      </w:r>
      <w:r>
        <w:t></w:t>
      </w:r>
      <w:r>
        <w:rPr>
          <w:rFonts w:hint="eastAsia"/>
        </w:rPr>
        <w:t>у</w:t>
      </w:r>
      <w:r>
        <w:t></w:t>
      </w:r>
      <w:r>
        <w:rPr>
          <w:rFonts w:hint="eastAsia"/>
        </w:rPr>
        <w:t>разі</w:t>
      </w:r>
    </w:p>
    <w:p w:rsidR="001A1C98" w:rsidRDefault="001A1C98" w:rsidP="001A1C98">
      <w:r>
        <w:t></w:t>
      </w:r>
      <w:r>
        <w:t></w:t>
      </w:r>
      <w:r>
        <w:t></w:t>
      </w:r>
    </w:p>
    <w:p w:rsidR="001A1C98" w:rsidRDefault="001A1C98" w:rsidP="001A1C98">
      <w:r>
        <w:rPr>
          <w:rFonts w:hint="eastAsia"/>
        </w:rPr>
        <w:t>ліквідації</w:t>
      </w:r>
      <w:r>
        <w:t></w:t>
      </w:r>
      <w:r>
        <w:rPr>
          <w:rFonts w:hint="eastAsia"/>
        </w:rPr>
        <w:t>останнього</w:t>
      </w:r>
      <w:r>
        <w:t></w:t>
      </w:r>
      <w:r>
        <w:rPr>
          <w:rFonts w:hint="eastAsia"/>
        </w:rPr>
        <w:t>відповідно</w:t>
      </w:r>
      <w:r>
        <w:t></w:t>
      </w:r>
      <w:r>
        <w:rPr>
          <w:rFonts w:hint="eastAsia"/>
        </w:rPr>
        <w:t>до</w:t>
      </w:r>
      <w:r>
        <w:t></w:t>
      </w:r>
      <w:r>
        <w:rPr>
          <w:rFonts w:hint="eastAsia"/>
        </w:rPr>
        <w:t>закону</w:t>
      </w:r>
      <w:r>
        <w:t></w:t>
      </w:r>
      <w:r>
        <w:t></w:t>
      </w:r>
      <w:r>
        <w:rPr>
          <w:rFonts w:hint="eastAsia"/>
        </w:rPr>
        <w:t>право</w:t>
      </w:r>
      <w:r>
        <w:t></w:t>
      </w:r>
      <w:r>
        <w:rPr>
          <w:rFonts w:hint="eastAsia"/>
        </w:rPr>
        <w:t>на</w:t>
      </w:r>
      <w:r>
        <w:t></w:t>
      </w:r>
      <w:r>
        <w:rPr>
          <w:rFonts w:hint="eastAsia"/>
        </w:rPr>
        <w:t>одержання</w:t>
      </w:r>
      <w:r>
        <w:t></w:t>
      </w:r>
      <w:r>
        <w:rPr>
          <w:rFonts w:hint="eastAsia"/>
        </w:rPr>
        <w:t>інформації</w:t>
      </w:r>
      <w:r>
        <w:t></w:t>
      </w:r>
      <w:r>
        <w:rPr>
          <w:rFonts w:hint="eastAsia"/>
        </w:rPr>
        <w:t>про</w:t>
      </w:r>
    </w:p>
    <w:p w:rsidR="001A1C98" w:rsidRDefault="001A1C98" w:rsidP="001A1C98">
      <w:r>
        <w:rPr>
          <w:rFonts w:hint="eastAsia"/>
        </w:rPr>
        <w:t>діяльність</w:t>
      </w:r>
      <w:r>
        <w:t></w:t>
      </w:r>
      <w:r>
        <w:rPr>
          <w:rFonts w:hint="eastAsia"/>
        </w:rPr>
        <w:t>товариства</w:t>
      </w:r>
      <w:r>
        <w:t></w:t>
      </w:r>
      <w:r>
        <w:rPr>
          <w:rFonts w:hint="eastAsia"/>
        </w:rPr>
        <w:t>та</w:t>
      </w:r>
      <w:r>
        <w:t></w:t>
      </w:r>
      <w:r>
        <w:rPr>
          <w:rFonts w:hint="eastAsia"/>
        </w:rPr>
        <w:t>інші</w:t>
      </w:r>
      <w:r>
        <w:t></w:t>
      </w:r>
      <w:r>
        <w:rPr>
          <w:rFonts w:hint="eastAsia"/>
        </w:rPr>
        <w:t>правомочності</w:t>
      </w:r>
      <w:r>
        <w:t></w:t>
      </w:r>
      <w:r>
        <w:rPr>
          <w:rFonts w:hint="eastAsia"/>
        </w:rPr>
        <w:t>згідно</w:t>
      </w:r>
      <w:r>
        <w:t></w:t>
      </w:r>
      <w:r>
        <w:rPr>
          <w:rFonts w:hint="eastAsia"/>
        </w:rPr>
        <w:t>із</w:t>
      </w:r>
      <w:r>
        <w:t></w:t>
      </w:r>
      <w:r>
        <w:rPr>
          <w:rFonts w:hint="eastAsia"/>
        </w:rPr>
        <w:t>законодавством</w:t>
      </w:r>
      <w:r>
        <w:t></w:t>
      </w:r>
      <w:r>
        <w:rPr>
          <w:rFonts w:hint="eastAsia"/>
        </w:rPr>
        <w:t>та</w:t>
      </w:r>
    </w:p>
    <w:p w:rsidR="001A1C98" w:rsidRDefault="001A1C98" w:rsidP="001A1C98">
      <w:r>
        <w:rPr>
          <w:rFonts w:hint="eastAsia"/>
        </w:rPr>
        <w:t>засновницькими</w:t>
      </w:r>
      <w:r>
        <w:t></w:t>
      </w:r>
      <w:r>
        <w:t></w:t>
      </w:r>
      <w:r>
        <w:rPr>
          <w:rFonts w:hint="eastAsia"/>
        </w:rPr>
        <w:t>установчими</w:t>
      </w:r>
      <w:r>
        <w:t></w:t>
      </w:r>
      <w:r>
        <w:t></w:t>
      </w:r>
      <w:r>
        <w:rPr>
          <w:rFonts w:hint="eastAsia"/>
        </w:rPr>
        <w:t>документами</w:t>
      </w:r>
      <w:r>
        <w:t></w:t>
      </w:r>
      <w:r>
        <w:rPr>
          <w:rFonts w:hint="eastAsia"/>
        </w:rPr>
        <w:t>господарського</w:t>
      </w:r>
      <w:r>
        <w:t></w:t>
      </w:r>
      <w:r>
        <w:rPr>
          <w:rFonts w:hint="eastAsia"/>
        </w:rPr>
        <w:t>товариства</w:t>
      </w:r>
      <w:r>
        <w:t></w:t>
      </w:r>
    </w:p>
    <w:p w:rsidR="001A1C98" w:rsidRDefault="001A1C98" w:rsidP="001A1C98">
      <w:r>
        <w:rPr>
          <w:rFonts w:hint="eastAsia"/>
        </w:rPr>
        <w:t>Квазікорпоративні</w:t>
      </w:r>
      <w:r>
        <w:t></w:t>
      </w:r>
      <w:r>
        <w:rPr>
          <w:rFonts w:hint="eastAsia"/>
        </w:rPr>
        <w:t>права</w:t>
      </w:r>
      <w:r>
        <w:t></w:t>
      </w:r>
      <w:r>
        <w:t></w:t>
      </w:r>
      <w:r>
        <w:t></w:t>
      </w:r>
      <w:r>
        <w:rPr>
          <w:rFonts w:hint="eastAsia"/>
        </w:rPr>
        <w:t>права</w:t>
      </w:r>
      <w:r>
        <w:t></w:t>
      </w:r>
      <w:r>
        <w:rPr>
          <w:rFonts w:hint="eastAsia"/>
        </w:rPr>
        <w:t>особи</w:t>
      </w:r>
      <w:r>
        <w:t></w:t>
      </w:r>
      <w:r>
        <w:t></w:t>
      </w:r>
      <w:r>
        <w:rPr>
          <w:rFonts w:hint="eastAsia"/>
        </w:rPr>
        <w:t>яка</w:t>
      </w:r>
      <w:r>
        <w:t></w:t>
      </w:r>
      <w:r>
        <w:rPr>
          <w:rFonts w:hint="eastAsia"/>
        </w:rPr>
        <w:t>у</w:t>
      </w:r>
      <w:r>
        <w:t></w:t>
      </w:r>
      <w:r>
        <w:rPr>
          <w:rFonts w:hint="eastAsia"/>
        </w:rPr>
        <w:t>встановленому</w:t>
      </w:r>
      <w:r>
        <w:t></w:t>
      </w:r>
      <w:r>
        <w:rPr>
          <w:rFonts w:hint="eastAsia"/>
        </w:rPr>
        <w:t>законом</w:t>
      </w:r>
      <w:r>
        <w:t></w:t>
      </w:r>
      <w:r>
        <w:rPr>
          <w:rFonts w:hint="eastAsia"/>
        </w:rPr>
        <w:t>порядку</w:t>
      </w:r>
    </w:p>
    <w:p w:rsidR="001A1C98" w:rsidRDefault="001A1C98" w:rsidP="001A1C98">
      <w:r>
        <w:rPr>
          <w:rFonts w:hint="eastAsia"/>
        </w:rPr>
        <w:t>внесла</w:t>
      </w:r>
      <w:r>
        <w:t></w:t>
      </w:r>
      <w:r>
        <w:rPr>
          <w:rFonts w:hint="eastAsia"/>
        </w:rPr>
        <w:t>вклад</w:t>
      </w:r>
      <w:r>
        <w:t></w:t>
      </w:r>
      <w:r>
        <w:rPr>
          <w:rFonts w:hint="eastAsia"/>
        </w:rPr>
        <w:t>до</w:t>
      </w:r>
      <w:r>
        <w:t></w:t>
      </w:r>
      <w:r>
        <w:rPr>
          <w:rFonts w:hint="eastAsia"/>
        </w:rPr>
        <w:t>статутного</w:t>
      </w:r>
      <w:r>
        <w:t></w:t>
      </w:r>
      <w:r>
        <w:t></w:t>
      </w:r>
      <w:r>
        <w:rPr>
          <w:rFonts w:hint="eastAsia"/>
        </w:rPr>
        <w:t>складеного</w:t>
      </w:r>
      <w:r>
        <w:t></w:t>
      </w:r>
      <w:r>
        <w:t></w:t>
      </w:r>
      <w:r>
        <w:rPr>
          <w:rFonts w:hint="eastAsia"/>
        </w:rPr>
        <w:t>капіталу</w:t>
      </w:r>
      <w:r>
        <w:t></w:t>
      </w:r>
      <w:r>
        <w:rPr>
          <w:rFonts w:hint="eastAsia"/>
        </w:rPr>
        <w:t>передала</w:t>
      </w:r>
      <w:r>
        <w:t></w:t>
      </w:r>
      <w:r>
        <w:rPr>
          <w:rFonts w:hint="eastAsia"/>
        </w:rPr>
        <w:t>майно</w:t>
      </w:r>
      <w:r>
        <w:t></w:t>
      </w:r>
      <w:r>
        <w:t></w:t>
      </w:r>
      <w:r>
        <w:rPr>
          <w:rFonts w:hint="eastAsia"/>
        </w:rPr>
        <w:t>гроші</w:t>
      </w:r>
      <w:r>
        <w:t></w:t>
      </w:r>
      <w:r>
        <w:t></w:t>
      </w:r>
      <w:r>
        <w:rPr>
          <w:rFonts w:hint="eastAsia"/>
        </w:rPr>
        <w:t>цінні</w:t>
      </w:r>
    </w:p>
    <w:p w:rsidR="001A1C98" w:rsidRDefault="001A1C98" w:rsidP="001A1C98">
      <w:r>
        <w:rPr>
          <w:rFonts w:hint="eastAsia"/>
        </w:rPr>
        <w:t>папери</w:t>
      </w:r>
      <w:r>
        <w:t></w:t>
      </w:r>
      <w:r>
        <w:t></w:t>
      </w:r>
      <w:r>
        <w:rPr>
          <w:rFonts w:hint="eastAsia"/>
        </w:rPr>
        <w:t>інші</w:t>
      </w:r>
      <w:r>
        <w:t></w:t>
      </w:r>
      <w:r>
        <w:rPr>
          <w:rFonts w:hint="eastAsia"/>
        </w:rPr>
        <w:t>речі</w:t>
      </w:r>
      <w:r>
        <w:t></w:t>
      </w:r>
      <w:r>
        <w:rPr>
          <w:rFonts w:hint="eastAsia"/>
        </w:rPr>
        <w:t>або</w:t>
      </w:r>
      <w:r>
        <w:t></w:t>
      </w:r>
      <w:r>
        <w:rPr>
          <w:rFonts w:hint="eastAsia"/>
        </w:rPr>
        <w:t>майнові</w:t>
      </w:r>
      <w:r>
        <w:t></w:t>
      </w:r>
      <w:r>
        <w:rPr>
          <w:rFonts w:hint="eastAsia"/>
        </w:rPr>
        <w:t>чи</w:t>
      </w:r>
      <w:r>
        <w:t></w:t>
      </w:r>
      <w:r>
        <w:rPr>
          <w:rFonts w:hint="eastAsia"/>
        </w:rPr>
        <w:t>інші</w:t>
      </w:r>
      <w:r>
        <w:t></w:t>
      </w:r>
      <w:r>
        <w:rPr>
          <w:rFonts w:hint="eastAsia"/>
        </w:rPr>
        <w:t>відчужувані</w:t>
      </w:r>
      <w:r>
        <w:t></w:t>
      </w:r>
      <w:r>
        <w:rPr>
          <w:rFonts w:hint="eastAsia"/>
        </w:rPr>
        <w:t>права</w:t>
      </w:r>
      <w:r>
        <w:t></w:t>
      </w:r>
      <w:r>
        <w:t></w:t>
      </w:r>
      <w:r>
        <w:rPr>
          <w:rFonts w:hint="eastAsia"/>
        </w:rPr>
        <w:t>що</w:t>
      </w:r>
      <w:r>
        <w:t></w:t>
      </w:r>
      <w:r>
        <w:rPr>
          <w:rFonts w:hint="eastAsia"/>
        </w:rPr>
        <w:t>мають</w:t>
      </w:r>
      <w:r>
        <w:t></w:t>
      </w:r>
      <w:r>
        <w:rPr>
          <w:rFonts w:hint="eastAsia"/>
        </w:rPr>
        <w:t>грошову</w:t>
      </w:r>
    </w:p>
    <w:p w:rsidR="001A1C98" w:rsidRDefault="001A1C98" w:rsidP="001A1C98">
      <w:r>
        <w:rPr>
          <w:rFonts w:hint="eastAsia"/>
        </w:rPr>
        <w:t>оцінку</w:t>
      </w:r>
      <w:r>
        <w:t></w:t>
      </w:r>
      <w:r>
        <w:t></w:t>
      </w:r>
      <w:r>
        <w:rPr>
          <w:rFonts w:hint="eastAsia"/>
        </w:rPr>
        <w:t>до</w:t>
      </w:r>
      <w:r>
        <w:t></w:t>
      </w:r>
      <w:r>
        <w:rPr>
          <w:rFonts w:hint="eastAsia"/>
        </w:rPr>
        <w:t>майнової</w:t>
      </w:r>
      <w:r>
        <w:t></w:t>
      </w:r>
      <w:r>
        <w:rPr>
          <w:rFonts w:hint="eastAsia"/>
        </w:rPr>
        <w:t>бази</w:t>
      </w:r>
      <w:r>
        <w:t></w:t>
      </w:r>
      <w:r>
        <w:rPr>
          <w:rFonts w:hint="eastAsia"/>
        </w:rPr>
        <w:t>господарської</w:t>
      </w:r>
      <w:r>
        <w:t></w:t>
      </w:r>
      <w:r>
        <w:rPr>
          <w:rFonts w:hint="eastAsia"/>
        </w:rPr>
        <w:t>організації</w:t>
      </w:r>
      <w:r>
        <w:t></w:t>
      </w:r>
      <w:r>
        <w:t></w:t>
      </w:r>
      <w:r>
        <w:rPr>
          <w:rFonts w:hint="eastAsia"/>
        </w:rPr>
        <w:t>крім</w:t>
      </w:r>
      <w:r>
        <w:t></w:t>
      </w:r>
      <w:r>
        <w:rPr>
          <w:rFonts w:hint="eastAsia"/>
        </w:rPr>
        <w:t>АТ</w:t>
      </w:r>
      <w:r>
        <w:t></w:t>
      </w:r>
      <w:r>
        <w:t></w:t>
      </w:r>
      <w:r>
        <w:rPr>
          <w:rFonts w:hint="eastAsia"/>
        </w:rPr>
        <w:t>ТОВ</w:t>
      </w:r>
      <w:r>
        <w:t></w:t>
      </w:r>
      <w:r>
        <w:rPr>
          <w:rFonts w:hint="eastAsia"/>
        </w:rPr>
        <w:t>та</w:t>
      </w:r>
      <w:r>
        <w:t></w:t>
      </w:r>
      <w:r>
        <w:rPr>
          <w:rFonts w:hint="eastAsia"/>
        </w:rPr>
        <w:t>ТДВ</w:t>
      </w:r>
      <w:r>
        <w:t></w:t>
      </w:r>
      <w:r>
        <w:t></w:t>
      </w:r>
      <w:r>
        <w:t></w:t>
      </w:r>
      <w:r>
        <w:rPr>
          <w:rFonts w:hint="eastAsia"/>
        </w:rPr>
        <w:t>що</w:t>
      </w:r>
      <w:r>
        <w:t></w:t>
      </w:r>
      <w:r>
        <w:rPr>
          <w:rFonts w:hint="eastAsia"/>
        </w:rPr>
        <w:t>не</w:t>
      </w:r>
      <w:r>
        <w:t></w:t>
      </w:r>
      <w:r>
        <w:rPr>
          <w:rFonts w:hint="eastAsia"/>
        </w:rPr>
        <w:t>є</w:t>
      </w:r>
    </w:p>
    <w:p w:rsidR="001A1C98" w:rsidRDefault="001A1C98" w:rsidP="001A1C98">
      <w:r>
        <w:rPr>
          <w:rFonts w:hint="eastAsia"/>
        </w:rPr>
        <w:t>корпорацією</w:t>
      </w:r>
      <w:r>
        <w:t></w:t>
      </w:r>
      <w:r>
        <w:t></w:t>
      </w:r>
      <w:r>
        <w:rPr>
          <w:rFonts w:hint="eastAsia"/>
        </w:rPr>
        <w:t>Обсяг</w:t>
      </w:r>
      <w:r>
        <w:t></w:t>
      </w:r>
      <w:r>
        <w:rPr>
          <w:rFonts w:hint="eastAsia"/>
        </w:rPr>
        <w:t>прав</w:t>
      </w:r>
      <w:r>
        <w:t></w:t>
      </w:r>
      <w:r>
        <w:rPr>
          <w:rFonts w:hint="eastAsia"/>
        </w:rPr>
        <w:t>такої</w:t>
      </w:r>
      <w:r>
        <w:t></w:t>
      </w:r>
      <w:r>
        <w:rPr>
          <w:rFonts w:hint="eastAsia"/>
        </w:rPr>
        <w:t>особи</w:t>
      </w:r>
      <w:r>
        <w:t></w:t>
      </w:r>
      <w:r>
        <w:rPr>
          <w:rFonts w:hint="eastAsia"/>
        </w:rPr>
        <w:t>залежить</w:t>
      </w:r>
      <w:r>
        <w:t></w:t>
      </w:r>
      <w:r>
        <w:rPr>
          <w:rFonts w:hint="eastAsia"/>
        </w:rPr>
        <w:t>від</w:t>
      </w:r>
      <w:r>
        <w:t></w:t>
      </w:r>
      <w:r>
        <w:rPr>
          <w:rFonts w:hint="eastAsia"/>
        </w:rPr>
        <w:t>виду</w:t>
      </w:r>
      <w:r>
        <w:t></w:t>
      </w:r>
      <w:r>
        <w:rPr>
          <w:rFonts w:hint="eastAsia"/>
        </w:rPr>
        <w:t>та</w:t>
      </w:r>
      <w:r>
        <w:t></w:t>
      </w:r>
      <w:r>
        <w:rPr>
          <w:rFonts w:hint="eastAsia"/>
        </w:rPr>
        <w:t>організаційно</w:t>
      </w:r>
      <w:r>
        <w:t></w:t>
      </w:r>
      <w:r>
        <w:rPr>
          <w:rFonts w:hint="eastAsia"/>
        </w:rPr>
        <w:t>правової</w:t>
      </w:r>
    </w:p>
    <w:p w:rsidR="001A1C98" w:rsidRDefault="001A1C98" w:rsidP="001A1C98">
      <w:r>
        <w:rPr>
          <w:rFonts w:hint="eastAsia"/>
        </w:rPr>
        <w:t>форми</w:t>
      </w:r>
      <w:r>
        <w:t></w:t>
      </w:r>
      <w:r>
        <w:rPr>
          <w:rFonts w:hint="eastAsia"/>
        </w:rPr>
        <w:t>відповідної</w:t>
      </w:r>
      <w:r>
        <w:t></w:t>
      </w:r>
      <w:r>
        <w:rPr>
          <w:rFonts w:hint="eastAsia"/>
        </w:rPr>
        <w:t>господарської</w:t>
      </w:r>
      <w:r>
        <w:t></w:t>
      </w:r>
      <w:r>
        <w:rPr>
          <w:rFonts w:hint="eastAsia"/>
        </w:rPr>
        <w:t>організації</w:t>
      </w:r>
      <w:r>
        <w:t></w:t>
      </w:r>
      <w:r>
        <w:rPr>
          <w:rFonts w:hint="eastAsia"/>
        </w:rPr>
        <w:t>та</w:t>
      </w:r>
      <w:r>
        <w:t></w:t>
      </w:r>
      <w:r>
        <w:rPr>
          <w:rFonts w:hint="eastAsia"/>
        </w:rPr>
        <w:t>визначається</w:t>
      </w:r>
      <w:r>
        <w:t></w:t>
      </w:r>
      <w:r>
        <w:rPr>
          <w:rFonts w:hint="eastAsia"/>
        </w:rPr>
        <w:t>законом</w:t>
      </w:r>
      <w:r>
        <w:t></w:t>
      </w:r>
      <w:r>
        <w:rPr>
          <w:rFonts w:hint="eastAsia"/>
        </w:rPr>
        <w:t>і</w:t>
      </w:r>
      <w:r>
        <w:t></w:t>
      </w:r>
      <w:r>
        <w:rPr>
          <w:rFonts w:hint="eastAsia"/>
        </w:rPr>
        <w:t>установчими</w:t>
      </w:r>
    </w:p>
    <w:p w:rsidR="001A1C98" w:rsidRDefault="001A1C98" w:rsidP="001A1C98">
      <w:r>
        <w:rPr>
          <w:rFonts w:hint="eastAsia"/>
        </w:rPr>
        <w:t>документами</w:t>
      </w:r>
      <w:r>
        <w:t></w:t>
      </w:r>
    </w:p>
    <w:p w:rsidR="001A1C98" w:rsidRDefault="001A1C98" w:rsidP="001A1C98">
      <w:r>
        <w:t></w:t>
      </w:r>
      <w:r>
        <w:t></w:t>
      </w:r>
      <w:r>
        <w:t></w:t>
      </w:r>
      <w:r>
        <w:rPr>
          <w:rFonts w:hint="eastAsia"/>
        </w:rPr>
        <w:t>Здійснено</w:t>
      </w:r>
      <w:r>
        <w:t></w:t>
      </w:r>
      <w:r>
        <w:rPr>
          <w:rFonts w:hint="eastAsia"/>
        </w:rPr>
        <w:t>класифікацію</w:t>
      </w:r>
      <w:r>
        <w:t></w:t>
      </w:r>
      <w:r>
        <w:rPr>
          <w:rFonts w:hint="eastAsia"/>
        </w:rPr>
        <w:t>юридичної</w:t>
      </w:r>
      <w:r>
        <w:t></w:t>
      </w:r>
      <w:r>
        <w:rPr>
          <w:rFonts w:hint="eastAsia"/>
        </w:rPr>
        <w:t>відповідальності</w:t>
      </w:r>
      <w:r>
        <w:t></w:t>
      </w:r>
      <w:r>
        <w:rPr>
          <w:rFonts w:hint="eastAsia"/>
        </w:rPr>
        <w:t>в</w:t>
      </w:r>
      <w:r>
        <w:t></w:t>
      </w:r>
      <w:r>
        <w:rPr>
          <w:rFonts w:hint="eastAsia"/>
        </w:rPr>
        <w:t>корпоративних</w:t>
      </w:r>
    </w:p>
    <w:p w:rsidR="001A1C98" w:rsidRDefault="001A1C98" w:rsidP="001A1C98">
      <w:r>
        <w:rPr>
          <w:rFonts w:hint="eastAsia"/>
        </w:rPr>
        <w:t>правовідносинах</w:t>
      </w:r>
      <w:r>
        <w:t></w:t>
      </w:r>
      <w:r>
        <w:rPr>
          <w:rFonts w:hint="eastAsia"/>
        </w:rPr>
        <w:t>за</w:t>
      </w:r>
      <w:r>
        <w:t></w:t>
      </w:r>
      <w:r>
        <w:rPr>
          <w:rFonts w:hint="eastAsia"/>
        </w:rPr>
        <w:t>такими</w:t>
      </w:r>
      <w:r>
        <w:t></w:t>
      </w:r>
      <w:r>
        <w:rPr>
          <w:rFonts w:hint="eastAsia"/>
        </w:rPr>
        <w:t>критеріями</w:t>
      </w:r>
      <w:r>
        <w:t></w:t>
      </w:r>
      <w:r>
        <w:t></w:t>
      </w:r>
      <w:r>
        <w:t></w:t>
      </w:r>
      <w:r>
        <w:t></w:t>
      </w:r>
      <w:r>
        <w:t></w:t>
      </w:r>
      <w:r>
        <w:rPr>
          <w:rFonts w:hint="eastAsia"/>
        </w:rPr>
        <w:t>за</w:t>
      </w:r>
      <w:r>
        <w:t></w:t>
      </w:r>
      <w:r>
        <w:rPr>
          <w:rFonts w:hint="eastAsia"/>
        </w:rPr>
        <w:t>видом</w:t>
      </w:r>
      <w:r>
        <w:t></w:t>
      </w:r>
      <w:r>
        <w:rPr>
          <w:rFonts w:hint="eastAsia"/>
        </w:rPr>
        <w:t>правопорушення</w:t>
      </w:r>
      <w:r>
        <w:t></w:t>
      </w:r>
      <w:r>
        <w:rPr>
          <w:rFonts w:hint="eastAsia"/>
        </w:rPr>
        <w:t>у</w:t>
      </w:r>
    </w:p>
    <w:p w:rsidR="001A1C98" w:rsidRDefault="001A1C98" w:rsidP="001A1C98">
      <w:r>
        <w:rPr>
          <w:rFonts w:hint="eastAsia"/>
        </w:rPr>
        <w:t>корпоративних</w:t>
      </w:r>
      <w:r>
        <w:t></w:t>
      </w:r>
      <w:r>
        <w:rPr>
          <w:rFonts w:hint="eastAsia"/>
        </w:rPr>
        <w:t>правовідносинах</w:t>
      </w:r>
      <w:r>
        <w:t></w:t>
      </w:r>
      <w:r>
        <w:t></w:t>
      </w:r>
      <w:r>
        <w:rPr>
          <w:rFonts w:hint="eastAsia"/>
        </w:rPr>
        <w:t>відповідальність</w:t>
      </w:r>
      <w:r>
        <w:t></w:t>
      </w:r>
      <w:r>
        <w:rPr>
          <w:rFonts w:hint="eastAsia"/>
        </w:rPr>
        <w:t>за</w:t>
      </w:r>
      <w:r>
        <w:t></w:t>
      </w:r>
      <w:r>
        <w:rPr>
          <w:rFonts w:hint="eastAsia"/>
        </w:rPr>
        <w:t>зловживання</w:t>
      </w:r>
      <w:r>
        <w:t></w:t>
      </w:r>
      <w:r>
        <w:rPr>
          <w:rFonts w:hint="eastAsia"/>
        </w:rPr>
        <w:t>корпоративними</w:t>
      </w:r>
    </w:p>
    <w:p w:rsidR="001A1C98" w:rsidRDefault="001A1C98" w:rsidP="001A1C98">
      <w:r>
        <w:rPr>
          <w:rFonts w:hint="eastAsia"/>
        </w:rPr>
        <w:t>правами</w:t>
      </w:r>
      <w:r>
        <w:t></w:t>
      </w:r>
      <w:r>
        <w:rPr>
          <w:rFonts w:hint="eastAsia"/>
        </w:rPr>
        <w:t>та</w:t>
      </w:r>
      <w:r>
        <w:t></w:t>
      </w:r>
      <w:r>
        <w:rPr>
          <w:rFonts w:hint="eastAsia"/>
        </w:rPr>
        <w:t>відповідальність</w:t>
      </w:r>
      <w:r>
        <w:t></w:t>
      </w:r>
      <w:r>
        <w:rPr>
          <w:rFonts w:hint="eastAsia"/>
        </w:rPr>
        <w:t>за</w:t>
      </w:r>
      <w:r>
        <w:t></w:t>
      </w:r>
      <w:r>
        <w:rPr>
          <w:rFonts w:hint="eastAsia"/>
        </w:rPr>
        <w:t>невиконання</w:t>
      </w:r>
      <w:r>
        <w:t></w:t>
      </w:r>
      <w:r>
        <w:rPr>
          <w:rFonts w:hint="eastAsia"/>
        </w:rPr>
        <w:t>неналежне</w:t>
      </w:r>
      <w:r>
        <w:t></w:t>
      </w:r>
      <w:r>
        <w:rPr>
          <w:rFonts w:hint="eastAsia"/>
        </w:rPr>
        <w:t>виконання</w:t>
      </w:r>
      <w:r>
        <w:t></w:t>
      </w:r>
      <w:r>
        <w:rPr>
          <w:rFonts w:hint="eastAsia"/>
        </w:rPr>
        <w:t>корпоративних</w:t>
      </w:r>
    </w:p>
    <w:p w:rsidR="001A1C98" w:rsidRDefault="001A1C98" w:rsidP="001A1C98">
      <w:r>
        <w:rPr>
          <w:rFonts w:hint="eastAsia"/>
        </w:rPr>
        <w:t>обов’язків</w:t>
      </w:r>
      <w:r>
        <w:t></w:t>
      </w:r>
      <w:r>
        <w:t></w:t>
      </w:r>
      <w:r>
        <w:t></w:t>
      </w:r>
      <w:r>
        <w:t></w:t>
      </w:r>
      <w:r>
        <w:t></w:t>
      </w:r>
      <w:r>
        <w:t></w:t>
      </w:r>
      <w:r>
        <w:rPr>
          <w:rFonts w:hint="eastAsia"/>
        </w:rPr>
        <w:t>за</w:t>
      </w:r>
      <w:r>
        <w:t></w:t>
      </w:r>
      <w:r>
        <w:rPr>
          <w:rFonts w:hint="eastAsia"/>
        </w:rPr>
        <w:t>суб’єктами</w:t>
      </w:r>
      <w:r>
        <w:t></w:t>
      </w:r>
      <w:r>
        <w:rPr>
          <w:rFonts w:hint="eastAsia"/>
        </w:rPr>
        <w:t>такої</w:t>
      </w:r>
      <w:r>
        <w:t></w:t>
      </w:r>
      <w:r>
        <w:rPr>
          <w:rFonts w:hint="eastAsia"/>
        </w:rPr>
        <w:t>відповідальності</w:t>
      </w:r>
      <w:r>
        <w:t></w:t>
      </w:r>
      <w:r>
        <w:t></w:t>
      </w:r>
      <w:r>
        <w:rPr>
          <w:rFonts w:hint="eastAsia"/>
        </w:rPr>
        <w:t>загальна</w:t>
      </w:r>
      <w:r>
        <w:t></w:t>
      </w:r>
      <w:r>
        <w:rPr>
          <w:rFonts w:hint="eastAsia"/>
        </w:rPr>
        <w:t>та</w:t>
      </w:r>
      <w:r>
        <w:t></w:t>
      </w:r>
      <w:r>
        <w:rPr>
          <w:rFonts w:hint="eastAsia"/>
        </w:rPr>
        <w:t>спеціальна</w:t>
      </w:r>
      <w:r>
        <w:t></w:t>
      </w:r>
      <w:r>
        <w:t></w:t>
      </w:r>
      <w:r>
        <w:t></w:t>
      </w:r>
      <w:r>
        <w:t></w:t>
      </w:r>
      <w:r>
        <w:t></w:t>
      </w:r>
      <w:r>
        <w:t></w:t>
      </w:r>
      <w:r>
        <w:rPr>
          <w:rFonts w:hint="eastAsia"/>
        </w:rPr>
        <w:t>за</w:t>
      </w:r>
    </w:p>
    <w:p w:rsidR="001A1C98" w:rsidRDefault="001A1C98" w:rsidP="001A1C98">
      <w:r>
        <w:rPr>
          <w:rFonts w:hint="eastAsia"/>
        </w:rPr>
        <w:t>особливістю</w:t>
      </w:r>
      <w:r>
        <w:t></w:t>
      </w:r>
      <w:r>
        <w:rPr>
          <w:rFonts w:hint="eastAsia"/>
        </w:rPr>
        <w:t>санкцій</w:t>
      </w:r>
      <w:r>
        <w:t></w:t>
      </w:r>
      <w:r>
        <w:t></w:t>
      </w:r>
      <w:r>
        <w:rPr>
          <w:rFonts w:hint="eastAsia"/>
        </w:rPr>
        <w:t>що</w:t>
      </w:r>
      <w:r>
        <w:t></w:t>
      </w:r>
      <w:r>
        <w:rPr>
          <w:rFonts w:hint="eastAsia"/>
        </w:rPr>
        <w:t>застосовуються</w:t>
      </w:r>
      <w:r>
        <w:t></w:t>
      </w:r>
      <w:r>
        <w:rPr>
          <w:rFonts w:hint="eastAsia"/>
        </w:rPr>
        <w:t>до</w:t>
      </w:r>
      <w:r>
        <w:t></w:t>
      </w:r>
      <w:r>
        <w:rPr>
          <w:rFonts w:hint="eastAsia"/>
        </w:rPr>
        <w:t>правопорушника</w:t>
      </w:r>
      <w:r>
        <w:t></w:t>
      </w:r>
      <w:r>
        <w:t></w:t>
      </w:r>
      <w:r>
        <w:rPr>
          <w:rFonts w:hint="eastAsia"/>
        </w:rPr>
        <w:t>матеріальна</w:t>
      </w:r>
      <w:r>
        <w:t></w:t>
      </w:r>
    </w:p>
    <w:p w:rsidR="001A1C98" w:rsidRDefault="001A1C98" w:rsidP="001A1C98">
      <w:r>
        <w:rPr>
          <w:rFonts w:hint="eastAsia"/>
        </w:rPr>
        <w:t>кримінальна</w:t>
      </w:r>
      <w:r>
        <w:t></w:t>
      </w:r>
      <w:r>
        <w:t></w:t>
      </w:r>
      <w:r>
        <w:rPr>
          <w:rFonts w:hint="eastAsia"/>
        </w:rPr>
        <w:t>господарська</w:t>
      </w:r>
      <w:r>
        <w:t></w:t>
      </w:r>
      <w:r>
        <w:rPr>
          <w:rFonts w:hint="eastAsia"/>
        </w:rPr>
        <w:t>тощо</w:t>
      </w:r>
      <w:r>
        <w:t></w:t>
      </w:r>
      <w:r>
        <w:t></w:t>
      </w:r>
      <w:r>
        <w:t></w:t>
      </w:r>
      <w:r>
        <w:t></w:t>
      </w:r>
      <w:r>
        <w:t></w:t>
      </w:r>
      <w:r>
        <w:t></w:t>
      </w:r>
      <w:r>
        <w:rPr>
          <w:rFonts w:hint="eastAsia"/>
        </w:rPr>
        <w:t>за</w:t>
      </w:r>
      <w:r>
        <w:t></w:t>
      </w:r>
      <w:r>
        <w:rPr>
          <w:rFonts w:hint="eastAsia"/>
        </w:rPr>
        <w:t>видами</w:t>
      </w:r>
      <w:r>
        <w:t></w:t>
      </w:r>
      <w:r>
        <w:rPr>
          <w:rFonts w:hint="eastAsia"/>
        </w:rPr>
        <w:t>корпоративних</w:t>
      </w:r>
      <w:r>
        <w:t></w:t>
      </w:r>
      <w:r>
        <w:rPr>
          <w:rFonts w:hint="eastAsia"/>
        </w:rPr>
        <w:t>обов’язків</w:t>
      </w:r>
      <w:r>
        <w:t></w:t>
      </w:r>
      <w:r>
        <w:t></w:t>
      </w:r>
      <w:r>
        <w:rPr>
          <w:rFonts w:hint="eastAsia"/>
        </w:rPr>
        <w:t>типова</w:t>
      </w:r>
      <w:r>
        <w:t></w:t>
      </w:r>
    </w:p>
    <w:p w:rsidR="001A1C98" w:rsidRDefault="001A1C98" w:rsidP="001A1C98">
      <w:r>
        <w:rPr>
          <w:rFonts w:hint="eastAsia"/>
        </w:rPr>
        <w:t>особлива</w:t>
      </w:r>
      <w:r>
        <w:t></w:t>
      </w:r>
      <w:r>
        <w:rPr>
          <w:rFonts w:hint="eastAsia"/>
        </w:rPr>
        <w:t>та</w:t>
      </w:r>
      <w:r>
        <w:t></w:t>
      </w:r>
      <w:r>
        <w:rPr>
          <w:rFonts w:hint="eastAsia"/>
        </w:rPr>
        <w:t>факультативна</w:t>
      </w:r>
      <w:r>
        <w:t></w:t>
      </w:r>
      <w:r>
        <w:t></w:t>
      </w:r>
      <w:r>
        <w:t></w:t>
      </w:r>
      <w:r>
        <w:t></w:t>
      </w:r>
      <w:r>
        <w:t></w:t>
      </w:r>
      <w:r>
        <w:t></w:t>
      </w:r>
      <w:r>
        <w:rPr>
          <w:rFonts w:hint="eastAsia"/>
        </w:rPr>
        <w:t>за</w:t>
      </w:r>
      <w:r>
        <w:t></w:t>
      </w:r>
      <w:r>
        <w:rPr>
          <w:rFonts w:hint="eastAsia"/>
        </w:rPr>
        <w:t>видом</w:t>
      </w:r>
      <w:r>
        <w:t></w:t>
      </w:r>
      <w:r>
        <w:rPr>
          <w:rFonts w:hint="eastAsia"/>
        </w:rPr>
        <w:t>корпорації</w:t>
      </w:r>
      <w:r>
        <w:t></w:t>
      </w:r>
      <w:r>
        <w:t></w:t>
      </w:r>
      <w:r>
        <w:rPr>
          <w:rFonts w:hint="eastAsia"/>
        </w:rPr>
        <w:t>відповідальність</w:t>
      </w:r>
      <w:r>
        <w:t></w:t>
      </w:r>
      <w:r>
        <w:rPr>
          <w:rFonts w:hint="eastAsia"/>
        </w:rPr>
        <w:t>суб’єктів</w:t>
      </w:r>
    </w:p>
    <w:p w:rsidR="001A1C98" w:rsidRDefault="001A1C98" w:rsidP="001A1C98">
      <w:r>
        <w:rPr>
          <w:rFonts w:hint="eastAsia"/>
        </w:rPr>
        <w:t>корпоративних</w:t>
      </w:r>
      <w:r>
        <w:t></w:t>
      </w:r>
      <w:r>
        <w:rPr>
          <w:rFonts w:hint="eastAsia"/>
        </w:rPr>
        <w:t>відносин</w:t>
      </w:r>
      <w:r>
        <w:t></w:t>
      </w:r>
      <w:r>
        <w:rPr>
          <w:rFonts w:hint="eastAsia"/>
        </w:rPr>
        <w:t>в</w:t>
      </w:r>
      <w:r>
        <w:t></w:t>
      </w:r>
      <w:r>
        <w:rPr>
          <w:rFonts w:hint="eastAsia"/>
        </w:rPr>
        <w:t>АТ</w:t>
      </w:r>
      <w:r>
        <w:t></w:t>
      </w:r>
      <w:r>
        <w:rPr>
          <w:rFonts w:hint="eastAsia"/>
        </w:rPr>
        <w:t>і</w:t>
      </w:r>
      <w:r>
        <w:t></w:t>
      </w:r>
      <w:r>
        <w:rPr>
          <w:rFonts w:hint="eastAsia"/>
        </w:rPr>
        <w:t>ТОВ</w:t>
      </w:r>
      <w:r>
        <w:t></w:t>
      </w:r>
      <w:r>
        <w:rPr>
          <w:rFonts w:hint="eastAsia"/>
        </w:rPr>
        <w:t>ТДВ</w:t>
      </w:r>
      <w:r>
        <w:t></w:t>
      </w:r>
      <w:r>
        <w:t></w:t>
      </w:r>
    </w:p>
    <w:p w:rsidR="001A1C98" w:rsidRDefault="001A1C98" w:rsidP="001A1C98">
      <w:r>
        <w:t></w:t>
      </w:r>
      <w:r>
        <w:t></w:t>
      </w:r>
      <w:r>
        <w:t></w:t>
      </w:r>
      <w:r>
        <w:rPr>
          <w:rFonts w:hint="eastAsia"/>
        </w:rPr>
        <w:t>Необхідно</w:t>
      </w:r>
      <w:r>
        <w:t></w:t>
      </w:r>
      <w:r>
        <w:rPr>
          <w:rFonts w:hint="eastAsia"/>
        </w:rPr>
        <w:t>розрізняти</w:t>
      </w:r>
      <w:r>
        <w:t></w:t>
      </w:r>
      <w:r>
        <w:rPr>
          <w:rFonts w:hint="eastAsia"/>
        </w:rPr>
        <w:t>партнерський</w:t>
      </w:r>
      <w:r>
        <w:t></w:t>
      </w:r>
      <w:r>
        <w:t></w:t>
      </w:r>
      <w:r>
        <w:rPr>
          <w:rFonts w:hint="eastAsia"/>
        </w:rPr>
        <w:t>союзний</w:t>
      </w:r>
      <w:r>
        <w:t></w:t>
      </w:r>
      <w:r>
        <w:t></w:t>
      </w:r>
      <w:r>
        <w:rPr>
          <w:rFonts w:hint="eastAsia"/>
        </w:rPr>
        <w:t>обов’язок</w:t>
      </w:r>
      <w:r>
        <w:t></w:t>
      </w:r>
      <w:r>
        <w:rPr>
          <w:rFonts w:hint="eastAsia"/>
        </w:rPr>
        <w:t>засновників</w:t>
      </w:r>
      <w:r>
        <w:t></w:t>
      </w:r>
      <w:r>
        <w:rPr>
          <w:rFonts w:hint="eastAsia"/>
        </w:rPr>
        <w:t>по</w:t>
      </w:r>
    </w:p>
    <w:p w:rsidR="001A1C98" w:rsidRDefault="001A1C98" w:rsidP="001A1C98">
      <w:r>
        <w:rPr>
          <w:rFonts w:hint="eastAsia"/>
        </w:rPr>
        <w:t>формуванню</w:t>
      </w:r>
      <w:r>
        <w:t></w:t>
      </w:r>
      <w:r>
        <w:rPr>
          <w:rFonts w:hint="eastAsia"/>
        </w:rPr>
        <w:t>статутного</w:t>
      </w:r>
      <w:r>
        <w:t></w:t>
      </w:r>
      <w:r>
        <w:rPr>
          <w:rFonts w:hint="eastAsia"/>
        </w:rPr>
        <w:t>капіталу</w:t>
      </w:r>
      <w:r>
        <w:t></w:t>
      </w:r>
      <w:r>
        <w:rPr>
          <w:rFonts w:hint="eastAsia"/>
        </w:rPr>
        <w:t>корпорації</w:t>
      </w:r>
      <w:r>
        <w:t></w:t>
      </w:r>
      <w:r>
        <w:t></w:t>
      </w:r>
      <w:r>
        <w:rPr>
          <w:rFonts w:hint="eastAsia"/>
        </w:rPr>
        <w:t>при</w:t>
      </w:r>
      <w:r>
        <w:t></w:t>
      </w:r>
      <w:r>
        <w:rPr>
          <w:rFonts w:hint="eastAsia"/>
        </w:rPr>
        <w:t>реалізації</w:t>
      </w:r>
      <w:r>
        <w:t></w:t>
      </w:r>
      <w:r>
        <w:rPr>
          <w:rFonts w:hint="eastAsia"/>
        </w:rPr>
        <w:t>якого</w:t>
      </w:r>
      <w:r>
        <w:t></w:t>
      </w:r>
      <w:r>
        <w:rPr>
          <w:rFonts w:hint="eastAsia"/>
        </w:rPr>
        <w:t>має</w:t>
      </w:r>
      <w:r>
        <w:t></w:t>
      </w:r>
      <w:r>
        <w:rPr>
          <w:rFonts w:hint="eastAsia"/>
        </w:rPr>
        <w:t>бути</w:t>
      </w:r>
    </w:p>
    <w:p w:rsidR="001A1C98" w:rsidRDefault="001A1C98" w:rsidP="001A1C98">
      <w:r>
        <w:rPr>
          <w:rFonts w:hint="eastAsia"/>
        </w:rPr>
        <w:t>затверджений</w:t>
      </w:r>
      <w:r>
        <w:t></w:t>
      </w:r>
      <w:r>
        <w:rPr>
          <w:rFonts w:hint="eastAsia"/>
        </w:rPr>
        <w:t>звіт</w:t>
      </w:r>
      <w:r>
        <w:t></w:t>
      </w:r>
      <w:r>
        <w:rPr>
          <w:rFonts w:hint="eastAsia"/>
        </w:rPr>
        <w:t>про</w:t>
      </w:r>
      <w:r>
        <w:t></w:t>
      </w:r>
      <w:r>
        <w:rPr>
          <w:rFonts w:hint="eastAsia"/>
        </w:rPr>
        <w:t>оцінку</w:t>
      </w:r>
      <w:r>
        <w:t></w:t>
      </w:r>
      <w:r>
        <w:rPr>
          <w:rFonts w:hint="eastAsia"/>
        </w:rPr>
        <w:t>майна</w:t>
      </w:r>
      <w:r>
        <w:t></w:t>
      </w:r>
      <w:r>
        <w:t></w:t>
      </w:r>
      <w:r>
        <w:rPr>
          <w:rFonts w:hint="eastAsia"/>
        </w:rPr>
        <w:t>майнових</w:t>
      </w:r>
      <w:r>
        <w:t></w:t>
      </w:r>
      <w:r>
        <w:rPr>
          <w:rFonts w:hint="eastAsia"/>
        </w:rPr>
        <w:t>прав</w:t>
      </w:r>
      <w:r>
        <w:t></w:t>
      </w:r>
      <w:r>
        <w:t></w:t>
      </w:r>
      <w:r>
        <w:t></w:t>
      </w:r>
      <w:r>
        <w:rPr>
          <w:rFonts w:hint="eastAsia"/>
        </w:rPr>
        <w:t>що</w:t>
      </w:r>
      <w:r>
        <w:t></w:t>
      </w:r>
      <w:r>
        <w:rPr>
          <w:rFonts w:hint="eastAsia"/>
        </w:rPr>
        <w:t>вносяться</w:t>
      </w:r>
      <w:r>
        <w:t></w:t>
      </w:r>
      <w:r>
        <w:rPr>
          <w:rFonts w:hint="eastAsia"/>
        </w:rPr>
        <w:t>у</w:t>
      </w:r>
      <w:r>
        <w:t></w:t>
      </w:r>
      <w:r>
        <w:rPr>
          <w:rFonts w:hint="eastAsia"/>
        </w:rPr>
        <w:t>якості</w:t>
      </w:r>
      <w:r>
        <w:t></w:t>
      </w:r>
      <w:r>
        <w:rPr>
          <w:rFonts w:hint="eastAsia"/>
        </w:rPr>
        <w:t>вкладу</w:t>
      </w:r>
    </w:p>
    <w:p w:rsidR="001A1C98" w:rsidRDefault="001A1C98" w:rsidP="001A1C98">
      <w:r>
        <w:rPr>
          <w:rFonts w:hint="eastAsia"/>
        </w:rPr>
        <w:t>до</w:t>
      </w:r>
      <w:r>
        <w:t></w:t>
      </w:r>
      <w:r>
        <w:rPr>
          <w:rFonts w:hint="eastAsia"/>
        </w:rPr>
        <w:t>статутного</w:t>
      </w:r>
      <w:r>
        <w:t></w:t>
      </w:r>
      <w:r>
        <w:rPr>
          <w:rFonts w:hint="eastAsia"/>
        </w:rPr>
        <w:t>капіталу</w:t>
      </w:r>
      <w:r>
        <w:t></w:t>
      </w:r>
      <w:r>
        <w:t></w:t>
      </w:r>
      <w:r>
        <w:rPr>
          <w:rFonts w:hint="eastAsia"/>
        </w:rPr>
        <w:t>таке</w:t>
      </w:r>
      <w:r>
        <w:t></w:t>
      </w:r>
      <w:r>
        <w:rPr>
          <w:rFonts w:hint="eastAsia"/>
        </w:rPr>
        <w:t>формування</w:t>
      </w:r>
      <w:r>
        <w:t></w:t>
      </w:r>
      <w:r>
        <w:rPr>
          <w:rFonts w:hint="eastAsia"/>
        </w:rPr>
        <w:t>може</w:t>
      </w:r>
      <w:r>
        <w:t></w:t>
      </w:r>
      <w:r>
        <w:rPr>
          <w:rFonts w:hint="eastAsia"/>
        </w:rPr>
        <w:t>бути</w:t>
      </w:r>
      <w:r>
        <w:t></w:t>
      </w:r>
      <w:r>
        <w:rPr>
          <w:rFonts w:hint="eastAsia"/>
        </w:rPr>
        <w:t>повним</w:t>
      </w:r>
      <w:r>
        <w:t></w:t>
      </w:r>
      <w:r>
        <w:t></w:t>
      </w:r>
      <w:r>
        <w:rPr>
          <w:rFonts w:hint="eastAsia"/>
        </w:rPr>
        <w:t>при</w:t>
      </w:r>
      <w:r>
        <w:t></w:t>
      </w:r>
      <w:r>
        <w:rPr>
          <w:rFonts w:hint="eastAsia"/>
        </w:rPr>
        <w:t>заснуванні</w:t>
      </w:r>
      <w:r>
        <w:t></w:t>
      </w:r>
      <w:r>
        <w:rPr>
          <w:rFonts w:hint="eastAsia"/>
        </w:rPr>
        <w:t>АТ</w:t>
      </w:r>
      <w:r>
        <w:t></w:t>
      </w:r>
      <w:r>
        <w:t></w:t>
      </w:r>
      <w:r>
        <w:rPr>
          <w:rFonts w:hint="eastAsia"/>
        </w:rPr>
        <w:t>та</w:t>
      </w:r>
    </w:p>
    <w:p w:rsidR="001A1C98" w:rsidRDefault="001A1C98" w:rsidP="001A1C98">
      <w:r>
        <w:rPr>
          <w:rFonts w:hint="eastAsia"/>
        </w:rPr>
        <w:t>неповним</w:t>
      </w:r>
      <w:r>
        <w:t></w:t>
      </w:r>
      <w:r>
        <w:t></w:t>
      </w:r>
      <w:r>
        <w:rPr>
          <w:rFonts w:hint="eastAsia"/>
        </w:rPr>
        <w:t>при</w:t>
      </w:r>
      <w:r>
        <w:t></w:t>
      </w:r>
      <w:r>
        <w:rPr>
          <w:rFonts w:hint="eastAsia"/>
        </w:rPr>
        <w:t>заснуванні</w:t>
      </w:r>
      <w:r>
        <w:t></w:t>
      </w:r>
      <w:r>
        <w:rPr>
          <w:rFonts w:hint="eastAsia"/>
        </w:rPr>
        <w:t>ТОВ</w:t>
      </w:r>
      <w:r>
        <w:t></w:t>
      </w:r>
      <w:r>
        <w:rPr>
          <w:rFonts w:hint="eastAsia"/>
        </w:rPr>
        <w:t>ТДВ</w:t>
      </w:r>
      <w:r>
        <w:t></w:t>
      </w:r>
      <w:r>
        <w:t></w:t>
      </w:r>
      <w:r>
        <w:t></w:t>
      </w:r>
      <w:r>
        <w:rPr>
          <w:rFonts w:hint="eastAsia"/>
        </w:rPr>
        <w:t>та</w:t>
      </w:r>
      <w:r>
        <w:t></w:t>
      </w:r>
      <w:r>
        <w:rPr>
          <w:rFonts w:hint="eastAsia"/>
        </w:rPr>
        <w:t>корпоративний</w:t>
      </w:r>
      <w:r>
        <w:t></w:t>
      </w:r>
      <w:r>
        <w:rPr>
          <w:rFonts w:hint="eastAsia"/>
        </w:rPr>
        <w:t>обов’язок</w:t>
      </w:r>
      <w:r>
        <w:t></w:t>
      </w:r>
      <w:r>
        <w:rPr>
          <w:rFonts w:hint="eastAsia"/>
        </w:rPr>
        <w:t>щодо</w:t>
      </w:r>
      <w:r>
        <w:t></w:t>
      </w:r>
      <w:r>
        <w:rPr>
          <w:rFonts w:hint="eastAsia"/>
        </w:rPr>
        <w:t>виконання</w:t>
      </w:r>
    </w:p>
    <w:p w:rsidR="001A1C98" w:rsidRDefault="001A1C98" w:rsidP="001A1C98">
      <w:r>
        <w:rPr>
          <w:rFonts w:hint="eastAsia"/>
        </w:rPr>
        <w:t>рішення</w:t>
      </w:r>
      <w:r>
        <w:t></w:t>
      </w:r>
      <w:r>
        <w:rPr>
          <w:rFonts w:hint="eastAsia"/>
        </w:rPr>
        <w:t>загальних</w:t>
      </w:r>
      <w:r>
        <w:t></w:t>
      </w:r>
      <w:r>
        <w:rPr>
          <w:rFonts w:hint="eastAsia"/>
        </w:rPr>
        <w:t>зборів</w:t>
      </w:r>
      <w:r>
        <w:t></w:t>
      </w:r>
      <w:r>
        <w:rPr>
          <w:rFonts w:hint="eastAsia"/>
        </w:rPr>
        <w:t>товариства</w:t>
      </w:r>
      <w:r>
        <w:t></w:t>
      </w:r>
      <w:r>
        <w:rPr>
          <w:rFonts w:hint="eastAsia"/>
        </w:rPr>
        <w:t>в</w:t>
      </w:r>
      <w:r>
        <w:t></w:t>
      </w:r>
      <w:r>
        <w:rPr>
          <w:rFonts w:hint="eastAsia"/>
        </w:rPr>
        <w:t>частині</w:t>
      </w:r>
      <w:r>
        <w:t></w:t>
      </w:r>
      <w:r>
        <w:rPr>
          <w:rFonts w:hint="eastAsia"/>
        </w:rPr>
        <w:t>зміни</w:t>
      </w:r>
      <w:r>
        <w:t></w:t>
      </w:r>
      <w:r>
        <w:t></w:t>
      </w:r>
      <w:r>
        <w:rPr>
          <w:rFonts w:hint="eastAsia"/>
        </w:rPr>
        <w:t>збільшення</w:t>
      </w:r>
      <w:r>
        <w:t></w:t>
      </w:r>
      <w:r>
        <w:rPr>
          <w:rFonts w:hint="eastAsia"/>
        </w:rPr>
        <w:t>або</w:t>
      </w:r>
      <w:r>
        <w:t></w:t>
      </w:r>
      <w:r>
        <w:rPr>
          <w:rFonts w:hint="eastAsia"/>
        </w:rPr>
        <w:t>зменшення</w:t>
      </w:r>
      <w:r>
        <w:t></w:t>
      </w:r>
    </w:p>
    <w:p w:rsidR="001A1C98" w:rsidRDefault="001A1C98" w:rsidP="001A1C98">
      <w:r>
        <w:rPr>
          <w:rFonts w:hint="eastAsia"/>
        </w:rPr>
        <w:t>статутного</w:t>
      </w:r>
      <w:r>
        <w:t></w:t>
      </w:r>
      <w:r>
        <w:rPr>
          <w:rFonts w:hint="eastAsia"/>
        </w:rPr>
        <w:t>капіталу</w:t>
      </w:r>
      <w:r>
        <w:t></w:t>
      </w:r>
      <w:r>
        <w:rPr>
          <w:rFonts w:hint="eastAsia"/>
        </w:rPr>
        <w:t>корпорації</w:t>
      </w:r>
      <w:r>
        <w:t></w:t>
      </w:r>
      <w:r>
        <w:rPr>
          <w:rFonts w:hint="eastAsia"/>
        </w:rPr>
        <w:t>як</w:t>
      </w:r>
      <w:r>
        <w:t></w:t>
      </w:r>
      <w:r>
        <w:rPr>
          <w:rFonts w:hint="eastAsia"/>
        </w:rPr>
        <w:t>обов’язок</w:t>
      </w:r>
      <w:r>
        <w:t></w:t>
      </w:r>
      <w:r>
        <w:rPr>
          <w:rFonts w:hint="eastAsia"/>
        </w:rPr>
        <w:t>особи</w:t>
      </w:r>
      <w:r>
        <w:t></w:t>
      </w:r>
      <w:r>
        <w:t></w:t>
      </w:r>
      <w:r>
        <w:rPr>
          <w:rFonts w:hint="eastAsia"/>
        </w:rPr>
        <w:t>яка</w:t>
      </w:r>
      <w:r>
        <w:t></w:t>
      </w:r>
      <w:r>
        <w:rPr>
          <w:rFonts w:hint="eastAsia"/>
        </w:rPr>
        <w:t>вже</w:t>
      </w:r>
      <w:r>
        <w:t></w:t>
      </w:r>
      <w:r>
        <w:rPr>
          <w:rFonts w:hint="eastAsia"/>
        </w:rPr>
        <w:t>є</w:t>
      </w:r>
      <w:r>
        <w:t></w:t>
      </w:r>
      <w:r>
        <w:rPr>
          <w:rFonts w:hint="eastAsia"/>
        </w:rPr>
        <w:t>учасником</w:t>
      </w:r>
      <w:r>
        <w:t></w:t>
      </w:r>
      <w:r>
        <w:rPr>
          <w:rFonts w:hint="eastAsia"/>
        </w:rPr>
        <w:t>корпорації</w:t>
      </w:r>
    </w:p>
    <w:p w:rsidR="001A1C98" w:rsidRDefault="001A1C98" w:rsidP="001A1C98">
      <w:r>
        <w:rPr>
          <w:rFonts w:hint="eastAsia"/>
        </w:rPr>
        <w:t>як</w:t>
      </w:r>
      <w:r>
        <w:t></w:t>
      </w:r>
      <w:r>
        <w:rPr>
          <w:rFonts w:hint="eastAsia"/>
        </w:rPr>
        <w:t>суб’єкта</w:t>
      </w:r>
      <w:r>
        <w:t></w:t>
      </w:r>
      <w:r>
        <w:rPr>
          <w:rFonts w:hint="eastAsia"/>
        </w:rPr>
        <w:t>права</w:t>
      </w:r>
      <w:r>
        <w:t></w:t>
      </w:r>
    </w:p>
    <w:p w:rsidR="001A1C98" w:rsidRDefault="001A1C98" w:rsidP="001A1C98">
      <w:r>
        <w:t></w:t>
      </w:r>
      <w:r>
        <w:t></w:t>
      </w:r>
      <w:r>
        <w:t></w:t>
      </w:r>
      <w:r>
        <w:rPr>
          <w:rFonts w:hint="eastAsia"/>
        </w:rPr>
        <w:t>Під</w:t>
      </w:r>
      <w:r>
        <w:t></w:t>
      </w:r>
      <w:r>
        <w:rPr>
          <w:rFonts w:hint="eastAsia"/>
        </w:rPr>
        <w:t>правопорушенням</w:t>
      </w:r>
      <w:r>
        <w:t></w:t>
      </w:r>
      <w:r>
        <w:rPr>
          <w:rFonts w:hint="eastAsia"/>
        </w:rPr>
        <w:t>у</w:t>
      </w:r>
      <w:r>
        <w:t></w:t>
      </w:r>
      <w:r>
        <w:rPr>
          <w:rFonts w:hint="eastAsia"/>
        </w:rPr>
        <w:t>корпоративних</w:t>
      </w:r>
      <w:r>
        <w:t></w:t>
      </w:r>
      <w:r>
        <w:rPr>
          <w:rFonts w:hint="eastAsia"/>
        </w:rPr>
        <w:t>відносинах</w:t>
      </w:r>
      <w:r>
        <w:t></w:t>
      </w:r>
      <w:r>
        <w:rPr>
          <w:rFonts w:hint="eastAsia"/>
        </w:rPr>
        <w:t>слід</w:t>
      </w:r>
      <w:r>
        <w:t></w:t>
      </w:r>
      <w:r>
        <w:rPr>
          <w:rFonts w:hint="eastAsia"/>
        </w:rPr>
        <w:t>розуміти</w:t>
      </w:r>
    </w:p>
    <w:p w:rsidR="001A1C98" w:rsidRDefault="001A1C98" w:rsidP="001A1C98">
      <w:r>
        <w:rPr>
          <w:rFonts w:hint="eastAsia"/>
        </w:rPr>
        <w:t>порушення</w:t>
      </w:r>
      <w:r>
        <w:t></w:t>
      </w:r>
      <w:r>
        <w:rPr>
          <w:rFonts w:hint="eastAsia"/>
        </w:rPr>
        <w:t>суб’єктом</w:t>
      </w:r>
      <w:r>
        <w:t></w:t>
      </w:r>
      <w:r>
        <w:rPr>
          <w:rFonts w:hint="eastAsia"/>
        </w:rPr>
        <w:t>корпоративних</w:t>
      </w:r>
      <w:r>
        <w:t></w:t>
      </w:r>
      <w:r>
        <w:rPr>
          <w:rFonts w:hint="eastAsia"/>
        </w:rPr>
        <w:t>відносин</w:t>
      </w:r>
      <w:r>
        <w:t></w:t>
      </w:r>
      <w:r>
        <w:rPr>
          <w:rFonts w:hint="eastAsia"/>
        </w:rPr>
        <w:t>прав</w:t>
      </w:r>
      <w:r>
        <w:t></w:t>
      </w:r>
      <w:r>
        <w:rPr>
          <w:rFonts w:hint="eastAsia"/>
        </w:rPr>
        <w:t>та</w:t>
      </w:r>
      <w:r>
        <w:t></w:t>
      </w:r>
      <w:r>
        <w:rPr>
          <w:rFonts w:hint="eastAsia"/>
        </w:rPr>
        <w:t>або</w:t>
      </w:r>
      <w:r>
        <w:t></w:t>
      </w:r>
      <w:r>
        <w:rPr>
          <w:rFonts w:hint="eastAsia"/>
        </w:rPr>
        <w:t>законних</w:t>
      </w:r>
      <w:r>
        <w:t></w:t>
      </w:r>
      <w:r>
        <w:rPr>
          <w:rFonts w:hint="eastAsia"/>
        </w:rPr>
        <w:t>інтересів</w:t>
      </w:r>
    </w:p>
    <w:p w:rsidR="001A1C98" w:rsidRDefault="001A1C98" w:rsidP="001A1C98">
      <w:r>
        <w:rPr>
          <w:rFonts w:hint="eastAsia"/>
        </w:rPr>
        <w:t>іншого</w:t>
      </w:r>
      <w:r>
        <w:t></w:t>
      </w:r>
      <w:r>
        <w:rPr>
          <w:rFonts w:hint="eastAsia"/>
        </w:rPr>
        <w:t>учасника</w:t>
      </w:r>
      <w:r>
        <w:t></w:t>
      </w:r>
      <w:r>
        <w:rPr>
          <w:rFonts w:hint="eastAsia"/>
        </w:rPr>
        <w:t>корпоративних</w:t>
      </w:r>
      <w:r>
        <w:t></w:t>
      </w:r>
      <w:r>
        <w:rPr>
          <w:rFonts w:hint="eastAsia"/>
        </w:rPr>
        <w:t>відносин</w:t>
      </w:r>
      <w:r>
        <w:t></w:t>
      </w:r>
      <w:r>
        <w:t></w:t>
      </w:r>
      <w:r>
        <w:rPr>
          <w:rFonts w:hint="eastAsia"/>
        </w:rPr>
        <w:t>невиконання</w:t>
      </w:r>
      <w:r>
        <w:t></w:t>
      </w:r>
      <w:r>
        <w:rPr>
          <w:rFonts w:hint="eastAsia"/>
        </w:rPr>
        <w:t>або</w:t>
      </w:r>
      <w:r>
        <w:t></w:t>
      </w:r>
      <w:r>
        <w:rPr>
          <w:rFonts w:hint="eastAsia"/>
        </w:rPr>
        <w:t>неналежне</w:t>
      </w:r>
      <w:r>
        <w:t></w:t>
      </w:r>
      <w:r>
        <w:rPr>
          <w:rFonts w:hint="eastAsia"/>
        </w:rPr>
        <w:t>виконання</w:t>
      </w:r>
    </w:p>
    <w:p w:rsidR="001A1C98" w:rsidRDefault="001A1C98" w:rsidP="001A1C98">
      <w:r>
        <w:t></w:t>
      </w:r>
      <w:r>
        <w:t></w:t>
      </w:r>
      <w:r>
        <w:t></w:t>
      </w:r>
    </w:p>
    <w:p w:rsidR="001A1C98" w:rsidRDefault="001A1C98" w:rsidP="001A1C98">
      <w:r>
        <w:rPr>
          <w:rFonts w:hint="eastAsia"/>
        </w:rPr>
        <w:t>корпоративних</w:t>
      </w:r>
      <w:r>
        <w:t></w:t>
      </w:r>
      <w:r>
        <w:rPr>
          <w:rFonts w:hint="eastAsia"/>
        </w:rPr>
        <w:t>обов’язків</w:t>
      </w:r>
      <w:r>
        <w:t></w:t>
      </w:r>
      <w:r>
        <w:t></w:t>
      </w:r>
      <w:r>
        <w:rPr>
          <w:rFonts w:hint="eastAsia"/>
        </w:rPr>
        <w:t>створення</w:t>
      </w:r>
      <w:r>
        <w:t></w:t>
      </w:r>
      <w:r>
        <w:rPr>
          <w:rFonts w:hint="eastAsia"/>
        </w:rPr>
        <w:t>ситуації</w:t>
      </w:r>
      <w:r>
        <w:t></w:t>
      </w:r>
      <w:r>
        <w:rPr>
          <w:rFonts w:hint="eastAsia"/>
        </w:rPr>
        <w:t>в</w:t>
      </w:r>
      <w:r>
        <w:t></w:t>
      </w:r>
      <w:r>
        <w:rPr>
          <w:rFonts w:hint="eastAsia"/>
        </w:rPr>
        <w:t>якій</w:t>
      </w:r>
      <w:r>
        <w:t></w:t>
      </w:r>
      <w:r>
        <w:rPr>
          <w:rFonts w:hint="eastAsia"/>
        </w:rPr>
        <w:t>використання</w:t>
      </w:r>
      <w:r>
        <w:t></w:t>
      </w:r>
      <w:r>
        <w:rPr>
          <w:rFonts w:hint="eastAsia"/>
        </w:rPr>
        <w:t>іншим</w:t>
      </w:r>
      <w:r>
        <w:t></w:t>
      </w:r>
      <w:r>
        <w:rPr>
          <w:rFonts w:hint="eastAsia"/>
        </w:rPr>
        <w:t>учасником</w:t>
      </w:r>
    </w:p>
    <w:p w:rsidR="001A1C98" w:rsidRDefault="001A1C98" w:rsidP="001A1C98">
      <w:r>
        <w:rPr>
          <w:rFonts w:hint="eastAsia"/>
        </w:rPr>
        <w:t>свого</w:t>
      </w:r>
      <w:r>
        <w:t></w:t>
      </w:r>
      <w:r>
        <w:rPr>
          <w:rFonts w:hint="eastAsia"/>
        </w:rPr>
        <w:t>корпоративного</w:t>
      </w:r>
      <w:r>
        <w:t></w:t>
      </w:r>
      <w:r>
        <w:rPr>
          <w:rFonts w:hint="eastAsia"/>
        </w:rPr>
        <w:t>права</w:t>
      </w:r>
      <w:r>
        <w:t></w:t>
      </w:r>
      <w:r>
        <w:rPr>
          <w:rFonts w:hint="eastAsia"/>
        </w:rPr>
        <w:t>є</w:t>
      </w:r>
      <w:r>
        <w:t></w:t>
      </w:r>
      <w:r>
        <w:rPr>
          <w:rFonts w:hint="eastAsia"/>
        </w:rPr>
        <w:t>неможливим</w:t>
      </w:r>
      <w:r>
        <w:t></w:t>
      </w:r>
      <w:r>
        <w:rPr>
          <w:rFonts w:hint="eastAsia"/>
        </w:rPr>
        <w:t>або</w:t>
      </w:r>
      <w:r>
        <w:t></w:t>
      </w:r>
      <w:r>
        <w:rPr>
          <w:rFonts w:hint="eastAsia"/>
        </w:rPr>
        <w:t>ускладненим</w:t>
      </w:r>
      <w:r>
        <w:t></w:t>
      </w:r>
      <w:r>
        <w:t></w:t>
      </w:r>
      <w:r>
        <w:rPr>
          <w:rFonts w:hint="eastAsia"/>
        </w:rPr>
        <w:t>в</w:t>
      </w:r>
      <w:r>
        <w:t></w:t>
      </w:r>
      <w:r>
        <w:rPr>
          <w:rFonts w:hint="eastAsia"/>
        </w:rPr>
        <w:t>тому</w:t>
      </w:r>
      <w:r>
        <w:t></w:t>
      </w:r>
      <w:r>
        <w:rPr>
          <w:rFonts w:hint="eastAsia"/>
        </w:rPr>
        <w:t>числі</w:t>
      </w:r>
    </w:p>
    <w:p w:rsidR="001A1C98" w:rsidRDefault="001A1C98" w:rsidP="001A1C98">
      <w:r>
        <w:rPr>
          <w:rFonts w:hint="eastAsia"/>
        </w:rPr>
        <w:t>зловживання</w:t>
      </w:r>
      <w:r>
        <w:t></w:t>
      </w:r>
      <w:r>
        <w:rPr>
          <w:rFonts w:hint="eastAsia"/>
        </w:rPr>
        <w:t>корпоративними</w:t>
      </w:r>
      <w:r>
        <w:t></w:t>
      </w:r>
      <w:r>
        <w:rPr>
          <w:rFonts w:hint="eastAsia"/>
        </w:rPr>
        <w:t>правами</w:t>
      </w:r>
      <w:r>
        <w:t></w:t>
      </w:r>
    </w:p>
    <w:p w:rsidR="001A1C98" w:rsidRDefault="001A1C98" w:rsidP="001A1C98">
      <w:r>
        <w:t></w:t>
      </w:r>
      <w:r>
        <w:t></w:t>
      </w:r>
      <w:r>
        <w:t></w:t>
      </w:r>
      <w:r>
        <w:rPr>
          <w:rFonts w:hint="eastAsia"/>
        </w:rPr>
        <w:t>Акції</w:t>
      </w:r>
      <w:r>
        <w:t></w:t>
      </w:r>
      <w:r>
        <w:rPr>
          <w:rFonts w:hint="eastAsia"/>
        </w:rPr>
        <w:t>додаткових</w:t>
      </w:r>
      <w:r>
        <w:t></w:t>
      </w:r>
      <w:r>
        <w:rPr>
          <w:rFonts w:hint="eastAsia"/>
        </w:rPr>
        <w:t>випусків</w:t>
      </w:r>
      <w:r>
        <w:t></w:t>
      </w:r>
      <w:r>
        <w:rPr>
          <w:rFonts w:hint="eastAsia"/>
        </w:rPr>
        <w:t>–</w:t>
      </w:r>
      <w:r>
        <w:t></w:t>
      </w:r>
      <w:r>
        <w:rPr>
          <w:rFonts w:hint="eastAsia"/>
        </w:rPr>
        <w:t>це</w:t>
      </w:r>
      <w:r>
        <w:t></w:t>
      </w:r>
      <w:r>
        <w:rPr>
          <w:rFonts w:hint="eastAsia"/>
        </w:rPr>
        <w:t>акції</w:t>
      </w:r>
      <w:r>
        <w:t></w:t>
      </w:r>
      <w:r>
        <w:rPr>
          <w:rFonts w:hint="eastAsia"/>
        </w:rPr>
        <w:t>АТ</w:t>
      </w:r>
      <w:r>
        <w:t></w:t>
      </w:r>
      <w:r>
        <w:t></w:t>
      </w:r>
      <w:r>
        <w:rPr>
          <w:rFonts w:hint="eastAsia"/>
        </w:rPr>
        <w:t>які</w:t>
      </w:r>
      <w:r>
        <w:t></w:t>
      </w:r>
      <w:r>
        <w:rPr>
          <w:rFonts w:hint="eastAsia"/>
        </w:rPr>
        <w:t>можуть</w:t>
      </w:r>
      <w:r>
        <w:t></w:t>
      </w:r>
      <w:r>
        <w:rPr>
          <w:rFonts w:hint="eastAsia"/>
        </w:rPr>
        <w:t>придбаватися</w:t>
      </w:r>
      <w:r>
        <w:t></w:t>
      </w:r>
      <w:r>
        <w:rPr>
          <w:rFonts w:hint="eastAsia"/>
        </w:rPr>
        <w:t>в</w:t>
      </w:r>
      <w:r>
        <w:t></w:t>
      </w:r>
      <w:r>
        <w:rPr>
          <w:rFonts w:hint="eastAsia"/>
        </w:rPr>
        <w:t>процесі</w:t>
      </w:r>
    </w:p>
    <w:p w:rsidR="001A1C98" w:rsidRDefault="001A1C98" w:rsidP="001A1C98">
      <w:r>
        <w:rPr>
          <w:rFonts w:hint="eastAsia"/>
        </w:rPr>
        <w:t>реалізації</w:t>
      </w:r>
      <w:r>
        <w:t></w:t>
      </w:r>
      <w:r>
        <w:rPr>
          <w:rFonts w:hint="eastAsia"/>
        </w:rPr>
        <w:t>акціонерами</w:t>
      </w:r>
      <w:r>
        <w:t></w:t>
      </w:r>
      <w:r>
        <w:rPr>
          <w:rFonts w:hint="eastAsia"/>
        </w:rPr>
        <w:t>корпоративного</w:t>
      </w:r>
      <w:r>
        <w:t></w:t>
      </w:r>
      <w:r>
        <w:rPr>
          <w:rFonts w:hint="eastAsia"/>
        </w:rPr>
        <w:t>обов’язку</w:t>
      </w:r>
      <w:r>
        <w:t></w:t>
      </w:r>
      <w:r>
        <w:rPr>
          <w:rFonts w:hint="eastAsia"/>
        </w:rPr>
        <w:t>щодо</w:t>
      </w:r>
      <w:r>
        <w:t></w:t>
      </w:r>
      <w:r>
        <w:rPr>
          <w:rFonts w:hint="eastAsia"/>
        </w:rPr>
        <w:t>виконання</w:t>
      </w:r>
      <w:r>
        <w:t></w:t>
      </w:r>
      <w:r>
        <w:rPr>
          <w:rFonts w:hint="eastAsia"/>
        </w:rPr>
        <w:t>рішення</w:t>
      </w:r>
    </w:p>
    <w:p w:rsidR="001A1C98" w:rsidRDefault="001A1C98" w:rsidP="001A1C98">
      <w:r>
        <w:rPr>
          <w:rFonts w:hint="eastAsia"/>
        </w:rPr>
        <w:t>загальних</w:t>
      </w:r>
      <w:r>
        <w:t></w:t>
      </w:r>
      <w:r>
        <w:rPr>
          <w:rFonts w:hint="eastAsia"/>
        </w:rPr>
        <w:t>зборів</w:t>
      </w:r>
      <w:r>
        <w:t></w:t>
      </w:r>
      <w:r>
        <w:rPr>
          <w:rFonts w:hint="eastAsia"/>
        </w:rPr>
        <w:t>по</w:t>
      </w:r>
      <w:r>
        <w:t></w:t>
      </w:r>
      <w:r>
        <w:rPr>
          <w:rFonts w:hint="eastAsia"/>
        </w:rPr>
        <w:t>збільшенню</w:t>
      </w:r>
      <w:r>
        <w:t></w:t>
      </w:r>
      <w:r>
        <w:rPr>
          <w:rFonts w:hint="eastAsia"/>
        </w:rPr>
        <w:t>статутного</w:t>
      </w:r>
      <w:r>
        <w:t></w:t>
      </w:r>
      <w:r>
        <w:rPr>
          <w:rFonts w:hint="eastAsia"/>
        </w:rPr>
        <w:t>капіталу</w:t>
      </w:r>
      <w:r>
        <w:t></w:t>
      </w:r>
      <w:r>
        <w:rPr>
          <w:rFonts w:hint="eastAsia"/>
        </w:rPr>
        <w:t>АТ</w:t>
      </w:r>
      <w:r>
        <w:t></w:t>
      </w:r>
      <w:r>
        <w:rPr>
          <w:rFonts w:hint="eastAsia"/>
        </w:rPr>
        <w:t>та</w:t>
      </w:r>
      <w:r>
        <w:t></w:t>
      </w:r>
      <w:r>
        <w:rPr>
          <w:rFonts w:hint="eastAsia"/>
        </w:rPr>
        <w:t>одночасно</w:t>
      </w:r>
      <w:r>
        <w:t></w:t>
      </w:r>
      <w:r>
        <w:t></w:t>
      </w:r>
      <w:r>
        <w:t></w:t>
      </w:r>
      <w:r>
        <w:t></w:t>
      </w:r>
      <w:r>
        <w:rPr>
          <w:rFonts w:hint="eastAsia"/>
        </w:rPr>
        <w:t>свого</w:t>
      </w:r>
    </w:p>
    <w:p w:rsidR="001A1C98" w:rsidRDefault="001A1C98" w:rsidP="001A1C98">
      <w:r>
        <w:rPr>
          <w:rFonts w:hint="eastAsia"/>
        </w:rPr>
        <w:t>переважного</w:t>
      </w:r>
      <w:r>
        <w:t></w:t>
      </w:r>
      <w:r>
        <w:rPr>
          <w:rFonts w:hint="eastAsia"/>
        </w:rPr>
        <w:t>корпоративного</w:t>
      </w:r>
      <w:r>
        <w:t></w:t>
      </w:r>
      <w:r>
        <w:rPr>
          <w:rFonts w:hint="eastAsia"/>
        </w:rPr>
        <w:t>права</w:t>
      </w:r>
      <w:r>
        <w:t></w:t>
      </w:r>
      <w:r>
        <w:rPr>
          <w:rFonts w:hint="eastAsia"/>
        </w:rPr>
        <w:t>на</w:t>
      </w:r>
      <w:r>
        <w:t></w:t>
      </w:r>
      <w:r>
        <w:rPr>
          <w:rFonts w:hint="eastAsia"/>
        </w:rPr>
        <w:t>придбання</w:t>
      </w:r>
      <w:r>
        <w:t></w:t>
      </w:r>
      <w:r>
        <w:rPr>
          <w:rFonts w:hint="eastAsia"/>
        </w:rPr>
        <w:t>акцій</w:t>
      </w:r>
      <w:r>
        <w:t></w:t>
      </w:r>
      <w:r>
        <w:rPr>
          <w:rFonts w:hint="eastAsia"/>
        </w:rPr>
        <w:t>додаткової</w:t>
      </w:r>
      <w:r>
        <w:t></w:t>
      </w:r>
      <w:r>
        <w:rPr>
          <w:rFonts w:hint="eastAsia"/>
        </w:rPr>
        <w:t>емісії</w:t>
      </w:r>
      <w:r>
        <w:t></w:t>
      </w:r>
      <w:r>
        <w:rPr>
          <w:rFonts w:hint="eastAsia"/>
        </w:rPr>
        <w:t>та</w:t>
      </w:r>
      <w:r>
        <w:t></w:t>
      </w:r>
      <w:r>
        <w:rPr>
          <w:rFonts w:hint="eastAsia"/>
        </w:rPr>
        <w:t>або</w:t>
      </w:r>
    </w:p>
    <w:p w:rsidR="001A1C98" w:rsidRDefault="001A1C98" w:rsidP="001A1C98">
      <w:r>
        <w:rPr>
          <w:rFonts w:hint="eastAsia"/>
        </w:rPr>
        <w:t>третіми</w:t>
      </w:r>
      <w:r>
        <w:t></w:t>
      </w:r>
      <w:r>
        <w:rPr>
          <w:rFonts w:hint="eastAsia"/>
        </w:rPr>
        <w:t>особами</w:t>
      </w:r>
      <w:r>
        <w:t></w:t>
      </w:r>
      <w:r>
        <w:rPr>
          <w:rFonts w:hint="eastAsia"/>
        </w:rPr>
        <w:t>шляхом</w:t>
      </w:r>
      <w:r>
        <w:t></w:t>
      </w:r>
      <w:r>
        <w:rPr>
          <w:rFonts w:hint="eastAsia"/>
        </w:rPr>
        <w:t>принаймні</w:t>
      </w:r>
      <w:r>
        <w:t></w:t>
      </w:r>
      <w:r>
        <w:rPr>
          <w:rFonts w:hint="eastAsia"/>
        </w:rPr>
        <w:t>часткової</w:t>
      </w:r>
      <w:r>
        <w:t></w:t>
      </w:r>
      <w:r>
        <w:rPr>
          <w:rFonts w:hint="eastAsia"/>
        </w:rPr>
        <w:t>оплати</w:t>
      </w:r>
      <w:r>
        <w:t></w:t>
      </w:r>
      <w:r>
        <w:rPr>
          <w:rFonts w:hint="eastAsia"/>
        </w:rPr>
        <w:t>таких</w:t>
      </w:r>
      <w:r>
        <w:t></w:t>
      </w:r>
      <w:r>
        <w:rPr>
          <w:rFonts w:hint="eastAsia"/>
        </w:rPr>
        <w:t>акцій</w:t>
      </w:r>
      <w:r>
        <w:t></w:t>
      </w:r>
    </w:p>
    <w:p w:rsidR="001A1C98" w:rsidRDefault="001A1C98" w:rsidP="001A1C98">
      <w:r>
        <w:rPr>
          <w:rFonts w:hint="eastAsia"/>
        </w:rPr>
        <w:t>При</w:t>
      </w:r>
      <w:r>
        <w:t></w:t>
      </w:r>
      <w:r>
        <w:rPr>
          <w:rFonts w:hint="eastAsia"/>
        </w:rPr>
        <w:t>цьому</w:t>
      </w:r>
      <w:r>
        <w:t></w:t>
      </w:r>
      <w:r>
        <w:rPr>
          <w:rFonts w:hint="eastAsia"/>
        </w:rPr>
        <w:t>“первинні”</w:t>
      </w:r>
      <w:r>
        <w:t></w:t>
      </w:r>
      <w:r>
        <w:rPr>
          <w:rFonts w:hint="eastAsia"/>
        </w:rPr>
        <w:t>акції</w:t>
      </w:r>
      <w:r>
        <w:t></w:t>
      </w:r>
      <w:r>
        <w:rPr>
          <w:rFonts w:hint="eastAsia"/>
        </w:rPr>
        <w:t>–</w:t>
      </w:r>
      <w:r>
        <w:t></w:t>
      </w:r>
      <w:r>
        <w:rPr>
          <w:rFonts w:hint="eastAsia"/>
        </w:rPr>
        <w:t>це</w:t>
      </w:r>
      <w:r>
        <w:t></w:t>
      </w:r>
      <w:r>
        <w:rPr>
          <w:rFonts w:hint="eastAsia"/>
        </w:rPr>
        <w:t>акції</w:t>
      </w:r>
      <w:r>
        <w:t></w:t>
      </w:r>
      <w:r>
        <w:rPr>
          <w:rFonts w:hint="eastAsia"/>
        </w:rPr>
        <w:t>АТ</w:t>
      </w:r>
      <w:r>
        <w:t></w:t>
      </w:r>
      <w:r>
        <w:t></w:t>
      </w:r>
      <w:r>
        <w:rPr>
          <w:rFonts w:hint="eastAsia"/>
        </w:rPr>
        <w:t>які</w:t>
      </w:r>
      <w:r>
        <w:t></w:t>
      </w:r>
      <w:r>
        <w:rPr>
          <w:rFonts w:hint="eastAsia"/>
        </w:rPr>
        <w:t>можуть</w:t>
      </w:r>
      <w:r>
        <w:t></w:t>
      </w:r>
      <w:r>
        <w:rPr>
          <w:rFonts w:hint="eastAsia"/>
        </w:rPr>
        <w:t>придбаватися</w:t>
      </w:r>
      <w:r>
        <w:t></w:t>
      </w:r>
      <w:r>
        <w:rPr>
          <w:rFonts w:hint="eastAsia"/>
        </w:rPr>
        <w:t>при</w:t>
      </w:r>
    </w:p>
    <w:p w:rsidR="001A1C98" w:rsidRDefault="001A1C98" w:rsidP="001A1C98">
      <w:r>
        <w:rPr>
          <w:rFonts w:hint="eastAsia"/>
        </w:rPr>
        <w:t>заснуванні</w:t>
      </w:r>
      <w:r>
        <w:t></w:t>
      </w:r>
      <w:r>
        <w:rPr>
          <w:rFonts w:hint="eastAsia"/>
        </w:rPr>
        <w:t>товариства</w:t>
      </w:r>
      <w:r>
        <w:t></w:t>
      </w:r>
      <w:r>
        <w:rPr>
          <w:rFonts w:hint="eastAsia"/>
        </w:rPr>
        <w:t>тільки</w:t>
      </w:r>
      <w:r>
        <w:t></w:t>
      </w:r>
      <w:r>
        <w:rPr>
          <w:rFonts w:hint="eastAsia"/>
        </w:rPr>
        <w:t>при</w:t>
      </w:r>
      <w:r>
        <w:t></w:t>
      </w:r>
      <w:r>
        <w:rPr>
          <w:rFonts w:hint="eastAsia"/>
        </w:rPr>
        <w:t>приватному</w:t>
      </w:r>
      <w:r>
        <w:t></w:t>
      </w:r>
      <w:r>
        <w:t></w:t>
      </w:r>
      <w:r>
        <w:rPr>
          <w:rFonts w:hint="eastAsia"/>
        </w:rPr>
        <w:t>закритому</w:t>
      </w:r>
      <w:r>
        <w:t></w:t>
      </w:r>
      <w:r>
        <w:t></w:t>
      </w:r>
      <w:r>
        <w:rPr>
          <w:rFonts w:hint="eastAsia"/>
        </w:rPr>
        <w:t>розміщенні</w:t>
      </w:r>
      <w:r>
        <w:t></w:t>
      </w:r>
      <w:r>
        <w:rPr>
          <w:rFonts w:hint="eastAsia"/>
        </w:rPr>
        <w:t>і</w:t>
      </w:r>
      <w:r>
        <w:t></w:t>
      </w:r>
      <w:r>
        <w:rPr>
          <w:rFonts w:hint="eastAsia"/>
        </w:rPr>
        <w:t>виключно</w:t>
      </w:r>
    </w:p>
    <w:p w:rsidR="001A1C98" w:rsidRDefault="001A1C98" w:rsidP="001A1C98">
      <w:r>
        <w:rPr>
          <w:rFonts w:hint="eastAsia"/>
        </w:rPr>
        <w:t>шляхом</w:t>
      </w:r>
      <w:r>
        <w:t></w:t>
      </w:r>
      <w:r>
        <w:rPr>
          <w:rFonts w:hint="eastAsia"/>
        </w:rPr>
        <w:t>повної</w:t>
      </w:r>
      <w:r>
        <w:t></w:t>
      </w:r>
      <w:r>
        <w:rPr>
          <w:rFonts w:hint="eastAsia"/>
        </w:rPr>
        <w:t>їх</w:t>
      </w:r>
      <w:r>
        <w:t></w:t>
      </w:r>
      <w:r>
        <w:rPr>
          <w:rFonts w:hint="eastAsia"/>
        </w:rPr>
        <w:t>оплати</w:t>
      </w:r>
      <w:r>
        <w:t></w:t>
      </w:r>
    </w:p>
    <w:p w:rsidR="001A1C98" w:rsidRDefault="001A1C98" w:rsidP="001A1C98">
      <w:r>
        <w:t></w:t>
      </w:r>
      <w:r>
        <w:t></w:t>
      </w:r>
      <w:r>
        <w:t></w:t>
      </w:r>
      <w:r>
        <w:t></w:t>
      </w:r>
      <w:r>
        <w:rPr>
          <w:rFonts w:hint="eastAsia"/>
        </w:rPr>
        <w:t>Під</w:t>
      </w:r>
      <w:r>
        <w:t></w:t>
      </w:r>
      <w:r>
        <w:rPr>
          <w:rFonts w:hint="eastAsia"/>
        </w:rPr>
        <w:t>типовими</w:t>
      </w:r>
      <w:r>
        <w:t></w:t>
      </w:r>
      <w:r>
        <w:rPr>
          <w:rFonts w:hint="eastAsia"/>
        </w:rPr>
        <w:t>корпоративними</w:t>
      </w:r>
      <w:r>
        <w:t></w:t>
      </w:r>
      <w:r>
        <w:rPr>
          <w:rFonts w:hint="eastAsia"/>
        </w:rPr>
        <w:t>правами</w:t>
      </w:r>
      <w:r>
        <w:t></w:t>
      </w:r>
      <w:r>
        <w:rPr>
          <w:rFonts w:hint="eastAsia"/>
        </w:rPr>
        <w:t>у</w:t>
      </w:r>
      <w:r>
        <w:t></w:t>
      </w:r>
      <w:r>
        <w:rPr>
          <w:rFonts w:hint="eastAsia"/>
        </w:rPr>
        <w:t>даній</w:t>
      </w:r>
      <w:r>
        <w:t></w:t>
      </w:r>
      <w:r>
        <w:rPr>
          <w:rFonts w:hint="eastAsia"/>
        </w:rPr>
        <w:t>дисертації</w:t>
      </w:r>
      <w:r>
        <w:t></w:t>
      </w:r>
      <w:r>
        <w:rPr>
          <w:rFonts w:hint="eastAsia"/>
        </w:rPr>
        <w:t>слід</w:t>
      </w:r>
      <w:r>
        <w:t></w:t>
      </w:r>
      <w:r>
        <w:rPr>
          <w:rFonts w:hint="eastAsia"/>
        </w:rPr>
        <w:t>розуміти</w:t>
      </w:r>
    </w:p>
    <w:p w:rsidR="001A1C98" w:rsidRDefault="001A1C98" w:rsidP="001A1C98">
      <w:r>
        <w:rPr>
          <w:rFonts w:hint="eastAsia"/>
        </w:rPr>
        <w:t>такі</w:t>
      </w:r>
      <w:r>
        <w:t></w:t>
      </w:r>
      <w:r>
        <w:rPr>
          <w:rFonts w:hint="eastAsia"/>
        </w:rPr>
        <w:t>права</w:t>
      </w:r>
      <w:r>
        <w:t></w:t>
      </w:r>
      <w:r>
        <w:rPr>
          <w:rFonts w:hint="eastAsia"/>
        </w:rPr>
        <w:t>учасника</w:t>
      </w:r>
      <w:r>
        <w:t></w:t>
      </w:r>
      <w:r>
        <w:rPr>
          <w:rFonts w:hint="eastAsia"/>
        </w:rPr>
        <w:t>корпорації</w:t>
      </w:r>
      <w:r>
        <w:t></w:t>
      </w:r>
      <w:r>
        <w:t></w:t>
      </w:r>
      <w:r>
        <w:rPr>
          <w:rFonts w:hint="eastAsia"/>
        </w:rPr>
        <w:t>АТ</w:t>
      </w:r>
      <w:r>
        <w:t></w:t>
      </w:r>
      <w:r>
        <w:t></w:t>
      </w:r>
      <w:r>
        <w:rPr>
          <w:rFonts w:hint="eastAsia"/>
        </w:rPr>
        <w:t>ТОВ</w:t>
      </w:r>
      <w:r>
        <w:t></w:t>
      </w:r>
      <w:r>
        <w:rPr>
          <w:rFonts w:hint="eastAsia"/>
        </w:rPr>
        <w:t>і</w:t>
      </w:r>
      <w:r>
        <w:t></w:t>
      </w:r>
      <w:r>
        <w:rPr>
          <w:rFonts w:hint="eastAsia"/>
        </w:rPr>
        <w:t>ТДВ</w:t>
      </w:r>
      <w:r>
        <w:t></w:t>
      </w:r>
      <w:r>
        <w:t></w:t>
      </w:r>
      <w:r>
        <w:t></w:t>
      </w:r>
      <w:r>
        <w:t></w:t>
      </w:r>
      <w:r>
        <w:t></w:t>
      </w:r>
      <w:r>
        <w:t></w:t>
      </w:r>
      <w:r>
        <w:rPr>
          <w:rFonts w:hint="eastAsia"/>
        </w:rPr>
        <w:t>право</w:t>
      </w:r>
      <w:r>
        <w:t></w:t>
      </w:r>
      <w:r>
        <w:rPr>
          <w:rFonts w:hint="eastAsia"/>
        </w:rPr>
        <w:t>на</w:t>
      </w:r>
      <w:r>
        <w:t></w:t>
      </w:r>
      <w:r>
        <w:rPr>
          <w:rFonts w:hint="eastAsia"/>
        </w:rPr>
        <w:t>участь</w:t>
      </w:r>
      <w:r>
        <w:t></w:t>
      </w:r>
      <w:r>
        <w:rPr>
          <w:rFonts w:hint="eastAsia"/>
        </w:rPr>
        <w:t>в</w:t>
      </w:r>
      <w:r>
        <w:t></w:t>
      </w:r>
      <w:r>
        <w:rPr>
          <w:rFonts w:hint="eastAsia"/>
        </w:rPr>
        <w:t>управлінні</w:t>
      </w:r>
    </w:p>
    <w:p w:rsidR="001A1C98" w:rsidRDefault="001A1C98" w:rsidP="001A1C98">
      <w:r>
        <w:rPr>
          <w:rFonts w:hint="eastAsia"/>
        </w:rPr>
        <w:t>відповідним</w:t>
      </w:r>
      <w:r>
        <w:t></w:t>
      </w:r>
      <w:r>
        <w:rPr>
          <w:rFonts w:hint="eastAsia"/>
        </w:rPr>
        <w:t>господарським</w:t>
      </w:r>
      <w:r>
        <w:t></w:t>
      </w:r>
      <w:r>
        <w:rPr>
          <w:rFonts w:hint="eastAsia"/>
        </w:rPr>
        <w:t>товариством</w:t>
      </w:r>
      <w:r>
        <w:t></w:t>
      </w:r>
      <w:r>
        <w:t></w:t>
      </w:r>
      <w:r>
        <w:t></w:t>
      </w:r>
      <w:r>
        <w:t></w:t>
      </w:r>
      <w:r>
        <w:t></w:t>
      </w:r>
      <w:r>
        <w:rPr>
          <w:rFonts w:hint="eastAsia"/>
        </w:rPr>
        <w:t>право</w:t>
      </w:r>
      <w:r>
        <w:t></w:t>
      </w:r>
      <w:r>
        <w:rPr>
          <w:rFonts w:hint="eastAsia"/>
        </w:rPr>
        <w:t>на</w:t>
      </w:r>
      <w:r>
        <w:t></w:t>
      </w:r>
      <w:r>
        <w:rPr>
          <w:rFonts w:hint="eastAsia"/>
        </w:rPr>
        <w:t>отримання</w:t>
      </w:r>
      <w:r>
        <w:t></w:t>
      </w:r>
      <w:r>
        <w:rPr>
          <w:rFonts w:hint="eastAsia"/>
        </w:rPr>
        <w:t>прибутку</w:t>
      </w:r>
    </w:p>
    <w:p w:rsidR="001A1C98" w:rsidRDefault="001A1C98" w:rsidP="001A1C98">
      <w:r>
        <w:t></w:t>
      </w:r>
      <w:r>
        <w:rPr>
          <w:rFonts w:hint="eastAsia"/>
        </w:rPr>
        <w:t>дивідендів</w:t>
      </w:r>
      <w:r>
        <w:t></w:t>
      </w:r>
      <w:r>
        <w:t></w:t>
      </w:r>
      <w:r>
        <w:rPr>
          <w:rFonts w:hint="eastAsia"/>
        </w:rPr>
        <w:t>від</w:t>
      </w:r>
      <w:r>
        <w:t></w:t>
      </w:r>
      <w:r>
        <w:rPr>
          <w:rFonts w:hint="eastAsia"/>
        </w:rPr>
        <w:t>діяльності</w:t>
      </w:r>
      <w:r>
        <w:t></w:t>
      </w:r>
      <w:r>
        <w:rPr>
          <w:rFonts w:hint="eastAsia"/>
        </w:rPr>
        <w:t>відповідного</w:t>
      </w:r>
      <w:r>
        <w:t></w:t>
      </w:r>
      <w:r>
        <w:rPr>
          <w:rFonts w:hint="eastAsia"/>
        </w:rPr>
        <w:t>господарського</w:t>
      </w:r>
      <w:r>
        <w:t></w:t>
      </w:r>
      <w:r>
        <w:rPr>
          <w:rFonts w:hint="eastAsia"/>
        </w:rPr>
        <w:t>товариства</w:t>
      </w:r>
      <w:r>
        <w:t></w:t>
      </w:r>
      <w:r>
        <w:t></w:t>
      </w:r>
      <w:r>
        <w:t></w:t>
      </w:r>
      <w:r>
        <w:t></w:t>
      </w:r>
      <w:r>
        <w:t></w:t>
      </w:r>
      <w:r>
        <w:rPr>
          <w:rFonts w:hint="eastAsia"/>
        </w:rPr>
        <w:t>право</w:t>
      </w:r>
      <w:r>
        <w:t></w:t>
      </w:r>
      <w:r>
        <w:rPr>
          <w:rFonts w:hint="eastAsia"/>
        </w:rPr>
        <w:t>на</w:t>
      </w:r>
    </w:p>
    <w:p w:rsidR="001A1C98" w:rsidRDefault="001A1C98" w:rsidP="001A1C98">
      <w:r>
        <w:rPr>
          <w:rFonts w:hint="eastAsia"/>
        </w:rPr>
        <w:t>отримання</w:t>
      </w:r>
      <w:r>
        <w:t></w:t>
      </w:r>
      <w:r>
        <w:rPr>
          <w:rFonts w:hint="eastAsia"/>
        </w:rPr>
        <w:t>своєї</w:t>
      </w:r>
      <w:r>
        <w:t></w:t>
      </w:r>
      <w:r>
        <w:rPr>
          <w:rFonts w:hint="eastAsia"/>
        </w:rPr>
        <w:t>частки</w:t>
      </w:r>
      <w:r>
        <w:t></w:t>
      </w:r>
      <w:r>
        <w:rPr>
          <w:rFonts w:hint="eastAsia"/>
        </w:rPr>
        <w:t>у</w:t>
      </w:r>
      <w:r>
        <w:t></w:t>
      </w:r>
      <w:r>
        <w:rPr>
          <w:rFonts w:hint="eastAsia"/>
        </w:rPr>
        <w:t>разі</w:t>
      </w:r>
      <w:r>
        <w:t></w:t>
      </w:r>
      <w:r>
        <w:rPr>
          <w:rFonts w:hint="eastAsia"/>
        </w:rPr>
        <w:t>ліквідації</w:t>
      </w:r>
      <w:r>
        <w:t></w:t>
      </w:r>
      <w:r>
        <w:rPr>
          <w:rFonts w:hint="eastAsia"/>
        </w:rPr>
        <w:t>товариства</w:t>
      </w:r>
      <w:r>
        <w:t></w:t>
      </w:r>
      <w:r>
        <w:rPr>
          <w:rFonts w:hint="eastAsia"/>
        </w:rPr>
        <w:t>або</w:t>
      </w:r>
      <w:r>
        <w:t></w:t>
      </w:r>
      <w:r>
        <w:rPr>
          <w:rFonts w:hint="eastAsia"/>
        </w:rPr>
        <w:t>виходу</w:t>
      </w:r>
      <w:r>
        <w:t></w:t>
      </w:r>
      <w:r>
        <w:rPr>
          <w:rFonts w:hint="eastAsia"/>
        </w:rPr>
        <w:t>з</w:t>
      </w:r>
      <w:r>
        <w:t></w:t>
      </w:r>
      <w:r>
        <w:rPr>
          <w:rFonts w:hint="eastAsia"/>
        </w:rPr>
        <w:t>товариства</w:t>
      </w:r>
      <w:r>
        <w:t></w:t>
      </w:r>
    </w:p>
    <w:p w:rsidR="001A1C98" w:rsidRDefault="001A1C98" w:rsidP="001A1C98">
      <w:r>
        <w:t></w:t>
      </w:r>
      <w:r>
        <w:t></w:t>
      </w:r>
      <w:r>
        <w:t></w:t>
      </w:r>
      <w:r>
        <w:rPr>
          <w:rFonts w:hint="eastAsia"/>
        </w:rPr>
        <w:t>право</w:t>
      </w:r>
      <w:r>
        <w:t></w:t>
      </w:r>
      <w:r>
        <w:rPr>
          <w:rFonts w:hint="eastAsia"/>
        </w:rPr>
        <w:t>на</w:t>
      </w:r>
      <w:r>
        <w:t></w:t>
      </w:r>
      <w:r>
        <w:rPr>
          <w:rFonts w:hint="eastAsia"/>
        </w:rPr>
        <w:t>одержання</w:t>
      </w:r>
      <w:r>
        <w:t></w:t>
      </w:r>
      <w:r>
        <w:rPr>
          <w:rFonts w:hint="eastAsia"/>
        </w:rPr>
        <w:t>інформації</w:t>
      </w:r>
      <w:r>
        <w:t></w:t>
      </w:r>
      <w:r>
        <w:rPr>
          <w:rFonts w:hint="eastAsia"/>
        </w:rPr>
        <w:t>про</w:t>
      </w:r>
      <w:r>
        <w:t></w:t>
      </w:r>
      <w:r>
        <w:rPr>
          <w:rFonts w:hint="eastAsia"/>
        </w:rPr>
        <w:t>діяльність</w:t>
      </w:r>
      <w:r>
        <w:t></w:t>
      </w:r>
      <w:r>
        <w:rPr>
          <w:rFonts w:hint="eastAsia"/>
        </w:rPr>
        <w:t>товариства</w:t>
      </w:r>
      <w:r>
        <w:t></w:t>
      </w:r>
      <w:r>
        <w:t></w:t>
      </w:r>
      <w:r>
        <w:t></w:t>
      </w:r>
      <w:r>
        <w:t></w:t>
      </w:r>
      <w:r>
        <w:t></w:t>
      </w:r>
      <w:r>
        <w:rPr>
          <w:rFonts w:hint="eastAsia"/>
        </w:rPr>
        <w:t>право</w:t>
      </w:r>
      <w:r>
        <w:t></w:t>
      </w:r>
      <w:r>
        <w:rPr>
          <w:rFonts w:hint="eastAsia"/>
        </w:rPr>
        <w:t>на</w:t>
      </w:r>
      <w:r>
        <w:t></w:t>
      </w:r>
      <w:r>
        <w:rPr>
          <w:rFonts w:hint="eastAsia"/>
        </w:rPr>
        <w:t>вихід</w:t>
      </w:r>
      <w:r>
        <w:t></w:t>
      </w:r>
      <w:r>
        <w:rPr>
          <w:rFonts w:hint="eastAsia"/>
        </w:rPr>
        <w:t>з</w:t>
      </w:r>
    </w:p>
    <w:p w:rsidR="001A1C98" w:rsidRDefault="001A1C98" w:rsidP="001A1C98">
      <w:r>
        <w:rPr>
          <w:rFonts w:hint="eastAsia"/>
        </w:rPr>
        <w:t>товариства</w:t>
      </w:r>
      <w:r>
        <w:t></w:t>
      </w:r>
      <w:r>
        <w:rPr>
          <w:rFonts w:hint="eastAsia"/>
        </w:rPr>
        <w:t>у</w:t>
      </w:r>
      <w:r>
        <w:t></w:t>
      </w:r>
      <w:r>
        <w:rPr>
          <w:rFonts w:hint="eastAsia"/>
        </w:rPr>
        <w:t>встановленому</w:t>
      </w:r>
      <w:r>
        <w:t></w:t>
      </w:r>
      <w:r>
        <w:rPr>
          <w:rFonts w:hint="eastAsia"/>
        </w:rPr>
        <w:t>законодавством</w:t>
      </w:r>
      <w:r>
        <w:t></w:t>
      </w:r>
      <w:r>
        <w:rPr>
          <w:rFonts w:hint="eastAsia"/>
        </w:rPr>
        <w:t>порядку</w:t>
      </w:r>
      <w:r>
        <w:t></w:t>
      </w:r>
    </w:p>
    <w:p w:rsidR="001A1C98" w:rsidRDefault="001A1C98" w:rsidP="001A1C98">
      <w:r>
        <w:rPr>
          <w:rFonts w:hint="eastAsia"/>
        </w:rPr>
        <w:t>Ознаками</w:t>
      </w:r>
      <w:r>
        <w:t></w:t>
      </w:r>
      <w:r>
        <w:rPr>
          <w:rFonts w:hint="eastAsia"/>
        </w:rPr>
        <w:t>типових</w:t>
      </w:r>
      <w:r>
        <w:t></w:t>
      </w:r>
      <w:r>
        <w:rPr>
          <w:rFonts w:hint="eastAsia"/>
        </w:rPr>
        <w:t>корпоративних</w:t>
      </w:r>
      <w:r>
        <w:t></w:t>
      </w:r>
      <w:r>
        <w:rPr>
          <w:rFonts w:hint="eastAsia"/>
        </w:rPr>
        <w:t>прав</w:t>
      </w:r>
      <w:r>
        <w:t></w:t>
      </w:r>
      <w:r>
        <w:rPr>
          <w:rFonts w:hint="eastAsia"/>
        </w:rPr>
        <w:t>є</w:t>
      </w:r>
      <w:r>
        <w:t></w:t>
      </w:r>
      <w:r>
        <w:t></w:t>
      </w:r>
      <w:r>
        <w:t></w:t>
      </w:r>
      <w:r>
        <w:t></w:t>
      </w:r>
      <w:r>
        <w:t></w:t>
      </w:r>
      <w:r>
        <w:rPr>
          <w:rFonts w:hint="eastAsia"/>
        </w:rPr>
        <w:t>як</w:t>
      </w:r>
      <w:r>
        <w:t></w:t>
      </w:r>
      <w:r>
        <w:rPr>
          <w:rFonts w:hint="eastAsia"/>
        </w:rPr>
        <w:t>правило</w:t>
      </w:r>
      <w:r>
        <w:t></w:t>
      </w:r>
      <w:r>
        <w:t></w:t>
      </w:r>
      <w:r>
        <w:rPr>
          <w:rFonts w:hint="eastAsia"/>
        </w:rPr>
        <w:t>урегульованість</w:t>
      </w:r>
    </w:p>
    <w:p w:rsidR="001A1C98" w:rsidRDefault="001A1C98" w:rsidP="001A1C98">
      <w:r>
        <w:rPr>
          <w:rFonts w:hint="eastAsia"/>
        </w:rPr>
        <w:t>нормами</w:t>
      </w:r>
      <w:r>
        <w:t></w:t>
      </w:r>
      <w:r>
        <w:rPr>
          <w:rFonts w:hint="eastAsia"/>
        </w:rPr>
        <w:t>загального</w:t>
      </w:r>
      <w:r>
        <w:t></w:t>
      </w:r>
      <w:r>
        <w:rPr>
          <w:rFonts w:hint="eastAsia"/>
        </w:rPr>
        <w:t>законодавства</w:t>
      </w:r>
      <w:r>
        <w:t></w:t>
      </w:r>
      <w:r>
        <w:t></w:t>
      </w:r>
      <w:r>
        <w:rPr>
          <w:rFonts w:hint="eastAsia"/>
        </w:rPr>
        <w:t>ГК</w:t>
      </w:r>
      <w:r>
        <w:t></w:t>
      </w:r>
      <w:r>
        <w:rPr>
          <w:rFonts w:hint="eastAsia"/>
        </w:rPr>
        <w:t>України</w:t>
      </w:r>
      <w:r>
        <w:t></w:t>
      </w:r>
      <w:r>
        <w:t></w:t>
      </w:r>
      <w:r>
        <w:rPr>
          <w:rFonts w:hint="eastAsia"/>
        </w:rPr>
        <w:t>ЦК</w:t>
      </w:r>
      <w:r>
        <w:t></w:t>
      </w:r>
      <w:r>
        <w:rPr>
          <w:rFonts w:hint="eastAsia"/>
        </w:rPr>
        <w:t>України</w:t>
      </w:r>
      <w:r>
        <w:t></w:t>
      </w:r>
      <w:r>
        <w:t></w:t>
      </w:r>
      <w:r>
        <w:rPr>
          <w:rFonts w:hint="eastAsia"/>
        </w:rPr>
        <w:t>ЗУ</w:t>
      </w:r>
      <w:r>
        <w:t></w:t>
      </w:r>
      <w:r>
        <w:rPr>
          <w:rFonts w:hint="eastAsia"/>
        </w:rPr>
        <w:t>“Про</w:t>
      </w:r>
      <w:r>
        <w:t></w:t>
      </w:r>
      <w:r>
        <w:rPr>
          <w:rFonts w:hint="eastAsia"/>
        </w:rPr>
        <w:t>господарські</w:t>
      </w:r>
    </w:p>
    <w:p w:rsidR="001A1C98" w:rsidRDefault="001A1C98" w:rsidP="001A1C98">
      <w:r>
        <w:rPr>
          <w:rFonts w:hint="eastAsia"/>
        </w:rPr>
        <w:t>товариства”</w:t>
      </w:r>
      <w:r>
        <w:t></w:t>
      </w:r>
      <w:r>
        <w:t></w:t>
      </w:r>
      <w:r>
        <w:t></w:t>
      </w:r>
      <w:r>
        <w:t></w:t>
      </w:r>
      <w:r>
        <w:t></w:t>
      </w:r>
      <w:r>
        <w:t></w:t>
      </w:r>
      <w:r>
        <w:rPr>
          <w:rFonts w:hint="eastAsia"/>
        </w:rPr>
        <w:t>перелік</w:t>
      </w:r>
      <w:r>
        <w:t></w:t>
      </w:r>
      <w:r>
        <w:rPr>
          <w:rFonts w:hint="eastAsia"/>
        </w:rPr>
        <w:t>типових</w:t>
      </w:r>
      <w:r>
        <w:t></w:t>
      </w:r>
      <w:r>
        <w:rPr>
          <w:rFonts w:hint="eastAsia"/>
        </w:rPr>
        <w:t>корпоративних</w:t>
      </w:r>
      <w:r>
        <w:t></w:t>
      </w:r>
      <w:r>
        <w:rPr>
          <w:rFonts w:hint="eastAsia"/>
        </w:rPr>
        <w:t>прав</w:t>
      </w:r>
      <w:r>
        <w:t></w:t>
      </w:r>
      <w:r>
        <w:rPr>
          <w:rFonts w:hint="eastAsia"/>
        </w:rPr>
        <w:t>визначений</w:t>
      </w:r>
      <w:r>
        <w:t></w:t>
      </w:r>
      <w:r>
        <w:rPr>
          <w:rFonts w:hint="eastAsia"/>
        </w:rPr>
        <w:t>законом</w:t>
      </w:r>
      <w:r>
        <w:t></w:t>
      </w:r>
      <w:r>
        <w:rPr>
          <w:rFonts w:hint="eastAsia"/>
        </w:rPr>
        <w:t>з</w:t>
      </w:r>
    </w:p>
    <w:p w:rsidR="001A1C98" w:rsidRDefault="001A1C98" w:rsidP="001A1C98">
      <w:r>
        <w:rPr>
          <w:rFonts w:hint="eastAsia"/>
        </w:rPr>
        <w:t>можливістю</w:t>
      </w:r>
      <w:r>
        <w:t></w:t>
      </w:r>
      <w:r>
        <w:rPr>
          <w:rFonts w:hint="eastAsia"/>
        </w:rPr>
        <w:t>конкретизації</w:t>
      </w:r>
      <w:r>
        <w:t></w:t>
      </w:r>
      <w:r>
        <w:rPr>
          <w:rFonts w:hint="eastAsia"/>
        </w:rPr>
        <w:t>установчим</w:t>
      </w:r>
      <w:r>
        <w:t></w:t>
      </w:r>
      <w:r>
        <w:t></w:t>
      </w:r>
      <w:r>
        <w:rPr>
          <w:rFonts w:hint="eastAsia"/>
        </w:rPr>
        <w:t>засновницьким</w:t>
      </w:r>
      <w:r>
        <w:t></w:t>
      </w:r>
      <w:r>
        <w:t></w:t>
      </w:r>
      <w:r>
        <w:rPr>
          <w:rFonts w:hint="eastAsia"/>
        </w:rPr>
        <w:t>документом</w:t>
      </w:r>
      <w:r>
        <w:t></w:t>
      </w:r>
      <w:r>
        <w:rPr>
          <w:rFonts w:hint="eastAsia"/>
        </w:rPr>
        <w:t>господарського</w:t>
      </w:r>
    </w:p>
    <w:p w:rsidR="001A1C98" w:rsidRDefault="001A1C98" w:rsidP="001A1C98">
      <w:r>
        <w:rPr>
          <w:rFonts w:hint="eastAsia"/>
        </w:rPr>
        <w:t>товариства</w:t>
      </w:r>
      <w:r>
        <w:t></w:t>
      </w:r>
      <w:r>
        <w:t></w:t>
      </w:r>
      <w:r>
        <w:rPr>
          <w:rFonts w:hint="eastAsia"/>
        </w:rPr>
        <w:t>тобто</w:t>
      </w:r>
      <w:r>
        <w:t></w:t>
      </w:r>
      <w:r>
        <w:rPr>
          <w:rFonts w:hint="eastAsia"/>
        </w:rPr>
        <w:t>можливість</w:t>
      </w:r>
      <w:r>
        <w:t></w:t>
      </w:r>
      <w:r>
        <w:rPr>
          <w:rFonts w:hint="eastAsia"/>
        </w:rPr>
        <w:t>закріпити</w:t>
      </w:r>
      <w:r>
        <w:t></w:t>
      </w:r>
      <w:r>
        <w:rPr>
          <w:rFonts w:hint="eastAsia"/>
        </w:rPr>
        <w:t>примірний</w:t>
      </w:r>
      <w:r>
        <w:t></w:t>
      </w:r>
      <w:r>
        <w:rPr>
          <w:rFonts w:hint="eastAsia"/>
        </w:rPr>
        <w:t>механізм</w:t>
      </w:r>
      <w:r>
        <w:t></w:t>
      </w:r>
      <w:r>
        <w:rPr>
          <w:rFonts w:hint="eastAsia"/>
        </w:rPr>
        <w:t>реалізації</w:t>
      </w:r>
      <w:r>
        <w:t></w:t>
      </w:r>
      <w:r>
        <w:rPr>
          <w:rFonts w:hint="eastAsia"/>
        </w:rPr>
        <w:t>зазначених</w:t>
      </w:r>
    </w:p>
    <w:p w:rsidR="001A1C98" w:rsidRDefault="001A1C98" w:rsidP="001A1C98">
      <w:r>
        <w:rPr>
          <w:rFonts w:hint="eastAsia"/>
        </w:rPr>
        <w:t>прав</w:t>
      </w:r>
      <w:r>
        <w:t></w:t>
      </w:r>
      <w:r>
        <w:rPr>
          <w:rFonts w:hint="eastAsia"/>
        </w:rPr>
        <w:t>залежно</w:t>
      </w:r>
      <w:r>
        <w:t></w:t>
      </w:r>
      <w:r>
        <w:rPr>
          <w:rFonts w:hint="eastAsia"/>
        </w:rPr>
        <w:t>від</w:t>
      </w:r>
      <w:r>
        <w:t></w:t>
      </w:r>
      <w:r>
        <w:rPr>
          <w:rFonts w:hint="eastAsia"/>
        </w:rPr>
        <w:t>організаційно</w:t>
      </w:r>
      <w:r>
        <w:t></w:t>
      </w:r>
      <w:r>
        <w:rPr>
          <w:rFonts w:hint="eastAsia"/>
        </w:rPr>
        <w:t>правової</w:t>
      </w:r>
      <w:r>
        <w:t></w:t>
      </w:r>
      <w:r>
        <w:rPr>
          <w:rFonts w:hint="eastAsia"/>
        </w:rPr>
        <w:t>форми</w:t>
      </w:r>
      <w:r>
        <w:t></w:t>
      </w:r>
      <w:r>
        <w:rPr>
          <w:rFonts w:hint="eastAsia"/>
        </w:rPr>
        <w:t>корпорації</w:t>
      </w:r>
      <w:r>
        <w:t></w:t>
      </w:r>
      <w:r>
        <w:t></w:t>
      </w:r>
      <w:r>
        <w:t></w:t>
      </w:r>
      <w:r>
        <w:t></w:t>
      </w:r>
      <w:r>
        <w:t></w:t>
      </w:r>
      <w:r>
        <w:rPr>
          <w:rFonts w:hint="eastAsia"/>
        </w:rPr>
        <w:t>абсолютний</w:t>
      </w:r>
      <w:r>
        <w:t></w:t>
      </w:r>
      <w:r>
        <w:rPr>
          <w:rFonts w:hint="eastAsia"/>
        </w:rPr>
        <w:t>характер</w:t>
      </w:r>
      <w:r>
        <w:t></w:t>
      </w:r>
    </w:p>
    <w:p w:rsidR="001A1C98" w:rsidRDefault="001A1C98" w:rsidP="001A1C98">
      <w:r>
        <w:rPr>
          <w:rFonts w:hint="eastAsia"/>
        </w:rPr>
        <w:t>тобто</w:t>
      </w:r>
      <w:r>
        <w:t></w:t>
      </w:r>
      <w:r>
        <w:rPr>
          <w:rFonts w:hint="eastAsia"/>
        </w:rPr>
        <w:t>дані</w:t>
      </w:r>
      <w:r>
        <w:t></w:t>
      </w:r>
      <w:r>
        <w:rPr>
          <w:rFonts w:hint="eastAsia"/>
        </w:rPr>
        <w:t>права</w:t>
      </w:r>
      <w:r>
        <w:t></w:t>
      </w:r>
      <w:r>
        <w:rPr>
          <w:rFonts w:hint="eastAsia"/>
        </w:rPr>
        <w:t>застосовуються</w:t>
      </w:r>
      <w:r>
        <w:t></w:t>
      </w:r>
      <w:r>
        <w:rPr>
          <w:rFonts w:hint="eastAsia"/>
        </w:rPr>
        <w:t>до</w:t>
      </w:r>
      <w:r>
        <w:t></w:t>
      </w:r>
      <w:r>
        <w:rPr>
          <w:rFonts w:hint="eastAsia"/>
        </w:rPr>
        <w:t>учасників</w:t>
      </w:r>
      <w:r>
        <w:t></w:t>
      </w:r>
      <w:r>
        <w:rPr>
          <w:rFonts w:hint="eastAsia"/>
        </w:rPr>
        <w:t>усіх</w:t>
      </w:r>
      <w:r>
        <w:t></w:t>
      </w:r>
      <w:r>
        <w:rPr>
          <w:rFonts w:hint="eastAsia"/>
        </w:rPr>
        <w:t>видів</w:t>
      </w:r>
      <w:r>
        <w:t></w:t>
      </w:r>
      <w:r>
        <w:rPr>
          <w:rFonts w:hint="eastAsia"/>
        </w:rPr>
        <w:t>корпорацій</w:t>
      </w:r>
      <w:r>
        <w:t></w:t>
      </w:r>
      <w:r>
        <w:t></w:t>
      </w:r>
      <w:r>
        <w:rPr>
          <w:rFonts w:hint="eastAsia"/>
        </w:rPr>
        <w:t>проте</w:t>
      </w:r>
      <w:r>
        <w:t></w:t>
      </w:r>
      <w:r>
        <w:rPr>
          <w:rFonts w:hint="eastAsia"/>
        </w:rPr>
        <w:t>з</w:t>
      </w:r>
    </w:p>
    <w:p w:rsidR="001A1C98" w:rsidRDefault="001A1C98" w:rsidP="001A1C98">
      <w:r>
        <w:rPr>
          <w:rFonts w:hint="eastAsia"/>
        </w:rPr>
        <w:t>урахуванням</w:t>
      </w:r>
      <w:r>
        <w:t></w:t>
      </w:r>
      <w:r>
        <w:rPr>
          <w:rFonts w:hint="eastAsia"/>
        </w:rPr>
        <w:t>їх</w:t>
      </w:r>
      <w:r>
        <w:t></w:t>
      </w:r>
      <w:r>
        <w:t></w:t>
      </w:r>
      <w:r>
        <w:rPr>
          <w:rFonts w:hint="eastAsia"/>
        </w:rPr>
        <w:t>учасників</w:t>
      </w:r>
      <w:r>
        <w:t></w:t>
      </w:r>
      <w:r>
        <w:t></w:t>
      </w:r>
      <w:r>
        <w:rPr>
          <w:rFonts w:hint="eastAsia"/>
        </w:rPr>
        <w:t>правового</w:t>
      </w:r>
      <w:r>
        <w:t></w:t>
      </w:r>
      <w:r>
        <w:rPr>
          <w:rFonts w:hint="eastAsia"/>
        </w:rPr>
        <w:t>статусу</w:t>
      </w:r>
      <w:r>
        <w:t></w:t>
      </w:r>
      <w:r>
        <w:t></w:t>
      </w:r>
      <w:r>
        <w:t></w:t>
      </w:r>
      <w:r>
        <w:t></w:t>
      </w:r>
      <w:r>
        <w:t></w:t>
      </w:r>
      <w:r>
        <w:rPr>
          <w:rFonts w:hint="eastAsia"/>
        </w:rPr>
        <w:t>типові</w:t>
      </w:r>
      <w:r>
        <w:t></w:t>
      </w:r>
      <w:r>
        <w:rPr>
          <w:rFonts w:hint="eastAsia"/>
        </w:rPr>
        <w:t>корпоративні</w:t>
      </w:r>
      <w:r>
        <w:t></w:t>
      </w:r>
      <w:r>
        <w:rPr>
          <w:rFonts w:hint="eastAsia"/>
        </w:rPr>
        <w:t>права</w:t>
      </w:r>
      <w:r>
        <w:t></w:t>
      </w:r>
      <w:r>
        <w:t></w:t>
      </w:r>
      <w:r>
        <w:rPr>
          <w:rFonts w:hint="eastAsia"/>
        </w:rPr>
        <w:t>на</w:t>
      </w:r>
    </w:p>
    <w:p w:rsidR="001A1C98" w:rsidRDefault="001A1C98" w:rsidP="001A1C98">
      <w:r>
        <w:rPr>
          <w:rFonts w:hint="eastAsia"/>
        </w:rPr>
        <w:t>відміну</w:t>
      </w:r>
      <w:r>
        <w:t></w:t>
      </w:r>
      <w:r>
        <w:rPr>
          <w:rFonts w:hint="eastAsia"/>
        </w:rPr>
        <w:t>від</w:t>
      </w:r>
      <w:r>
        <w:t></w:t>
      </w:r>
      <w:r>
        <w:rPr>
          <w:rFonts w:hint="eastAsia"/>
        </w:rPr>
        <w:t>особливих</w:t>
      </w:r>
      <w:r>
        <w:t></w:t>
      </w:r>
      <w:r>
        <w:t></w:t>
      </w:r>
      <w:r>
        <w:rPr>
          <w:rFonts w:hint="eastAsia"/>
        </w:rPr>
        <w:t>не</w:t>
      </w:r>
      <w:r>
        <w:t></w:t>
      </w:r>
      <w:r>
        <w:rPr>
          <w:rFonts w:hint="eastAsia"/>
        </w:rPr>
        <w:t>залежать</w:t>
      </w:r>
      <w:r>
        <w:t></w:t>
      </w:r>
      <w:r>
        <w:rPr>
          <w:rFonts w:hint="eastAsia"/>
        </w:rPr>
        <w:t>від</w:t>
      </w:r>
      <w:r>
        <w:t></w:t>
      </w:r>
      <w:r>
        <w:rPr>
          <w:rFonts w:hint="eastAsia"/>
        </w:rPr>
        <w:t>специфіки</w:t>
      </w:r>
      <w:r>
        <w:t></w:t>
      </w:r>
      <w:r>
        <w:rPr>
          <w:rFonts w:hint="eastAsia"/>
        </w:rPr>
        <w:t>господарської</w:t>
      </w:r>
      <w:r>
        <w:t></w:t>
      </w:r>
      <w:r>
        <w:rPr>
          <w:rFonts w:hint="eastAsia"/>
        </w:rPr>
        <w:t>компетенції</w:t>
      </w:r>
    </w:p>
    <w:p w:rsidR="001A1C98" w:rsidRDefault="001A1C98" w:rsidP="001A1C98">
      <w:r>
        <w:rPr>
          <w:rFonts w:hint="eastAsia"/>
        </w:rPr>
        <w:t>конкретного</w:t>
      </w:r>
      <w:r>
        <w:t></w:t>
      </w:r>
      <w:r>
        <w:rPr>
          <w:rFonts w:hint="eastAsia"/>
        </w:rPr>
        <w:t>товариства</w:t>
      </w:r>
      <w:r>
        <w:t></w:t>
      </w:r>
      <w:r>
        <w:t></w:t>
      </w:r>
      <w:r>
        <w:t></w:t>
      </w:r>
      <w:r>
        <w:t></w:t>
      </w:r>
      <w:r>
        <w:t></w:t>
      </w:r>
      <w:r>
        <w:rPr>
          <w:rFonts w:hint="eastAsia"/>
        </w:rPr>
        <w:t>обсяг</w:t>
      </w:r>
      <w:r>
        <w:t></w:t>
      </w:r>
      <w:r>
        <w:rPr>
          <w:rFonts w:hint="eastAsia"/>
        </w:rPr>
        <w:t>типових</w:t>
      </w:r>
      <w:r>
        <w:t></w:t>
      </w:r>
      <w:r>
        <w:rPr>
          <w:rFonts w:hint="eastAsia"/>
        </w:rPr>
        <w:t>корпоративних</w:t>
      </w:r>
      <w:r>
        <w:t></w:t>
      </w:r>
      <w:r>
        <w:rPr>
          <w:rFonts w:hint="eastAsia"/>
        </w:rPr>
        <w:t>прав</w:t>
      </w:r>
      <w:r>
        <w:t></w:t>
      </w:r>
      <w:r>
        <w:rPr>
          <w:rFonts w:hint="eastAsia"/>
        </w:rPr>
        <w:t>залежить</w:t>
      </w:r>
      <w:r>
        <w:t></w:t>
      </w:r>
      <w:r>
        <w:rPr>
          <w:rFonts w:hint="eastAsia"/>
        </w:rPr>
        <w:t>від</w:t>
      </w:r>
    </w:p>
    <w:p w:rsidR="001A1C98" w:rsidRDefault="001A1C98" w:rsidP="001A1C98">
      <w:r>
        <w:rPr>
          <w:rFonts w:hint="eastAsia"/>
        </w:rPr>
        <w:t>специфіки</w:t>
      </w:r>
      <w:r>
        <w:t></w:t>
      </w:r>
      <w:r>
        <w:rPr>
          <w:rFonts w:hint="eastAsia"/>
        </w:rPr>
        <w:t>статусу</w:t>
      </w:r>
      <w:r>
        <w:t></w:t>
      </w:r>
      <w:r>
        <w:rPr>
          <w:rFonts w:hint="eastAsia"/>
        </w:rPr>
        <w:t>учасника</w:t>
      </w:r>
      <w:r>
        <w:t></w:t>
      </w:r>
      <w:r>
        <w:rPr>
          <w:rFonts w:hint="eastAsia"/>
        </w:rPr>
        <w:t>господарського</w:t>
      </w:r>
      <w:r>
        <w:t></w:t>
      </w:r>
      <w:r>
        <w:rPr>
          <w:rFonts w:hint="eastAsia"/>
        </w:rPr>
        <w:t>товариства</w:t>
      </w:r>
      <w:r>
        <w:t></w:t>
      </w:r>
      <w:r>
        <w:t></w:t>
      </w:r>
      <w:r>
        <w:rPr>
          <w:rFonts w:hint="eastAsia"/>
        </w:rPr>
        <w:t>акціонери</w:t>
      </w:r>
      <w:r>
        <w:t></w:t>
      </w:r>
      <w:r>
        <w:rPr>
          <w:rFonts w:hint="eastAsia"/>
        </w:rPr>
        <w:t>власники</w:t>
      </w:r>
    </w:p>
    <w:p w:rsidR="001A1C98" w:rsidRDefault="001A1C98" w:rsidP="001A1C98">
      <w:r>
        <w:rPr>
          <w:rFonts w:hint="eastAsia"/>
        </w:rPr>
        <w:t>простих</w:t>
      </w:r>
      <w:r>
        <w:t></w:t>
      </w:r>
      <w:r>
        <w:rPr>
          <w:rFonts w:hint="eastAsia"/>
        </w:rPr>
        <w:t>і</w:t>
      </w:r>
      <w:r>
        <w:t></w:t>
      </w:r>
      <w:r>
        <w:rPr>
          <w:rFonts w:hint="eastAsia"/>
        </w:rPr>
        <w:t>привілейованих</w:t>
      </w:r>
      <w:r>
        <w:t></w:t>
      </w:r>
      <w:r>
        <w:rPr>
          <w:rFonts w:hint="eastAsia"/>
        </w:rPr>
        <w:t>акцій</w:t>
      </w:r>
      <w:r>
        <w:t></w:t>
      </w:r>
      <w:r>
        <w:t></w:t>
      </w:r>
    </w:p>
    <w:p w:rsidR="001A1C98" w:rsidRDefault="001A1C98" w:rsidP="001A1C98">
      <w:r>
        <w:t></w:t>
      </w:r>
      <w:r>
        <w:t></w:t>
      </w:r>
      <w:r>
        <w:t></w:t>
      </w:r>
    </w:p>
    <w:p w:rsidR="001A1C98" w:rsidRDefault="001A1C98" w:rsidP="001A1C98">
      <w:r>
        <w:t></w:t>
      </w:r>
      <w:r>
        <w:t></w:t>
      </w:r>
      <w:r>
        <w:t></w:t>
      </w:r>
      <w:r>
        <w:t></w:t>
      </w:r>
      <w:r>
        <w:rPr>
          <w:rFonts w:hint="eastAsia"/>
        </w:rPr>
        <w:t>Прикладами</w:t>
      </w:r>
      <w:r>
        <w:t></w:t>
      </w:r>
      <w:r>
        <w:rPr>
          <w:rFonts w:hint="eastAsia"/>
        </w:rPr>
        <w:t>особливих</w:t>
      </w:r>
      <w:r>
        <w:t></w:t>
      </w:r>
      <w:r>
        <w:rPr>
          <w:rFonts w:hint="eastAsia"/>
        </w:rPr>
        <w:t>корпоративних</w:t>
      </w:r>
      <w:r>
        <w:t></w:t>
      </w:r>
      <w:r>
        <w:rPr>
          <w:rFonts w:hint="eastAsia"/>
        </w:rPr>
        <w:t>прав</w:t>
      </w:r>
      <w:r>
        <w:t></w:t>
      </w:r>
      <w:r>
        <w:rPr>
          <w:rFonts w:hint="eastAsia"/>
        </w:rPr>
        <w:t>є</w:t>
      </w:r>
      <w:r>
        <w:t></w:t>
      </w:r>
      <w:r>
        <w:rPr>
          <w:rFonts w:hint="eastAsia"/>
        </w:rPr>
        <w:t>“право</w:t>
      </w:r>
      <w:r>
        <w:t></w:t>
      </w:r>
      <w:r>
        <w:rPr>
          <w:rFonts w:hint="eastAsia"/>
        </w:rPr>
        <w:t>на</w:t>
      </w:r>
      <w:r>
        <w:t></w:t>
      </w:r>
      <w:r>
        <w:rPr>
          <w:rFonts w:hint="eastAsia"/>
        </w:rPr>
        <w:t>незгоду”</w:t>
      </w:r>
      <w:r>
        <w:t></w:t>
      </w:r>
      <w:r>
        <w:t></w:t>
      </w:r>
      <w:r>
        <w:rPr>
          <w:rFonts w:hint="eastAsia"/>
        </w:rPr>
        <w:t>для</w:t>
      </w:r>
    </w:p>
    <w:p w:rsidR="001A1C98" w:rsidRDefault="001A1C98" w:rsidP="001A1C98">
      <w:r>
        <w:rPr>
          <w:rFonts w:hint="eastAsia"/>
        </w:rPr>
        <w:t>акціонерів</w:t>
      </w:r>
      <w:r>
        <w:t></w:t>
      </w:r>
      <w:r>
        <w:t></w:t>
      </w:r>
      <w:r>
        <w:t></w:t>
      </w:r>
      <w:r>
        <w:rPr>
          <w:rFonts w:hint="eastAsia"/>
        </w:rPr>
        <w:t>право</w:t>
      </w:r>
      <w:r>
        <w:t></w:t>
      </w:r>
      <w:r>
        <w:rPr>
          <w:rFonts w:hint="eastAsia"/>
        </w:rPr>
        <w:t>на</w:t>
      </w:r>
      <w:r>
        <w:t></w:t>
      </w:r>
      <w:r>
        <w:rPr>
          <w:rFonts w:hint="eastAsia"/>
        </w:rPr>
        <w:t>виключення</w:t>
      </w:r>
      <w:r>
        <w:t></w:t>
      </w:r>
      <w:r>
        <w:rPr>
          <w:rFonts w:hint="eastAsia"/>
        </w:rPr>
        <w:t>учасника</w:t>
      </w:r>
      <w:r>
        <w:t></w:t>
      </w:r>
      <w:r>
        <w:rPr>
          <w:rFonts w:hint="eastAsia"/>
        </w:rPr>
        <w:t>з</w:t>
      </w:r>
      <w:r>
        <w:t></w:t>
      </w:r>
      <w:r>
        <w:rPr>
          <w:rFonts w:hint="eastAsia"/>
        </w:rPr>
        <w:t>ТОВ</w:t>
      </w:r>
      <w:r>
        <w:t></w:t>
      </w:r>
      <w:r>
        <w:rPr>
          <w:rFonts w:hint="eastAsia"/>
        </w:rPr>
        <w:t>за</w:t>
      </w:r>
      <w:r>
        <w:t></w:t>
      </w:r>
      <w:r>
        <w:rPr>
          <w:rFonts w:hint="eastAsia"/>
        </w:rPr>
        <w:t>систематичне</w:t>
      </w:r>
    </w:p>
    <w:p w:rsidR="001A1C98" w:rsidRDefault="001A1C98" w:rsidP="001A1C98">
      <w:r>
        <w:rPr>
          <w:rFonts w:hint="eastAsia"/>
        </w:rPr>
        <w:t>невиконання</w:t>
      </w:r>
      <w:r>
        <w:t></w:t>
      </w:r>
      <w:r>
        <w:rPr>
          <w:rFonts w:hint="eastAsia"/>
        </w:rPr>
        <w:t>неналежне</w:t>
      </w:r>
      <w:r>
        <w:t></w:t>
      </w:r>
      <w:r>
        <w:rPr>
          <w:rFonts w:hint="eastAsia"/>
        </w:rPr>
        <w:t>виконання</w:t>
      </w:r>
      <w:r>
        <w:t></w:t>
      </w:r>
      <w:r>
        <w:rPr>
          <w:rFonts w:hint="eastAsia"/>
        </w:rPr>
        <w:t>своїх</w:t>
      </w:r>
      <w:r>
        <w:t></w:t>
      </w:r>
      <w:r>
        <w:rPr>
          <w:rFonts w:hint="eastAsia"/>
        </w:rPr>
        <w:t>обов’язків</w:t>
      </w:r>
      <w:r>
        <w:t></w:t>
      </w:r>
      <w:r>
        <w:t></w:t>
      </w:r>
      <w:r>
        <w:rPr>
          <w:rFonts w:hint="eastAsia"/>
        </w:rPr>
        <w:t>права</w:t>
      </w:r>
      <w:r>
        <w:t></w:t>
      </w:r>
      <w:r>
        <w:rPr>
          <w:rFonts w:hint="eastAsia"/>
        </w:rPr>
        <w:t>єдиного</w:t>
      </w:r>
      <w:r>
        <w:t></w:t>
      </w:r>
      <w:r>
        <w:rPr>
          <w:rFonts w:hint="eastAsia"/>
        </w:rPr>
        <w:t>учасника</w:t>
      </w:r>
    </w:p>
    <w:p w:rsidR="001A1C98" w:rsidRDefault="001A1C98" w:rsidP="001A1C98">
      <w:r>
        <w:t></w:t>
      </w:r>
      <w:r>
        <w:rPr>
          <w:rFonts w:hint="eastAsia"/>
        </w:rPr>
        <w:t>засновника</w:t>
      </w:r>
      <w:r>
        <w:t></w:t>
      </w:r>
      <w:r>
        <w:t></w:t>
      </w:r>
      <w:r>
        <w:rPr>
          <w:rFonts w:hint="eastAsia"/>
        </w:rPr>
        <w:t>корпорації</w:t>
      </w:r>
      <w:r>
        <w:t></w:t>
      </w:r>
      <w:r>
        <w:t></w:t>
      </w:r>
      <w:r>
        <w:rPr>
          <w:rFonts w:hint="eastAsia"/>
        </w:rPr>
        <w:t>державні</w:t>
      </w:r>
      <w:r>
        <w:t></w:t>
      </w:r>
      <w:r>
        <w:rPr>
          <w:rFonts w:hint="eastAsia"/>
        </w:rPr>
        <w:t>холдингові</w:t>
      </w:r>
      <w:r>
        <w:t></w:t>
      </w:r>
      <w:r>
        <w:rPr>
          <w:rFonts w:hint="eastAsia"/>
        </w:rPr>
        <w:t>компанії</w:t>
      </w:r>
      <w:r>
        <w:t></w:t>
      </w:r>
      <w:r>
        <w:t></w:t>
      </w:r>
      <w:r>
        <w:t></w:t>
      </w:r>
      <w:r>
        <w:rPr>
          <w:rFonts w:hint="eastAsia"/>
        </w:rPr>
        <w:t>Перелік</w:t>
      </w:r>
      <w:r>
        <w:t></w:t>
      </w:r>
      <w:r>
        <w:rPr>
          <w:rFonts w:hint="eastAsia"/>
        </w:rPr>
        <w:t>особливих</w:t>
      </w:r>
    </w:p>
    <w:p w:rsidR="001A1C98" w:rsidRDefault="001A1C98" w:rsidP="001A1C98">
      <w:r>
        <w:rPr>
          <w:rFonts w:hint="eastAsia"/>
        </w:rPr>
        <w:t>корпоративних</w:t>
      </w:r>
      <w:r>
        <w:t></w:t>
      </w:r>
      <w:r>
        <w:rPr>
          <w:rFonts w:hint="eastAsia"/>
        </w:rPr>
        <w:t>прав</w:t>
      </w:r>
      <w:r>
        <w:t></w:t>
      </w:r>
      <w:r>
        <w:rPr>
          <w:rFonts w:hint="eastAsia"/>
        </w:rPr>
        <w:t>не</w:t>
      </w:r>
      <w:r>
        <w:t></w:t>
      </w:r>
      <w:r>
        <w:rPr>
          <w:rFonts w:hint="eastAsia"/>
        </w:rPr>
        <w:t>є</w:t>
      </w:r>
      <w:r>
        <w:t></w:t>
      </w:r>
      <w:r>
        <w:rPr>
          <w:rFonts w:hint="eastAsia"/>
        </w:rPr>
        <w:t>вичерпним</w:t>
      </w:r>
      <w:r>
        <w:t></w:t>
      </w:r>
    </w:p>
    <w:p w:rsidR="001A1C98" w:rsidRDefault="001A1C98" w:rsidP="001A1C98">
      <w:r>
        <w:rPr>
          <w:rFonts w:hint="eastAsia"/>
        </w:rPr>
        <w:t>Ознаками</w:t>
      </w:r>
      <w:r>
        <w:t></w:t>
      </w:r>
      <w:r>
        <w:rPr>
          <w:rFonts w:hint="eastAsia"/>
        </w:rPr>
        <w:t>особливих</w:t>
      </w:r>
      <w:r>
        <w:t></w:t>
      </w:r>
      <w:r>
        <w:rPr>
          <w:rFonts w:hint="eastAsia"/>
        </w:rPr>
        <w:t>корпоративних</w:t>
      </w:r>
      <w:r>
        <w:t></w:t>
      </w:r>
      <w:r>
        <w:rPr>
          <w:rFonts w:hint="eastAsia"/>
        </w:rPr>
        <w:t>прав</w:t>
      </w:r>
      <w:r>
        <w:t></w:t>
      </w:r>
      <w:r>
        <w:rPr>
          <w:rFonts w:hint="eastAsia"/>
        </w:rPr>
        <w:t>є</w:t>
      </w:r>
      <w:r>
        <w:t></w:t>
      </w:r>
      <w:r>
        <w:t></w:t>
      </w:r>
      <w:r>
        <w:t></w:t>
      </w:r>
      <w:r>
        <w:t></w:t>
      </w:r>
      <w:r>
        <w:t></w:t>
      </w:r>
      <w:r>
        <w:rPr>
          <w:rFonts w:hint="eastAsia"/>
        </w:rPr>
        <w:t>урегульованість</w:t>
      </w:r>
      <w:r>
        <w:t></w:t>
      </w:r>
      <w:r>
        <w:rPr>
          <w:rFonts w:hint="eastAsia"/>
        </w:rPr>
        <w:t>нормами</w:t>
      </w:r>
    </w:p>
    <w:p w:rsidR="001A1C98" w:rsidRDefault="001A1C98" w:rsidP="001A1C98">
      <w:r>
        <w:rPr>
          <w:rFonts w:hint="eastAsia"/>
        </w:rPr>
        <w:t>спеціального</w:t>
      </w:r>
      <w:r>
        <w:t></w:t>
      </w:r>
      <w:r>
        <w:rPr>
          <w:rFonts w:hint="eastAsia"/>
        </w:rPr>
        <w:t>законодавства</w:t>
      </w:r>
      <w:r>
        <w:t></w:t>
      </w:r>
      <w:r>
        <w:t></w:t>
      </w:r>
      <w:r>
        <w:rPr>
          <w:rFonts w:hint="eastAsia"/>
        </w:rPr>
        <w:t>ЗУ</w:t>
      </w:r>
      <w:r>
        <w:t></w:t>
      </w:r>
      <w:r>
        <w:rPr>
          <w:rFonts w:hint="eastAsia"/>
        </w:rPr>
        <w:t>“Про</w:t>
      </w:r>
      <w:r>
        <w:t></w:t>
      </w:r>
      <w:r>
        <w:rPr>
          <w:rFonts w:hint="eastAsia"/>
        </w:rPr>
        <w:t>акціонерні</w:t>
      </w:r>
      <w:r>
        <w:t></w:t>
      </w:r>
      <w:r>
        <w:rPr>
          <w:rFonts w:hint="eastAsia"/>
        </w:rPr>
        <w:t>товариства”</w:t>
      </w:r>
      <w:r>
        <w:t></w:t>
      </w:r>
      <w:r>
        <w:t></w:t>
      </w:r>
      <w:r>
        <w:rPr>
          <w:rFonts w:hint="eastAsia"/>
        </w:rPr>
        <w:t>ЗУ</w:t>
      </w:r>
      <w:r>
        <w:t></w:t>
      </w:r>
      <w:r>
        <w:rPr>
          <w:rFonts w:hint="eastAsia"/>
        </w:rPr>
        <w:t>“Про</w:t>
      </w:r>
      <w:r>
        <w:t></w:t>
      </w:r>
      <w:r>
        <w:rPr>
          <w:rFonts w:hint="eastAsia"/>
        </w:rPr>
        <w:t>банки</w:t>
      </w:r>
      <w:r>
        <w:t></w:t>
      </w:r>
      <w:r>
        <w:rPr>
          <w:rFonts w:hint="eastAsia"/>
        </w:rPr>
        <w:t>і</w:t>
      </w:r>
    </w:p>
    <w:p w:rsidR="001A1C98" w:rsidRDefault="001A1C98" w:rsidP="001A1C98">
      <w:r>
        <w:rPr>
          <w:rFonts w:hint="eastAsia"/>
        </w:rPr>
        <w:t>банківську</w:t>
      </w:r>
      <w:r>
        <w:t></w:t>
      </w:r>
      <w:r>
        <w:rPr>
          <w:rFonts w:hint="eastAsia"/>
        </w:rPr>
        <w:t>діяльність”</w:t>
      </w:r>
      <w:r>
        <w:t></w:t>
      </w:r>
      <w:r>
        <w:t></w:t>
      </w:r>
      <w:r>
        <w:rPr>
          <w:rFonts w:hint="eastAsia"/>
        </w:rPr>
        <w:t>ЗУ</w:t>
      </w:r>
      <w:r>
        <w:t></w:t>
      </w:r>
      <w:r>
        <w:rPr>
          <w:rFonts w:hint="eastAsia"/>
        </w:rPr>
        <w:t>“Про</w:t>
      </w:r>
      <w:r>
        <w:t></w:t>
      </w:r>
      <w:r>
        <w:rPr>
          <w:rFonts w:hint="eastAsia"/>
        </w:rPr>
        <w:t>цінні</w:t>
      </w:r>
      <w:r>
        <w:t></w:t>
      </w:r>
      <w:r>
        <w:rPr>
          <w:rFonts w:hint="eastAsia"/>
        </w:rPr>
        <w:t>папери</w:t>
      </w:r>
      <w:r>
        <w:t></w:t>
      </w:r>
      <w:r>
        <w:rPr>
          <w:rFonts w:hint="eastAsia"/>
        </w:rPr>
        <w:t>та</w:t>
      </w:r>
      <w:r>
        <w:t></w:t>
      </w:r>
      <w:r>
        <w:rPr>
          <w:rFonts w:hint="eastAsia"/>
        </w:rPr>
        <w:t>фондовий</w:t>
      </w:r>
      <w:r>
        <w:t></w:t>
      </w:r>
      <w:r>
        <w:rPr>
          <w:rFonts w:hint="eastAsia"/>
        </w:rPr>
        <w:t>ринок”</w:t>
      </w:r>
      <w:r>
        <w:t></w:t>
      </w:r>
      <w:r>
        <w:t></w:t>
      </w:r>
      <w:r>
        <w:rPr>
          <w:rFonts w:hint="eastAsia"/>
        </w:rPr>
        <w:t>ЗУ</w:t>
      </w:r>
      <w:r>
        <w:t></w:t>
      </w:r>
      <w:r>
        <w:rPr>
          <w:rFonts w:hint="eastAsia"/>
        </w:rPr>
        <w:t>“Про</w:t>
      </w:r>
    </w:p>
    <w:p w:rsidR="001A1C98" w:rsidRDefault="001A1C98" w:rsidP="001A1C98">
      <w:r>
        <w:rPr>
          <w:rFonts w:hint="eastAsia"/>
        </w:rPr>
        <w:t>господарські</w:t>
      </w:r>
      <w:r>
        <w:t></w:t>
      </w:r>
      <w:r>
        <w:rPr>
          <w:rFonts w:hint="eastAsia"/>
        </w:rPr>
        <w:t>товариства”</w:t>
      </w:r>
      <w:r>
        <w:t></w:t>
      </w:r>
      <w:r>
        <w:rPr>
          <w:rFonts w:hint="eastAsia"/>
        </w:rPr>
        <w:t>та</w:t>
      </w:r>
      <w:r>
        <w:t></w:t>
      </w:r>
      <w:r>
        <w:rPr>
          <w:rFonts w:hint="eastAsia"/>
        </w:rPr>
        <w:t>інші</w:t>
      </w:r>
      <w:r>
        <w:t></w:t>
      </w:r>
      <w:r>
        <w:t></w:t>
      </w:r>
      <w:r>
        <w:t></w:t>
      </w:r>
      <w:r>
        <w:t></w:t>
      </w:r>
      <w:r>
        <w:t></w:t>
      </w:r>
      <w:r>
        <w:t></w:t>
      </w:r>
      <w:r>
        <w:rPr>
          <w:rFonts w:hint="eastAsia"/>
        </w:rPr>
        <w:t>такі</w:t>
      </w:r>
      <w:r>
        <w:t></w:t>
      </w:r>
      <w:r>
        <w:rPr>
          <w:rFonts w:hint="eastAsia"/>
        </w:rPr>
        <w:t>права</w:t>
      </w:r>
      <w:r>
        <w:t></w:t>
      </w:r>
      <w:r>
        <w:rPr>
          <w:rFonts w:hint="eastAsia"/>
        </w:rPr>
        <w:t>залежать</w:t>
      </w:r>
      <w:r>
        <w:t></w:t>
      </w:r>
      <w:r>
        <w:rPr>
          <w:rFonts w:hint="eastAsia"/>
        </w:rPr>
        <w:t>від</w:t>
      </w:r>
      <w:r>
        <w:t></w:t>
      </w:r>
      <w:r>
        <w:rPr>
          <w:rFonts w:hint="eastAsia"/>
        </w:rPr>
        <w:t>специфіки</w:t>
      </w:r>
    </w:p>
    <w:p w:rsidR="001A1C98" w:rsidRDefault="001A1C98" w:rsidP="001A1C98">
      <w:r>
        <w:rPr>
          <w:rFonts w:hint="eastAsia"/>
        </w:rPr>
        <w:t>організаційно</w:t>
      </w:r>
      <w:r>
        <w:t></w:t>
      </w:r>
      <w:r>
        <w:rPr>
          <w:rFonts w:hint="eastAsia"/>
        </w:rPr>
        <w:t>правової</w:t>
      </w:r>
      <w:r>
        <w:t></w:t>
      </w:r>
      <w:r>
        <w:rPr>
          <w:rFonts w:hint="eastAsia"/>
        </w:rPr>
        <w:t>форми</w:t>
      </w:r>
      <w:r>
        <w:t></w:t>
      </w:r>
      <w:r>
        <w:rPr>
          <w:rFonts w:hint="eastAsia"/>
        </w:rPr>
        <w:t>відповідного</w:t>
      </w:r>
      <w:r>
        <w:t></w:t>
      </w:r>
      <w:r>
        <w:rPr>
          <w:rFonts w:hint="eastAsia"/>
        </w:rPr>
        <w:t>господарського</w:t>
      </w:r>
      <w:r>
        <w:t></w:t>
      </w:r>
      <w:r>
        <w:rPr>
          <w:rFonts w:hint="eastAsia"/>
        </w:rPr>
        <w:t>товариства</w:t>
      </w:r>
      <w:r>
        <w:t></w:t>
      </w:r>
      <w:r>
        <w:t></w:t>
      </w:r>
      <w:r>
        <w:rPr>
          <w:rFonts w:hint="eastAsia"/>
        </w:rPr>
        <w:t>“право</w:t>
      </w:r>
      <w:r>
        <w:t></w:t>
      </w:r>
      <w:r>
        <w:rPr>
          <w:rFonts w:hint="eastAsia"/>
        </w:rPr>
        <w:t>на</w:t>
      </w:r>
    </w:p>
    <w:p w:rsidR="001A1C98" w:rsidRDefault="001A1C98" w:rsidP="001A1C98">
      <w:r>
        <w:rPr>
          <w:rFonts w:hint="eastAsia"/>
        </w:rPr>
        <w:t>незгоду”</w:t>
      </w:r>
      <w:r>
        <w:t></w:t>
      </w:r>
      <w:r>
        <w:rPr>
          <w:rFonts w:hint="eastAsia"/>
        </w:rPr>
        <w:t>мають</w:t>
      </w:r>
      <w:r>
        <w:t></w:t>
      </w:r>
      <w:r>
        <w:rPr>
          <w:rFonts w:hint="eastAsia"/>
        </w:rPr>
        <w:t>лише</w:t>
      </w:r>
      <w:r>
        <w:t></w:t>
      </w:r>
      <w:r>
        <w:rPr>
          <w:rFonts w:hint="eastAsia"/>
        </w:rPr>
        <w:t>акціонери</w:t>
      </w:r>
      <w:r>
        <w:t></w:t>
      </w:r>
      <w:r>
        <w:rPr>
          <w:rFonts w:hint="eastAsia"/>
        </w:rPr>
        <w:t>АТ</w:t>
      </w:r>
      <w:r>
        <w:t></w:t>
      </w:r>
      <w:r>
        <w:t></w:t>
      </w:r>
      <w:r>
        <w:rPr>
          <w:rFonts w:hint="eastAsia"/>
        </w:rPr>
        <w:t>право</w:t>
      </w:r>
      <w:r>
        <w:t></w:t>
      </w:r>
      <w:r>
        <w:rPr>
          <w:rFonts w:hint="eastAsia"/>
        </w:rPr>
        <w:t>на</w:t>
      </w:r>
      <w:r>
        <w:t></w:t>
      </w:r>
      <w:r>
        <w:rPr>
          <w:rFonts w:hint="eastAsia"/>
        </w:rPr>
        <w:t>виключення</w:t>
      </w:r>
      <w:r>
        <w:t></w:t>
      </w:r>
      <w:r>
        <w:rPr>
          <w:rFonts w:hint="eastAsia"/>
        </w:rPr>
        <w:t>учасника</w:t>
      </w:r>
      <w:r>
        <w:t></w:t>
      </w:r>
      <w:r>
        <w:rPr>
          <w:rFonts w:hint="eastAsia"/>
        </w:rPr>
        <w:t>з</w:t>
      </w:r>
      <w:r>
        <w:t></w:t>
      </w:r>
      <w:r>
        <w:rPr>
          <w:rFonts w:hint="eastAsia"/>
        </w:rPr>
        <w:t>ТОВ</w:t>
      </w:r>
      <w:r>
        <w:t></w:t>
      </w:r>
      <w:r>
        <w:rPr>
          <w:rFonts w:hint="eastAsia"/>
        </w:rPr>
        <w:t>за</w:t>
      </w:r>
    </w:p>
    <w:p w:rsidR="001A1C98" w:rsidRDefault="001A1C98" w:rsidP="001A1C98">
      <w:r>
        <w:rPr>
          <w:rFonts w:hint="eastAsia"/>
        </w:rPr>
        <w:t>систематичне</w:t>
      </w:r>
      <w:r>
        <w:t></w:t>
      </w:r>
      <w:r>
        <w:rPr>
          <w:rFonts w:hint="eastAsia"/>
        </w:rPr>
        <w:t>невиконання</w:t>
      </w:r>
      <w:r>
        <w:t></w:t>
      </w:r>
      <w:r>
        <w:rPr>
          <w:rFonts w:hint="eastAsia"/>
        </w:rPr>
        <w:t>або</w:t>
      </w:r>
      <w:r>
        <w:t></w:t>
      </w:r>
      <w:r>
        <w:rPr>
          <w:rFonts w:hint="eastAsia"/>
        </w:rPr>
        <w:t>неналежне</w:t>
      </w:r>
      <w:r>
        <w:t></w:t>
      </w:r>
      <w:r>
        <w:rPr>
          <w:rFonts w:hint="eastAsia"/>
        </w:rPr>
        <w:t>виконання</w:t>
      </w:r>
      <w:r>
        <w:t></w:t>
      </w:r>
      <w:r>
        <w:rPr>
          <w:rFonts w:hint="eastAsia"/>
        </w:rPr>
        <w:t>своїх</w:t>
      </w:r>
      <w:r>
        <w:t></w:t>
      </w:r>
      <w:r>
        <w:rPr>
          <w:rFonts w:hint="eastAsia"/>
        </w:rPr>
        <w:t>обов’язків</w:t>
      </w:r>
      <w:r>
        <w:t></w:t>
      </w:r>
      <w:r>
        <w:rPr>
          <w:rFonts w:hint="eastAsia"/>
        </w:rPr>
        <w:t>мають</w:t>
      </w:r>
    </w:p>
    <w:p w:rsidR="001A1C98" w:rsidRDefault="001A1C98" w:rsidP="001A1C98">
      <w:r>
        <w:rPr>
          <w:rFonts w:hint="eastAsia"/>
        </w:rPr>
        <w:t>учасники</w:t>
      </w:r>
      <w:r>
        <w:t></w:t>
      </w:r>
      <w:r>
        <w:rPr>
          <w:rFonts w:hint="eastAsia"/>
        </w:rPr>
        <w:t>ТОВ</w:t>
      </w:r>
      <w:r>
        <w:t></w:t>
      </w:r>
      <w:r>
        <w:t></w:t>
      </w:r>
      <w:r>
        <w:rPr>
          <w:rFonts w:hint="eastAsia"/>
        </w:rPr>
        <w:t>ст</w:t>
      </w:r>
      <w:r>
        <w:t></w:t>
      </w:r>
      <w:r>
        <w:t></w:t>
      </w:r>
      <w:r>
        <w:t></w:t>
      </w:r>
      <w:r>
        <w:t></w:t>
      </w:r>
      <w:r>
        <w:rPr>
          <w:rFonts w:hint="eastAsia"/>
        </w:rPr>
        <w:t>ЗУ</w:t>
      </w:r>
      <w:r>
        <w:t></w:t>
      </w:r>
      <w:r>
        <w:rPr>
          <w:rFonts w:hint="eastAsia"/>
        </w:rPr>
        <w:t>“Про</w:t>
      </w:r>
      <w:r>
        <w:t></w:t>
      </w:r>
      <w:r>
        <w:rPr>
          <w:rFonts w:hint="eastAsia"/>
        </w:rPr>
        <w:t>господарські</w:t>
      </w:r>
      <w:r>
        <w:t></w:t>
      </w:r>
      <w:r>
        <w:rPr>
          <w:rFonts w:hint="eastAsia"/>
        </w:rPr>
        <w:t>товариства”</w:t>
      </w:r>
      <w:r>
        <w:t></w:t>
      </w:r>
      <w:r>
        <w:t></w:t>
      </w:r>
      <w:r>
        <w:t></w:t>
      </w:r>
      <w:r>
        <w:t></w:t>
      </w:r>
      <w:r>
        <w:t></w:t>
      </w:r>
      <w:r>
        <w:t></w:t>
      </w:r>
      <w:r>
        <w:rPr>
          <w:rFonts w:hint="eastAsia"/>
        </w:rPr>
        <w:t>такі</w:t>
      </w:r>
      <w:r>
        <w:t></w:t>
      </w:r>
      <w:r>
        <w:rPr>
          <w:rFonts w:hint="eastAsia"/>
        </w:rPr>
        <w:t>права</w:t>
      </w:r>
      <w:r>
        <w:t></w:t>
      </w:r>
      <w:r>
        <w:rPr>
          <w:rFonts w:hint="eastAsia"/>
        </w:rPr>
        <w:t>залежать</w:t>
      </w:r>
      <w:r>
        <w:t></w:t>
      </w:r>
      <w:r>
        <w:rPr>
          <w:rFonts w:hint="eastAsia"/>
        </w:rPr>
        <w:t>від</w:t>
      </w:r>
    </w:p>
    <w:p w:rsidR="001A1C98" w:rsidRDefault="001A1C98" w:rsidP="001A1C98">
      <w:r>
        <w:rPr>
          <w:rFonts w:hint="eastAsia"/>
        </w:rPr>
        <w:t>специфіки</w:t>
      </w:r>
      <w:r>
        <w:t></w:t>
      </w:r>
      <w:r>
        <w:rPr>
          <w:rFonts w:hint="eastAsia"/>
        </w:rPr>
        <w:t>діяльності</w:t>
      </w:r>
      <w:r>
        <w:t></w:t>
      </w:r>
      <w:r>
        <w:rPr>
          <w:rFonts w:hint="eastAsia"/>
        </w:rPr>
        <w:t>відповідної</w:t>
      </w:r>
      <w:r>
        <w:t></w:t>
      </w:r>
      <w:r>
        <w:rPr>
          <w:rFonts w:hint="eastAsia"/>
        </w:rPr>
        <w:t>корпорації</w:t>
      </w:r>
      <w:r>
        <w:t></w:t>
      </w:r>
      <w:r>
        <w:t></w:t>
      </w:r>
      <w:r>
        <w:rPr>
          <w:rFonts w:hint="eastAsia"/>
        </w:rPr>
        <w:t>господарської</w:t>
      </w:r>
      <w:r>
        <w:t></w:t>
      </w:r>
      <w:r>
        <w:rPr>
          <w:rFonts w:hint="eastAsia"/>
        </w:rPr>
        <w:t>компетенції</w:t>
      </w:r>
      <w:r>
        <w:t></w:t>
      </w:r>
      <w:r>
        <w:t></w:t>
      </w:r>
      <w:r>
        <w:t></w:t>
      </w:r>
      <w:r>
        <w:rPr>
          <w:rFonts w:hint="eastAsia"/>
        </w:rPr>
        <w:t>зокрема</w:t>
      </w:r>
      <w:r>
        <w:t></w:t>
      </w:r>
    </w:p>
    <w:p w:rsidR="001A1C98" w:rsidRDefault="001A1C98" w:rsidP="001A1C98">
      <w:r>
        <w:rPr>
          <w:rFonts w:hint="eastAsia"/>
        </w:rPr>
        <w:t>а</w:t>
      </w:r>
      <w:r>
        <w:t></w:t>
      </w:r>
      <w:r>
        <w:t></w:t>
      </w:r>
      <w:r>
        <w:rPr>
          <w:rFonts w:hint="eastAsia"/>
        </w:rPr>
        <w:t>учасники</w:t>
      </w:r>
      <w:r>
        <w:t></w:t>
      </w:r>
      <w:r>
        <w:rPr>
          <w:rFonts w:hint="eastAsia"/>
        </w:rPr>
        <w:t>фондової</w:t>
      </w:r>
      <w:r>
        <w:t></w:t>
      </w:r>
      <w:r>
        <w:rPr>
          <w:rFonts w:hint="eastAsia"/>
        </w:rPr>
        <w:t>біржі</w:t>
      </w:r>
      <w:r>
        <w:t></w:t>
      </w:r>
      <w:r>
        <w:rPr>
          <w:rFonts w:hint="eastAsia"/>
        </w:rPr>
        <w:t>мають</w:t>
      </w:r>
      <w:r>
        <w:t></w:t>
      </w:r>
      <w:r>
        <w:rPr>
          <w:rFonts w:hint="eastAsia"/>
        </w:rPr>
        <w:t>право</w:t>
      </w:r>
      <w:r>
        <w:t></w:t>
      </w:r>
      <w:r>
        <w:rPr>
          <w:rFonts w:hint="eastAsia"/>
        </w:rPr>
        <w:t>на</w:t>
      </w:r>
      <w:r>
        <w:t></w:t>
      </w:r>
      <w:r>
        <w:rPr>
          <w:rFonts w:hint="eastAsia"/>
        </w:rPr>
        <w:t>провадження</w:t>
      </w:r>
      <w:r>
        <w:t></w:t>
      </w:r>
      <w:r>
        <w:rPr>
          <w:rFonts w:hint="eastAsia"/>
        </w:rPr>
        <w:t>професійної</w:t>
      </w:r>
      <w:r>
        <w:t></w:t>
      </w:r>
      <w:r>
        <w:rPr>
          <w:rFonts w:hint="eastAsia"/>
        </w:rPr>
        <w:t>діяльності</w:t>
      </w:r>
      <w:r>
        <w:t></w:t>
      </w:r>
      <w:r>
        <w:rPr>
          <w:rFonts w:hint="eastAsia"/>
        </w:rPr>
        <w:t>на</w:t>
      </w:r>
    </w:p>
    <w:p w:rsidR="001A1C98" w:rsidRDefault="001A1C98" w:rsidP="001A1C98">
      <w:r>
        <w:rPr>
          <w:rFonts w:hint="eastAsia"/>
        </w:rPr>
        <w:t>фондовому</w:t>
      </w:r>
      <w:r>
        <w:t></w:t>
      </w:r>
      <w:r>
        <w:rPr>
          <w:rFonts w:hint="eastAsia"/>
        </w:rPr>
        <w:t>ринку</w:t>
      </w:r>
      <w:r>
        <w:t></w:t>
      </w:r>
      <w:r>
        <w:t></w:t>
      </w:r>
      <w:r>
        <w:rPr>
          <w:rFonts w:hint="eastAsia"/>
        </w:rPr>
        <w:t>ч</w:t>
      </w:r>
      <w:r>
        <w:t></w:t>
      </w:r>
      <w:r>
        <w:t></w:t>
      </w:r>
      <w:r>
        <w:t></w:t>
      </w:r>
      <w:r>
        <w:rPr>
          <w:rFonts w:hint="eastAsia"/>
        </w:rPr>
        <w:t>ст</w:t>
      </w:r>
      <w:r>
        <w:t></w:t>
      </w:r>
      <w:r>
        <w:t></w:t>
      </w:r>
      <w:r>
        <w:t></w:t>
      </w:r>
      <w:r>
        <w:t></w:t>
      </w:r>
      <w:r>
        <w:rPr>
          <w:rFonts w:hint="eastAsia"/>
        </w:rPr>
        <w:t>ЗУ</w:t>
      </w:r>
      <w:r>
        <w:t></w:t>
      </w:r>
      <w:r>
        <w:rPr>
          <w:rFonts w:hint="eastAsia"/>
        </w:rPr>
        <w:t>“Про</w:t>
      </w:r>
      <w:r>
        <w:t></w:t>
      </w:r>
      <w:r>
        <w:rPr>
          <w:rFonts w:hint="eastAsia"/>
        </w:rPr>
        <w:t>цінні</w:t>
      </w:r>
      <w:r>
        <w:t></w:t>
      </w:r>
      <w:r>
        <w:rPr>
          <w:rFonts w:hint="eastAsia"/>
        </w:rPr>
        <w:t>папери</w:t>
      </w:r>
      <w:r>
        <w:t></w:t>
      </w:r>
      <w:r>
        <w:rPr>
          <w:rFonts w:hint="eastAsia"/>
        </w:rPr>
        <w:t>та</w:t>
      </w:r>
      <w:r>
        <w:t></w:t>
      </w:r>
      <w:r>
        <w:rPr>
          <w:rFonts w:hint="eastAsia"/>
        </w:rPr>
        <w:t>фондовий</w:t>
      </w:r>
      <w:r>
        <w:t></w:t>
      </w:r>
      <w:r>
        <w:rPr>
          <w:rFonts w:hint="eastAsia"/>
        </w:rPr>
        <w:t>ринок”</w:t>
      </w:r>
      <w:r>
        <w:t></w:t>
      </w:r>
      <w:r>
        <w:t></w:t>
      </w:r>
    </w:p>
    <w:p w:rsidR="001A1C98" w:rsidRDefault="001A1C98" w:rsidP="001A1C98">
      <w:r>
        <w:rPr>
          <w:rFonts w:hint="eastAsia"/>
        </w:rPr>
        <w:t>б</w:t>
      </w:r>
      <w:r>
        <w:t></w:t>
      </w:r>
      <w:r>
        <w:t></w:t>
      </w:r>
      <w:r>
        <w:rPr>
          <w:rFonts w:hint="eastAsia"/>
        </w:rPr>
        <w:t>відповідно</w:t>
      </w:r>
      <w:r>
        <w:t></w:t>
      </w:r>
      <w:r>
        <w:rPr>
          <w:rFonts w:hint="eastAsia"/>
        </w:rPr>
        <w:t>до</w:t>
      </w:r>
      <w:r>
        <w:t></w:t>
      </w:r>
      <w:r>
        <w:rPr>
          <w:rFonts w:hint="eastAsia"/>
        </w:rPr>
        <w:t>ст</w:t>
      </w:r>
      <w:r>
        <w:t></w:t>
      </w:r>
      <w:r>
        <w:t></w:t>
      </w:r>
      <w:r>
        <w:t></w:t>
      </w:r>
      <w:r>
        <w:t></w:t>
      </w:r>
      <w:r>
        <w:t></w:t>
      </w:r>
      <w:r>
        <w:rPr>
          <w:rFonts w:hint="eastAsia"/>
        </w:rPr>
        <w:t>ЗУ</w:t>
      </w:r>
      <w:r>
        <w:t></w:t>
      </w:r>
      <w:r>
        <w:rPr>
          <w:rFonts w:hint="eastAsia"/>
        </w:rPr>
        <w:t>“Про</w:t>
      </w:r>
      <w:r>
        <w:t></w:t>
      </w:r>
      <w:r>
        <w:rPr>
          <w:rFonts w:hint="eastAsia"/>
        </w:rPr>
        <w:t>холдингові</w:t>
      </w:r>
      <w:r>
        <w:t></w:t>
      </w:r>
      <w:r>
        <w:rPr>
          <w:rFonts w:hint="eastAsia"/>
        </w:rPr>
        <w:t>компанії</w:t>
      </w:r>
      <w:r>
        <w:t></w:t>
      </w:r>
      <w:r>
        <w:rPr>
          <w:rFonts w:hint="eastAsia"/>
        </w:rPr>
        <w:t>в</w:t>
      </w:r>
      <w:r>
        <w:t></w:t>
      </w:r>
      <w:r>
        <w:rPr>
          <w:rFonts w:hint="eastAsia"/>
        </w:rPr>
        <w:t>Україні”</w:t>
      </w:r>
      <w:r>
        <w:t></w:t>
      </w:r>
      <w:r>
        <w:rPr>
          <w:rFonts w:hint="eastAsia"/>
        </w:rPr>
        <w:t>засновником</w:t>
      </w:r>
      <w:r>
        <w:t></w:t>
      </w:r>
      <w:r>
        <w:rPr>
          <w:rFonts w:hint="eastAsia"/>
        </w:rPr>
        <w:t>та</w:t>
      </w:r>
    </w:p>
    <w:p w:rsidR="001A1C98" w:rsidRDefault="001A1C98" w:rsidP="001A1C98">
      <w:r>
        <w:rPr>
          <w:rFonts w:hint="eastAsia"/>
        </w:rPr>
        <w:t>єдиним</w:t>
      </w:r>
      <w:r>
        <w:t></w:t>
      </w:r>
      <w:r>
        <w:rPr>
          <w:rFonts w:hint="eastAsia"/>
        </w:rPr>
        <w:t>акціонером</w:t>
      </w:r>
      <w:r>
        <w:t></w:t>
      </w:r>
      <w:r>
        <w:rPr>
          <w:rFonts w:hint="eastAsia"/>
        </w:rPr>
        <w:t>Державної</w:t>
      </w:r>
      <w:r>
        <w:t></w:t>
      </w:r>
      <w:r>
        <w:rPr>
          <w:rFonts w:hint="eastAsia"/>
        </w:rPr>
        <w:t>керуючої</w:t>
      </w:r>
      <w:r>
        <w:t></w:t>
      </w:r>
      <w:r>
        <w:rPr>
          <w:rFonts w:hint="eastAsia"/>
        </w:rPr>
        <w:t>холдингової</w:t>
      </w:r>
      <w:r>
        <w:t></w:t>
      </w:r>
      <w:r>
        <w:rPr>
          <w:rFonts w:hint="eastAsia"/>
        </w:rPr>
        <w:t>компанії</w:t>
      </w:r>
      <w:r>
        <w:t></w:t>
      </w:r>
      <w:r>
        <w:rPr>
          <w:rFonts w:hint="eastAsia"/>
        </w:rPr>
        <w:t>є</w:t>
      </w:r>
      <w:r>
        <w:t></w:t>
      </w:r>
      <w:r>
        <w:rPr>
          <w:rFonts w:hint="eastAsia"/>
        </w:rPr>
        <w:t>держава</w:t>
      </w:r>
      <w:r>
        <w:t></w:t>
      </w:r>
      <w:r>
        <w:rPr>
          <w:rFonts w:hint="eastAsia"/>
        </w:rPr>
        <w:t>в</w:t>
      </w:r>
      <w:r>
        <w:t></w:t>
      </w:r>
      <w:r>
        <w:rPr>
          <w:rFonts w:hint="eastAsia"/>
        </w:rPr>
        <w:t>особі</w:t>
      </w:r>
    </w:p>
    <w:p w:rsidR="001A1C98" w:rsidRDefault="001A1C98" w:rsidP="001A1C98">
      <w:r>
        <w:rPr>
          <w:rFonts w:hint="eastAsia"/>
        </w:rPr>
        <w:t>Кабінету</w:t>
      </w:r>
      <w:r>
        <w:t></w:t>
      </w:r>
      <w:r>
        <w:rPr>
          <w:rFonts w:hint="eastAsia"/>
        </w:rPr>
        <w:t>Міністрів</w:t>
      </w:r>
      <w:r>
        <w:t></w:t>
      </w:r>
      <w:r>
        <w:rPr>
          <w:rFonts w:hint="eastAsia"/>
        </w:rPr>
        <w:t>України</w:t>
      </w:r>
      <w:r>
        <w:t></w:t>
      </w:r>
      <w:r>
        <w:t></w:t>
      </w:r>
      <w:r>
        <w:rPr>
          <w:rFonts w:hint="eastAsia"/>
        </w:rPr>
        <w:t>Перелік</w:t>
      </w:r>
      <w:r>
        <w:t></w:t>
      </w:r>
      <w:r>
        <w:rPr>
          <w:rFonts w:hint="eastAsia"/>
        </w:rPr>
        <w:t>повноважень</w:t>
      </w:r>
      <w:r>
        <w:t></w:t>
      </w:r>
      <w:r>
        <w:rPr>
          <w:rFonts w:hint="eastAsia"/>
        </w:rPr>
        <w:t>Кабінету</w:t>
      </w:r>
      <w:r>
        <w:t></w:t>
      </w:r>
      <w:r>
        <w:rPr>
          <w:rFonts w:hint="eastAsia"/>
        </w:rPr>
        <w:t>Міністрів</w:t>
      </w:r>
      <w:r>
        <w:t></w:t>
      </w:r>
      <w:r>
        <w:rPr>
          <w:rFonts w:hint="eastAsia"/>
        </w:rPr>
        <w:t>України</w:t>
      </w:r>
      <w:r>
        <w:t></w:t>
      </w:r>
      <w:r>
        <w:rPr>
          <w:rFonts w:hint="eastAsia"/>
        </w:rPr>
        <w:t>щодо</w:t>
      </w:r>
    </w:p>
    <w:p w:rsidR="001A1C98" w:rsidRDefault="001A1C98" w:rsidP="001A1C98">
      <w:r>
        <w:rPr>
          <w:rFonts w:hint="eastAsia"/>
        </w:rPr>
        <w:t>реалізації</w:t>
      </w:r>
      <w:r>
        <w:t></w:t>
      </w:r>
      <w:r>
        <w:rPr>
          <w:rFonts w:hint="eastAsia"/>
        </w:rPr>
        <w:t>корпоративних</w:t>
      </w:r>
      <w:r>
        <w:t></w:t>
      </w:r>
      <w:r>
        <w:rPr>
          <w:rFonts w:hint="eastAsia"/>
        </w:rPr>
        <w:t>прав</w:t>
      </w:r>
      <w:r>
        <w:t></w:t>
      </w:r>
      <w:r>
        <w:rPr>
          <w:rFonts w:hint="eastAsia"/>
        </w:rPr>
        <w:t>держави</w:t>
      </w:r>
      <w:r>
        <w:t></w:t>
      </w:r>
      <w:r>
        <w:rPr>
          <w:rFonts w:hint="eastAsia"/>
        </w:rPr>
        <w:t>визначений</w:t>
      </w:r>
      <w:r>
        <w:t></w:t>
      </w:r>
      <w:r>
        <w:rPr>
          <w:rFonts w:hint="eastAsia"/>
        </w:rPr>
        <w:t>ч</w:t>
      </w:r>
      <w:r>
        <w:t></w:t>
      </w:r>
      <w:r>
        <w:t></w:t>
      </w:r>
      <w:r>
        <w:t></w:t>
      </w:r>
      <w:r>
        <w:rPr>
          <w:rFonts w:hint="eastAsia"/>
        </w:rPr>
        <w:t>ст</w:t>
      </w:r>
      <w:r>
        <w:t></w:t>
      </w:r>
      <w:r>
        <w:t></w:t>
      </w:r>
      <w:r>
        <w:t></w:t>
      </w:r>
      <w:r>
        <w:t></w:t>
      </w:r>
      <w:r>
        <w:t></w:t>
      </w:r>
      <w:r>
        <w:rPr>
          <w:rFonts w:hint="eastAsia"/>
        </w:rPr>
        <w:t>ЗУ</w:t>
      </w:r>
      <w:r>
        <w:t></w:t>
      </w:r>
      <w:r>
        <w:rPr>
          <w:rFonts w:hint="eastAsia"/>
        </w:rPr>
        <w:t>“Про</w:t>
      </w:r>
      <w:r>
        <w:t></w:t>
      </w:r>
      <w:r>
        <w:rPr>
          <w:rFonts w:hint="eastAsia"/>
        </w:rPr>
        <w:t>холдингові</w:t>
      </w:r>
    </w:p>
    <w:p w:rsidR="001A1C98" w:rsidRDefault="001A1C98" w:rsidP="001A1C98">
      <w:r>
        <w:rPr>
          <w:rFonts w:hint="eastAsia"/>
        </w:rPr>
        <w:t>компанії</w:t>
      </w:r>
      <w:r>
        <w:t></w:t>
      </w:r>
      <w:r>
        <w:rPr>
          <w:rFonts w:hint="eastAsia"/>
        </w:rPr>
        <w:t>в</w:t>
      </w:r>
      <w:r>
        <w:t></w:t>
      </w:r>
      <w:r>
        <w:rPr>
          <w:rFonts w:hint="eastAsia"/>
        </w:rPr>
        <w:t>Україні”</w:t>
      </w:r>
      <w:r>
        <w:t></w:t>
      </w:r>
      <w:r>
        <w:t></w:t>
      </w:r>
      <w:r>
        <w:t></w:t>
      </w:r>
      <w:r>
        <w:t></w:t>
      </w:r>
      <w:r>
        <w:t></w:t>
      </w:r>
      <w:r>
        <w:rPr>
          <w:rFonts w:hint="eastAsia"/>
        </w:rPr>
        <w:t>відсутність</w:t>
      </w:r>
      <w:r>
        <w:t></w:t>
      </w:r>
      <w:r>
        <w:rPr>
          <w:rFonts w:hint="eastAsia"/>
        </w:rPr>
        <w:t>встановленого</w:t>
      </w:r>
      <w:r>
        <w:t></w:t>
      </w:r>
      <w:r>
        <w:rPr>
          <w:rFonts w:hint="eastAsia"/>
        </w:rPr>
        <w:t>загальним</w:t>
      </w:r>
      <w:r>
        <w:t></w:t>
      </w:r>
      <w:r>
        <w:rPr>
          <w:rFonts w:hint="eastAsia"/>
        </w:rPr>
        <w:t>законом</w:t>
      </w:r>
      <w:r>
        <w:t></w:t>
      </w:r>
      <w:r>
        <w:rPr>
          <w:rFonts w:hint="eastAsia"/>
        </w:rPr>
        <w:t>переліку</w:t>
      </w:r>
    </w:p>
    <w:p w:rsidR="001A1C98" w:rsidRDefault="001A1C98" w:rsidP="001A1C98">
      <w:r>
        <w:rPr>
          <w:rFonts w:hint="eastAsia"/>
        </w:rPr>
        <w:t>особливих</w:t>
      </w:r>
      <w:r>
        <w:t></w:t>
      </w:r>
      <w:r>
        <w:rPr>
          <w:rFonts w:hint="eastAsia"/>
        </w:rPr>
        <w:t>корпоративних</w:t>
      </w:r>
      <w:r>
        <w:t></w:t>
      </w:r>
      <w:r>
        <w:rPr>
          <w:rFonts w:hint="eastAsia"/>
        </w:rPr>
        <w:t>прав</w:t>
      </w:r>
      <w:r>
        <w:t></w:t>
      </w:r>
      <w:r>
        <w:t></w:t>
      </w:r>
      <w:r>
        <w:rPr>
          <w:rFonts w:hint="eastAsia"/>
        </w:rPr>
        <w:t>на</w:t>
      </w:r>
      <w:r>
        <w:t></w:t>
      </w:r>
      <w:r>
        <w:rPr>
          <w:rFonts w:hint="eastAsia"/>
        </w:rPr>
        <w:t>відміну</w:t>
      </w:r>
      <w:r>
        <w:t></w:t>
      </w:r>
      <w:r>
        <w:rPr>
          <w:rFonts w:hint="eastAsia"/>
        </w:rPr>
        <w:t>від</w:t>
      </w:r>
      <w:r>
        <w:t></w:t>
      </w:r>
      <w:r>
        <w:rPr>
          <w:rFonts w:hint="eastAsia"/>
        </w:rPr>
        <w:t>типових</w:t>
      </w:r>
      <w:r>
        <w:t></w:t>
      </w:r>
      <w:r>
        <w:t></w:t>
      </w:r>
      <w:r>
        <w:t></w:t>
      </w:r>
      <w:r>
        <w:t></w:t>
      </w:r>
      <w:r>
        <w:t></w:t>
      </w:r>
      <w:r>
        <w:rPr>
          <w:rFonts w:hint="eastAsia"/>
        </w:rPr>
        <w:t>особливі</w:t>
      </w:r>
      <w:r>
        <w:t></w:t>
      </w:r>
      <w:r>
        <w:rPr>
          <w:rFonts w:hint="eastAsia"/>
        </w:rPr>
        <w:t>корпоративні</w:t>
      </w:r>
    </w:p>
    <w:p w:rsidR="001A1C98" w:rsidRDefault="001A1C98" w:rsidP="001A1C98">
      <w:r>
        <w:rPr>
          <w:rFonts w:hint="eastAsia"/>
        </w:rPr>
        <w:t>права</w:t>
      </w:r>
      <w:r>
        <w:t></w:t>
      </w:r>
      <w:r>
        <w:t></w:t>
      </w:r>
      <w:r>
        <w:rPr>
          <w:rFonts w:hint="eastAsia"/>
        </w:rPr>
        <w:t>а</w:t>
      </w:r>
      <w:r>
        <w:t></w:t>
      </w:r>
      <w:r>
        <w:rPr>
          <w:rFonts w:hint="eastAsia"/>
        </w:rPr>
        <w:t>в</w:t>
      </w:r>
      <w:r>
        <w:t></w:t>
      </w:r>
      <w:r>
        <w:rPr>
          <w:rFonts w:hint="eastAsia"/>
        </w:rPr>
        <w:t>окремих</w:t>
      </w:r>
      <w:r>
        <w:t></w:t>
      </w:r>
      <w:r>
        <w:rPr>
          <w:rFonts w:hint="eastAsia"/>
        </w:rPr>
        <w:t>випадках</w:t>
      </w:r>
      <w:r>
        <w:t></w:t>
      </w:r>
      <w:r>
        <w:rPr>
          <w:rFonts w:hint="eastAsia"/>
        </w:rPr>
        <w:t>–</w:t>
      </w:r>
      <w:r>
        <w:t></w:t>
      </w:r>
      <w:r>
        <w:rPr>
          <w:rFonts w:hint="eastAsia"/>
        </w:rPr>
        <w:t>і</w:t>
      </w:r>
      <w:r>
        <w:t></w:t>
      </w:r>
      <w:r>
        <w:rPr>
          <w:rFonts w:hint="eastAsia"/>
        </w:rPr>
        <w:t>механізм</w:t>
      </w:r>
      <w:r>
        <w:t></w:t>
      </w:r>
      <w:r>
        <w:rPr>
          <w:rFonts w:hint="eastAsia"/>
        </w:rPr>
        <w:t>їх</w:t>
      </w:r>
      <w:r>
        <w:t></w:t>
      </w:r>
      <w:r>
        <w:rPr>
          <w:rFonts w:hint="eastAsia"/>
        </w:rPr>
        <w:t>реалізації</w:t>
      </w:r>
      <w:r>
        <w:t></w:t>
      </w:r>
      <w:r>
        <w:t></w:t>
      </w:r>
      <w:r>
        <w:rPr>
          <w:rFonts w:hint="eastAsia"/>
        </w:rPr>
        <w:t>“право</w:t>
      </w:r>
      <w:r>
        <w:t></w:t>
      </w:r>
      <w:r>
        <w:rPr>
          <w:rFonts w:hint="eastAsia"/>
        </w:rPr>
        <w:t>на</w:t>
      </w:r>
      <w:r>
        <w:t></w:t>
      </w:r>
      <w:r>
        <w:rPr>
          <w:rFonts w:hint="eastAsia"/>
        </w:rPr>
        <w:t>незгоду”</w:t>
      </w:r>
      <w:r>
        <w:t></w:t>
      </w:r>
      <w:r>
        <w:t></w:t>
      </w:r>
    </w:p>
    <w:p w:rsidR="001A1C98" w:rsidRDefault="001A1C98" w:rsidP="001A1C98">
      <w:r>
        <w:rPr>
          <w:rFonts w:hint="eastAsia"/>
        </w:rPr>
        <w:t>визначені</w:t>
      </w:r>
      <w:r>
        <w:t></w:t>
      </w:r>
      <w:r>
        <w:rPr>
          <w:rFonts w:hint="eastAsia"/>
        </w:rPr>
        <w:t>законодавством</w:t>
      </w:r>
      <w:r>
        <w:t></w:t>
      </w:r>
      <w:r>
        <w:rPr>
          <w:rFonts w:hint="eastAsia"/>
        </w:rPr>
        <w:t>з</w:t>
      </w:r>
      <w:r>
        <w:t></w:t>
      </w:r>
      <w:r>
        <w:rPr>
          <w:rFonts w:hint="eastAsia"/>
        </w:rPr>
        <w:t>можливістю</w:t>
      </w:r>
      <w:r>
        <w:t></w:t>
      </w:r>
      <w:r>
        <w:rPr>
          <w:rFonts w:hint="eastAsia"/>
        </w:rPr>
        <w:t>лише</w:t>
      </w:r>
      <w:r>
        <w:t></w:t>
      </w:r>
      <w:r>
        <w:rPr>
          <w:rFonts w:hint="eastAsia"/>
        </w:rPr>
        <w:t>конкретизації</w:t>
      </w:r>
      <w:r>
        <w:t></w:t>
      </w:r>
      <w:r>
        <w:rPr>
          <w:rFonts w:hint="eastAsia"/>
        </w:rPr>
        <w:t>установчим</w:t>
      </w:r>
    </w:p>
    <w:p w:rsidR="001A1C98" w:rsidRDefault="001A1C98" w:rsidP="001A1C98">
      <w:r>
        <w:t></w:t>
      </w:r>
      <w:r>
        <w:rPr>
          <w:rFonts w:hint="eastAsia"/>
        </w:rPr>
        <w:t>засновницьким</w:t>
      </w:r>
      <w:r>
        <w:t></w:t>
      </w:r>
      <w:r>
        <w:t></w:t>
      </w:r>
      <w:r>
        <w:rPr>
          <w:rFonts w:hint="eastAsia"/>
        </w:rPr>
        <w:t>документом</w:t>
      </w:r>
      <w:r>
        <w:t></w:t>
      </w:r>
      <w:r>
        <w:rPr>
          <w:rFonts w:hint="eastAsia"/>
        </w:rPr>
        <w:t>відповідного</w:t>
      </w:r>
      <w:r>
        <w:t></w:t>
      </w:r>
      <w:r>
        <w:rPr>
          <w:rFonts w:hint="eastAsia"/>
        </w:rPr>
        <w:t>господарського</w:t>
      </w:r>
      <w:r>
        <w:t></w:t>
      </w:r>
      <w:r>
        <w:rPr>
          <w:rFonts w:hint="eastAsia"/>
        </w:rPr>
        <w:t>товариства</w:t>
      </w:r>
      <w:r>
        <w:t></w:t>
      </w:r>
      <w:r>
        <w:t></w:t>
      </w:r>
      <w:r>
        <w:rPr>
          <w:rFonts w:hint="eastAsia"/>
        </w:rPr>
        <w:t>тобто</w:t>
      </w:r>
    </w:p>
    <w:p w:rsidR="001A1C98" w:rsidRDefault="001A1C98" w:rsidP="001A1C98">
      <w:r>
        <w:rPr>
          <w:rFonts w:hint="eastAsia"/>
        </w:rPr>
        <w:t>можливістю</w:t>
      </w:r>
      <w:r>
        <w:t></w:t>
      </w:r>
      <w:r>
        <w:rPr>
          <w:rFonts w:hint="eastAsia"/>
        </w:rPr>
        <w:t>закріпити</w:t>
      </w:r>
      <w:r>
        <w:t></w:t>
      </w:r>
      <w:r>
        <w:rPr>
          <w:rFonts w:hint="eastAsia"/>
        </w:rPr>
        <w:t>примірний</w:t>
      </w:r>
      <w:r>
        <w:t></w:t>
      </w:r>
      <w:r>
        <w:rPr>
          <w:rFonts w:hint="eastAsia"/>
        </w:rPr>
        <w:t>механізм</w:t>
      </w:r>
      <w:r>
        <w:t></w:t>
      </w:r>
      <w:r>
        <w:rPr>
          <w:rFonts w:hint="eastAsia"/>
        </w:rPr>
        <w:t>реалізації</w:t>
      </w:r>
      <w:r>
        <w:t></w:t>
      </w:r>
      <w:r>
        <w:rPr>
          <w:rFonts w:hint="eastAsia"/>
        </w:rPr>
        <w:t>зазначених</w:t>
      </w:r>
      <w:r>
        <w:t></w:t>
      </w:r>
      <w:r>
        <w:rPr>
          <w:rFonts w:hint="eastAsia"/>
        </w:rPr>
        <w:t>прав</w:t>
      </w:r>
      <w:r>
        <w:t></w:t>
      </w:r>
    </w:p>
    <w:p w:rsidR="001A1C98" w:rsidRDefault="001A1C98" w:rsidP="001A1C98">
      <w:r>
        <w:t></w:t>
      </w:r>
      <w:r>
        <w:t></w:t>
      </w:r>
      <w:r>
        <w:t></w:t>
      </w:r>
      <w:r>
        <w:t></w:t>
      </w:r>
      <w:r>
        <w:rPr>
          <w:rFonts w:hint="eastAsia"/>
        </w:rPr>
        <w:t>Під</w:t>
      </w:r>
      <w:r>
        <w:t></w:t>
      </w:r>
      <w:r>
        <w:rPr>
          <w:rFonts w:hint="eastAsia"/>
        </w:rPr>
        <w:t>типовими</w:t>
      </w:r>
      <w:r>
        <w:t></w:t>
      </w:r>
      <w:r>
        <w:rPr>
          <w:rFonts w:hint="eastAsia"/>
        </w:rPr>
        <w:t>корпоративними</w:t>
      </w:r>
      <w:r>
        <w:t></w:t>
      </w:r>
      <w:r>
        <w:rPr>
          <w:rFonts w:hint="eastAsia"/>
        </w:rPr>
        <w:t>обов’язками</w:t>
      </w:r>
      <w:r>
        <w:t></w:t>
      </w:r>
      <w:r>
        <w:rPr>
          <w:rFonts w:hint="eastAsia"/>
        </w:rPr>
        <w:t>слід</w:t>
      </w:r>
      <w:r>
        <w:t></w:t>
      </w:r>
      <w:r>
        <w:rPr>
          <w:rFonts w:hint="eastAsia"/>
        </w:rPr>
        <w:t>розуміти</w:t>
      </w:r>
      <w:r>
        <w:t></w:t>
      </w:r>
      <w:r>
        <w:rPr>
          <w:rFonts w:hint="eastAsia"/>
        </w:rPr>
        <w:t>такі</w:t>
      </w:r>
      <w:r>
        <w:t></w:t>
      </w:r>
      <w:r>
        <w:rPr>
          <w:rFonts w:hint="eastAsia"/>
        </w:rPr>
        <w:t>обов’язки</w:t>
      </w:r>
    </w:p>
    <w:p w:rsidR="001A1C98" w:rsidRDefault="001A1C98" w:rsidP="001A1C98">
      <w:r>
        <w:rPr>
          <w:rFonts w:hint="eastAsia"/>
        </w:rPr>
        <w:t>учасників</w:t>
      </w:r>
      <w:r>
        <w:t></w:t>
      </w:r>
      <w:r>
        <w:rPr>
          <w:rFonts w:hint="eastAsia"/>
        </w:rPr>
        <w:t>корпорацій</w:t>
      </w:r>
      <w:r>
        <w:t></w:t>
      </w:r>
      <w:r>
        <w:t></w:t>
      </w:r>
      <w:r>
        <w:t></w:t>
      </w:r>
      <w:r>
        <w:t></w:t>
      </w:r>
      <w:r>
        <w:t></w:t>
      </w:r>
      <w:r>
        <w:rPr>
          <w:rFonts w:hint="eastAsia"/>
        </w:rPr>
        <w:t>додержуватися</w:t>
      </w:r>
      <w:r>
        <w:t></w:t>
      </w:r>
      <w:r>
        <w:rPr>
          <w:rFonts w:hint="eastAsia"/>
        </w:rPr>
        <w:t>вимог</w:t>
      </w:r>
      <w:r>
        <w:t></w:t>
      </w:r>
      <w:r>
        <w:rPr>
          <w:rFonts w:hint="eastAsia"/>
        </w:rPr>
        <w:t>установчого</w:t>
      </w:r>
      <w:r>
        <w:t></w:t>
      </w:r>
      <w:r>
        <w:t></w:t>
      </w:r>
      <w:r>
        <w:rPr>
          <w:rFonts w:hint="eastAsia"/>
        </w:rPr>
        <w:t>засновницького</w:t>
      </w:r>
      <w:r>
        <w:t></w:t>
      </w:r>
    </w:p>
    <w:p w:rsidR="001A1C98" w:rsidRDefault="001A1C98" w:rsidP="001A1C98">
      <w:r>
        <w:rPr>
          <w:rFonts w:hint="eastAsia"/>
        </w:rPr>
        <w:t>документа</w:t>
      </w:r>
      <w:r>
        <w:t></w:t>
      </w:r>
      <w:r>
        <w:rPr>
          <w:rFonts w:hint="eastAsia"/>
        </w:rPr>
        <w:t>товариства</w:t>
      </w:r>
      <w:r>
        <w:t></w:t>
      </w:r>
      <w:r>
        <w:rPr>
          <w:rFonts w:hint="eastAsia"/>
        </w:rPr>
        <w:t>та</w:t>
      </w:r>
      <w:r>
        <w:t></w:t>
      </w:r>
      <w:r>
        <w:rPr>
          <w:rFonts w:hint="eastAsia"/>
        </w:rPr>
        <w:t>виконувати</w:t>
      </w:r>
      <w:r>
        <w:t></w:t>
      </w:r>
      <w:r>
        <w:rPr>
          <w:rFonts w:hint="eastAsia"/>
        </w:rPr>
        <w:t>рішення</w:t>
      </w:r>
      <w:r>
        <w:t></w:t>
      </w:r>
      <w:r>
        <w:rPr>
          <w:rFonts w:hint="eastAsia"/>
        </w:rPr>
        <w:t>загальних</w:t>
      </w:r>
      <w:r>
        <w:t></w:t>
      </w:r>
      <w:r>
        <w:rPr>
          <w:rFonts w:hint="eastAsia"/>
        </w:rPr>
        <w:t>зборів</w:t>
      </w:r>
      <w:r>
        <w:t></w:t>
      </w:r>
      <w:r>
        <w:t></w:t>
      </w:r>
      <w:r>
        <w:t></w:t>
      </w:r>
      <w:r>
        <w:t></w:t>
      </w:r>
      <w:r>
        <w:t></w:t>
      </w:r>
      <w:r>
        <w:rPr>
          <w:rFonts w:hint="eastAsia"/>
        </w:rPr>
        <w:t>змінювати</w:t>
      </w:r>
    </w:p>
    <w:p w:rsidR="001A1C98" w:rsidRDefault="001A1C98" w:rsidP="001A1C98">
      <w:r>
        <w:t></w:t>
      </w:r>
      <w:r>
        <w:rPr>
          <w:rFonts w:hint="eastAsia"/>
        </w:rPr>
        <w:t>збільшувати</w:t>
      </w:r>
      <w:r>
        <w:t></w:t>
      </w:r>
      <w:r>
        <w:rPr>
          <w:rFonts w:hint="eastAsia"/>
        </w:rPr>
        <w:t>або</w:t>
      </w:r>
      <w:r>
        <w:t></w:t>
      </w:r>
      <w:r>
        <w:rPr>
          <w:rFonts w:hint="eastAsia"/>
        </w:rPr>
        <w:t>зменшувати</w:t>
      </w:r>
      <w:r>
        <w:t></w:t>
      </w:r>
      <w:r>
        <w:t></w:t>
      </w:r>
      <w:r>
        <w:rPr>
          <w:rFonts w:hint="eastAsia"/>
        </w:rPr>
        <w:t>розмір</w:t>
      </w:r>
      <w:r>
        <w:t></w:t>
      </w:r>
      <w:r>
        <w:rPr>
          <w:rFonts w:hint="eastAsia"/>
        </w:rPr>
        <w:t>статутного</w:t>
      </w:r>
      <w:r>
        <w:t></w:t>
      </w:r>
      <w:r>
        <w:rPr>
          <w:rFonts w:hint="eastAsia"/>
        </w:rPr>
        <w:t>капіталу</w:t>
      </w:r>
      <w:r>
        <w:t></w:t>
      </w:r>
      <w:r>
        <w:rPr>
          <w:rFonts w:hint="eastAsia"/>
        </w:rPr>
        <w:t>товариства</w:t>
      </w:r>
      <w:r>
        <w:t></w:t>
      </w:r>
      <w:r>
        <w:rPr>
          <w:rFonts w:hint="eastAsia"/>
        </w:rPr>
        <w:t>у</w:t>
      </w:r>
      <w:r>
        <w:t></w:t>
      </w:r>
      <w:r>
        <w:rPr>
          <w:rFonts w:hint="eastAsia"/>
        </w:rPr>
        <w:t>порядку</w:t>
      </w:r>
      <w:r>
        <w:t></w:t>
      </w:r>
      <w:r>
        <w:rPr>
          <w:rFonts w:hint="eastAsia"/>
        </w:rPr>
        <w:t>та</w:t>
      </w:r>
    </w:p>
    <w:p w:rsidR="001A1C98" w:rsidRDefault="001A1C98" w:rsidP="001A1C98">
      <w:r>
        <w:t></w:t>
      </w:r>
      <w:r>
        <w:t></w:t>
      </w:r>
      <w:r>
        <w:t></w:t>
      </w:r>
    </w:p>
    <w:p w:rsidR="001A1C98" w:rsidRDefault="001A1C98" w:rsidP="001A1C98">
      <w:r>
        <w:rPr>
          <w:rFonts w:hint="eastAsia"/>
        </w:rPr>
        <w:t>способами</w:t>
      </w:r>
      <w:r>
        <w:t></w:t>
      </w:r>
      <w:r>
        <w:t></w:t>
      </w:r>
      <w:r>
        <w:rPr>
          <w:rFonts w:hint="eastAsia"/>
        </w:rPr>
        <w:t>передбаченими</w:t>
      </w:r>
      <w:r>
        <w:t></w:t>
      </w:r>
      <w:r>
        <w:rPr>
          <w:rFonts w:hint="eastAsia"/>
        </w:rPr>
        <w:t>законом</w:t>
      </w:r>
      <w:r>
        <w:t></w:t>
      </w:r>
      <w:r>
        <w:rPr>
          <w:rFonts w:hint="eastAsia"/>
        </w:rPr>
        <w:t>та</w:t>
      </w:r>
      <w:r>
        <w:t></w:t>
      </w:r>
      <w:r>
        <w:rPr>
          <w:rFonts w:hint="eastAsia"/>
        </w:rPr>
        <w:t>установчими</w:t>
      </w:r>
      <w:r>
        <w:t></w:t>
      </w:r>
      <w:r>
        <w:t></w:t>
      </w:r>
      <w:r>
        <w:rPr>
          <w:rFonts w:hint="eastAsia"/>
        </w:rPr>
        <w:t>засновницькими</w:t>
      </w:r>
      <w:r>
        <w:t></w:t>
      </w:r>
      <w:r>
        <w:t></w:t>
      </w:r>
      <w:r>
        <w:rPr>
          <w:rFonts w:hint="eastAsia"/>
        </w:rPr>
        <w:t>документами</w:t>
      </w:r>
    </w:p>
    <w:p w:rsidR="001A1C98" w:rsidRDefault="001A1C98" w:rsidP="001A1C98">
      <w:r>
        <w:rPr>
          <w:rFonts w:hint="eastAsia"/>
        </w:rPr>
        <w:t>відповідного</w:t>
      </w:r>
      <w:r>
        <w:t></w:t>
      </w:r>
      <w:r>
        <w:rPr>
          <w:rFonts w:hint="eastAsia"/>
        </w:rPr>
        <w:t>господарського</w:t>
      </w:r>
      <w:r>
        <w:t></w:t>
      </w:r>
      <w:r>
        <w:rPr>
          <w:rFonts w:hint="eastAsia"/>
        </w:rPr>
        <w:t>товариства</w:t>
      </w:r>
      <w:r>
        <w:t></w:t>
      </w:r>
      <w:r>
        <w:t></w:t>
      </w:r>
      <w:r>
        <w:t></w:t>
      </w:r>
      <w:r>
        <w:t></w:t>
      </w:r>
      <w:r>
        <w:t></w:t>
      </w:r>
      <w:r>
        <w:rPr>
          <w:rFonts w:hint="eastAsia"/>
        </w:rPr>
        <w:t>не</w:t>
      </w:r>
      <w:r>
        <w:t></w:t>
      </w:r>
      <w:r>
        <w:rPr>
          <w:rFonts w:hint="eastAsia"/>
        </w:rPr>
        <w:t>розголошувати</w:t>
      </w:r>
      <w:r>
        <w:t></w:t>
      </w:r>
      <w:r>
        <w:rPr>
          <w:rFonts w:hint="eastAsia"/>
        </w:rPr>
        <w:t>комерційну</w:t>
      </w:r>
      <w:r>
        <w:t></w:t>
      </w:r>
      <w:r>
        <w:rPr>
          <w:rFonts w:hint="eastAsia"/>
        </w:rPr>
        <w:t>таємницю</w:t>
      </w:r>
    </w:p>
    <w:p w:rsidR="001A1C98" w:rsidRDefault="001A1C98" w:rsidP="001A1C98">
      <w:r>
        <w:rPr>
          <w:rFonts w:hint="eastAsia"/>
        </w:rPr>
        <w:t>та</w:t>
      </w:r>
      <w:r>
        <w:t></w:t>
      </w:r>
      <w:r>
        <w:rPr>
          <w:rFonts w:hint="eastAsia"/>
        </w:rPr>
        <w:t>конфіденційну</w:t>
      </w:r>
      <w:r>
        <w:t></w:t>
      </w:r>
      <w:r>
        <w:t></w:t>
      </w:r>
      <w:r>
        <w:rPr>
          <w:rFonts w:hint="eastAsia"/>
        </w:rPr>
        <w:t>інсайдерську</w:t>
      </w:r>
      <w:r>
        <w:t></w:t>
      </w:r>
      <w:r>
        <w:t></w:t>
      </w:r>
      <w:r>
        <w:rPr>
          <w:rFonts w:hint="eastAsia"/>
        </w:rPr>
        <w:t>інформацію</w:t>
      </w:r>
      <w:r>
        <w:t></w:t>
      </w:r>
      <w:r>
        <w:rPr>
          <w:rFonts w:hint="eastAsia"/>
        </w:rPr>
        <w:t>про</w:t>
      </w:r>
      <w:r>
        <w:t></w:t>
      </w:r>
      <w:r>
        <w:rPr>
          <w:rFonts w:hint="eastAsia"/>
        </w:rPr>
        <w:t>діяльність</w:t>
      </w:r>
      <w:r>
        <w:t></w:t>
      </w:r>
      <w:r>
        <w:rPr>
          <w:rFonts w:hint="eastAsia"/>
        </w:rPr>
        <w:t>корпорації</w:t>
      </w:r>
      <w:r>
        <w:t></w:t>
      </w:r>
    </w:p>
    <w:p w:rsidR="001A1C98" w:rsidRDefault="001A1C98" w:rsidP="001A1C98">
      <w:r>
        <w:rPr>
          <w:rFonts w:hint="eastAsia"/>
        </w:rPr>
        <w:t>Ознаками</w:t>
      </w:r>
      <w:r>
        <w:t></w:t>
      </w:r>
      <w:r>
        <w:rPr>
          <w:rFonts w:hint="eastAsia"/>
        </w:rPr>
        <w:t>типових</w:t>
      </w:r>
      <w:r>
        <w:t></w:t>
      </w:r>
      <w:r>
        <w:rPr>
          <w:rFonts w:hint="eastAsia"/>
        </w:rPr>
        <w:t>корпоративних</w:t>
      </w:r>
      <w:r>
        <w:t></w:t>
      </w:r>
      <w:r>
        <w:rPr>
          <w:rFonts w:hint="eastAsia"/>
        </w:rPr>
        <w:t>обов’язків</w:t>
      </w:r>
      <w:r>
        <w:t></w:t>
      </w:r>
      <w:r>
        <w:rPr>
          <w:rFonts w:hint="eastAsia"/>
        </w:rPr>
        <w:t>є</w:t>
      </w:r>
      <w:r>
        <w:t></w:t>
      </w:r>
      <w:r>
        <w:t></w:t>
      </w:r>
      <w:r>
        <w:t></w:t>
      </w:r>
      <w:r>
        <w:t></w:t>
      </w:r>
      <w:r>
        <w:t></w:t>
      </w:r>
      <w:r>
        <w:rPr>
          <w:rFonts w:hint="eastAsia"/>
        </w:rPr>
        <w:t>як</w:t>
      </w:r>
      <w:r>
        <w:t></w:t>
      </w:r>
      <w:r>
        <w:rPr>
          <w:rFonts w:hint="eastAsia"/>
        </w:rPr>
        <w:t>правило</w:t>
      </w:r>
      <w:r>
        <w:t></w:t>
      </w:r>
      <w:r>
        <w:rPr>
          <w:rFonts w:hint="eastAsia"/>
        </w:rPr>
        <w:t>урегульованість</w:t>
      </w:r>
    </w:p>
    <w:p w:rsidR="001A1C98" w:rsidRDefault="001A1C98" w:rsidP="001A1C98">
      <w:r>
        <w:rPr>
          <w:rFonts w:hint="eastAsia"/>
        </w:rPr>
        <w:t>нормами</w:t>
      </w:r>
      <w:r>
        <w:t></w:t>
      </w:r>
      <w:r>
        <w:rPr>
          <w:rFonts w:hint="eastAsia"/>
        </w:rPr>
        <w:t>загального</w:t>
      </w:r>
      <w:r>
        <w:t></w:t>
      </w:r>
      <w:r>
        <w:rPr>
          <w:rFonts w:hint="eastAsia"/>
        </w:rPr>
        <w:t>законодавства</w:t>
      </w:r>
      <w:r>
        <w:t></w:t>
      </w:r>
      <w:r>
        <w:t></w:t>
      </w:r>
      <w:r>
        <w:rPr>
          <w:rFonts w:hint="eastAsia"/>
        </w:rPr>
        <w:t>ГК</w:t>
      </w:r>
      <w:r>
        <w:t></w:t>
      </w:r>
      <w:r>
        <w:rPr>
          <w:rFonts w:hint="eastAsia"/>
        </w:rPr>
        <w:t>України</w:t>
      </w:r>
      <w:r>
        <w:t></w:t>
      </w:r>
      <w:r>
        <w:t></w:t>
      </w:r>
      <w:r>
        <w:rPr>
          <w:rFonts w:hint="eastAsia"/>
        </w:rPr>
        <w:t>ЦК</w:t>
      </w:r>
      <w:r>
        <w:t></w:t>
      </w:r>
      <w:r>
        <w:rPr>
          <w:rFonts w:hint="eastAsia"/>
        </w:rPr>
        <w:t>України</w:t>
      </w:r>
      <w:r>
        <w:t></w:t>
      </w:r>
      <w:r>
        <w:t></w:t>
      </w:r>
      <w:r>
        <w:rPr>
          <w:rFonts w:hint="eastAsia"/>
        </w:rPr>
        <w:t>ЗУ</w:t>
      </w:r>
      <w:r>
        <w:t></w:t>
      </w:r>
      <w:r>
        <w:rPr>
          <w:rFonts w:hint="eastAsia"/>
        </w:rPr>
        <w:t>“Про</w:t>
      </w:r>
      <w:r>
        <w:t></w:t>
      </w:r>
      <w:r>
        <w:rPr>
          <w:rFonts w:hint="eastAsia"/>
        </w:rPr>
        <w:t>господарські</w:t>
      </w:r>
    </w:p>
    <w:p w:rsidR="001A1C98" w:rsidRDefault="001A1C98" w:rsidP="001A1C98">
      <w:r>
        <w:rPr>
          <w:rFonts w:hint="eastAsia"/>
        </w:rPr>
        <w:t>товариства”</w:t>
      </w:r>
      <w:r>
        <w:t></w:t>
      </w:r>
      <w:r>
        <w:t></w:t>
      </w:r>
      <w:r>
        <w:rPr>
          <w:rFonts w:hint="eastAsia"/>
        </w:rPr>
        <w:t>ЗУ</w:t>
      </w:r>
      <w:r>
        <w:t></w:t>
      </w:r>
      <w:r>
        <w:rPr>
          <w:rFonts w:hint="eastAsia"/>
        </w:rPr>
        <w:t>“Про</w:t>
      </w:r>
      <w:r>
        <w:t></w:t>
      </w:r>
      <w:r>
        <w:rPr>
          <w:rFonts w:hint="eastAsia"/>
        </w:rPr>
        <w:t>акціонерні</w:t>
      </w:r>
      <w:r>
        <w:t></w:t>
      </w:r>
      <w:r>
        <w:rPr>
          <w:rFonts w:hint="eastAsia"/>
        </w:rPr>
        <w:t>товариства”</w:t>
      </w:r>
      <w:r>
        <w:t></w:t>
      </w:r>
      <w:r>
        <w:rPr>
          <w:rFonts w:hint="eastAsia"/>
        </w:rPr>
        <w:t>–</w:t>
      </w:r>
      <w:r>
        <w:t></w:t>
      </w:r>
      <w:r>
        <w:rPr>
          <w:rFonts w:hint="eastAsia"/>
        </w:rPr>
        <w:t>як</w:t>
      </w:r>
      <w:r>
        <w:t></w:t>
      </w:r>
      <w:r>
        <w:rPr>
          <w:rFonts w:hint="eastAsia"/>
        </w:rPr>
        <w:t>виняток</w:t>
      </w:r>
      <w:r>
        <w:t></w:t>
      </w:r>
      <w:r>
        <w:rPr>
          <w:rFonts w:hint="eastAsia"/>
        </w:rPr>
        <w:t>по</w:t>
      </w:r>
      <w:r>
        <w:t></w:t>
      </w:r>
      <w:r>
        <w:rPr>
          <w:rFonts w:hint="eastAsia"/>
        </w:rPr>
        <w:t>відношенню</w:t>
      </w:r>
      <w:r>
        <w:t></w:t>
      </w:r>
      <w:r>
        <w:rPr>
          <w:rFonts w:hint="eastAsia"/>
        </w:rPr>
        <w:t>до</w:t>
      </w:r>
      <w:r>
        <w:t></w:t>
      </w:r>
      <w:r>
        <w:rPr>
          <w:rFonts w:hint="eastAsia"/>
        </w:rPr>
        <w:t>АТ</w:t>
      </w:r>
      <w:r>
        <w:t></w:t>
      </w:r>
      <w:r>
        <w:t></w:t>
      </w:r>
    </w:p>
    <w:p w:rsidR="001A1C98" w:rsidRDefault="001A1C98" w:rsidP="001A1C98">
      <w:r>
        <w:t></w:t>
      </w:r>
      <w:r>
        <w:t></w:t>
      </w:r>
      <w:r>
        <w:t></w:t>
      </w:r>
      <w:r>
        <w:rPr>
          <w:rFonts w:hint="eastAsia"/>
        </w:rPr>
        <w:t>можливість</w:t>
      </w:r>
      <w:r>
        <w:t></w:t>
      </w:r>
      <w:r>
        <w:rPr>
          <w:rFonts w:hint="eastAsia"/>
        </w:rPr>
        <w:t>конкретизації</w:t>
      </w:r>
      <w:r>
        <w:t></w:t>
      </w:r>
      <w:r>
        <w:rPr>
          <w:rFonts w:hint="eastAsia"/>
        </w:rPr>
        <w:t>механізму</w:t>
      </w:r>
      <w:r>
        <w:t></w:t>
      </w:r>
      <w:r>
        <w:rPr>
          <w:rFonts w:hint="eastAsia"/>
        </w:rPr>
        <w:t>реалізації</w:t>
      </w:r>
      <w:r>
        <w:t></w:t>
      </w:r>
      <w:r>
        <w:rPr>
          <w:rFonts w:hint="eastAsia"/>
        </w:rPr>
        <w:t>таких</w:t>
      </w:r>
      <w:r>
        <w:t></w:t>
      </w:r>
      <w:r>
        <w:rPr>
          <w:rFonts w:hint="eastAsia"/>
        </w:rPr>
        <w:t>обов’язків</w:t>
      </w:r>
      <w:r>
        <w:t></w:t>
      </w:r>
      <w:r>
        <w:rPr>
          <w:rFonts w:hint="eastAsia"/>
        </w:rPr>
        <w:t>в</w:t>
      </w:r>
      <w:r>
        <w:t></w:t>
      </w:r>
      <w:r>
        <w:rPr>
          <w:rFonts w:hint="eastAsia"/>
        </w:rPr>
        <w:t>установчих</w:t>
      </w:r>
    </w:p>
    <w:p w:rsidR="001A1C98" w:rsidRDefault="001A1C98" w:rsidP="001A1C98">
      <w:r>
        <w:t></w:t>
      </w:r>
      <w:r>
        <w:rPr>
          <w:rFonts w:hint="eastAsia"/>
        </w:rPr>
        <w:t>засновницьких</w:t>
      </w:r>
      <w:r>
        <w:t></w:t>
      </w:r>
      <w:r>
        <w:t></w:t>
      </w:r>
      <w:r>
        <w:rPr>
          <w:rFonts w:hint="eastAsia"/>
        </w:rPr>
        <w:t>документах</w:t>
      </w:r>
      <w:r>
        <w:t></w:t>
      </w:r>
      <w:r>
        <w:rPr>
          <w:rFonts w:hint="eastAsia"/>
        </w:rPr>
        <w:t>відповідного</w:t>
      </w:r>
      <w:r>
        <w:t></w:t>
      </w:r>
      <w:r>
        <w:rPr>
          <w:rFonts w:hint="eastAsia"/>
        </w:rPr>
        <w:t>господарського</w:t>
      </w:r>
      <w:r>
        <w:t></w:t>
      </w:r>
      <w:r>
        <w:rPr>
          <w:rFonts w:hint="eastAsia"/>
        </w:rPr>
        <w:t>товариства</w:t>
      </w:r>
      <w:r>
        <w:t></w:t>
      </w:r>
      <w:r>
        <w:t></w:t>
      </w:r>
      <w:r>
        <w:rPr>
          <w:rFonts w:hint="eastAsia"/>
        </w:rPr>
        <w:t>в</w:t>
      </w:r>
      <w:r>
        <w:t></w:t>
      </w:r>
      <w:r>
        <w:rPr>
          <w:rFonts w:hint="eastAsia"/>
        </w:rPr>
        <w:t>тому</w:t>
      </w:r>
      <w:r>
        <w:t></w:t>
      </w:r>
      <w:r>
        <w:rPr>
          <w:rFonts w:hint="eastAsia"/>
        </w:rPr>
        <w:t>числі</w:t>
      </w:r>
      <w:r>
        <w:t></w:t>
      </w:r>
      <w:r>
        <w:rPr>
          <w:rFonts w:hint="eastAsia"/>
        </w:rPr>
        <w:t>в</w:t>
      </w:r>
    </w:p>
    <w:p w:rsidR="001A1C98" w:rsidRDefault="001A1C98" w:rsidP="001A1C98">
      <w:r>
        <w:rPr>
          <w:rFonts w:hint="eastAsia"/>
        </w:rPr>
        <w:t>акціонерній</w:t>
      </w:r>
      <w:r>
        <w:t></w:t>
      </w:r>
      <w:r>
        <w:rPr>
          <w:rFonts w:hint="eastAsia"/>
        </w:rPr>
        <w:t>угоді</w:t>
      </w:r>
      <w:r>
        <w:t></w:t>
      </w:r>
      <w:r>
        <w:t></w:t>
      </w:r>
      <w:r>
        <w:t></w:t>
      </w:r>
      <w:r>
        <w:t></w:t>
      </w:r>
      <w:r>
        <w:t></w:t>
      </w:r>
      <w:r>
        <w:rPr>
          <w:rFonts w:hint="eastAsia"/>
        </w:rPr>
        <w:t>не</w:t>
      </w:r>
      <w:r>
        <w:t></w:t>
      </w:r>
      <w:r>
        <w:rPr>
          <w:rFonts w:hint="eastAsia"/>
        </w:rPr>
        <w:t>залежать</w:t>
      </w:r>
      <w:r>
        <w:t></w:t>
      </w:r>
      <w:r>
        <w:rPr>
          <w:rFonts w:hint="eastAsia"/>
        </w:rPr>
        <w:t>від</w:t>
      </w:r>
      <w:r>
        <w:t></w:t>
      </w:r>
      <w:r>
        <w:rPr>
          <w:rFonts w:hint="eastAsia"/>
        </w:rPr>
        <w:t>статусу</w:t>
      </w:r>
      <w:r>
        <w:t></w:t>
      </w:r>
      <w:r>
        <w:rPr>
          <w:rFonts w:hint="eastAsia"/>
        </w:rPr>
        <w:t>учасника</w:t>
      </w:r>
      <w:r>
        <w:t></w:t>
      </w:r>
      <w:r>
        <w:t></w:t>
      </w:r>
      <w:r>
        <w:rPr>
          <w:rFonts w:hint="eastAsia"/>
        </w:rPr>
        <w:t>організаційно</w:t>
      </w:r>
      <w:r>
        <w:t></w:t>
      </w:r>
      <w:r>
        <w:rPr>
          <w:rFonts w:hint="eastAsia"/>
        </w:rPr>
        <w:t>правової</w:t>
      </w:r>
    </w:p>
    <w:p w:rsidR="001A1C98" w:rsidRDefault="001A1C98" w:rsidP="001A1C98">
      <w:r>
        <w:rPr>
          <w:rFonts w:hint="eastAsia"/>
        </w:rPr>
        <w:t>форми</w:t>
      </w:r>
      <w:r>
        <w:t></w:t>
      </w:r>
      <w:r>
        <w:rPr>
          <w:rFonts w:hint="eastAsia"/>
        </w:rPr>
        <w:t>та</w:t>
      </w:r>
      <w:r>
        <w:t></w:t>
      </w:r>
      <w:r>
        <w:rPr>
          <w:rFonts w:hint="eastAsia"/>
        </w:rPr>
        <w:t>специфіки</w:t>
      </w:r>
      <w:r>
        <w:t></w:t>
      </w:r>
      <w:r>
        <w:rPr>
          <w:rFonts w:hint="eastAsia"/>
        </w:rPr>
        <w:t>господарської</w:t>
      </w:r>
      <w:r>
        <w:t></w:t>
      </w:r>
      <w:r>
        <w:rPr>
          <w:rFonts w:hint="eastAsia"/>
        </w:rPr>
        <w:t>компетенції</w:t>
      </w:r>
      <w:r>
        <w:t></w:t>
      </w:r>
      <w:r>
        <w:rPr>
          <w:rFonts w:hint="eastAsia"/>
        </w:rPr>
        <w:t>конкретної</w:t>
      </w:r>
      <w:r>
        <w:t></w:t>
      </w:r>
      <w:r>
        <w:rPr>
          <w:rFonts w:hint="eastAsia"/>
        </w:rPr>
        <w:t>корпорації</w:t>
      </w:r>
      <w:r>
        <w:t></w:t>
      </w:r>
      <w:r>
        <w:t></w:t>
      </w:r>
      <w:r>
        <w:rPr>
          <w:rFonts w:hint="eastAsia"/>
        </w:rPr>
        <w:t>на</w:t>
      </w:r>
      <w:r>
        <w:t></w:t>
      </w:r>
      <w:r>
        <w:rPr>
          <w:rFonts w:hint="eastAsia"/>
        </w:rPr>
        <w:t>відміну</w:t>
      </w:r>
      <w:r>
        <w:t></w:t>
      </w:r>
      <w:r>
        <w:rPr>
          <w:rFonts w:hint="eastAsia"/>
        </w:rPr>
        <w:t>від</w:t>
      </w:r>
    </w:p>
    <w:p w:rsidR="001A1C98" w:rsidRDefault="001A1C98" w:rsidP="001A1C98">
      <w:r>
        <w:rPr>
          <w:rFonts w:hint="eastAsia"/>
        </w:rPr>
        <w:t>особливих</w:t>
      </w:r>
      <w:r>
        <w:t></w:t>
      </w:r>
      <w:r>
        <w:rPr>
          <w:rFonts w:hint="eastAsia"/>
        </w:rPr>
        <w:t>корпоративних</w:t>
      </w:r>
      <w:r>
        <w:t></w:t>
      </w:r>
      <w:r>
        <w:rPr>
          <w:rFonts w:hint="eastAsia"/>
        </w:rPr>
        <w:t>обов’язків</w:t>
      </w:r>
      <w:r>
        <w:t></w:t>
      </w:r>
    </w:p>
    <w:p w:rsidR="001A1C98" w:rsidRDefault="001A1C98" w:rsidP="001A1C98">
      <w:r>
        <w:t></w:t>
      </w:r>
      <w:r>
        <w:t></w:t>
      </w:r>
      <w:r>
        <w:t></w:t>
      </w:r>
      <w:r>
        <w:t></w:t>
      </w:r>
      <w:r>
        <w:rPr>
          <w:rFonts w:hint="eastAsia"/>
        </w:rPr>
        <w:t>Особливі</w:t>
      </w:r>
      <w:r>
        <w:t></w:t>
      </w:r>
      <w:r>
        <w:rPr>
          <w:rFonts w:hint="eastAsia"/>
        </w:rPr>
        <w:t>корпоративні</w:t>
      </w:r>
      <w:r>
        <w:t></w:t>
      </w:r>
      <w:r>
        <w:rPr>
          <w:rFonts w:hint="eastAsia"/>
        </w:rPr>
        <w:t>обов’язки</w:t>
      </w:r>
      <w:r>
        <w:t></w:t>
      </w:r>
      <w:r>
        <w:rPr>
          <w:rFonts w:hint="eastAsia"/>
        </w:rPr>
        <w:t>опосередковують</w:t>
      </w:r>
      <w:r>
        <w:t></w:t>
      </w:r>
      <w:r>
        <w:rPr>
          <w:rFonts w:hint="eastAsia"/>
        </w:rPr>
        <w:t>зв’язок</w:t>
      </w:r>
      <w:r>
        <w:t></w:t>
      </w:r>
      <w:r>
        <w:rPr>
          <w:rFonts w:hint="eastAsia"/>
        </w:rPr>
        <w:t>особи</w:t>
      </w:r>
      <w:r>
        <w:t></w:t>
      </w:r>
      <w:r>
        <w:rPr>
          <w:rFonts w:hint="eastAsia"/>
        </w:rPr>
        <w:t>з</w:t>
      </w:r>
    </w:p>
    <w:p w:rsidR="001A1C98" w:rsidRDefault="001A1C98" w:rsidP="001A1C98">
      <w:r>
        <w:rPr>
          <w:rFonts w:hint="eastAsia"/>
        </w:rPr>
        <w:t>конкретною</w:t>
      </w:r>
      <w:r>
        <w:t></w:t>
      </w:r>
      <w:r>
        <w:rPr>
          <w:rFonts w:hint="eastAsia"/>
        </w:rPr>
        <w:t>організаційно</w:t>
      </w:r>
      <w:r>
        <w:t></w:t>
      </w:r>
      <w:r>
        <w:rPr>
          <w:rFonts w:hint="eastAsia"/>
        </w:rPr>
        <w:t>правовою</w:t>
      </w:r>
      <w:r>
        <w:t></w:t>
      </w:r>
      <w:r>
        <w:rPr>
          <w:rFonts w:hint="eastAsia"/>
        </w:rPr>
        <w:t>формою</w:t>
      </w:r>
      <w:r>
        <w:t></w:t>
      </w:r>
      <w:r>
        <w:t></w:t>
      </w:r>
      <w:r>
        <w:rPr>
          <w:rFonts w:hint="eastAsia"/>
        </w:rPr>
        <w:t>з</w:t>
      </w:r>
      <w:r>
        <w:t></w:t>
      </w:r>
      <w:r>
        <w:rPr>
          <w:rFonts w:hint="eastAsia"/>
        </w:rPr>
        <w:t>особливим</w:t>
      </w:r>
      <w:r>
        <w:t></w:t>
      </w:r>
      <w:r>
        <w:rPr>
          <w:rFonts w:hint="eastAsia"/>
        </w:rPr>
        <w:t>видом</w:t>
      </w:r>
      <w:r>
        <w:t></w:t>
      </w:r>
      <w:r>
        <w:rPr>
          <w:rFonts w:hint="eastAsia"/>
        </w:rPr>
        <w:t>господарської</w:t>
      </w:r>
    </w:p>
    <w:p w:rsidR="001A1C98" w:rsidRDefault="001A1C98" w:rsidP="001A1C98">
      <w:r>
        <w:rPr>
          <w:rFonts w:hint="eastAsia"/>
        </w:rPr>
        <w:t>компетенції</w:t>
      </w:r>
      <w:r>
        <w:t></w:t>
      </w:r>
      <w:r>
        <w:rPr>
          <w:rFonts w:hint="eastAsia"/>
        </w:rPr>
        <w:t>або</w:t>
      </w:r>
      <w:r>
        <w:t></w:t>
      </w:r>
      <w:r>
        <w:rPr>
          <w:rFonts w:hint="eastAsia"/>
        </w:rPr>
        <w:t>зі</w:t>
      </w:r>
      <w:r>
        <w:t></w:t>
      </w:r>
      <w:r>
        <w:rPr>
          <w:rFonts w:hint="eastAsia"/>
        </w:rPr>
        <w:t>статусом</w:t>
      </w:r>
      <w:r>
        <w:t></w:t>
      </w:r>
      <w:r>
        <w:rPr>
          <w:rFonts w:hint="eastAsia"/>
        </w:rPr>
        <w:t>учасника</w:t>
      </w:r>
      <w:r>
        <w:t></w:t>
      </w:r>
      <w:r>
        <w:rPr>
          <w:rFonts w:hint="eastAsia"/>
        </w:rPr>
        <w:t>відповідного</w:t>
      </w:r>
      <w:r>
        <w:t></w:t>
      </w:r>
      <w:r>
        <w:rPr>
          <w:rFonts w:hint="eastAsia"/>
        </w:rPr>
        <w:t>господарського</w:t>
      </w:r>
      <w:r>
        <w:t></w:t>
      </w:r>
      <w:r>
        <w:rPr>
          <w:rFonts w:hint="eastAsia"/>
        </w:rPr>
        <w:t>товариства</w:t>
      </w:r>
      <w:r>
        <w:t></w:t>
      </w:r>
    </w:p>
    <w:p w:rsidR="001A1C98" w:rsidRDefault="001A1C98" w:rsidP="001A1C98">
      <w:r>
        <w:rPr>
          <w:rFonts w:hint="eastAsia"/>
        </w:rPr>
        <w:t>До</w:t>
      </w:r>
      <w:r>
        <w:t></w:t>
      </w:r>
      <w:r>
        <w:rPr>
          <w:rFonts w:hint="eastAsia"/>
        </w:rPr>
        <w:t>особливих</w:t>
      </w:r>
      <w:r>
        <w:t></w:t>
      </w:r>
      <w:r>
        <w:rPr>
          <w:rFonts w:hint="eastAsia"/>
        </w:rPr>
        <w:t>корпоративних</w:t>
      </w:r>
      <w:r>
        <w:t></w:t>
      </w:r>
      <w:r>
        <w:rPr>
          <w:rFonts w:hint="eastAsia"/>
        </w:rPr>
        <w:t>обов’язків</w:t>
      </w:r>
      <w:r>
        <w:t></w:t>
      </w:r>
      <w:r>
        <w:rPr>
          <w:rFonts w:hint="eastAsia"/>
        </w:rPr>
        <w:t>слід</w:t>
      </w:r>
      <w:r>
        <w:t></w:t>
      </w:r>
      <w:r>
        <w:rPr>
          <w:rFonts w:hint="eastAsia"/>
        </w:rPr>
        <w:t>віднести</w:t>
      </w:r>
      <w:r>
        <w:t></w:t>
      </w:r>
      <w:r>
        <w:t></w:t>
      </w:r>
      <w:r>
        <w:rPr>
          <w:rFonts w:hint="eastAsia"/>
        </w:rPr>
        <w:t>зокрема</w:t>
      </w:r>
      <w:r>
        <w:t></w:t>
      </w:r>
      <w:r>
        <w:rPr>
          <w:rFonts w:hint="eastAsia"/>
        </w:rPr>
        <w:t>такі</w:t>
      </w:r>
      <w:r>
        <w:t></w:t>
      </w:r>
    </w:p>
    <w:p w:rsidR="001A1C98" w:rsidRDefault="001A1C98" w:rsidP="001A1C98">
      <w:r>
        <w:t></w:t>
      </w:r>
      <w:r>
        <w:t></w:t>
      </w:r>
      <w:r>
        <w:t></w:t>
      </w:r>
      <w:r>
        <w:rPr>
          <w:rFonts w:hint="eastAsia"/>
        </w:rPr>
        <w:t>власники</w:t>
      </w:r>
      <w:r>
        <w:t></w:t>
      </w:r>
      <w:r>
        <w:rPr>
          <w:rFonts w:hint="eastAsia"/>
        </w:rPr>
        <w:t>істотної</w:t>
      </w:r>
      <w:r>
        <w:t></w:t>
      </w:r>
      <w:r>
        <w:rPr>
          <w:rFonts w:hint="eastAsia"/>
        </w:rPr>
        <w:t>участі</w:t>
      </w:r>
      <w:r>
        <w:t></w:t>
      </w:r>
      <w:r>
        <w:rPr>
          <w:rFonts w:hint="eastAsia"/>
        </w:rPr>
        <w:t>у</w:t>
      </w:r>
      <w:r>
        <w:t></w:t>
      </w:r>
      <w:r>
        <w:rPr>
          <w:rFonts w:hint="eastAsia"/>
        </w:rPr>
        <w:t>банку</w:t>
      </w:r>
      <w:r>
        <w:t></w:t>
      </w:r>
      <w:r>
        <w:rPr>
          <w:rFonts w:hint="eastAsia"/>
        </w:rPr>
        <w:t>повинні</w:t>
      </w:r>
      <w:r>
        <w:t></w:t>
      </w:r>
      <w:r>
        <w:rPr>
          <w:rFonts w:hint="eastAsia"/>
        </w:rPr>
        <w:t>мати</w:t>
      </w:r>
      <w:r>
        <w:t></w:t>
      </w:r>
      <w:r>
        <w:rPr>
          <w:rFonts w:hint="eastAsia"/>
        </w:rPr>
        <w:t>бездоганну</w:t>
      </w:r>
      <w:r>
        <w:t></w:t>
      </w:r>
      <w:r>
        <w:rPr>
          <w:rFonts w:hint="eastAsia"/>
        </w:rPr>
        <w:t>ділову</w:t>
      </w:r>
      <w:r>
        <w:t></w:t>
      </w:r>
      <w:r>
        <w:rPr>
          <w:rFonts w:hint="eastAsia"/>
        </w:rPr>
        <w:t>репутацію</w:t>
      </w:r>
      <w:r>
        <w:t></w:t>
      </w:r>
      <w:r>
        <w:rPr>
          <w:rFonts w:hint="eastAsia"/>
        </w:rPr>
        <w:t>та</w:t>
      </w:r>
    </w:p>
    <w:p w:rsidR="001A1C98" w:rsidRDefault="001A1C98" w:rsidP="001A1C98">
      <w:r>
        <w:rPr>
          <w:rFonts w:hint="eastAsia"/>
        </w:rPr>
        <w:t>задовільний</w:t>
      </w:r>
      <w:r>
        <w:t></w:t>
      </w:r>
      <w:r>
        <w:rPr>
          <w:rFonts w:hint="eastAsia"/>
        </w:rPr>
        <w:t>фінансовий</w:t>
      </w:r>
      <w:r>
        <w:t></w:t>
      </w:r>
      <w:r>
        <w:rPr>
          <w:rFonts w:hint="eastAsia"/>
        </w:rPr>
        <w:t>стан</w:t>
      </w:r>
      <w:r>
        <w:t></w:t>
      </w:r>
      <w:r>
        <w:t></w:t>
      </w:r>
      <w:r>
        <w:rPr>
          <w:rFonts w:hint="eastAsia"/>
        </w:rPr>
        <w:t>ч</w:t>
      </w:r>
      <w:r>
        <w:t></w:t>
      </w:r>
      <w:r>
        <w:t></w:t>
      </w:r>
      <w:r>
        <w:t></w:t>
      </w:r>
      <w:r>
        <w:rPr>
          <w:rFonts w:hint="eastAsia"/>
        </w:rPr>
        <w:t>ст</w:t>
      </w:r>
      <w:r>
        <w:t></w:t>
      </w:r>
      <w:r>
        <w:t></w:t>
      </w:r>
      <w:r>
        <w:t></w:t>
      </w:r>
      <w:r>
        <w:t></w:t>
      </w:r>
      <w:r>
        <w:rPr>
          <w:rFonts w:hint="eastAsia"/>
        </w:rPr>
        <w:t>ЗУ</w:t>
      </w:r>
      <w:r>
        <w:t></w:t>
      </w:r>
      <w:r>
        <w:rPr>
          <w:rFonts w:hint="eastAsia"/>
        </w:rPr>
        <w:t>“Про</w:t>
      </w:r>
      <w:r>
        <w:t></w:t>
      </w:r>
      <w:r>
        <w:rPr>
          <w:rFonts w:hint="eastAsia"/>
        </w:rPr>
        <w:t>банки</w:t>
      </w:r>
      <w:r>
        <w:t></w:t>
      </w:r>
      <w:r>
        <w:rPr>
          <w:rFonts w:hint="eastAsia"/>
        </w:rPr>
        <w:t>і</w:t>
      </w:r>
      <w:r>
        <w:t></w:t>
      </w:r>
      <w:r>
        <w:rPr>
          <w:rFonts w:hint="eastAsia"/>
        </w:rPr>
        <w:t>банківську</w:t>
      </w:r>
      <w:r>
        <w:t></w:t>
      </w:r>
      <w:r>
        <w:rPr>
          <w:rFonts w:hint="eastAsia"/>
        </w:rPr>
        <w:t>діяльність”</w:t>
      </w:r>
      <w:r>
        <w:t></w:t>
      </w:r>
      <w:r>
        <w:t></w:t>
      </w:r>
      <w:r>
        <w:t></w:t>
      </w:r>
      <w:r>
        <w:rPr>
          <w:rFonts w:hint="eastAsia"/>
        </w:rPr>
        <w:t>при</w:t>
      </w:r>
    </w:p>
    <w:p w:rsidR="001A1C98" w:rsidRDefault="001A1C98" w:rsidP="001A1C98">
      <w:r>
        <w:rPr>
          <w:rFonts w:hint="eastAsia"/>
        </w:rPr>
        <w:t>цьому</w:t>
      </w:r>
      <w:r>
        <w:t></w:t>
      </w:r>
      <w:r>
        <w:rPr>
          <w:rFonts w:hint="eastAsia"/>
        </w:rPr>
        <w:t>зазначені</w:t>
      </w:r>
      <w:r>
        <w:t></w:t>
      </w:r>
      <w:r>
        <w:rPr>
          <w:rFonts w:hint="eastAsia"/>
        </w:rPr>
        <w:t>особи</w:t>
      </w:r>
      <w:r>
        <w:t></w:t>
      </w:r>
      <w:r>
        <w:rPr>
          <w:rFonts w:hint="eastAsia"/>
        </w:rPr>
        <w:t>зобов’язані</w:t>
      </w:r>
      <w:r>
        <w:t></w:t>
      </w:r>
      <w:r>
        <w:rPr>
          <w:rFonts w:hint="eastAsia"/>
        </w:rPr>
        <w:t>відповідати</w:t>
      </w:r>
      <w:r>
        <w:t></w:t>
      </w:r>
      <w:r>
        <w:rPr>
          <w:rFonts w:hint="eastAsia"/>
        </w:rPr>
        <w:t>цим</w:t>
      </w:r>
      <w:r>
        <w:t></w:t>
      </w:r>
      <w:r>
        <w:rPr>
          <w:rFonts w:hint="eastAsia"/>
        </w:rPr>
        <w:t>вимогам</w:t>
      </w:r>
      <w:r>
        <w:t></w:t>
      </w:r>
      <w:r>
        <w:rPr>
          <w:rFonts w:hint="eastAsia"/>
        </w:rPr>
        <w:t>протягом</w:t>
      </w:r>
      <w:r>
        <w:t></w:t>
      </w:r>
      <w:r>
        <w:rPr>
          <w:rFonts w:hint="eastAsia"/>
        </w:rPr>
        <w:t>усього</w:t>
      </w:r>
      <w:r>
        <w:t></w:t>
      </w:r>
      <w:r>
        <w:rPr>
          <w:rFonts w:hint="eastAsia"/>
        </w:rPr>
        <w:t>часу</w:t>
      </w:r>
      <w:r>
        <w:t></w:t>
      </w:r>
    </w:p>
    <w:p w:rsidR="001A1C98" w:rsidRDefault="001A1C98" w:rsidP="001A1C98">
      <w:r>
        <w:rPr>
          <w:rFonts w:hint="eastAsia"/>
        </w:rPr>
        <w:t>упродовж</w:t>
      </w:r>
      <w:r>
        <w:t></w:t>
      </w:r>
      <w:r>
        <w:rPr>
          <w:rFonts w:hint="eastAsia"/>
        </w:rPr>
        <w:t>якого</w:t>
      </w:r>
      <w:r>
        <w:t></w:t>
      </w:r>
      <w:r>
        <w:rPr>
          <w:rFonts w:hint="eastAsia"/>
        </w:rPr>
        <w:t>вони</w:t>
      </w:r>
      <w:r>
        <w:t></w:t>
      </w:r>
      <w:r>
        <w:rPr>
          <w:rFonts w:hint="eastAsia"/>
        </w:rPr>
        <w:t>зберігають</w:t>
      </w:r>
      <w:r>
        <w:t></w:t>
      </w:r>
      <w:r>
        <w:rPr>
          <w:rFonts w:hint="eastAsia"/>
        </w:rPr>
        <w:t>свій</w:t>
      </w:r>
      <w:r>
        <w:t></w:t>
      </w:r>
      <w:r>
        <w:rPr>
          <w:rFonts w:hint="eastAsia"/>
        </w:rPr>
        <w:t>статус</w:t>
      </w:r>
      <w:r>
        <w:t></w:t>
      </w:r>
      <w:r>
        <w:t></w:t>
      </w:r>
      <w:r>
        <w:rPr>
          <w:rFonts w:hint="eastAsia"/>
        </w:rPr>
        <w:t>абз</w:t>
      </w:r>
      <w:r>
        <w:t></w:t>
      </w:r>
      <w:r>
        <w:t></w:t>
      </w:r>
      <w:r>
        <w:t></w:t>
      </w:r>
      <w:r>
        <w:t></w:t>
      </w:r>
      <w:r>
        <w:rPr>
          <w:rFonts w:hint="eastAsia"/>
        </w:rPr>
        <w:t>ст</w:t>
      </w:r>
      <w:r>
        <w:t></w:t>
      </w:r>
      <w:r>
        <w:t></w:t>
      </w:r>
      <w:r>
        <w:t></w:t>
      </w:r>
      <w:r>
        <w:t></w:t>
      </w:r>
      <w:r>
        <w:rPr>
          <w:rFonts w:hint="eastAsia"/>
        </w:rPr>
        <w:t>ЗУ</w:t>
      </w:r>
      <w:r>
        <w:t></w:t>
      </w:r>
      <w:r>
        <w:rPr>
          <w:rFonts w:hint="eastAsia"/>
        </w:rPr>
        <w:t>“Про</w:t>
      </w:r>
      <w:r>
        <w:t></w:t>
      </w:r>
      <w:r>
        <w:rPr>
          <w:rFonts w:hint="eastAsia"/>
        </w:rPr>
        <w:t>банки</w:t>
      </w:r>
      <w:r>
        <w:t></w:t>
      </w:r>
      <w:r>
        <w:rPr>
          <w:rFonts w:hint="eastAsia"/>
        </w:rPr>
        <w:t>і</w:t>
      </w:r>
    </w:p>
    <w:p w:rsidR="001A1C98" w:rsidRDefault="001A1C98" w:rsidP="001A1C98">
      <w:r>
        <w:rPr>
          <w:rFonts w:hint="eastAsia"/>
        </w:rPr>
        <w:t>банківську</w:t>
      </w:r>
      <w:r>
        <w:t></w:t>
      </w:r>
      <w:r>
        <w:rPr>
          <w:rFonts w:hint="eastAsia"/>
        </w:rPr>
        <w:t>діяльність”</w:t>
      </w:r>
      <w:r>
        <w:t></w:t>
      </w:r>
      <w:r>
        <w:t></w:t>
      </w:r>
      <w:r>
        <w:t></w:t>
      </w:r>
      <w:r>
        <w:t></w:t>
      </w:r>
      <w:r>
        <w:t></w:t>
      </w:r>
      <w:r>
        <w:t></w:t>
      </w:r>
      <w:r>
        <w:rPr>
          <w:rFonts w:hint="eastAsia"/>
        </w:rPr>
        <w:t>юридична</w:t>
      </w:r>
      <w:r>
        <w:t></w:t>
      </w:r>
      <w:r>
        <w:rPr>
          <w:rFonts w:hint="eastAsia"/>
        </w:rPr>
        <w:t>або</w:t>
      </w:r>
      <w:r>
        <w:t></w:t>
      </w:r>
      <w:r>
        <w:rPr>
          <w:rFonts w:hint="eastAsia"/>
        </w:rPr>
        <w:t>фізична</w:t>
      </w:r>
      <w:r>
        <w:t></w:t>
      </w:r>
      <w:r>
        <w:rPr>
          <w:rFonts w:hint="eastAsia"/>
        </w:rPr>
        <w:t>особа</w:t>
      </w:r>
      <w:r>
        <w:t></w:t>
      </w:r>
      <w:r>
        <w:t></w:t>
      </w:r>
      <w:r>
        <w:rPr>
          <w:rFonts w:hint="eastAsia"/>
        </w:rPr>
        <w:t>яка</w:t>
      </w:r>
      <w:r>
        <w:t></w:t>
      </w:r>
      <w:r>
        <w:rPr>
          <w:rFonts w:hint="eastAsia"/>
        </w:rPr>
        <w:t>має</w:t>
      </w:r>
      <w:r>
        <w:t></w:t>
      </w:r>
      <w:r>
        <w:rPr>
          <w:rFonts w:hint="eastAsia"/>
        </w:rPr>
        <w:t>намір</w:t>
      </w:r>
      <w:r>
        <w:t></w:t>
      </w:r>
      <w:r>
        <w:rPr>
          <w:rFonts w:hint="eastAsia"/>
        </w:rPr>
        <w:t>набути</w:t>
      </w:r>
    </w:p>
    <w:p w:rsidR="001A1C98" w:rsidRDefault="001A1C98" w:rsidP="001A1C98">
      <w:r>
        <w:rPr>
          <w:rFonts w:hint="eastAsia"/>
        </w:rPr>
        <w:t>істотної</w:t>
      </w:r>
      <w:r>
        <w:t></w:t>
      </w:r>
      <w:r>
        <w:rPr>
          <w:rFonts w:hint="eastAsia"/>
        </w:rPr>
        <w:t>участі</w:t>
      </w:r>
      <w:r>
        <w:t></w:t>
      </w:r>
      <w:r>
        <w:rPr>
          <w:rFonts w:hint="eastAsia"/>
        </w:rPr>
        <w:t>у</w:t>
      </w:r>
      <w:r>
        <w:t></w:t>
      </w:r>
      <w:r>
        <w:rPr>
          <w:rFonts w:hint="eastAsia"/>
        </w:rPr>
        <w:t>банку</w:t>
      </w:r>
      <w:r>
        <w:t></w:t>
      </w:r>
      <w:r>
        <w:rPr>
          <w:rFonts w:hint="eastAsia"/>
        </w:rPr>
        <w:t>або</w:t>
      </w:r>
      <w:r>
        <w:t></w:t>
      </w:r>
      <w:r>
        <w:rPr>
          <w:rFonts w:hint="eastAsia"/>
        </w:rPr>
        <w:t>збільшити</w:t>
      </w:r>
      <w:r>
        <w:t></w:t>
      </w:r>
      <w:r>
        <w:rPr>
          <w:rFonts w:hint="eastAsia"/>
        </w:rPr>
        <w:t>її</w:t>
      </w:r>
      <w:r>
        <w:t></w:t>
      </w:r>
      <w:r>
        <w:rPr>
          <w:rFonts w:hint="eastAsia"/>
        </w:rPr>
        <w:t>таким</w:t>
      </w:r>
      <w:r>
        <w:t></w:t>
      </w:r>
      <w:r>
        <w:rPr>
          <w:rFonts w:hint="eastAsia"/>
        </w:rPr>
        <w:t>чином</w:t>
      </w:r>
      <w:r>
        <w:t></w:t>
      </w:r>
      <w:r>
        <w:t></w:t>
      </w:r>
      <w:r>
        <w:rPr>
          <w:rFonts w:hint="eastAsia"/>
        </w:rPr>
        <w:t>що</w:t>
      </w:r>
      <w:r>
        <w:t></w:t>
      </w:r>
      <w:r>
        <w:rPr>
          <w:rFonts w:hint="eastAsia"/>
        </w:rPr>
        <w:t>така</w:t>
      </w:r>
      <w:r>
        <w:t></w:t>
      </w:r>
      <w:r>
        <w:rPr>
          <w:rFonts w:hint="eastAsia"/>
        </w:rPr>
        <w:t>особа</w:t>
      </w:r>
      <w:r>
        <w:t></w:t>
      </w:r>
      <w:r>
        <w:rPr>
          <w:rFonts w:hint="eastAsia"/>
        </w:rPr>
        <w:t>буде</w:t>
      </w:r>
      <w:r>
        <w:t></w:t>
      </w:r>
      <w:r>
        <w:rPr>
          <w:rFonts w:hint="eastAsia"/>
        </w:rPr>
        <w:t>прямо</w:t>
      </w:r>
    </w:p>
    <w:p w:rsidR="001A1C98" w:rsidRDefault="001A1C98" w:rsidP="001A1C98">
      <w:r>
        <w:rPr>
          <w:rFonts w:hint="eastAsia"/>
        </w:rPr>
        <w:t>та</w:t>
      </w:r>
      <w:r>
        <w:t></w:t>
      </w:r>
      <w:r>
        <w:rPr>
          <w:rFonts w:hint="eastAsia"/>
        </w:rPr>
        <w:t>або</w:t>
      </w:r>
      <w:r>
        <w:t></w:t>
      </w:r>
      <w:r>
        <w:rPr>
          <w:rFonts w:hint="eastAsia"/>
        </w:rPr>
        <w:t>опосередковано</w:t>
      </w:r>
      <w:r>
        <w:t></w:t>
      </w:r>
      <w:r>
        <w:t></w:t>
      </w:r>
      <w:r>
        <w:rPr>
          <w:rFonts w:hint="eastAsia"/>
        </w:rPr>
        <w:t>самостійно</w:t>
      </w:r>
      <w:r>
        <w:t></w:t>
      </w:r>
      <w:r>
        <w:rPr>
          <w:rFonts w:hint="eastAsia"/>
        </w:rPr>
        <w:t>чи</w:t>
      </w:r>
      <w:r>
        <w:t></w:t>
      </w:r>
      <w:r>
        <w:rPr>
          <w:rFonts w:hint="eastAsia"/>
        </w:rPr>
        <w:t>спільно</w:t>
      </w:r>
      <w:r>
        <w:t></w:t>
      </w:r>
      <w:r>
        <w:rPr>
          <w:rFonts w:hint="eastAsia"/>
        </w:rPr>
        <w:t>з</w:t>
      </w:r>
      <w:r>
        <w:t></w:t>
      </w:r>
      <w:r>
        <w:rPr>
          <w:rFonts w:hint="eastAsia"/>
        </w:rPr>
        <w:t>іншими</w:t>
      </w:r>
      <w:r>
        <w:t></w:t>
      </w:r>
      <w:r>
        <w:rPr>
          <w:rFonts w:hint="eastAsia"/>
        </w:rPr>
        <w:t>особами</w:t>
      </w:r>
      <w:r>
        <w:t></w:t>
      </w:r>
      <w:r>
        <w:rPr>
          <w:rFonts w:hint="eastAsia"/>
        </w:rPr>
        <w:t>володіти</w:t>
      </w:r>
      <w:r>
        <w:t></w:t>
      </w:r>
      <w:r>
        <w:t></w:t>
      </w:r>
      <w:r>
        <w:t></w:t>
      </w:r>
      <w:r>
        <w:t></w:t>
      </w:r>
      <w:r>
        <w:t></w:t>
      </w:r>
      <w:r>
        <w:t></w:t>
      </w:r>
      <w:r>
        <w:t></w:t>
      </w:r>
      <w:r>
        <w:t></w:t>
      </w:r>
      <w:r>
        <w:t></w:t>
      </w:r>
      <w:r>
        <w:t></w:t>
      </w:r>
      <w:r>
        <w:t></w:t>
      </w:r>
    </w:p>
    <w:p w:rsidR="001A1C98" w:rsidRDefault="001A1C98" w:rsidP="001A1C98">
      <w:r>
        <w:rPr>
          <w:rFonts w:hint="eastAsia"/>
        </w:rPr>
        <w:t>та</w:t>
      </w:r>
      <w:r>
        <w:t></w:t>
      </w:r>
      <w:r>
        <w:t></w:t>
      </w:r>
      <w:r>
        <w:t></w:t>
      </w:r>
      <w:r>
        <w:t></w:t>
      </w:r>
      <w:r>
        <w:rPr>
          <w:rFonts w:hint="eastAsia"/>
        </w:rPr>
        <w:t>і</w:t>
      </w:r>
      <w:r>
        <w:t></w:t>
      </w:r>
      <w:r>
        <w:rPr>
          <w:rFonts w:hint="eastAsia"/>
        </w:rPr>
        <w:t>більше</w:t>
      </w:r>
      <w:r>
        <w:t></w:t>
      </w:r>
      <w:r>
        <w:rPr>
          <w:rFonts w:hint="eastAsia"/>
        </w:rPr>
        <w:t>відсотками</w:t>
      </w:r>
      <w:r>
        <w:t></w:t>
      </w:r>
      <w:r>
        <w:rPr>
          <w:rFonts w:hint="eastAsia"/>
        </w:rPr>
        <w:t>статутного</w:t>
      </w:r>
      <w:r>
        <w:t></w:t>
      </w:r>
      <w:r>
        <w:rPr>
          <w:rFonts w:hint="eastAsia"/>
        </w:rPr>
        <w:t>капіталу</w:t>
      </w:r>
      <w:r>
        <w:t></w:t>
      </w:r>
      <w:r>
        <w:rPr>
          <w:rFonts w:hint="eastAsia"/>
        </w:rPr>
        <w:t>банку</w:t>
      </w:r>
      <w:r>
        <w:t></w:t>
      </w:r>
      <w:r>
        <w:rPr>
          <w:rFonts w:hint="eastAsia"/>
        </w:rPr>
        <w:t>чи</w:t>
      </w:r>
      <w:r>
        <w:t></w:t>
      </w:r>
      <w:r>
        <w:rPr>
          <w:rFonts w:hint="eastAsia"/>
        </w:rPr>
        <w:t>правом</w:t>
      </w:r>
      <w:r>
        <w:t></w:t>
      </w:r>
      <w:r>
        <w:rPr>
          <w:rFonts w:hint="eastAsia"/>
        </w:rPr>
        <w:t>голосу</w:t>
      </w:r>
      <w:r>
        <w:t></w:t>
      </w:r>
      <w:r>
        <w:rPr>
          <w:rFonts w:hint="eastAsia"/>
        </w:rPr>
        <w:t>акцій</w:t>
      </w:r>
      <w:r>
        <w:t></w:t>
      </w:r>
      <w:r>
        <w:t></w:t>
      </w:r>
      <w:r>
        <w:rPr>
          <w:rFonts w:hint="eastAsia"/>
        </w:rPr>
        <w:t>паїв</w:t>
      </w:r>
      <w:r>
        <w:t></w:t>
      </w:r>
      <w:r>
        <w:t></w:t>
      </w:r>
      <w:r>
        <w:rPr>
          <w:rFonts w:hint="eastAsia"/>
        </w:rPr>
        <w:t>у</w:t>
      </w:r>
    </w:p>
    <w:p w:rsidR="001A1C98" w:rsidRDefault="001A1C98" w:rsidP="001A1C98">
      <w:r>
        <w:rPr>
          <w:rFonts w:hint="eastAsia"/>
        </w:rPr>
        <w:t>статутному</w:t>
      </w:r>
      <w:r>
        <w:t></w:t>
      </w:r>
      <w:r>
        <w:rPr>
          <w:rFonts w:hint="eastAsia"/>
        </w:rPr>
        <w:t>капіталі</w:t>
      </w:r>
      <w:r>
        <w:t></w:t>
      </w:r>
      <w:r>
        <w:rPr>
          <w:rFonts w:hint="eastAsia"/>
        </w:rPr>
        <w:t>банку</w:t>
      </w:r>
      <w:r>
        <w:t></w:t>
      </w:r>
      <w:r>
        <w:rPr>
          <w:rFonts w:hint="eastAsia"/>
        </w:rPr>
        <w:t>та</w:t>
      </w:r>
      <w:r>
        <w:t></w:t>
      </w:r>
      <w:r>
        <w:rPr>
          <w:rFonts w:hint="eastAsia"/>
        </w:rPr>
        <w:t>або</w:t>
      </w:r>
      <w:r>
        <w:t></w:t>
      </w:r>
      <w:r>
        <w:rPr>
          <w:rFonts w:hint="eastAsia"/>
        </w:rPr>
        <w:t>незалежно</w:t>
      </w:r>
      <w:r>
        <w:t></w:t>
      </w:r>
      <w:r>
        <w:rPr>
          <w:rFonts w:hint="eastAsia"/>
        </w:rPr>
        <w:t>від</w:t>
      </w:r>
      <w:r>
        <w:t></w:t>
      </w:r>
      <w:r>
        <w:rPr>
          <w:rFonts w:hint="eastAsia"/>
        </w:rPr>
        <w:t>формального</w:t>
      </w:r>
      <w:r>
        <w:t></w:t>
      </w:r>
      <w:r>
        <w:rPr>
          <w:rFonts w:hint="eastAsia"/>
        </w:rPr>
        <w:t>володіння</w:t>
      </w:r>
      <w:r>
        <w:t></w:t>
      </w:r>
      <w:r>
        <w:rPr>
          <w:rFonts w:hint="eastAsia"/>
        </w:rPr>
        <w:t>справляти</w:t>
      </w:r>
    </w:p>
    <w:p w:rsidR="001A1C98" w:rsidRDefault="001A1C98" w:rsidP="001A1C98">
      <w:r>
        <w:rPr>
          <w:rFonts w:hint="eastAsia"/>
        </w:rPr>
        <w:t>значний</w:t>
      </w:r>
      <w:r>
        <w:t></w:t>
      </w:r>
      <w:r>
        <w:rPr>
          <w:rFonts w:hint="eastAsia"/>
        </w:rPr>
        <w:t>вплив</w:t>
      </w:r>
      <w:r>
        <w:t></w:t>
      </w:r>
      <w:r>
        <w:rPr>
          <w:rFonts w:hint="eastAsia"/>
        </w:rPr>
        <w:t>на</w:t>
      </w:r>
      <w:r>
        <w:t></w:t>
      </w:r>
      <w:r>
        <w:rPr>
          <w:rFonts w:hint="eastAsia"/>
        </w:rPr>
        <w:t>управління</w:t>
      </w:r>
      <w:r>
        <w:t></w:t>
      </w:r>
      <w:r>
        <w:rPr>
          <w:rFonts w:hint="eastAsia"/>
        </w:rPr>
        <w:t>або</w:t>
      </w:r>
      <w:r>
        <w:t></w:t>
      </w:r>
      <w:r>
        <w:rPr>
          <w:rFonts w:hint="eastAsia"/>
        </w:rPr>
        <w:t>діяльність</w:t>
      </w:r>
      <w:r>
        <w:t></w:t>
      </w:r>
      <w:r>
        <w:rPr>
          <w:rFonts w:hint="eastAsia"/>
        </w:rPr>
        <w:t>банку</w:t>
      </w:r>
      <w:r>
        <w:t></w:t>
      </w:r>
      <w:r>
        <w:t></w:t>
      </w:r>
      <w:r>
        <w:rPr>
          <w:rFonts w:hint="eastAsia"/>
        </w:rPr>
        <w:t>зобов’язана</w:t>
      </w:r>
      <w:r>
        <w:t></w:t>
      </w:r>
      <w:r>
        <w:rPr>
          <w:rFonts w:hint="eastAsia"/>
        </w:rPr>
        <w:t>повідомити</w:t>
      </w:r>
      <w:r>
        <w:t></w:t>
      </w:r>
      <w:r>
        <w:rPr>
          <w:rFonts w:hint="eastAsia"/>
        </w:rPr>
        <w:t>про</w:t>
      </w:r>
      <w:r>
        <w:t></w:t>
      </w:r>
      <w:r>
        <w:rPr>
          <w:rFonts w:hint="eastAsia"/>
        </w:rPr>
        <w:t>свої</w:t>
      </w:r>
    </w:p>
    <w:p w:rsidR="001A1C98" w:rsidRDefault="001A1C98" w:rsidP="001A1C98">
      <w:r>
        <w:rPr>
          <w:rFonts w:hint="eastAsia"/>
        </w:rPr>
        <w:t>наміри</w:t>
      </w:r>
      <w:r>
        <w:t></w:t>
      </w:r>
      <w:r>
        <w:rPr>
          <w:rFonts w:hint="eastAsia"/>
        </w:rPr>
        <w:t>цей</w:t>
      </w:r>
      <w:r>
        <w:t></w:t>
      </w:r>
      <w:r>
        <w:rPr>
          <w:rFonts w:hint="eastAsia"/>
        </w:rPr>
        <w:t>банк</w:t>
      </w:r>
      <w:r>
        <w:t></w:t>
      </w:r>
      <w:r>
        <w:rPr>
          <w:rFonts w:hint="eastAsia"/>
        </w:rPr>
        <w:t>і</w:t>
      </w:r>
      <w:r>
        <w:t></w:t>
      </w:r>
      <w:r>
        <w:rPr>
          <w:rFonts w:hint="eastAsia"/>
        </w:rPr>
        <w:t>Національний</w:t>
      </w:r>
      <w:r>
        <w:t></w:t>
      </w:r>
      <w:r>
        <w:rPr>
          <w:rFonts w:hint="eastAsia"/>
        </w:rPr>
        <w:t>банк</w:t>
      </w:r>
      <w:r>
        <w:t></w:t>
      </w:r>
      <w:r>
        <w:rPr>
          <w:rFonts w:hint="eastAsia"/>
        </w:rPr>
        <w:t>України</w:t>
      </w:r>
      <w:r>
        <w:t></w:t>
      </w:r>
      <w:r>
        <w:rPr>
          <w:rFonts w:hint="eastAsia"/>
        </w:rPr>
        <w:t>за</w:t>
      </w:r>
      <w:r>
        <w:t></w:t>
      </w:r>
      <w:r>
        <w:rPr>
          <w:rFonts w:hint="eastAsia"/>
        </w:rPr>
        <w:t>три</w:t>
      </w:r>
      <w:r>
        <w:t></w:t>
      </w:r>
      <w:r>
        <w:rPr>
          <w:rFonts w:hint="eastAsia"/>
        </w:rPr>
        <w:t>місяці</w:t>
      </w:r>
      <w:r>
        <w:t></w:t>
      </w:r>
      <w:r>
        <w:rPr>
          <w:rFonts w:hint="eastAsia"/>
        </w:rPr>
        <w:t>до</w:t>
      </w:r>
      <w:r>
        <w:t></w:t>
      </w:r>
      <w:r>
        <w:rPr>
          <w:rFonts w:hint="eastAsia"/>
        </w:rPr>
        <w:t>набуття</w:t>
      </w:r>
      <w:r>
        <w:t></w:t>
      </w:r>
      <w:r>
        <w:rPr>
          <w:rFonts w:hint="eastAsia"/>
        </w:rPr>
        <w:t>істотної</w:t>
      </w:r>
    </w:p>
    <w:p w:rsidR="001A1C98" w:rsidRDefault="001A1C98" w:rsidP="001A1C98">
      <w:r>
        <w:rPr>
          <w:rFonts w:hint="eastAsia"/>
        </w:rPr>
        <w:t>участі</w:t>
      </w:r>
      <w:r>
        <w:t></w:t>
      </w:r>
      <w:r>
        <w:rPr>
          <w:rFonts w:hint="eastAsia"/>
        </w:rPr>
        <w:t>або</w:t>
      </w:r>
      <w:r>
        <w:t></w:t>
      </w:r>
      <w:r>
        <w:rPr>
          <w:rFonts w:hint="eastAsia"/>
        </w:rPr>
        <w:t>її</w:t>
      </w:r>
      <w:r>
        <w:t></w:t>
      </w:r>
      <w:r>
        <w:rPr>
          <w:rFonts w:hint="eastAsia"/>
        </w:rPr>
        <w:t>збільшення</w:t>
      </w:r>
      <w:r>
        <w:t></w:t>
      </w:r>
      <w:r>
        <w:t></w:t>
      </w:r>
      <w:r>
        <w:rPr>
          <w:rFonts w:hint="eastAsia"/>
        </w:rPr>
        <w:t>абз</w:t>
      </w:r>
      <w:r>
        <w:t></w:t>
      </w:r>
      <w:r>
        <w:t></w:t>
      </w:r>
      <w:r>
        <w:t></w:t>
      </w:r>
      <w:r>
        <w:rPr>
          <w:rFonts w:hint="eastAsia"/>
        </w:rPr>
        <w:t>ст</w:t>
      </w:r>
      <w:r>
        <w:t></w:t>
      </w:r>
      <w:r>
        <w:t></w:t>
      </w:r>
      <w:r>
        <w:t></w:t>
      </w:r>
      <w:r>
        <w:t></w:t>
      </w:r>
      <w:r>
        <w:rPr>
          <w:rFonts w:hint="eastAsia"/>
        </w:rPr>
        <w:t>ЗУ</w:t>
      </w:r>
      <w:r>
        <w:t></w:t>
      </w:r>
      <w:r>
        <w:rPr>
          <w:rFonts w:hint="eastAsia"/>
        </w:rPr>
        <w:t>“Про</w:t>
      </w:r>
      <w:r>
        <w:t></w:t>
      </w:r>
      <w:r>
        <w:rPr>
          <w:rFonts w:hint="eastAsia"/>
        </w:rPr>
        <w:t>банки</w:t>
      </w:r>
      <w:r>
        <w:t></w:t>
      </w:r>
      <w:r>
        <w:rPr>
          <w:rFonts w:hint="eastAsia"/>
        </w:rPr>
        <w:t>і</w:t>
      </w:r>
      <w:r>
        <w:t></w:t>
      </w:r>
      <w:r>
        <w:rPr>
          <w:rFonts w:hint="eastAsia"/>
        </w:rPr>
        <w:t>банківську</w:t>
      </w:r>
      <w:r>
        <w:t></w:t>
      </w:r>
      <w:r>
        <w:rPr>
          <w:rFonts w:hint="eastAsia"/>
        </w:rPr>
        <w:t>діяльність”</w:t>
      </w:r>
      <w:r>
        <w:t></w:t>
      </w:r>
      <w:r>
        <w:t></w:t>
      </w:r>
    </w:p>
    <w:p w:rsidR="001A1C98" w:rsidRDefault="001A1C98" w:rsidP="001A1C98">
      <w:r>
        <w:t></w:t>
      </w:r>
      <w:r>
        <w:t></w:t>
      </w:r>
      <w:r>
        <w:t></w:t>
      </w:r>
      <w:r>
        <w:rPr>
          <w:rFonts w:hint="eastAsia"/>
        </w:rPr>
        <w:t>кожний</w:t>
      </w:r>
      <w:r>
        <w:t></w:t>
      </w:r>
      <w:r>
        <w:rPr>
          <w:rFonts w:hint="eastAsia"/>
        </w:rPr>
        <w:t>член</w:t>
      </w:r>
      <w:r>
        <w:t></w:t>
      </w:r>
      <w:r>
        <w:rPr>
          <w:rFonts w:hint="eastAsia"/>
        </w:rPr>
        <w:t>фондової</w:t>
      </w:r>
      <w:r>
        <w:t></w:t>
      </w:r>
      <w:r>
        <w:rPr>
          <w:rFonts w:hint="eastAsia"/>
        </w:rPr>
        <w:t>біржі</w:t>
      </w:r>
      <w:r>
        <w:t></w:t>
      </w:r>
      <w:r>
        <w:rPr>
          <w:rFonts w:hint="eastAsia"/>
        </w:rPr>
        <w:t>має</w:t>
      </w:r>
      <w:r>
        <w:t></w:t>
      </w:r>
      <w:r>
        <w:rPr>
          <w:rFonts w:hint="eastAsia"/>
        </w:rPr>
        <w:t>рівні</w:t>
      </w:r>
      <w:r>
        <w:t></w:t>
      </w:r>
      <w:r>
        <w:rPr>
          <w:rFonts w:hint="eastAsia"/>
        </w:rPr>
        <w:t>права</w:t>
      </w:r>
      <w:r>
        <w:t></w:t>
      </w:r>
      <w:r>
        <w:rPr>
          <w:rFonts w:hint="eastAsia"/>
        </w:rPr>
        <w:t>щодо</w:t>
      </w:r>
      <w:r>
        <w:t></w:t>
      </w:r>
      <w:r>
        <w:rPr>
          <w:rFonts w:hint="eastAsia"/>
        </w:rPr>
        <w:t>організації</w:t>
      </w:r>
      <w:r>
        <w:t></w:t>
      </w:r>
      <w:r>
        <w:rPr>
          <w:rFonts w:hint="eastAsia"/>
        </w:rPr>
        <w:t>діяльності</w:t>
      </w:r>
      <w:r>
        <w:t></w:t>
      </w:r>
      <w:r>
        <w:rPr>
          <w:rFonts w:hint="eastAsia"/>
        </w:rPr>
        <w:t>фондової</w:t>
      </w:r>
    </w:p>
    <w:p w:rsidR="001A1C98" w:rsidRDefault="001A1C98" w:rsidP="001A1C98">
      <w:r>
        <w:rPr>
          <w:rFonts w:hint="eastAsia"/>
        </w:rPr>
        <w:t>біржі</w:t>
      </w:r>
      <w:r>
        <w:t></w:t>
      </w:r>
      <w:r>
        <w:rPr>
          <w:rFonts w:hint="eastAsia"/>
        </w:rPr>
        <w:t>як</w:t>
      </w:r>
      <w:r>
        <w:t></w:t>
      </w:r>
      <w:r>
        <w:rPr>
          <w:rFonts w:hint="eastAsia"/>
        </w:rPr>
        <w:t>професійного</w:t>
      </w:r>
      <w:r>
        <w:t></w:t>
      </w:r>
      <w:r>
        <w:rPr>
          <w:rFonts w:hint="eastAsia"/>
        </w:rPr>
        <w:t>учасника</w:t>
      </w:r>
      <w:r>
        <w:t></w:t>
      </w:r>
      <w:r>
        <w:rPr>
          <w:rFonts w:hint="eastAsia"/>
        </w:rPr>
        <w:t>фондового</w:t>
      </w:r>
      <w:r>
        <w:t></w:t>
      </w:r>
      <w:r>
        <w:rPr>
          <w:rFonts w:hint="eastAsia"/>
        </w:rPr>
        <w:t>ринку</w:t>
      </w:r>
      <w:r>
        <w:t></w:t>
      </w:r>
      <w:r>
        <w:t></w:t>
      </w:r>
      <w:r>
        <w:rPr>
          <w:rFonts w:hint="eastAsia"/>
        </w:rPr>
        <w:t>ч</w:t>
      </w:r>
      <w:r>
        <w:t></w:t>
      </w:r>
      <w:r>
        <w:t></w:t>
      </w:r>
      <w:r>
        <w:t></w:t>
      </w:r>
      <w:r>
        <w:rPr>
          <w:rFonts w:hint="eastAsia"/>
        </w:rPr>
        <w:t>ст</w:t>
      </w:r>
      <w:r>
        <w:t></w:t>
      </w:r>
      <w:r>
        <w:t></w:t>
      </w:r>
      <w:r>
        <w:t></w:t>
      </w:r>
      <w:r>
        <w:t></w:t>
      </w:r>
      <w:r>
        <w:rPr>
          <w:rFonts w:hint="eastAsia"/>
        </w:rPr>
        <w:t>ЗУ</w:t>
      </w:r>
      <w:r>
        <w:t></w:t>
      </w:r>
      <w:r>
        <w:rPr>
          <w:rFonts w:hint="eastAsia"/>
        </w:rPr>
        <w:t>“Про</w:t>
      </w:r>
      <w:r>
        <w:t></w:t>
      </w:r>
      <w:r>
        <w:rPr>
          <w:rFonts w:hint="eastAsia"/>
        </w:rPr>
        <w:t>цінні</w:t>
      </w:r>
      <w:r>
        <w:t></w:t>
      </w:r>
      <w:r>
        <w:rPr>
          <w:rFonts w:hint="eastAsia"/>
        </w:rPr>
        <w:t>папери</w:t>
      </w:r>
      <w:r>
        <w:t></w:t>
      </w:r>
      <w:r>
        <w:rPr>
          <w:rFonts w:hint="eastAsia"/>
        </w:rPr>
        <w:t>та</w:t>
      </w:r>
    </w:p>
    <w:p w:rsidR="001A1C98" w:rsidRDefault="001A1C98" w:rsidP="001A1C98">
      <w:r>
        <w:t></w:t>
      </w:r>
      <w:r>
        <w:t></w:t>
      </w:r>
      <w:r>
        <w:t></w:t>
      </w:r>
    </w:p>
    <w:p w:rsidR="001A1C98" w:rsidRDefault="001A1C98" w:rsidP="001A1C98">
      <w:r>
        <w:rPr>
          <w:rFonts w:hint="eastAsia"/>
        </w:rPr>
        <w:t>фондовий</w:t>
      </w:r>
      <w:r>
        <w:t></w:t>
      </w:r>
      <w:r>
        <w:rPr>
          <w:rFonts w:hint="eastAsia"/>
        </w:rPr>
        <w:t>ринок”</w:t>
      </w:r>
      <w:r>
        <w:t></w:t>
      </w:r>
      <w:r>
        <w:t></w:t>
      </w:r>
      <w:r>
        <w:t></w:t>
      </w:r>
      <w:r>
        <w:rPr>
          <w:rFonts w:hint="eastAsia"/>
        </w:rPr>
        <w:t>таким</w:t>
      </w:r>
      <w:r>
        <w:t></w:t>
      </w:r>
      <w:r>
        <w:rPr>
          <w:rFonts w:hint="eastAsia"/>
        </w:rPr>
        <w:t>чином</w:t>
      </w:r>
      <w:r>
        <w:t></w:t>
      </w:r>
      <w:r>
        <w:t></w:t>
      </w:r>
      <w:r>
        <w:rPr>
          <w:rFonts w:hint="eastAsia"/>
        </w:rPr>
        <w:t>учасники</w:t>
      </w:r>
      <w:r>
        <w:t></w:t>
      </w:r>
      <w:r>
        <w:rPr>
          <w:rFonts w:hint="eastAsia"/>
        </w:rPr>
        <w:t>корпорацій</w:t>
      </w:r>
      <w:r>
        <w:t></w:t>
      </w:r>
      <w:r>
        <w:t></w:t>
      </w:r>
      <w:r>
        <w:rPr>
          <w:rFonts w:hint="eastAsia"/>
        </w:rPr>
        <w:t>АТ</w:t>
      </w:r>
      <w:r>
        <w:t></w:t>
      </w:r>
      <w:r>
        <w:rPr>
          <w:rFonts w:hint="eastAsia"/>
        </w:rPr>
        <w:t>і</w:t>
      </w:r>
      <w:r>
        <w:t></w:t>
      </w:r>
      <w:r>
        <w:rPr>
          <w:rFonts w:hint="eastAsia"/>
        </w:rPr>
        <w:t>ТОВ</w:t>
      </w:r>
      <w:r>
        <w:t></w:t>
      </w:r>
      <w:r>
        <w:rPr>
          <w:rFonts w:hint="eastAsia"/>
        </w:rPr>
        <w:t>ТДВ</w:t>
      </w:r>
      <w:r>
        <w:t></w:t>
      </w:r>
      <w:r>
        <w:t></w:t>
      </w:r>
      <w:r>
        <w:t></w:t>
      </w:r>
      <w:r>
        <w:rPr>
          <w:rFonts w:hint="eastAsia"/>
        </w:rPr>
        <w:t>створених</w:t>
      </w:r>
    </w:p>
    <w:p w:rsidR="001A1C98" w:rsidRDefault="001A1C98" w:rsidP="001A1C98">
      <w:r>
        <w:rPr>
          <w:rFonts w:hint="eastAsia"/>
        </w:rPr>
        <w:t>як</w:t>
      </w:r>
      <w:r>
        <w:t></w:t>
      </w:r>
      <w:r>
        <w:rPr>
          <w:rFonts w:hint="eastAsia"/>
        </w:rPr>
        <w:t>фондова</w:t>
      </w:r>
      <w:r>
        <w:t></w:t>
      </w:r>
      <w:r>
        <w:rPr>
          <w:rFonts w:hint="eastAsia"/>
        </w:rPr>
        <w:t>біржа</w:t>
      </w:r>
      <w:r>
        <w:t></w:t>
      </w:r>
      <w:r>
        <w:t></w:t>
      </w:r>
      <w:r>
        <w:rPr>
          <w:rFonts w:hint="eastAsia"/>
        </w:rPr>
        <w:t>зобов’язані</w:t>
      </w:r>
      <w:r>
        <w:t></w:t>
      </w:r>
      <w:r>
        <w:rPr>
          <w:rFonts w:hint="eastAsia"/>
        </w:rPr>
        <w:t>дотримуватись</w:t>
      </w:r>
      <w:r>
        <w:t></w:t>
      </w:r>
      <w:r>
        <w:rPr>
          <w:rFonts w:hint="eastAsia"/>
        </w:rPr>
        <w:t>правил</w:t>
      </w:r>
      <w:r>
        <w:t></w:t>
      </w:r>
      <w:r>
        <w:rPr>
          <w:rFonts w:hint="eastAsia"/>
        </w:rPr>
        <w:t>такої</w:t>
      </w:r>
      <w:r>
        <w:t></w:t>
      </w:r>
      <w:r>
        <w:rPr>
          <w:rFonts w:hint="eastAsia"/>
        </w:rPr>
        <w:t>біржі</w:t>
      </w:r>
      <w:r>
        <w:t></w:t>
      </w:r>
      <w:r>
        <w:rPr>
          <w:rFonts w:hint="eastAsia"/>
        </w:rPr>
        <w:t>та</w:t>
      </w:r>
      <w:r>
        <w:t></w:t>
      </w:r>
      <w:r>
        <w:rPr>
          <w:rFonts w:hint="eastAsia"/>
        </w:rPr>
        <w:t>інші</w:t>
      </w:r>
      <w:r>
        <w:t></w:t>
      </w:r>
    </w:p>
    <w:p w:rsidR="001A1C98" w:rsidRDefault="001A1C98" w:rsidP="001A1C98">
      <w:r>
        <w:rPr>
          <w:rFonts w:hint="eastAsia"/>
        </w:rPr>
        <w:t>Ознаками</w:t>
      </w:r>
      <w:r>
        <w:t></w:t>
      </w:r>
      <w:r>
        <w:rPr>
          <w:rFonts w:hint="eastAsia"/>
        </w:rPr>
        <w:t>особливих</w:t>
      </w:r>
      <w:r>
        <w:t></w:t>
      </w:r>
      <w:r>
        <w:rPr>
          <w:rFonts w:hint="eastAsia"/>
        </w:rPr>
        <w:t>корпоративних</w:t>
      </w:r>
      <w:r>
        <w:t></w:t>
      </w:r>
      <w:r>
        <w:rPr>
          <w:rFonts w:hint="eastAsia"/>
        </w:rPr>
        <w:t>обов’язків</w:t>
      </w:r>
      <w:r>
        <w:t></w:t>
      </w:r>
      <w:r>
        <w:rPr>
          <w:rFonts w:hint="eastAsia"/>
        </w:rPr>
        <w:t>є</w:t>
      </w:r>
      <w:r>
        <w:t></w:t>
      </w:r>
      <w:r>
        <w:t></w:t>
      </w:r>
      <w:r>
        <w:t></w:t>
      </w:r>
      <w:r>
        <w:t></w:t>
      </w:r>
      <w:r>
        <w:t></w:t>
      </w:r>
      <w:r>
        <w:rPr>
          <w:rFonts w:hint="eastAsia"/>
        </w:rPr>
        <w:t>як</w:t>
      </w:r>
      <w:r>
        <w:t></w:t>
      </w:r>
      <w:r>
        <w:rPr>
          <w:rFonts w:hint="eastAsia"/>
        </w:rPr>
        <w:t>правило</w:t>
      </w:r>
      <w:r>
        <w:t></w:t>
      </w:r>
    </w:p>
    <w:p w:rsidR="001A1C98" w:rsidRDefault="001A1C98" w:rsidP="001A1C98">
      <w:r>
        <w:rPr>
          <w:rFonts w:hint="eastAsia"/>
        </w:rPr>
        <w:t>врегульованість</w:t>
      </w:r>
      <w:r>
        <w:t></w:t>
      </w:r>
      <w:r>
        <w:rPr>
          <w:rFonts w:hint="eastAsia"/>
        </w:rPr>
        <w:t>нормами</w:t>
      </w:r>
      <w:r>
        <w:t></w:t>
      </w:r>
      <w:r>
        <w:rPr>
          <w:rFonts w:hint="eastAsia"/>
        </w:rPr>
        <w:t>спеціального</w:t>
      </w:r>
      <w:r>
        <w:t></w:t>
      </w:r>
      <w:r>
        <w:rPr>
          <w:rFonts w:hint="eastAsia"/>
        </w:rPr>
        <w:t>законодавства</w:t>
      </w:r>
      <w:r>
        <w:t></w:t>
      </w:r>
      <w:r>
        <w:rPr>
          <w:rFonts w:hint="eastAsia"/>
        </w:rPr>
        <w:t>відносно</w:t>
      </w:r>
      <w:r>
        <w:t></w:t>
      </w:r>
      <w:r>
        <w:rPr>
          <w:rFonts w:hint="eastAsia"/>
        </w:rPr>
        <w:t>господарської</w:t>
      </w:r>
    </w:p>
    <w:p w:rsidR="001A1C98" w:rsidRDefault="001A1C98" w:rsidP="001A1C98">
      <w:r>
        <w:rPr>
          <w:rFonts w:hint="eastAsia"/>
        </w:rPr>
        <w:t>компетенції</w:t>
      </w:r>
      <w:r>
        <w:t></w:t>
      </w:r>
      <w:r>
        <w:rPr>
          <w:rFonts w:hint="eastAsia"/>
        </w:rPr>
        <w:t>окремих</w:t>
      </w:r>
      <w:r>
        <w:t></w:t>
      </w:r>
      <w:r>
        <w:rPr>
          <w:rFonts w:hint="eastAsia"/>
        </w:rPr>
        <w:t>видів</w:t>
      </w:r>
      <w:r>
        <w:t></w:t>
      </w:r>
      <w:r>
        <w:rPr>
          <w:rFonts w:hint="eastAsia"/>
        </w:rPr>
        <w:t>корпорацій</w:t>
      </w:r>
      <w:r>
        <w:t></w:t>
      </w:r>
      <w:r>
        <w:t></w:t>
      </w:r>
      <w:r>
        <w:rPr>
          <w:rFonts w:hint="eastAsia"/>
        </w:rPr>
        <w:t>фондових</w:t>
      </w:r>
      <w:r>
        <w:t></w:t>
      </w:r>
      <w:r>
        <w:rPr>
          <w:rFonts w:hint="eastAsia"/>
        </w:rPr>
        <w:t>бірж</w:t>
      </w:r>
      <w:r>
        <w:t></w:t>
      </w:r>
      <w:r>
        <w:t></w:t>
      </w:r>
      <w:r>
        <w:rPr>
          <w:rFonts w:hint="eastAsia"/>
        </w:rPr>
        <w:t>банків</w:t>
      </w:r>
      <w:r>
        <w:t></w:t>
      </w:r>
      <w:r>
        <w:rPr>
          <w:rFonts w:hint="eastAsia"/>
        </w:rPr>
        <w:t>тощо</w:t>
      </w:r>
      <w:r>
        <w:t></w:t>
      </w:r>
      <w:r>
        <w:t></w:t>
      </w:r>
      <w:r>
        <w:t></w:t>
      </w:r>
      <w:r>
        <w:t></w:t>
      </w:r>
      <w:r>
        <w:t></w:t>
      </w:r>
      <w:r>
        <w:t></w:t>
      </w:r>
      <w:r>
        <w:rPr>
          <w:rFonts w:hint="eastAsia"/>
        </w:rPr>
        <w:t>залежать</w:t>
      </w:r>
    </w:p>
    <w:p w:rsidR="001A1C98" w:rsidRDefault="001A1C98" w:rsidP="001A1C98">
      <w:r>
        <w:rPr>
          <w:rFonts w:hint="eastAsia"/>
        </w:rPr>
        <w:t>від</w:t>
      </w:r>
      <w:r>
        <w:t></w:t>
      </w:r>
      <w:r>
        <w:rPr>
          <w:rFonts w:hint="eastAsia"/>
        </w:rPr>
        <w:t>організаційно</w:t>
      </w:r>
      <w:r>
        <w:t></w:t>
      </w:r>
      <w:r>
        <w:rPr>
          <w:rFonts w:hint="eastAsia"/>
        </w:rPr>
        <w:t>правової</w:t>
      </w:r>
      <w:r>
        <w:t></w:t>
      </w:r>
      <w:r>
        <w:rPr>
          <w:rFonts w:hint="eastAsia"/>
        </w:rPr>
        <w:t>форми</w:t>
      </w:r>
      <w:r>
        <w:t></w:t>
      </w:r>
      <w:r>
        <w:rPr>
          <w:rFonts w:hint="eastAsia"/>
        </w:rPr>
        <w:t>відповідного</w:t>
      </w:r>
      <w:r>
        <w:t></w:t>
      </w:r>
      <w:r>
        <w:rPr>
          <w:rFonts w:hint="eastAsia"/>
        </w:rPr>
        <w:t>господарського</w:t>
      </w:r>
      <w:r>
        <w:t></w:t>
      </w:r>
      <w:r>
        <w:rPr>
          <w:rFonts w:hint="eastAsia"/>
        </w:rPr>
        <w:t>товариства</w:t>
      </w:r>
      <w:r>
        <w:t></w:t>
      </w:r>
    </w:p>
    <w:p w:rsidR="001A1C98" w:rsidRDefault="001A1C98" w:rsidP="001A1C98">
      <w:r>
        <w:rPr>
          <w:rFonts w:hint="eastAsia"/>
        </w:rPr>
        <w:t>особливого</w:t>
      </w:r>
      <w:r>
        <w:t></w:t>
      </w:r>
      <w:r>
        <w:rPr>
          <w:rFonts w:hint="eastAsia"/>
        </w:rPr>
        <w:t>виду</w:t>
      </w:r>
      <w:r>
        <w:t></w:t>
      </w:r>
      <w:r>
        <w:rPr>
          <w:rFonts w:hint="eastAsia"/>
        </w:rPr>
        <w:t>господарської</w:t>
      </w:r>
      <w:r>
        <w:t></w:t>
      </w:r>
      <w:r>
        <w:rPr>
          <w:rFonts w:hint="eastAsia"/>
        </w:rPr>
        <w:t>компетенції</w:t>
      </w:r>
      <w:r>
        <w:t></w:t>
      </w:r>
      <w:r>
        <w:rPr>
          <w:rFonts w:hint="eastAsia"/>
        </w:rPr>
        <w:t>або</w:t>
      </w:r>
      <w:r>
        <w:t></w:t>
      </w:r>
      <w:r>
        <w:rPr>
          <w:rFonts w:hint="eastAsia"/>
        </w:rPr>
        <w:t>правового</w:t>
      </w:r>
      <w:r>
        <w:t></w:t>
      </w:r>
      <w:r>
        <w:rPr>
          <w:rFonts w:hint="eastAsia"/>
        </w:rPr>
        <w:t>статусу</w:t>
      </w:r>
      <w:r>
        <w:t></w:t>
      </w:r>
      <w:r>
        <w:rPr>
          <w:rFonts w:hint="eastAsia"/>
        </w:rPr>
        <w:t>учасника</w:t>
      </w:r>
    </w:p>
    <w:p w:rsidR="001A1C98" w:rsidRDefault="001A1C98" w:rsidP="001A1C98">
      <w:r>
        <w:rPr>
          <w:rFonts w:hint="eastAsia"/>
        </w:rPr>
        <w:t>відповідного</w:t>
      </w:r>
      <w:r>
        <w:t></w:t>
      </w:r>
      <w:r>
        <w:rPr>
          <w:rFonts w:hint="eastAsia"/>
        </w:rPr>
        <w:t>товариства</w:t>
      </w:r>
      <w:r>
        <w:t></w:t>
      </w:r>
      <w:r>
        <w:t></w:t>
      </w:r>
      <w:r>
        <w:t></w:t>
      </w:r>
      <w:r>
        <w:t></w:t>
      </w:r>
      <w:r>
        <w:t></w:t>
      </w:r>
      <w:r>
        <w:rPr>
          <w:rFonts w:hint="eastAsia"/>
        </w:rPr>
        <w:t>в</w:t>
      </w:r>
      <w:r>
        <w:t></w:t>
      </w:r>
      <w:r>
        <w:rPr>
          <w:rFonts w:hint="eastAsia"/>
        </w:rPr>
        <w:t>окремих</w:t>
      </w:r>
      <w:r>
        <w:t></w:t>
      </w:r>
      <w:r>
        <w:rPr>
          <w:rFonts w:hint="eastAsia"/>
        </w:rPr>
        <w:t>випадках</w:t>
      </w:r>
      <w:r>
        <w:t></w:t>
      </w:r>
      <w:r>
        <w:t></w:t>
      </w:r>
      <w:r>
        <w:t></w:t>
      </w:r>
      <w:r>
        <w:rPr>
          <w:rFonts w:hint="eastAsia"/>
        </w:rPr>
        <w:t>факультативний</w:t>
      </w:r>
      <w:r>
        <w:t></w:t>
      </w:r>
      <w:r>
        <w:rPr>
          <w:rFonts w:hint="eastAsia"/>
        </w:rPr>
        <w:t>характер</w:t>
      </w:r>
      <w:r>
        <w:t></w:t>
      </w:r>
      <w:r>
        <w:rPr>
          <w:rFonts w:hint="eastAsia"/>
        </w:rPr>
        <w:t>таких</w:t>
      </w:r>
    </w:p>
    <w:p w:rsidR="001A1C98" w:rsidRDefault="001A1C98" w:rsidP="001A1C98">
      <w:r>
        <w:rPr>
          <w:rFonts w:hint="eastAsia"/>
        </w:rPr>
        <w:t>обов’язків</w:t>
      </w:r>
      <w:r>
        <w:t></w:t>
      </w:r>
      <w:r>
        <w:t></w:t>
      </w:r>
      <w:r>
        <w:rPr>
          <w:rFonts w:hint="eastAsia"/>
        </w:rPr>
        <w:t>Зокрема</w:t>
      </w:r>
      <w:r>
        <w:t></w:t>
      </w:r>
      <w:r>
        <w:t></w:t>
      </w:r>
      <w:r>
        <w:rPr>
          <w:rFonts w:hint="eastAsia"/>
        </w:rPr>
        <w:t>якщо</w:t>
      </w:r>
      <w:r>
        <w:t></w:t>
      </w:r>
      <w:r>
        <w:rPr>
          <w:rFonts w:hint="eastAsia"/>
        </w:rPr>
        <w:t>типові</w:t>
      </w:r>
      <w:r>
        <w:t></w:t>
      </w:r>
      <w:r>
        <w:rPr>
          <w:rFonts w:hint="eastAsia"/>
        </w:rPr>
        <w:t>корпоративні</w:t>
      </w:r>
      <w:r>
        <w:t></w:t>
      </w:r>
      <w:r>
        <w:rPr>
          <w:rFonts w:hint="eastAsia"/>
        </w:rPr>
        <w:t>обов’язки</w:t>
      </w:r>
      <w:r>
        <w:t></w:t>
      </w:r>
      <w:r>
        <w:rPr>
          <w:rFonts w:hint="eastAsia"/>
        </w:rPr>
        <w:t>імперативно</w:t>
      </w:r>
      <w:r>
        <w:t></w:t>
      </w:r>
      <w:r>
        <w:rPr>
          <w:rFonts w:hint="eastAsia"/>
        </w:rPr>
        <w:t>закріплені</w:t>
      </w:r>
      <w:r>
        <w:t></w:t>
      </w:r>
      <w:r>
        <w:rPr>
          <w:rFonts w:hint="eastAsia"/>
        </w:rPr>
        <w:t>в</w:t>
      </w:r>
    </w:p>
    <w:p w:rsidR="001A1C98" w:rsidRDefault="001A1C98" w:rsidP="001A1C98">
      <w:r>
        <w:rPr>
          <w:rFonts w:hint="eastAsia"/>
        </w:rPr>
        <w:t>законодавстві</w:t>
      </w:r>
      <w:r>
        <w:t></w:t>
      </w:r>
      <w:r>
        <w:rPr>
          <w:rFonts w:hint="eastAsia"/>
        </w:rPr>
        <w:t>з</w:t>
      </w:r>
      <w:r>
        <w:t></w:t>
      </w:r>
      <w:r>
        <w:rPr>
          <w:rFonts w:hint="eastAsia"/>
        </w:rPr>
        <w:t>можливістю</w:t>
      </w:r>
      <w:r>
        <w:t></w:t>
      </w:r>
      <w:r>
        <w:rPr>
          <w:rFonts w:hint="eastAsia"/>
        </w:rPr>
        <w:t>лише</w:t>
      </w:r>
      <w:r>
        <w:t></w:t>
      </w:r>
      <w:r>
        <w:rPr>
          <w:rFonts w:hint="eastAsia"/>
        </w:rPr>
        <w:t>конкретизації</w:t>
      </w:r>
      <w:r>
        <w:t></w:t>
      </w:r>
      <w:r>
        <w:rPr>
          <w:rFonts w:hint="eastAsia"/>
        </w:rPr>
        <w:t>механізму</w:t>
      </w:r>
      <w:r>
        <w:t></w:t>
      </w:r>
      <w:r>
        <w:rPr>
          <w:rFonts w:hint="eastAsia"/>
        </w:rPr>
        <w:t>їх</w:t>
      </w:r>
      <w:r>
        <w:t></w:t>
      </w:r>
      <w:r>
        <w:rPr>
          <w:rFonts w:hint="eastAsia"/>
        </w:rPr>
        <w:t>реалізації</w:t>
      </w:r>
      <w:r>
        <w:t></w:t>
      </w:r>
      <w:r>
        <w:rPr>
          <w:rFonts w:hint="eastAsia"/>
        </w:rPr>
        <w:t>в</w:t>
      </w:r>
    </w:p>
    <w:p w:rsidR="001A1C98" w:rsidRDefault="001A1C98" w:rsidP="001A1C98">
      <w:r>
        <w:rPr>
          <w:rFonts w:hint="eastAsia"/>
        </w:rPr>
        <w:t>установчих</w:t>
      </w:r>
      <w:r>
        <w:t></w:t>
      </w:r>
      <w:r>
        <w:t></w:t>
      </w:r>
      <w:r>
        <w:rPr>
          <w:rFonts w:hint="eastAsia"/>
        </w:rPr>
        <w:t>засновницьких</w:t>
      </w:r>
      <w:r>
        <w:t></w:t>
      </w:r>
      <w:r>
        <w:t></w:t>
      </w:r>
      <w:r>
        <w:rPr>
          <w:rFonts w:hint="eastAsia"/>
        </w:rPr>
        <w:t>документах</w:t>
      </w:r>
      <w:r>
        <w:t></w:t>
      </w:r>
      <w:r>
        <w:rPr>
          <w:rFonts w:hint="eastAsia"/>
        </w:rPr>
        <w:t>корпорацій</w:t>
      </w:r>
      <w:r>
        <w:t></w:t>
      </w:r>
      <w:r>
        <w:t></w:t>
      </w:r>
      <w:r>
        <w:rPr>
          <w:rFonts w:hint="eastAsia"/>
        </w:rPr>
        <w:t>то</w:t>
      </w:r>
      <w:r>
        <w:t></w:t>
      </w:r>
      <w:r>
        <w:rPr>
          <w:rFonts w:hint="eastAsia"/>
        </w:rPr>
        <w:t>окремі</w:t>
      </w:r>
      <w:r>
        <w:t></w:t>
      </w:r>
      <w:r>
        <w:rPr>
          <w:rFonts w:hint="eastAsia"/>
        </w:rPr>
        <w:t>особливі</w:t>
      </w:r>
    </w:p>
    <w:p w:rsidR="001A1C98" w:rsidRDefault="001A1C98" w:rsidP="001A1C98">
      <w:r>
        <w:rPr>
          <w:rFonts w:hint="eastAsia"/>
        </w:rPr>
        <w:t>корпоративні</w:t>
      </w:r>
      <w:r>
        <w:t></w:t>
      </w:r>
      <w:r>
        <w:rPr>
          <w:rFonts w:hint="eastAsia"/>
        </w:rPr>
        <w:t>обов’язки</w:t>
      </w:r>
      <w:r>
        <w:t></w:t>
      </w:r>
      <w:r>
        <w:rPr>
          <w:rFonts w:hint="eastAsia"/>
        </w:rPr>
        <w:t>законодавством</w:t>
      </w:r>
      <w:r>
        <w:t></w:t>
      </w:r>
      <w:r>
        <w:rPr>
          <w:rFonts w:hint="eastAsia"/>
        </w:rPr>
        <w:t>можуть</w:t>
      </w:r>
      <w:r>
        <w:t></w:t>
      </w:r>
      <w:r>
        <w:rPr>
          <w:rFonts w:hint="eastAsia"/>
        </w:rPr>
        <w:t>бути</w:t>
      </w:r>
      <w:r>
        <w:t></w:t>
      </w:r>
      <w:r>
        <w:rPr>
          <w:rFonts w:hint="eastAsia"/>
        </w:rPr>
        <w:t>взагалі</w:t>
      </w:r>
      <w:r>
        <w:t></w:t>
      </w:r>
      <w:r>
        <w:rPr>
          <w:rFonts w:hint="eastAsia"/>
        </w:rPr>
        <w:t>не</w:t>
      </w:r>
      <w:r>
        <w:t></w:t>
      </w:r>
      <w:r>
        <w:rPr>
          <w:rFonts w:hint="eastAsia"/>
        </w:rPr>
        <w:t>врегульовані</w:t>
      </w:r>
      <w:r>
        <w:t></w:t>
      </w:r>
    </w:p>
    <w:p w:rsidR="001A1C98" w:rsidRDefault="001A1C98" w:rsidP="001A1C98">
      <w:r>
        <w:rPr>
          <w:rFonts w:hint="eastAsia"/>
        </w:rPr>
        <w:t>засновники</w:t>
      </w:r>
      <w:r>
        <w:t></w:t>
      </w:r>
      <w:r>
        <w:t></w:t>
      </w:r>
      <w:r>
        <w:rPr>
          <w:rFonts w:hint="eastAsia"/>
        </w:rPr>
        <w:t>учасники</w:t>
      </w:r>
      <w:r>
        <w:t></w:t>
      </w:r>
      <w:r>
        <w:t></w:t>
      </w:r>
      <w:r>
        <w:rPr>
          <w:rFonts w:hint="eastAsia"/>
        </w:rPr>
        <w:t>господарських</w:t>
      </w:r>
      <w:r>
        <w:t></w:t>
      </w:r>
      <w:r>
        <w:rPr>
          <w:rFonts w:hint="eastAsia"/>
        </w:rPr>
        <w:t>товариств</w:t>
      </w:r>
      <w:r>
        <w:t></w:t>
      </w:r>
      <w:r>
        <w:t></w:t>
      </w:r>
      <w:r>
        <w:t></w:t>
      </w:r>
      <w:r>
        <w:rPr>
          <w:rFonts w:hint="eastAsia"/>
        </w:rPr>
        <w:t>корпорацій</w:t>
      </w:r>
      <w:r>
        <w:t></w:t>
      </w:r>
      <w:r>
        <w:rPr>
          <w:rFonts w:hint="eastAsia"/>
        </w:rPr>
        <w:t>можуть</w:t>
      </w:r>
      <w:r>
        <w:t></w:t>
      </w:r>
      <w:r>
        <w:rPr>
          <w:rFonts w:hint="eastAsia"/>
        </w:rPr>
        <w:t>на</w:t>
      </w:r>
      <w:r>
        <w:t></w:t>
      </w:r>
      <w:r>
        <w:rPr>
          <w:rFonts w:hint="eastAsia"/>
        </w:rPr>
        <w:t>власний</w:t>
      </w:r>
    </w:p>
    <w:p w:rsidR="001A1C98" w:rsidRDefault="001A1C98" w:rsidP="001A1C98">
      <w:r>
        <w:rPr>
          <w:rFonts w:hint="eastAsia"/>
        </w:rPr>
        <w:t>розсуд</w:t>
      </w:r>
      <w:r>
        <w:t></w:t>
      </w:r>
      <w:r>
        <w:rPr>
          <w:rFonts w:hint="eastAsia"/>
        </w:rPr>
        <w:t>встановлювати</w:t>
      </w:r>
      <w:r>
        <w:t></w:t>
      </w:r>
      <w:r>
        <w:rPr>
          <w:rFonts w:hint="eastAsia"/>
        </w:rPr>
        <w:t>такі</w:t>
      </w:r>
      <w:r>
        <w:t></w:t>
      </w:r>
      <w:r>
        <w:rPr>
          <w:rFonts w:hint="eastAsia"/>
        </w:rPr>
        <w:t>обов’язки</w:t>
      </w:r>
      <w:r>
        <w:t></w:t>
      </w:r>
      <w:r>
        <w:rPr>
          <w:rFonts w:hint="eastAsia"/>
        </w:rPr>
        <w:t>на</w:t>
      </w:r>
      <w:r>
        <w:t></w:t>
      </w:r>
      <w:r>
        <w:rPr>
          <w:rFonts w:hint="eastAsia"/>
        </w:rPr>
        <w:t>локально</w:t>
      </w:r>
      <w:r>
        <w:t></w:t>
      </w:r>
      <w:r>
        <w:rPr>
          <w:rFonts w:hint="eastAsia"/>
        </w:rPr>
        <w:t>правовому</w:t>
      </w:r>
      <w:r>
        <w:t></w:t>
      </w:r>
      <w:r>
        <w:rPr>
          <w:rFonts w:hint="eastAsia"/>
        </w:rPr>
        <w:t>рівні</w:t>
      </w:r>
      <w:r>
        <w:t></w:t>
      </w:r>
      <w:r>
        <w:t></w:t>
      </w:r>
      <w:r>
        <w:rPr>
          <w:rFonts w:hint="eastAsia"/>
        </w:rPr>
        <w:t>в</w:t>
      </w:r>
      <w:r>
        <w:t></w:t>
      </w:r>
      <w:r>
        <w:rPr>
          <w:rFonts w:hint="eastAsia"/>
        </w:rPr>
        <w:t>тому</w:t>
      </w:r>
      <w:r>
        <w:t></w:t>
      </w:r>
      <w:r>
        <w:rPr>
          <w:rFonts w:hint="eastAsia"/>
        </w:rPr>
        <w:t>числі</w:t>
      </w:r>
      <w:r>
        <w:t></w:t>
      </w:r>
      <w:r>
        <w:rPr>
          <w:rFonts w:hint="eastAsia"/>
        </w:rPr>
        <w:t>в</w:t>
      </w:r>
    </w:p>
    <w:p w:rsidR="001A1C98" w:rsidRDefault="001A1C98" w:rsidP="001A1C98">
      <w:r>
        <w:rPr>
          <w:rFonts w:hint="eastAsia"/>
        </w:rPr>
        <w:t>акціонерній</w:t>
      </w:r>
      <w:r>
        <w:t></w:t>
      </w:r>
      <w:r>
        <w:rPr>
          <w:rFonts w:hint="eastAsia"/>
        </w:rPr>
        <w:t>угоді</w:t>
      </w:r>
      <w:r>
        <w:t></w:t>
      </w:r>
      <w:r>
        <w:t></w:t>
      </w:r>
    </w:p>
    <w:p w:rsidR="001A1C98" w:rsidRDefault="001A1C98" w:rsidP="001A1C98">
      <w:r>
        <w:t></w:t>
      </w:r>
      <w:r>
        <w:t></w:t>
      </w:r>
      <w:r>
        <w:t></w:t>
      </w:r>
      <w:r>
        <w:t></w:t>
      </w:r>
      <w:r>
        <w:rPr>
          <w:rFonts w:hint="eastAsia"/>
        </w:rPr>
        <w:t>Зловживання</w:t>
      </w:r>
      <w:r>
        <w:t></w:t>
      </w:r>
      <w:r>
        <w:rPr>
          <w:rFonts w:hint="eastAsia"/>
        </w:rPr>
        <w:t>корпоративними</w:t>
      </w:r>
      <w:r>
        <w:t></w:t>
      </w:r>
      <w:r>
        <w:rPr>
          <w:rFonts w:hint="eastAsia"/>
        </w:rPr>
        <w:t>правами</w:t>
      </w:r>
      <w:r>
        <w:t></w:t>
      </w:r>
      <w:r>
        <w:rPr>
          <w:rFonts w:hint="eastAsia"/>
        </w:rPr>
        <w:t>–</w:t>
      </w:r>
      <w:r>
        <w:t></w:t>
      </w:r>
      <w:r>
        <w:rPr>
          <w:rFonts w:hint="eastAsia"/>
        </w:rPr>
        <w:t>це</w:t>
      </w:r>
      <w:r>
        <w:t></w:t>
      </w:r>
      <w:r>
        <w:rPr>
          <w:rFonts w:hint="eastAsia"/>
        </w:rPr>
        <w:t>діяння</w:t>
      </w:r>
      <w:r>
        <w:t></w:t>
      </w:r>
      <w:r>
        <w:t></w:t>
      </w:r>
      <w:r>
        <w:rPr>
          <w:rFonts w:hint="eastAsia"/>
        </w:rPr>
        <w:t>яке</w:t>
      </w:r>
      <w:r>
        <w:t></w:t>
      </w:r>
      <w:r>
        <w:rPr>
          <w:rFonts w:hint="eastAsia"/>
        </w:rPr>
        <w:t>полягає</w:t>
      </w:r>
      <w:r>
        <w:t></w:t>
      </w:r>
      <w:r>
        <w:rPr>
          <w:rFonts w:hint="eastAsia"/>
        </w:rPr>
        <w:t>у</w:t>
      </w:r>
      <w:r>
        <w:t></w:t>
      </w:r>
      <w:r>
        <w:rPr>
          <w:rFonts w:hint="eastAsia"/>
        </w:rPr>
        <w:t>реалізації</w:t>
      </w:r>
    </w:p>
    <w:p w:rsidR="001A1C98" w:rsidRDefault="001A1C98" w:rsidP="001A1C98">
      <w:r>
        <w:rPr>
          <w:rFonts w:hint="eastAsia"/>
        </w:rPr>
        <w:t>суб’єктами</w:t>
      </w:r>
      <w:r>
        <w:t></w:t>
      </w:r>
      <w:r>
        <w:rPr>
          <w:rFonts w:hint="eastAsia"/>
        </w:rPr>
        <w:t>корпоративних</w:t>
      </w:r>
      <w:r>
        <w:t></w:t>
      </w:r>
      <w:r>
        <w:rPr>
          <w:rFonts w:hint="eastAsia"/>
        </w:rPr>
        <w:t>правовідносин</w:t>
      </w:r>
      <w:r>
        <w:t></w:t>
      </w:r>
      <w:r>
        <w:rPr>
          <w:rFonts w:hint="eastAsia"/>
        </w:rPr>
        <w:t>наданих</w:t>
      </w:r>
      <w:r>
        <w:t></w:t>
      </w:r>
      <w:r>
        <w:rPr>
          <w:rFonts w:hint="eastAsia"/>
        </w:rPr>
        <w:t>їм</w:t>
      </w:r>
      <w:r>
        <w:t></w:t>
      </w:r>
      <w:r>
        <w:rPr>
          <w:rFonts w:hint="eastAsia"/>
        </w:rPr>
        <w:t>законом</w:t>
      </w:r>
      <w:r>
        <w:t></w:t>
      </w:r>
      <w:r>
        <w:rPr>
          <w:rFonts w:hint="eastAsia"/>
        </w:rPr>
        <w:t>та</w:t>
      </w:r>
      <w:r>
        <w:t></w:t>
      </w:r>
      <w:r>
        <w:rPr>
          <w:rFonts w:hint="eastAsia"/>
        </w:rPr>
        <w:t>або</w:t>
      </w:r>
    </w:p>
    <w:p w:rsidR="001A1C98" w:rsidRDefault="001A1C98" w:rsidP="001A1C98">
      <w:r>
        <w:rPr>
          <w:rFonts w:hint="eastAsia"/>
        </w:rPr>
        <w:t>засновницькими</w:t>
      </w:r>
      <w:r>
        <w:t></w:t>
      </w:r>
      <w:r>
        <w:t></w:t>
      </w:r>
      <w:r>
        <w:rPr>
          <w:rFonts w:hint="eastAsia"/>
        </w:rPr>
        <w:t>установчими</w:t>
      </w:r>
      <w:r>
        <w:t></w:t>
      </w:r>
      <w:r>
        <w:t></w:t>
      </w:r>
      <w:r>
        <w:rPr>
          <w:rFonts w:hint="eastAsia"/>
        </w:rPr>
        <w:t>документами</w:t>
      </w:r>
      <w:r>
        <w:t></w:t>
      </w:r>
      <w:r>
        <w:rPr>
          <w:rFonts w:hint="eastAsia"/>
        </w:rPr>
        <w:t>корпорації</w:t>
      </w:r>
      <w:r>
        <w:t></w:t>
      </w:r>
      <w:r>
        <w:t></w:t>
      </w:r>
      <w:r>
        <w:rPr>
          <w:rFonts w:hint="eastAsia"/>
        </w:rPr>
        <w:t>АТ</w:t>
      </w:r>
      <w:r>
        <w:t></w:t>
      </w:r>
      <w:r>
        <w:t></w:t>
      </w:r>
      <w:r>
        <w:rPr>
          <w:rFonts w:hint="eastAsia"/>
        </w:rPr>
        <w:t>ТОВ</w:t>
      </w:r>
      <w:r>
        <w:t></w:t>
      </w:r>
      <w:r>
        <w:rPr>
          <w:rFonts w:hint="eastAsia"/>
        </w:rPr>
        <w:t>і</w:t>
      </w:r>
      <w:r>
        <w:t></w:t>
      </w:r>
      <w:r>
        <w:rPr>
          <w:rFonts w:hint="eastAsia"/>
        </w:rPr>
        <w:t>ТДВ</w:t>
      </w:r>
      <w:r>
        <w:t></w:t>
      </w:r>
      <w:r>
        <w:t></w:t>
      </w:r>
      <w:r>
        <w:rPr>
          <w:rFonts w:hint="eastAsia"/>
        </w:rPr>
        <w:t>прав</w:t>
      </w:r>
      <w:r>
        <w:t></w:t>
      </w:r>
      <w:r>
        <w:rPr>
          <w:rFonts w:hint="eastAsia"/>
        </w:rPr>
        <w:t>та</w:t>
      </w:r>
    </w:p>
    <w:p w:rsidR="001A1C98" w:rsidRDefault="001A1C98" w:rsidP="001A1C98">
      <w:r>
        <w:rPr>
          <w:rFonts w:hint="eastAsia"/>
        </w:rPr>
        <w:t>повноважень</w:t>
      </w:r>
      <w:r>
        <w:t></w:t>
      </w:r>
      <w:r>
        <w:rPr>
          <w:rFonts w:hint="eastAsia"/>
        </w:rPr>
        <w:t>всупереч</w:t>
      </w:r>
      <w:r>
        <w:t></w:t>
      </w:r>
      <w:r>
        <w:rPr>
          <w:rFonts w:hint="eastAsia"/>
        </w:rPr>
        <w:t>їх</w:t>
      </w:r>
      <w:r>
        <w:t></w:t>
      </w:r>
      <w:r>
        <w:rPr>
          <w:rFonts w:hint="eastAsia"/>
        </w:rPr>
        <w:t>призначенню</w:t>
      </w:r>
      <w:r>
        <w:t></w:t>
      </w:r>
      <w:r>
        <w:t></w:t>
      </w:r>
      <w:r>
        <w:rPr>
          <w:rFonts w:hint="eastAsia"/>
        </w:rPr>
        <w:t>з</w:t>
      </w:r>
      <w:r>
        <w:t></w:t>
      </w:r>
      <w:r>
        <w:rPr>
          <w:rFonts w:hint="eastAsia"/>
        </w:rPr>
        <w:t>протиправною</w:t>
      </w:r>
      <w:r>
        <w:t></w:t>
      </w:r>
      <w:r>
        <w:rPr>
          <w:rFonts w:hint="eastAsia"/>
        </w:rPr>
        <w:t>заінтересованістю</w:t>
      </w:r>
      <w:r>
        <w:t></w:t>
      </w:r>
      <w:r>
        <w:t></w:t>
      </w:r>
      <w:r>
        <w:rPr>
          <w:rFonts w:hint="eastAsia"/>
        </w:rPr>
        <w:t>що</w:t>
      </w:r>
    </w:p>
    <w:p w:rsidR="001A1C98" w:rsidRDefault="001A1C98" w:rsidP="001A1C98">
      <w:r>
        <w:rPr>
          <w:rFonts w:hint="eastAsia"/>
        </w:rPr>
        <w:t>призвело</w:t>
      </w:r>
      <w:r>
        <w:t></w:t>
      </w:r>
      <w:r>
        <w:rPr>
          <w:rFonts w:hint="eastAsia"/>
        </w:rPr>
        <w:t>та</w:t>
      </w:r>
      <w:r>
        <w:t></w:t>
      </w:r>
      <w:r>
        <w:rPr>
          <w:rFonts w:hint="eastAsia"/>
        </w:rPr>
        <w:t>або</w:t>
      </w:r>
      <w:r>
        <w:t></w:t>
      </w:r>
      <w:r>
        <w:rPr>
          <w:rFonts w:hint="eastAsia"/>
        </w:rPr>
        <w:t>може</w:t>
      </w:r>
      <w:r>
        <w:t></w:t>
      </w:r>
      <w:r>
        <w:rPr>
          <w:rFonts w:hint="eastAsia"/>
        </w:rPr>
        <w:t>призвести</w:t>
      </w:r>
      <w:r>
        <w:t></w:t>
      </w:r>
      <w:r>
        <w:rPr>
          <w:rFonts w:hint="eastAsia"/>
        </w:rPr>
        <w:t>до</w:t>
      </w:r>
      <w:r>
        <w:t></w:t>
      </w:r>
      <w:r>
        <w:rPr>
          <w:rFonts w:hint="eastAsia"/>
        </w:rPr>
        <w:t>завдання</w:t>
      </w:r>
      <w:r>
        <w:t></w:t>
      </w:r>
      <w:r>
        <w:rPr>
          <w:rFonts w:hint="eastAsia"/>
        </w:rPr>
        <w:t>шкоди</w:t>
      </w:r>
      <w:r>
        <w:t></w:t>
      </w:r>
      <w:r>
        <w:rPr>
          <w:rFonts w:hint="eastAsia"/>
        </w:rPr>
        <w:t>правам</w:t>
      </w:r>
      <w:r>
        <w:t></w:t>
      </w:r>
      <w:r>
        <w:rPr>
          <w:rFonts w:hint="eastAsia"/>
        </w:rPr>
        <w:t>та</w:t>
      </w:r>
      <w:r>
        <w:t></w:t>
      </w:r>
      <w:r>
        <w:rPr>
          <w:rFonts w:hint="eastAsia"/>
        </w:rPr>
        <w:t>або</w:t>
      </w:r>
      <w:r>
        <w:t></w:t>
      </w:r>
      <w:r>
        <w:rPr>
          <w:rFonts w:hint="eastAsia"/>
        </w:rPr>
        <w:t>законним</w:t>
      </w:r>
    </w:p>
    <w:p w:rsidR="001A1C98" w:rsidRDefault="001A1C98" w:rsidP="001A1C98">
      <w:r>
        <w:rPr>
          <w:rFonts w:hint="eastAsia"/>
        </w:rPr>
        <w:t>інтересам</w:t>
      </w:r>
      <w:r>
        <w:t></w:t>
      </w:r>
      <w:r>
        <w:rPr>
          <w:rFonts w:hint="eastAsia"/>
        </w:rPr>
        <w:t>інших</w:t>
      </w:r>
      <w:r>
        <w:t></w:t>
      </w:r>
      <w:r>
        <w:rPr>
          <w:rFonts w:hint="eastAsia"/>
        </w:rPr>
        <w:t>учасників</w:t>
      </w:r>
      <w:r>
        <w:t></w:t>
      </w:r>
      <w:r>
        <w:rPr>
          <w:rFonts w:hint="eastAsia"/>
        </w:rPr>
        <w:t>корпоративних</w:t>
      </w:r>
      <w:r>
        <w:t></w:t>
      </w:r>
      <w:r>
        <w:rPr>
          <w:rFonts w:hint="eastAsia"/>
        </w:rPr>
        <w:t>відносин</w:t>
      </w:r>
      <w:r>
        <w:t></w:t>
      </w:r>
      <w:r>
        <w:t></w:t>
      </w:r>
      <w:r>
        <w:rPr>
          <w:rFonts w:hint="eastAsia"/>
        </w:rPr>
        <w:t>виникнення</w:t>
      </w:r>
      <w:r>
        <w:t></w:t>
      </w:r>
      <w:r>
        <w:rPr>
          <w:rFonts w:hint="eastAsia"/>
        </w:rPr>
        <w:t>корпоративного</w:t>
      </w:r>
    </w:p>
    <w:p w:rsidR="001A1C98" w:rsidRDefault="001A1C98" w:rsidP="001A1C98">
      <w:r>
        <w:rPr>
          <w:rFonts w:hint="eastAsia"/>
        </w:rPr>
        <w:t>конфлікту</w:t>
      </w:r>
      <w:r>
        <w:t></w:t>
      </w:r>
    </w:p>
    <w:p w:rsidR="001A1C98" w:rsidRDefault="001A1C98" w:rsidP="001A1C98">
      <w:r>
        <w:t></w:t>
      </w:r>
      <w:r>
        <w:t></w:t>
      </w:r>
      <w:r>
        <w:t></w:t>
      </w:r>
      <w:r>
        <w:t></w:t>
      </w:r>
      <w:r>
        <w:rPr>
          <w:rFonts w:hint="eastAsia"/>
        </w:rPr>
        <w:t>Розробку</w:t>
      </w:r>
      <w:r>
        <w:t></w:t>
      </w:r>
      <w:r>
        <w:rPr>
          <w:rFonts w:hint="eastAsia"/>
        </w:rPr>
        <w:t>проекту</w:t>
      </w:r>
      <w:r>
        <w:t></w:t>
      </w:r>
      <w:r>
        <w:rPr>
          <w:rFonts w:hint="eastAsia"/>
        </w:rPr>
        <w:t>Типової</w:t>
      </w:r>
      <w:r>
        <w:t></w:t>
      </w:r>
      <w:r>
        <w:rPr>
          <w:rFonts w:hint="eastAsia"/>
        </w:rPr>
        <w:t>акціонерної</w:t>
      </w:r>
      <w:r>
        <w:t></w:t>
      </w:r>
      <w:r>
        <w:rPr>
          <w:rFonts w:hint="eastAsia"/>
        </w:rPr>
        <w:t>угоди</w:t>
      </w:r>
      <w:r>
        <w:t></w:t>
      </w:r>
      <w:r>
        <w:rPr>
          <w:rFonts w:hint="eastAsia"/>
        </w:rPr>
        <w:t>як</w:t>
      </w:r>
      <w:r>
        <w:t></w:t>
      </w:r>
      <w:r>
        <w:rPr>
          <w:rFonts w:hint="eastAsia"/>
        </w:rPr>
        <w:t>основного</w:t>
      </w:r>
      <w:r>
        <w:t></w:t>
      </w:r>
      <w:r>
        <w:rPr>
          <w:rFonts w:hint="eastAsia"/>
        </w:rPr>
        <w:t>документу</w:t>
      </w:r>
    </w:p>
    <w:p w:rsidR="001A1C98" w:rsidRDefault="001A1C98" w:rsidP="001A1C98">
      <w:r>
        <w:rPr>
          <w:rFonts w:hint="eastAsia"/>
        </w:rPr>
        <w:t>щодо</w:t>
      </w:r>
      <w:r>
        <w:t></w:t>
      </w:r>
      <w:r>
        <w:rPr>
          <w:rFonts w:hint="eastAsia"/>
        </w:rPr>
        <w:t>регламентації</w:t>
      </w:r>
      <w:r>
        <w:t></w:t>
      </w:r>
      <w:r>
        <w:rPr>
          <w:rFonts w:hint="eastAsia"/>
        </w:rPr>
        <w:t>окремих</w:t>
      </w:r>
      <w:r>
        <w:t></w:t>
      </w:r>
      <w:r>
        <w:rPr>
          <w:rFonts w:hint="eastAsia"/>
        </w:rPr>
        <w:t>особливих</w:t>
      </w:r>
      <w:r>
        <w:t></w:t>
      </w:r>
      <w:r>
        <w:rPr>
          <w:rFonts w:hint="eastAsia"/>
        </w:rPr>
        <w:t>корпоративних</w:t>
      </w:r>
      <w:r>
        <w:t></w:t>
      </w:r>
      <w:r>
        <w:rPr>
          <w:rFonts w:hint="eastAsia"/>
        </w:rPr>
        <w:t>обов’язків</w:t>
      </w:r>
      <w:r>
        <w:t></w:t>
      </w:r>
      <w:r>
        <w:rPr>
          <w:rFonts w:hint="eastAsia"/>
        </w:rPr>
        <w:t>акціонерів</w:t>
      </w:r>
      <w:r>
        <w:t></w:t>
      </w:r>
      <w:r>
        <w:rPr>
          <w:rFonts w:hint="eastAsia"/>
        </w:rPr>
        <w:t>слід</w:t>
      </w:r>
    </w:p>
    <w:p w:rsidR="001A1C98" w:rsidRDefault="001A1C98" w:rsidP="001A1C98">
      <w:r>
        <w:rPr>
          <w:rFonts w:hint="eastAsia"/>
        </w:rPr>
        <w:t>покласти</w:t>
      </w:r>
      <w:r>
        <w:t></w:t>
      </w:r>
      <w:r>
        <w:rPr>
          <w:rFonts w:hint="eastAsia"/>
        </w:rPr>
        <w:t>на</w:t>
      </w:r>
      <w:r>
        <w:t></w:t>
      </w:r>
      <w:r>
        <w:rPr>
          <w:rFonts w:hint="eastAsia"/>
        </w:rPr>
        <w:t>НКЦПФР</w:t>
      </w:r>
      <w:r>
        <w:t></w:t>
      </w:r>
    </w:p>
    <w:p w:rsidR="001A1C98" w:rsidRDefault="001A1C98" w:rsidP="001A1C98">
      <w:r>
        <w:t></w:t>
      </w:r>
      <w:r>
        <w:t></w:t>
      </w:r>
      <w:r>
        <w:t></w:t>
      </w:r>
      <w:r>
        <w:t></w:t>
      </w:r>
      <w:r>
        <w:rPr>
          <w:rFonts w:hint="eastAsia"/>
        </w:rPr>
        <w:t>Носіями</w:t>
      </w:r>
      <w:r>
        <w:t></w:t>
      </w:r>
      <w:r>
        <w:rPr>
          <w:rFonts w:hint="eastAsia"/>
        </w:rPr>
        <w:t>особливого</w:t>
      </w:r>
      <w:r>
        <w:t></w:t>
      </w:r>
      <w:r>
        <w:rPr>
          <w:rFonts w:hint="eastAsia"/>
        </w:rPr>
        <w:t>корпоративного</w:t>
      </w:r>
      <w:r>
        <w:t></w:t>
      </w:r>
      <w:r>
        <w:rPr>
          <w:rFonts w:hint="eastAsia"/>
        </w:rPr>
        <w:t>обов’язку</w:t>
      </w:r>
      <w:r>
        <w:t></w:t>
      </w:r>
      <w:r>
        <w:rPr>
          <w:rFonts w:hint="eastAsia"/>
        </w:rPr>
        <w:t>щодо</w:t>
      </w:r>
      <w:r>
        <w:t></w:t>
      </w:r>
      <w:r>
        <w:rPr>
          <w:rFonts w:hint="eastAsia"/>
        </w:rPr>
        <w:t>забезпечення</w:t>
      </w:r>
    </w:p>
    <w:p w:rsidR="001A1C98" w:rsidRDefault="001A1C98" w:rsidP="001A1C98">
      <w:r>
        <w:rPr>
          <w:rFonts w:hint="eastAsia"/>
        </w:rPr>
        <w:t>проведення</w:t>
      </w:r>
      <w:r>
        <w:t></w:t>
      </w:r>
      <w:r>
        <w:rPr>
          <w:rFonts w:hint="eastAsia"/>
        </w:rPr>
        <w:t>аудиту</w:t>
      </w:r>
      <w:r>
        <w:t></w:t>
      </w:r>
      <w:r>
        <w:rPr>
          <w:rFonts w:hint="eastAsia"/>
        </w:rPr>
        <w:t>АТ</w:t>
      </w:r>
      <w:r>
        <w:t></w:t>
      </w:r>
      <w:r>
        <w:rPr>
          <w:rFonts w:hint="eastAsia"/>
        </w:rPr>
        <w:t>є</w:t>
      </w:r>
      <w:r>
        <w:t></w:t>
      </w:r>
      <w:r>
        <w:rPr>
          <w:rFonts w:hint="eastAsia"/>
        </w:rPr>
        <w:t>органи</w:t>
      </w:r>
      <w:r>
        <w:t></w:t>
      </w:r>
      <w:r>
        <w:rPr>
          <w:rFonts w:hint="eastAsia"/>
        </w:rPr>
        <w:t>управління</w:t>
      </w:r>
      <w:r>
        <w:t></w:t>
      </w:r>
      <w:r>
        <w:rPr>
          <w:rFonts w:hint="eastAsia"/>
        </w:rPr>
        <w:t>таким</w:t>
      </w:r>
      <w:r>
        <w:t></w:t>
      </w:r>
      <w:r>
        <w:rPr>
          <w:rFonts w:hint="eastAsia"/>
        </w:rPr>
        <w:t>товариством</w:t>
      </w:r>
      <w:r>
        <w:t></w:t>
      </w:r>
      <w:r>
        <w:rPr>
          <w:rFonts w:hint="eastAsia"/>
        </w:rPr>
        <w:t>в</w:t>
      </w:r>
      <w:r>
        <w:t></w:t>
      </w:r>
      <w:r>
        <w:rPr>
          <w:rFonts w:hint="eastAsia"/>
        </w:rPr>
        <w:t>межах</w:t>
      </w:r>
      <w:r>
        <w:t></w:t>
      </w:r>
      <w:r>
        <w:rPr>
          <w:rFonts w:hint="eastAsia"/>
        </w:rPr>
        <w:t>своєї</w:t>
      </w:r>
    </w:p>
    <w:p w:rsidR="001A1C98" w:rsidRDefault="001A1C98" w:rsidP="001A1C98">
      <w:r>
        <w:rPr>
          <w:rFonts w:hint="eastAsia"/>
        </w:rPr>
        <w:t>компетенції</w:t>
      </w:r>
      <w:r>
        <w:t></w:t>
      </w:r>
      <w:r>
        <w:t></w:t>
      </w:r>
      <w:r>
        <w:rPr>
          <w:rFonts w:hint="eastAsia"/>
        </w:rPr>
        <w:t>а</w:t>
      </w:r>
      <w:r>
        <w:t></w:t>
      </w:r>
      <w:r>
        <w:rPr>
          <w:rFonts w:hint="eastAsia"/>
        </w:rPr>
        <w:t>також</w:t>
      </w:r>
      <w:r>
        <w:t></w:t>
      </w:r>
      <w:r>
        <w:rPr>
          <w:rFonts w:hint="eastAsia"/>
        </w:rPr>
        <w:t>акціонер</w:t>
      </w:r>
      <w:r>
        <w:t></w:t>
      </w:r>
      <w:r>
        <w:t></w:t>
      </w:r>
      <w:r>
        <w:rPr>
          <w:rFonts w:hint="eastAsia"/>
        </w:rPr>
        <w:t>група</w:t>
      </w:r>
      <w:r>
        <w:t></w:t>
      </w:r>
      <w:r>
        <w:rPr>
          <w:rFonts w:hint="eastAsia"/>
        </w:rPr>
        <w:t>акціонерів</w:t>
      </w:r>
      <w:r>
        <w:t></w:t>
      </w:r>
      <w:r>
        <w:t></w:t>
      </w:r>
      <w:r>
        <w:rPr>
          <w:rFonts w:hint="eastAsia"/>
        </w:rPr>
        <w:t>у</w:t>
      </w:r>
      <w:r>
        <w:t></w:t>
      </w:r>
      <w:r>
        <w:rPr>
          <w:rFonts w:hint="eastAsia"/>
        </w:rPr>
        <w:t>порядку</w:t>
      </w:r>
      <w:r>
        <w:t></w:t>
      </w:r>
      <w:r>
        <w:t></w:t>
      </w:r>
      <w:r>
        <w:rPr>
          <w:rFonts w:hint="eastAsia"/>
        </w:rPr>
        <w:t>визначеному</w:t>
      </w:r>
    </w:p>
    <w:p w:rsidR="001A1C98" w:rsidRDefault="001A1C98" w:rsidP="001A1C98">
      <w:r>
        <w:rPr>
          <w:rFonts w:hint="eastAsia"/>
        </w:rPr>
        <w:t>законодавством</w:t>
      </w:r>
      <w:r>
        <w:t></w:t>
      </w:r>
      <w:r>
        <w:t></w:t>
      </w:r>
      <w:r>
        <w:rPr>
          <w:rFonts w:hint="eastAsia"/>
        </w:rPr>
        <w:t>Носіями</w:t>
      </w:r>
      <w:r>
        <w:t></w:t>
      </w:r>
      <w:r>
        <w:rPr>
          <w:rFonts w:hint="eastAsia"/>
        </w:rPr>
        <w:t>особливого</w:t>
      </w:r>
      <w:r>
        <w:t></w:t>
      </w:r>
      <w:r>
        <w:rPr>
          <w:rFonts w:hint="eastAsia"/>
        </w:rPr>
        <w:t>корпоративного</w:t>
      </w:r>
      <w:r>
        <w:t></w:t>
      </w:r>
      <w:r>
        <w:rPr>
          <w:rFonts w:hint="eastAsia"/>
        </w:rPr>
        <w:t>обов’язку</w:t>
      </w:r>
      <w:r>
        <w:t></w:t>
      </w:r>
      <w:r>
        <w:rPr>
          <w:rFonts w:hint="eastAsia"/>
        </w:rPr>
        <w:t>щодо</w:t>
      </w:r>
      <w:r>
        <w:t></w:t>
      </w:r>
      <w:r>
        <w:rPr>
          <w:rFonts w:hint="eastAsia"/>
        </w:rPr>
        <w:t>забезпечення</w:t>
      </w:r>
    </w:p>
    <w:p w:rsidR="001A1C98" w:rsidRDefault="001A1C98" w:rsidP="001A1C98">
      <w:r>
        <w:rPr>
          <w:rFonts w:hint="eastAsia"/>
        </w:rPr>
        <w:t>проведення</w:t>
      </w:r>
      <w:r>
        <w:t></w:t>
      </w:r>
      <w:r>
        <w:rPr>
          <w:rFonts w:hint="eastAsia"/>
        </w:rPr>
        <w:t>аудиту</w:t>
      </w:r>
      <w:r>
        <w:t></w:t>
      </w:r>
      <w:r>
        <w:rPr>
          <w:rFonts w:hint="eastAsia"/>
        </w:rPr>
        <w:t>ТОВ</w:t>
      </w:r>
      <w:r>
        <w:t></w:t>
      </w:r>
      <w:r>
        <w:rPr>
          <w:rFonts w:hint="eastAsia"/>
        </w:rPr>
        <w:t>є</w:t>
      </w:r>
      <w:r>
        <w:t></w:t>
      </w:r>
      <w:r>
        <w:rPr>
          <w:rFonts w:hint="eastAsia"/>
        </w:rPr>
        <w:t>органи</w:t>
      </w:r>
      <w:r>
        <w:t></w:t>
      </w:r>
      <w:r>
        <w:rPr>
          <w:rFonts w:hint="eastAsia"/>
        </w:rPr>
        <w:t>управління</w:t>
      </w:r>
      <w:r>
        <w:t></w:t>
      </w:r>
      <w:r>
        <w:rPr>
          <w:rFonts w:hint="eastAsia"/>
        </w:rPr>
        <w:t>таким</w:t>
      </w:r>
      <w:r>
        <w:t></w:t>
      </w:r>
      <w:r>
        <w:rPr>
          <w:rFonts w:hint="eastAsia"/>
        </w:rPr>
        <w:t>товариством</w:t>
      </w:r>
      <w:r>
        <w:t></w:t>
      </w:r>
      <w:r>
        <w:rPr>
          <w:rFonts w:hint="eastAsia"/>
        </w:rPr>
        <w:t>в</w:t>
      </w:r>
      <w:r>
        <w:t></w:t>
      </w:r>
      <w:r>
        <w:rPr>
          <w:rFonts w:hint="eastAsia"/>
        </w:rPr>
        <w:t>межах</w:t>
      </w:r>
      <w:r>
        <w:t></w:t>
      </w:r>
      <w:r>
        <w:rPr>
          <w:rFonts w:hint="eastAsia"/>
        </w:rPr>
        <w:t>своєї</w:t>
      </w:r>
    </w:p>
    <w:p w:rsidR="001A1C98" w:rsidRDefault="001A1C98" w:rsidP="001A1C98">
      <w:r>
        <w:t></w:t>
      </w:r>
      <w:r>
        <w:t></w:t>
      </w:r>
      <w:r>
        <w:t></w:t>
      </w:r>
    </w:p>
    <w:p w:rsidR="001A1C98" w:rsidRDefault="001A1C98" w:rsidP="001A1C98">
      <w:r>
        <w:rPr>
          <w:rFonts w:hint="eastAsia"/>
        </w:rPr>
        <w:t>компетенції</w:t>
      </w:r>
      <w:r>
        <w:t></w:t>
      </w:r>
      <w:r>
        <w:t></w:t>
      </w:r>
      <w:r>
        <w:rPr>
          <w:rFonts w:hint="eastAsia"/>
        </w:rPr>
        <w:t>При</w:t>
      </w:r>
      <w:r>
        <w:t></w:t>
      </w:r>
      <w:r>
        <w:rPr>
          <w:rFonts w:hint="eastAsia"/>
        </w:rPr>
        <w:t>цьому</w:t>
      </w:r>
      <w:r>
        <w:t></w:t>
      </w:r>
      <w:r>
        <w:rPr>
          <w:rFonts w:hint="eastAsia"/>
        </w:rPr>
        <w:t>аудиторська</w:t>
      </w:r>
      <w:r>
        <w:t></w:t>
      </w:r>
      <w:r>
        <w:rPr>
          <w:rFonts w:hint="eastAsia"/>
        </w:rPr>
        <w:t>перевірка</w:t>
      </w:r>
      <w:r>
        <w:t></w:t>
      </w:r>
      <w:r>
        <w:rPr>
          <w:rFonts w:hint="eastAsia"/>
        </w:rPr>
        <w:t>діяльності</w:t>
      </w:r>
      <w:r>
        <w:t></w:t>
      </w:r>
      <w:r>
        <w:rPr>
          <w:rFonts w:hint="eastAsia"/>
        </w:rPr>
        <w:t>ТОВ</w:t>
      </w:r>
      <w:r>
        <w:t></w:t>
      </w:r>
      <w:r>
        <w:rPr>
          <w:rFonts w:hint="eastAsia"/>
        </w:rPr>
        <w:t>має</w:t>
      </w:r>
      <w:r>
        <w:t></w:t>
      </w:r>
      <w:r>
        <w:rPr>
          <w:rFonts w:hint="eastAsia"/>
        </w:rPr>
        <w:t>бути</w:t>
      </w:r>
      <w:r>
        <w:t></w:t>
      </w:r>
      <w:r>
        <w:rPr>
          <w:rFonts w:hint="eastAsia"/>
        </w:rPr>
        <w:t>проведена</w:t>
      </w:r>
    </w:p>
    <w:p w:rsidR="001A1C98" w:rsidRDefault="001A1C98" w:rsidP="001A1C98">
      <w:r>
        <w:rPr>
          <w:rFonts w:hint="eastAsia"/>
        </w:rPr>
        <w:t>на</w:t>
      </w:r>
      <w:r>
        <w:t></w:t>
      </w:r>
      <w:r>
        <w:rPr>
          <w:rFonts w:hint="eastAsia"/>
        </w:rPr>
        <w:t>вимогу</w:t>
      </w:r>
      <w:r>
        <w:t></w:t>
      </w:r>
      <w:r>
        <w:rPr>
          <w:rFonts w:hint="eastAsia"/>
        </w:rPr>
        <w:t>учасника</w:t>
      </w:r>
      <w:r>
        <w:t></w:t>
      </w:r>
      <w:r>
        <w:t></w:t>
      </w:r>
      <w:r>
        <w:rPr>
          <w:rFonts w:hint="eastAsia"/>
        </w:rPr>
        <w:t>учасників</w:t>
      </w:r>
      <w:r>
        <w:t></w:t>
      </w:r>
      <w:r>
        <w:t></w:t>
      </w:r>
      <w:r>
        <w:rPr>
          <w:rFonts w:hint="eastAsia"/>
        </w:rPr>
        <w:t>ТОВ</w:t>
      </w:r>
      <w:r>
        <w:t></w:t>
      </w:r>
      <w:r>
        <w:t></w:t>
      </w:r>
      <w:r>
        <w:rPr>
          <w:rFonts w:hint="eastAsia"/>
        </w:rPr>
        <w:t>який</w:t>
      </w:r>
      <w:r>
        <w:t></w:t>
      </w:r>
      <w:r>
        <w:rPr>
          <w:rFonts w:hint="eastAsia"/>
        </w:rPr>
        <w:t>є</w:t>
      </w:r>
      <w:r>
        <w:t></w:t>
      </w:r>
      <w:r>
        <w:rPr>
          <w:rFonts w:hint="eastAsia"/>
        </w:rPr>
        <w:t>власником</w:t>
      </w:r>
      <w:r>
        <w:t></w:t>
      </w:r>
      <w:r>
        <w:t></w:t>
      </w:r>
      <w:r>
        <w:rPr>
          <w:rFonts w:hint="eastAsia"/>
        </w:rPr>
        <w:t>власниками</w:t>
      </w:r>
      <w:r>
        <w:t></w:t>
      </w:r>
      <w:r>
        <w:t></w:t>
      </w:r>
      <w:r>
        <w:rPr>
          <w:rFonts w:hint="eastAsia"/>
        </w:rPr>
        <w:t>не</w:t>
      </w:r>
      <w:r>
        <w:t></w:t>
      </w:r>
      <w:r>
        <w:rPr>
          <w:rFonts w:hint="eastAsia"/>
        </w:rPr>
        <w:t>менше</w:t>
      </w:r>
      <w:r>
        <w:t></w:t>
      </w:r>
      <w:r>
        <w:rPr>
          <w:rFonts w:hint="eastAsia"/>
        </w:rPr>
        <w:t>ніж</w:t>
      </w:r>
    </w:p>
    <w:p w:rsidR="001A1C98" w:rsidRDefault="001A1C98" w:rsidP="001A1C98">
      <w:r>
        <w:t></w:t>
      </w:r>
      <w:r>
        <w:t></w:t>
      </w:r>
      <w:r>
        <w:t></w:t>
      </w:r>
      <w:r>
        <w:rPr>
          <w:rFonts w:hint="eastAsia"/>
        </w:rPr>
        <w:t>відсотків</w:t>
      </w:r>
      <w:r>
        <w:t></w:t>
      </w:r>
      <w:r>
        <w:rPr>
          <w:rFonts w:hint="eastAsia"/>
        </w:rPr>
        <w:t>часток</w:t>
      </w:r>
      <w:r>
        <w:t></w:t>
      </w:r>
      <w:r>
        <w:rPr>
          <w:rFonts w:hint="eastAsia"/>
        </w:rPr>
        <w:t>у</w:t>
      </w:r>
      <w:r>
        <w:t></w:t>
      </w:r>
      <w:r>
        <w:rPr>
          <w:rFonts w:hint="eastAsia"/>
        </w:rPr>
        <w:t>статутному</w:t>
      </w:r>
      <w:r>
        <w:t></w:t>
      </w:r>
      <w:r>
        <w:rPr>
          <w:rFonts w:hint="eastAsia"/>
        </w:rPr>
        <w:t>капіталі</w:t>
      </w:r>
      <w:r>
        <w:t></w:t>
      </w:r>
    </w:p>
    <w:p w:rsidR="001A1C98" w:rsidRDefault="001A1C98" w:rsidP="001A1C98">
      <w:r>
        <w:rPr>
          <w:rFonts w:hint="eastAsia"/>
        </w:rPr>
        <w:t>Особливий</w:t>
      </w:r>
      <w:r>
        <w:t></w:t>
      </w:r>
      <w:r>
        <w:rPr>
          <w:rFonts w:hint="eastAsia"/>
        </w:rPr>
        <w:t>корпоративний</w:t>
      </w:r>
      <w:r>
        <w:t></w:t>
      </w:r>
      <w:r>
        <w:rPr>
          <w:rFonts w:hint="eastAsia"/>
        </w:rPr>
        <w:t>обов’язок</w:t>
      </w:r>
      <w:r>
        <w:t></w:t>
      </w:r>
      <w:r>
        <w:rPr>
          <w:rFonts w:hint="eastAsia"/>
        </w:rPr>
        <w:t>внутрішнього</w:t>
      </w:r>
      <w:r>
        <w:t></w:t>
      </w:r>
      <w:r>
        <w:rPr>
          <w:rFonts w:hint="eastAsia"/>
        </w:rPr>
        <w:t>аудиту</w:t>
      </w:r>
      <w:r>
        <w:t></w:t>
      </w:r>
      <w:r>
        <w:rPr>
          <w:rFonts w:hint="eastAsia"/>
        </w:rPr>
        <w:t>АТ</w:t>
      </w:r>
      <w:r>
        <w:t></w:t>
      </w:r>
      <w:r>
        <w:rPr>
          <w:rFonts w:hint="eastAsia"/>
        </w:rPr>
        <w:t>має</w:t>
      </w:r>
      <w:r>
        <w:t></w:t>
      </w:r>
      <w:r>
        <w:rPr>
          <w:rFonts w:hint="eastAsia"/>
        </w:rPr>
        <w:t>бути</w:t>
      </w:r>
    </w:p>
    <w:p w:rsidR="001A1C98" w:rsidRDefault="001A1C98" w:rsidP="001A1C98">
      <w:r>
        <w:rPr>
          <w:rFonts w:hint="eastAsia"/>
        </w:rPr>
        <w:t>покладений</w:t>
      </w:r>
      <w:r>
        <w:t></w:t>
      </w:r>
      <w:r>
        <w:rPr>
          <w:rFonts w:hint="eastAsia"/>
        </w:rPr>
        <w:t>на</w:t>
      </w:r>
      <w:r>
        <w:t></w:t>
      </w:r>
      <w:r>
        <w:rPr>
          <w:rFonts w:hint="eastAsia"/>
        </w:rPr>
        <w:t>наглядову</w:t>
      </w:r>
      <w:r>
        <w:t></w:t>
      </w:r>
      <w:r>
        <w:rPr>
          <w:rFonts w:hint="eastAsia"/>
        </w:rPr>
        <w:t>раду</w:t>
      </w:r>
      <w:r>
        <w:t></w:t>
      </w:r>
      <w:r>
        <w:rPr>
          <w:rFonts w:hint="eastAsia"/>
        </w:rPr>
        <w:t>товариства</w:t>
      </w:r>
      <w:r>
        <w:t></w:t>
      </w:r>
      <w:r>
        <w:t></w:t>
      </w:r>
      <w:r>
        <w:rPr>
          <w:rFonts w:hint="eastAsia"/>
        </w:rPr>
        <w:t>а</w:t>
      </w:r>
      <w:r>
        <w:t></w:t>
      </w:r>
      <w:r>
        <w:rPr>
          <w:rFonts w:hint="eastAsia"/>
        </w:rPr>
        <w:t>у</w:t>
      </w:r>
      <w:r>
        <w:t></w:t>
      </w:r>
      <w:r>
        <w:rPr>
          <w:rFonts w:hint="eastAsia"/>
        </w:rPr>
        <w:t>разі</w:t>
      </w:r>
      <w:r>
        <w:t></w:t>
      </w:r>
      <w:r>
        <w:rPr>
          <w:rFonts w:hint="eastAsia"/>
        </w:rPr>
        <w:t>її</w:t>
      </w:r>
      <w:r>
        <w:t></w:t>
      </w:r>
      <w:r>
        <w:rPr>
          <w:rFonts w:hint="eastAsia"/>
        </w:rPr>
        <w:t>відсутності</w:t>
      </w:r>
      <w:r>
        <w:t></w:t>
      </w:r>
      <w:r>
        <w:rPr>
          <w:rFonts w:hint="eastAsia"/>
        </w:rPr>
        <w:t>–</w:t>
      </w:r>
      <w:r>
        <w:t></w:t>
      </w:r>
      <w:r>
        <w:rPr>
          <w:rFonts w:hint="eastAsia"/>
        </w:rPr>
        <w:t>на</w:t>
      </w:r>
      <w:r>
        <w:t></w:t>
      </w:r>
      <w:r>
        <w:rPr>
          <w:rFonts w:hint="eastAsia"/>
        </w:rPr>
        <w:t>виконавчий</w:t>
      </w:r>
    </w:p>
    <w:p w:rsidR="001A1C98" w:rsidRDefault="001A1C98" w:rsidP="001A1C98">
      <w:r>
        <w:rPr>
          <w:rFonts w:hint="eastAsia"/>
        </w:rPr>
        <w:t>орган</w:t>
      </w:r>
      <w:r>
        <w:t></w:t>
      </w:r>
      <w:r>
        <w:rPr>
          <w:rFonts w:hint="eastAsia"/>
        </w:rPr>
        <w:t>товариства</w:t>
      </w:r>
      <w:r>
        <w:t></w:t>
      </w:r>
    </w:p>
    <w:p w:rsidR="001A1C98" w:rsidRDefault="001A1C98" w:rsidP="001A1C98">
      <w:r>
        <w:t></w:t>
      </w:r>
      <w:r>
        <w:t></w:t>
      </w:r>
      <w:r>
        <w:t></w:t>
      </w:r>
      <w:r>
        <w:t></w:t>
      </w:r>
      <w:r>
        <w:rPr>
          <w:rFonts w:hint="eastAsia"/>
        </w:rPr>
        <w:t>Дослідження</w:t>
      </w:r>
      <w:r>
        <w:t></w:t>
      </w:r>
      <w:r>
        <w:rPr>
          <w:rFonts w:hint="eastAsia"/>
        </w:rPr>
        <w:t>особливих</w:t>
      </w:r>
      <w:r>
        <w:t></w:t>
      </w:r>
      <w:r>
        <w:rPr>
          <w:rFonts w:hint="eastAsia"/>
        </w:rPr>
        <w:t>корпоративних</w:t>
      </w:r>
      <w:r>
        <w:t></w:t>
      </w:r>
      <w:r>
        <w:rPr>
          <w:rFonts w:hint="eastAsia"/>
        </w:rPr>
        <w:t>обов’язків</w:t>
      </w:r>
      <w:r>
        <w:t></w:t>
      </w:r>
      <w:r>
        <w:rPr>
          <w:rFonts w:hint="eastAsia"/>
        </w:rPr>
        <w:t>та</w:t>
      </w:r>
      <w:r>
        <w:t></w:t>
      </w:r>
      <w:r>
        <w:rPr>
          <w:rFonts w:hint="eastAsia"/>
        </w:rPr>
        <w:t>відповідальності</w:t>
      </w:r>
      <w:r>
        <w:t></w:t>
      </w:r>
      <w:r>
        <w:rPr>
          <w:rFonts w:hint="eastAsia"/>
        </w:rPr>
        <w:t>за</w:t>
      </w:r>
      <w:r>
        <w:t></w:t>
      </w:r>
      <w:r>
        <w:rPr>
          <w:rFonts w:hint="eastAsia"/>
        </w:rPr>
        <w:t>їх</w:t>
      </w:r>
    </w:p>
    <w:p w:rsidR="001A1C98" w:rsidRDefault="001A1C98" w:rsidP="001A1C98">
      <w:r>
        <w:rPr>
          <w:rFonts w:hint="eastAsia"/>
        </w:rPr>
        <w:t>невиконання</w:t>
      </w:r>
      <w:r>
        <w:t></w:t>
      </w:r>
      <w:r>
        <w:rPr>
          <w:rFonts w:hint="eastAsia"/>
        </w:rPr>
        <w:t>неналежне</w:t>
      </w:r>
      <w:r>
        <w:t></w:t>
      </w:r>
      <w:r>
        <w:rPr>
          <w:rFonts w:hint="eastAsia"/>
        </w:rPr>
        <w:t>виконання</w:t>
      </w:r>
      <w:r>
        <w:t></w:t>
      </w:r>
      <w:r>
        <w:rPr>
          <w:rFonts w:hint="eastAsia"/>
        </w:rPr>
        <w:t>проведене</w:t>
      </w:r>
      <w:r>
        <w:t></w:t>
      </w:r>
      <w:r>
        <w:rPr>
          <w:rFonts w:hint="eastAsia"/>
        </w:rPr>
        <w:t>з</w:t>
      </w:r>
      <w:r>
        <w:t></w:t>
      </w:r>
      <w:r>
        <w:rPr>
          <w:rFonts w:hint="eastAsia"/>
        </w:rPr>
        <w:t>урахуванням</w:t>
      </w:r>
      <w:r>
        <w:t></w:t>
      </w:r>
      <w:r>
        <w:rPr>
          <w:rFonts w:hint="eastAsia"/>
        </w:rPr>
        <w:t>того</w:t>
      </w:r>
      <w:r>
        <w:t></w:t>
      </w:r>
      <w:r>
        <w:t></w:t>
      </w:r>
      <w:r>
        <w:rPr>
          <w:rFonts w:hint="eastAsia"/>
        </w:rPr>
        <w:t>що</w:t>
      </w:r>
      <w:r>
        <w:t></w:t>
      </w:r>
      <w:r>
        <w:rPr>
          <w:rFonts w:hint="eastAsia"/>
        </w:rPr>
        <w:t>їх</w:t>
      </w:r>
      <w:r>
        <w:t></w:t>
      </w:r>
      <w:r>
        <w:rPr>
          <w:rFonts w:hint="eastAsia"/>
        </w:rPr>
        <w:t>носіями</w:t>
      </w:r>
      <w:r>
        <w:t></w:t>
      </w:r>
      <w:r>
        <w:rPr>
          <w:rFonts w:hint="eastAsia"/>
        </w:rPr>
        <w:t>в</w:t>
      </w:r>
    </w:p>
    <w:p w:rsidR="001A1C98" w:rsidRDefault="001A1C98" w:rsidP="001A1C98">
      <w:r>
        <w:rPr>
          <w:rFonts w:hint="eastAsia"/>
        </w:rPr>
        <w:t>більшості</w:t>
      </w:r>
      <w:r>
        <w:t></w:t>
      </w:r>
      <w:r>
        <w:rPr>
          <w:rFonts w:hint="eastAsia"/>
        </w:rPr>
        <w:t>випадків</w:t>
      </w:r>
      <w:r>
        <w:t></w:t>
      </w:r>
      <w:r>
        <w:rPr>
          <w:rFonts w:hint="eastAsia"/>
        </w:rPr>
        <w:t>є</w:t>
      </w:r>
      <w:r>
        <w:t></w:t>
      </w:r>
      <w:r>
        <w:rPr>
          <w:rFonts w:hint="eastAsia"/>
        </w:rPr>
        <w:t>особливі</w:t>
      </w:r>
      <w:r>
        <w:t></w:t>
      </w:r>
      <w:r>
        <w:rPr>
          <w:rFonts w:hint="eastAsia"/>
        </w:rPr>
        <w:t>суб’єкти</w:t>
      </w:r>
      <w:r>
        <w:t></w:t>
      </w:r>
      <w:r>
        <w:rPr>
          <w:rFonts w:hint="eastAsia"/>
        </w:rPr>
        <w:t>корпоративних</w:t>
      </w:r>
      <w:r>
        <w:t></w:t>
      </w:r>
      <w:r>
        <w:rPr>
          <w:rFonts w:hint="eastAsia"/>
        </w:rPr>
        <w:t>відносин</w:t>
      </w:r>
      <w:r>
        <w:t></w:t>
      </w:r>
      <w:r>
        <w:t></w:t>
      </w:r>
      <w:r>
        <w:rPr>
          <w:rFonts w:hint="eastAsia"/>
        </w:rPr>
        <w:t>в</w:t>
      </w:r>
      <w:r>
        <w:t></w:t>
      </w:r>
      <w:r>
        <w:rPr>
          <w:rFonts w:hint="eastAsia"/>
        </w:rPr>
        <w:t>тому</w:t>
      </w:r>
      <w:r>
        <w:t></w:t>
      </w:r>
      <w:r>
        <w:rPr>
          <w:rFonts w:hint="eastAsia"/>
        </w:rPr>
        <w:t>числі</w:t>
      </w:r>
    </w:p>
    <w:p w:rsidR="001A1C98" w:rsidRDefault="001A1C98" w:rsidP="001A1C98">
      <w:r>
        <w:rPr>
          <w:rFonts w:hint="eastAsia"/>
        </w:rPr>
        <w:t>посадові</w:t>
      </w:r>
      <w:r>
        <w:t></w:t>
      </w:r>
      <w:r>
        <w:rPr>
          <w:rFonts w:hint="eastAsia"/>
        </w:rPr>
        <w:t>особи</w:t>
      </w:r>
      <w:r>
        <w:t></w:t>
      </w:r>
      <w:r>
        <w:rPr>
          <w:rFonts w:hint="eastAsia"/>
        </w:rPr>
        <w:t>корпорацій</w:t>
      </w:r>
      <w:r>
        <w:t></w:t>
      </w:r>
    </w:p>
    <w:p w:rsidR="001A1C98" w:rsidRDefault="001A1C98" w:rsidP="001A1C98">
      <w:r>
        <w:rPr>
          <w:rFonts w:hint="eastAsia"/>
        </w:rPr>
        <w:t>Засновниками</w:t>
      </w:r>
      <w:r>
        <w:t></w:t>
      </w:r>
      <w:r>
        <w:rPr>
          <w:rFonts w:hint="eastAsia"/>
        </w:rPr>
        <w:t>товариства</w:t>
      </w:r>
      <w:r>
        <w:t></w:t>
      </w:r>
      <w:r>
        <w:rPr>
          <w:rFonts w:hint="eastAsia"/>
        </w:rPr>
        <w:t>на</w:t>
      </w:r>
      <w:r>
        <w:t></w:t>
      </w:r>
      <w:r>
        <w:rPr>
          <w:rFonts w:hint="eastAsia"/>
        </w:rPr>
        <w:t>етапі</w:t>
      </w:r>
      <w:r>
        <w:t></w:t>
      </w:r>
      <w:r>
        <w:rPr>
          <w:rFonts w:hint="eastAsia"/>
        </w:rPr>
        <w:t>його</w:t>
      </w:r>
      <w:r>
        <w:t></w:t>
      </w:r>
      <w:r>
        <w:rPr>
          <w:rFonts w:hint="eastAsia"/>
        </w:rPr>
        <w:t>створення</w:t>
      </w:r>
      <w:r>
        <w:t></w:t>
      </w:r>
      <w:r>
        <w:rPr>
          <w:rFonts w:hint="eastAsia"/>
        </w:rPr>
        <w:t>необхідно</w:t>
      </w:r>
      <w:r>
        <w:t></w:t>
      </w:r>
      <w:r>
        <w:rPr>
          <w:rFonts w:hint="eastAsia"/>
        </w:rPr>
        <w:t>на</w:t>
      </w:r>
      <w:r>
        <w:t></w:t>
      </w:r>
      <w:r>
        <w:rPr>
          <w:rFonts w:hint="eastAsia"/>
        </w:rPr>
        <w:t>рівні</w:t>
      </w:r>
      <w:r>
        <w:t></w:t>
      </w:r>
      <w:r>
        <w:rPr>
          <w:rFonts w:hint="eastAsia"/>
        </w:rPr>
        <w:t>статуту</w:t>
      </w:r>
    </w:p>
    <w:p w:rsidR="001A1C98" w:rsidRDefault="001A1C98" w:rsidP="001A1C98">
      <w:r>
        <w:rPr>
          <w:rFonts w:hint="eastAsia"/>
        </w:rPr>
        <w:t>або</w:t>
      </w:r>
      <w:r>
        <w:t></w:t>
      </w:r>
      <w:r>
        <w:rPr>
          <w:rFonts w:hint="eastAsia"/>
        </w:rPr>
        <w:t>акціонерної</w:t>
      </w:r>
      <w:r>
        <w:t></w:t>
      </w:r>
      <w:r>
        <w:rPr>
          <w:rFonts w:hint="eastAsia"/>
        </w:rPr>
        <w:t>угоди</w:t>
      </w:r>
      <w:r>
        <w:t></w:t>
      </w:r>
      <w:r>
        <w:rPr>
          <w:rFonts w:hint="eastAsia"/>
        </w:rPr>
        <w:t>компенсувати</w:t>
      </w:r>
      <w:r>
        <w:t></w:t>
      </w:r>
      <w:r>
        <w:rPr>
          <w:rFonts w:hint="eastAsia"/>
        </w:rPr>
        <w:t>прогалини</w:t>
      </w:r>
      <w:r>
        <w:t></w:t>
      </w:r>
      <w:r>
        <w:rPr>
          <w:rFonts w:hint="eastAsia"/>
        </w:rPr>
        <w:t>ЗУ</w:t>
      </w:r>
      <w:r>
        <w:t></w:t>
      </w:r>
      <w:r>
        <w:rPr>
          <w:rFonts w:hint="eastAsia"/>
        </w:rPr>
        <w:t>“Про</w:t>
      </w:r>
      <w:r>
        <w:t></w:t>
      </w:r>
      <w:r>
        <w:rPr>
          <w:rFonts w:hint="eastAsia"/>
        </w:rPr>
        <w:t>акціонерні</w:t>
      </w:r>
      <w:r>
        <w:t></w:t>
      </w:r>
      <w:r>
        <w:rPr>
          <w:rFonts w:hint="eastAsia"/>
        </w:rPr>
        <w:t>товариства”</w:t>
      </w:r>
    </w:p>
    <w:p w:rsidR="001A1C98" w:rsidRDefault="001A1C98" w:rsidP="001A1C98">
      <w:r>
        <w:rPr>
          <w:rFonts w:hint="eastAsia"/>
        </w:rPr>
        <w:t>щодо</w:t>
      </w:r>
      <w:r>
        <w:t></w:t>
      </w:r>
      <w:r>
        <w:rPr>
          <w:rFonts w:hint="eastAsia"/>
        </w:rPr>
        <w:t>обов’язків</w:t>
      </w:r>
      <w:r>
        <w:t></w:t>
      </w:r>
      <w:r>
        <w:rPr>
          <w:rFonts w:hint="eastAsia"/>
        </w:rPr>
        <w:t>посадових</w:t>
      </w:r>
      <w:r>
        <w:t></w:t>
      </w:r>
      <w:r>
        <w:rPr>
          <w:rFonts w:hint="eastAsia"/>
        </w:rPr>
        <w:t>осіб</w:t>
      </w:r>
      <w:r>
        <w:t></w:t>
      </w:r>
      <w:r>
        <w:rPr>
          <w:rFonts w:hint="eastAsia"/>
        </w:rPr>
        <w:t>товариства</w:t>
      </w:r>
      <w:r>
        <w:t></w:t>
      </w:r>
      <w:r>
        <w:t></w:t>
      </w:r>
      <w:r>
        <w:rPr>
          <w:rFonts w:hint="eastAsia"/>
        </w:rPr>
        <w:t>при</w:t>
      </w:r>
      <w:r>
        <w:t></w:t>
      </w:r>
      <w:r>
        <w:rPr>
          <w:rFonts w:hint="eastAsia"/>
        </w:rPr>
        <w:t>цьому</w:t>
      </w:r>
      <w:r>
        <w:t></w:t>
      </w:r>
      <w:r>
        <w:t></w:t>
      </w:r>
      <w:r>
        <w:rPr>
          <w:rFonts w:hint="eastAsia"/>
        </w:rPr>
        <w:t>подібно</w:t>
      </w:r>
      <w:r>
        <w:t></w:t>
      </w:r>
      <w:r>
        <w:rPr>
          <w:rFonts w:hint="eastAsia"/>
        </w:rPr>
        <w:t>до</w:t>
      </w:r>
      <w:r>
        <w:t></w:t>
      </w:r>
      <w:r>
        <w:rPr>
          <w:rFonts w:hint="eastAsia"/>
        </w:rPr>
        <w:t>Акціонерного</w:t>
      </w:r>
    </w:p>
    <w:p w:rsidR="001A1C98" w:rsidRDefault="001A1C98" w:rsidP="001A1C98">
      <w:r>
        <w:rPr>
          <w:rFonts w:hint="eastAsia"/>
        </w:rPr>
        <w:t>закону</w:t>
      </w:r>
      <w:r>
        <w:t></w:t>
      </w:r>
      <w:r>
        <w:rPr>
          <w:rFonts w:hint="eastAsia"/>
        </w:rPr>
        <w:t>Німеччини</w:t>
      </w:r>
      <w:r>
        <w:t></w:t>
      </w:r>
      <w:r>
        <w:t></w:t>
      </w:r>
      <w:r>
        <w:rPr>
          <w:rFonts w:hint="eastAsia"/>
        </w:rPr>
        <w:t>перелік</w:t>
      </w:r>
      <w:r>
        <w:t></w:t>
      </w:r>
      <w:r>
        <w:rPr>
          <w:rFonts w:hint="eastAsia"/>
        </w:rPr>
        <w:t>типових</w:t>
      </w:r>
      <w:r>
        <w:t></w:t>
      </w:r>
      <w:r>
        <w:rPr>
          <w:rFonts w:hint="eastAsia"/>
        </w:rPr>
        <w:t>і</w:t>
      </w:r>
      <w:r>
        <w:t></w:t>
      </w:r>
      <w:r>
        <w:rPr>
          <w:rFonts w:hint="eastAsia"/>
        </w:rPr>
        <w:t>особивих</w:t>
      </w:r>
      <w:r>
        <w:t></w:t>
      </w:r>
      <w:r>
        <w:rPr>
          <w:rFonts w:hint="eastAsia"/>
        </w:rPr>
        <w:t>корпоративних</w:t>
      </w:r>
      <w:r>
        <w:t></w:t>
      </w:r>
      <w:r>
        <w:rPr>
          <w:rFonts w:hint="eastAsia"/>
        </w:rPr>
        <w:t>обов’язків</w:t>
      </w:r>
    </w:p>
    <w:p w:rsidR="001A1C98" w:rsidRDefault="001A1C98" w:rsidP="001A1C98">
      <w:r>
        <w:rPr>
          <w:rFonts w:hint="eastAsia"/>
        </w:rPr>
        <w:t>відповідних</w:t>
      </w:r>
      <w:r>
        <w:t></w:t>
      </w:r>
      <w:r>
        <w:rPr>
          <w:rFonts w:hint="eastAsia"/>
        </w:rPr>
        <w:t>посадових</w:t>
      </w:r>
      <w:r>
        <w:t></w:t>
      </w:r>
      <w:r>
        <w:rPr>
          <w:rFonts w:hint="eastAsia"/>
        </w:rPr>
        <w:t>осіб</w:t>
      </w:r>
      <w:r>
        <w:t></w:t>
      </w:r>
      <w:r>
        <w:rPr>
          <w:rFonts w:hint="eastAsia"/>
        </w:rPr>
        <w:t>товариства</w:t>
      </w:r>
      <w:r>
        <w:t></w:t>
      </w:r>
      <w:r>
        <w:rPr>
          <w:rFonts w:hint="eastAsia"/>
        </w:rPr>
        <w:t>має</w:t>
      </w:r>
      <w:r>
        <w:t></w:t>
      </w:r>
      <w:r>
        <w:rPr>
          <w:rFonts w:hint="eastAsia"/>
        </w:rPr>
        <w:t>бути</w:t>
      </w:r>
      <w:r>
        <w:t></w:t>
      </w:r>
      <w:r>
        <w:rPr>
          <w:rFonts w:hint="eastAsia"/>
        </w:rPr>
        <w:t>закріплений</w:t>
      </w:r>
      <w:r>
        <w:t></w:t>
      </w:r>
      <w:r>
        <w:rPr>
          <w:rFonts w:hint="eastAsia"/>
        </w:rPr>
        <w:t>на</w:t>
      </w:r>
      <w:r>
        <w:t></w:t>
      </w:r>
      <w:r>
        <w:rPr>
          <w:rFonts w:hint="eastAsia"/>
        </w:rPr>
        <w:t>рівні</w:t>
      </w:r>
      <w:r>
        <w:t></w:t>
      </w:r>
      <w:r>
        <w:rPr>
          <w:rFonts w:hint="eastAsia"/>
        </w:rPr>
        <w:t>ЗУ</w:t>
      </w:r>
      <w:r>
        <w:t></w:t>
      </w:r>
      <w:r>
        <w:rPr>
          <w:rFonts w:hint="eastAsia"/>
        </w:rPr>
        <w:t>“Про</w:t>
      </w:r>
    </w:p>
    <w:p w:rsidR="001A1C98" w:rsidRDefault="001A1C98" w:rsidP="001A1C98">
      <w:r>
        <w:rPr>
          <w:rFonts w:hint="eastAsia"/>
        </w:rPr>
        <w:t>акціонерні</w:t>
      </w:r>
      <w:r>
        <w:t></w:t>
      </w:r>
      <w:r>
        <w:rPr>
          <w:rFonts w:hint="eastAsia"/>
        </w:rPr>
        <w:t>товариства”</w:t>
      </w:r>
      <w:r>
        <w:t></w:t>
      </w:r>
      <w:r>
        <w:rPr>
          <w:rFonts w:hint="eastAsia"/>
        </w:rPr>
        <w:t>та</w:t>
      </w:r>
      <w:r>
        <w:t></w:t>
      </w:r>
      <w:r>
        <w:rPr>
          <w:rFonts w:hint="eastAsia"/>
        </w:rPr>
        <w:t>ЗУ</w:t>
      </w:r>
      <w:r>
        <w:t></w:t>
      </w:r>
      <w:r>
        <w:rPr>
          <w:rFonts w:hint="eastAsia"/>
        </w:rPr>
        <w:t>“Про</w:t>
      </w:r>
      <w:r>
        <w:t></w:t>
      </w:r>
      <w:r>
        <w:rPr>
          <w:rFonts w:hint="eastAsia"/>
        </w:rPr>
        <w:t>господарські</w:t>
      </w:r>
      <w:r>
        <w:t></w:t>
      </w:r>
      <w:r>
        <w:rPr>
          <w:rFonts w:hint="eastAsia"/>
        </w:rPr>
        <w:t>товариства”</w:t>
      </w:r>
      <w:r>
        <w:t></w:t>
      </w:r>
      <w:r>
        <w:t></w:t>
      </w:r>
      <w:r>
        <w:rPr>
          <w:rFonts w:hint="eastAsia"/>
        </w:rPr>
        <w:t>щодо</w:t>
      </w:r>
      <w:r>
        <w:t></w:t>
      </w:r>
      <w:r>
        <w:rPr>
          <w:rFonts w:hint="eastAsia"/>
        </w:rPr>
        <w:t>посадових</w:t>
      </w:r>
      <w:r>
        <w:t></w:t>
      </w:r>
      <w:r>
        <w:rPr>
          <w:rFonts w:hint="eastAsia"/>
        </w:rPr>
        <w:t>осіб</w:t>
      </w:r>
    </w:p>
    <w:p w:rsidR="001A1C98" w:rsidRDefault="001A1C98" w:rsidP="001A1C98">
      <w:r>
        <w:rPr>
          <w:rFonts w:hint="eastAsia"/>
        </w:rPr>
        <w:t>ТОВ</w:t>
      </w:r>
      <w:r>
        <w:t></w:t>
      </w:r>
      <w:r>
        <w:rPr>
          <w:rFonts w:hint="eastAsia"/>
        </w:rPr>
        <w:t>ТДВ</w:t>
      </w:r>
      <w:r>
        <w:t></w:t>
      </w:r>
      <w:r>
        <w:t></w:t>
      </w:r>
    </w:p>
    <w:p w:rsidR="001A1C98" w:rsidRDefault="001A1C98" w:rsidP="001A1C98">
      <w:r>
        <w:t></w:t>
      </w:r>
      <w:r>
        <w:t></w:t>
      </w:r>
      <w:r>
        <w:t></w:t>
      </w:r>
      <w:r>
        <w:t></w:t>
      </w:r>
      <w:r>
        <w:rPr>
          <w:rFonts w:hint="eastAsia"/>
        </w:rPr>
        <w:t>З</w:t>
      </w:r>
      <w:r>
        <w:t></w:t>
      </w:r>
      <w:r>
        <w:rPr>
          <w:rFonts w:hint="eastAsia"/>
        </w:rPr>
        <w:t>урахуванням</w:t>
      </w:r>
      <w:r>
        <w:t></w:t>
      </w:r>
      <w:r>
        <w:rPr>
          <w:rFonts w:hint="eastAsia"/>
        </w:rPr>
        <w:t>прагнення</w:t>
      </w:r>
      <w:r>
        <w:t></w:t>
      </w:r>
      <w:r>
        <w:rPr>
          <w:rFonts w:hint="eastAsia"/>
        </w:rPr>
        <w:t>України</w:t>
      </w:r>
      <w:r>
        <w:t></w:t>
      </w:r>
      <w:r>
        <w:rPr>
          <w:rFonts w:hint="eastAsia"/>
        </w:rPr>
        <w:t>до</w:t>
      </w:r>
      <w:r>
        <w:t></w:t>
      </w:r>
      <w:r>
        <w:rPr>
          <w:rFonts w:hint="eastAsia"/>
        </w:rPr>
        <w:t>євроінтеграції</w:t>
      </w:r>
      <w:r>
        <w:t></w:t>
      </w:r>
      <w:r>
        <w:rPr>
          <w:rFonts w:hint="eastAsia"/>
        </w:rPr>
        <w:t>та</w:t>
      </w:r>
      <w:r>
        <w:t></w:t>
      </w:r>
      <w:r>
        <w:rPr>
          <w:rFonts w:hint="eastAsia"/>
        </w:rPr>
        <w:t>необхідності</w:t>
      </w:r>
    </w:p>
    <w:p w:rsidR="001A1C98" w:rsidRDefault="001A1C98" w:rsidP="001A1C98">
      <w:r>
        <w:rPr>
          <w:rFonts w:hint="eastAsia"/>
        </w:rPr>
        <w:t>імплементації</w:t>
      </w:r>
      <w:r>
        <w:t></w:t>
      </w:r>
      <w:r>
        <w:rPr>
          <w:rFonts w:hint="eastAsia"/>
        </w:rPr>
        <w:t>європейського</w:t>
      </w:r>
      <w:r>
        <w:t></w:t>
      </w:r>
      <w:r>
        <w:rPr>
          <w:rFonts w:hint="eastAsia"/>
        </w:rPr>
        <w:t>законодавства</w:t>
      </w:r>
      <w:r>
        <w:t></w:t>
      </w:r>
      <w:r>
        <w:rPr>
          <w:rFonts w:hint="eastAsia"/>
        </w:rPr>
        <w:t>про</w:t>
      </w:r>
      <w:r>
        <w:t></w:t>
      </w:r>
      <w:r>
        <w:rPr>
          <w:rFonts w:hint="eastAsia"/>
        </w:rPr>
        <w:t>компанії</w:t>
      </w:r>
      <w:r>
        <w:t></w:t>
      </w:r>
      <w:r>
        <w:rPr>
          <w:rFonts w:hint="eastAsia"/>
        </w:rPr>
        <w:t>вважаємо</w:t>
      </w:r>
      <w:r>
        <w:t></w:t>
      </w:r>
      <w:r>
        <w:rPr>
          <w:rFonts w:hint="eastAsia"/>
        </w:rPr>
        <w:t>за</w:t>
      </w:r>
      <w:r>
        <w:t></w:t>
      </w:r>
      <w:r>
        <w:rPr>
          <w:rFonts w:hint="eastAsia"/>
        </w:rPr>
        <w:t>потрібне</w:t>
      </w:r>
      <w:r>
        <w:t></w:t>
      </w:r>
    </w:p>
    <w:p w:rsidR="001A1C98" w:rsidRDefault="001A1C98" w:rsidP="001A1C98">
      <w:r>
        <w:t></w:t>
      </w:r>
      <w:r>
        <w:t></w:t>
      </w:r>
      <w:r>
        <w:t></w:t>
      </w:r>
      <w:r>
        <w:rPr>
          <w:rFonts w:hint="eastAsia"/>
        </w:rPr>
        <w:t>покласти</w:t>
      </w:r>
      <w:r>
        <w:t></w:t>
      </w:r>
      <w:r>
        <w:rPr>
          <w:rFonts w:hint="eastAsia"/>
        </w:rPr>
        <w:t>на</w:t>
      </w:r>
      <w:r>
        <w:t></w:t>
      </w:r>
      <w:r>
        <w:rPr>
          <w:rFonts w:hint="eastAsia"/>
        </w:rPr>
        <w:t>НКЦПФР</w:t>
      </w:r>
      <w:r>
        <w:t></w:t>
      </w:r>
      <w:r>
        <w:rPr>
          <w:rFonts w:hint="eastAsia"/>
        </w:rPr>
        <w:t>обов’язок</w:t>
      </w:r>
      <w:r>
        <w:t></w:t>
      </w:r>
      <w:r>
        <w:rPr>
          <w:rFonts w:hint="eastAsia"/>
        </w:rPr>
        <w:t>щодо</w:t>
      </w:r>
      <w:r>
        <w:t></w:t>
      </w:r>
      <w:r>
        <w:rPr>
          <w:rFonts w:hint="eastAsia"/>
        </w:rPr>
        <w:t>напрацювання</w:t>
      </w:r>
      <w:r>
        <w:t></w:t>
      </w:r>
      <w:r>
        <w:rPr>
          <w:rFonts w:hint="eastAsia"/>
        </w:rPr>
        <w:t>Типового</w:t>
      </w:r>
      <w:r>
        <w:t></w:t>
      </w:r>
      <w:r>
        <w:rPr>
          <w:rFonts w:hint="eastAsia"/>
        </w:rPr>
        <w:t>переліку</w:t>
      </w:r>
    </w:p>
    <w:p w:rsidR="001A1C98" w:rsidRDefault="001A1C98" w:rsidP="001A1C98">
      <w:r>
        <w:rPr>
          <w:rFonts w:hint="eastAsia"/>
        </w:rPr>
        <w:t>питань</w:t>
      </w:r>
      <w:r>
        <w:t></w:t>
      </w:r>
      <w:r>
        <w:t></w:t>
      </w:r>
      <w:r>
        <w:rPr>
          <w:rFonts w:hint="eastAsia"/>
        </w:rPr>
        <w:t>які</w:t>
      </w:r>
      <w:r>
        <w:t></w:t>
      </w:r>
      <w:r>
        <w:rPr>
          <w:rFonts w:hint="eastAsia"/>
        </w:rPr>
        <w:t>не</w:t>
      </w:r>
      <w:r>
        <w:t></w:t>
      </w:r>
      <w:r>
        <w:rPr>
          <w:rFonts w:hint="eastAsia"/>
        </w:rPr>
        <w:t>можуть</w:t>
      </w:r>
      <w:r>
        <w:t></w:t>
      </w:r>
      <w:r>
        <w:rPr>
          <w:rFonts w:hint="eastAsia"/>
        </w:rPr>
        <w:t>виноситися</w:t>
      </w:r>
      <w:r>
        <w:t></w:t>
      </w:r>
      <w:r>
        <w:rPr>
          <w:rFonts w:hint="eastAsia"/>
        </w:rPr>
        <w:t>на</w:t>
      </w:r>
      <w:r>
        <w:t></w:t>
      </w:r>
      <w:r>
        <w:rPr>
          <w:rFonts w:hint="eastAsia"/>
        </w:rPr>
        <w:t>заочне</w:t>
      </w:r>
      <w:r>
        <w:t></w:t>
      </w:r>
      <w:r>
        <w:rPr>
          <w:rFonts w:hint="eastAsia"/>
        </w:rPr>
        <w:t>голосування</w:t>
      </w:r>
      <w:r>
        <w:t></w:t>
      </w:r>
      <w:r>
        <w:rPr>
          <w:rFonts w:hint="eastAsia"/>
        </w:rPr>
        <w:t>на</w:t>
      </w:r>
      <w:r>
        <w:t></w:t>
      </w:r>
      <w:r>
        <w:rPr>
          <w:rFonts w:hint="eastAsia"/>
        </w:rPr>
        <w:t>загальних</w:t>
      </w:r>
      <w:r>
        <w:t></w:t>
      </w:r>
      <w:r>
        <w:rPr>
          <w:rFonts w:hint="eastAsia"/>
        </w:rPr>
        <w:t>зборах</w:t>
      </w:r>
      <w:r>
        <w:t></w:t>
      </w:r>
      <w:r>
        <w:t></w:t>
      </w:r>
      <w:r>
        <w:rPr>
          <w:rFonts w:hint="eastAsia"/>
        </w:rPr>
        <w:t>це</w:t>
      </w:r>
      <w:r>
        <w:t></w:t>
      </w:r>
    </w:p>
    <w:p w:rsidR="001A1C98" w:rsidRDefault="001A1C98" w:rsidP="001A1C98">
      <w:r>
        <w:rPr>
          <w:rFonts w:hint="eastAsia"/>
        </w:rPr>
        <w:t>зокрема</w:t>
      </w:r>
      <w:r>
        <w:t></w:t>
      </w:r>
      <w:r>
        <w:rPr>
          <w:rFonts w:hint="eastAsia"/>
        </w:rPr>
        <w:t>можуть</w:t>
      </w:r>
      <w:r>
        <w:t></w:t>
      </w:r>
      <w:r>
        <w:rPr>
          <w:rFonts w:hint="eastAsia"/>
        </w:rPr>
        <w:t>бути</w:t>
      </w:r>
      <w:r>
        <w:t></w:t>
      </w:r>
      <w:r>
        <w:rPr>
          <w:rFonts w:hint="eastAsia"/>
        </w:rPr>
        <w:t>питання</w:t>
      </w:r>
      <w:r>
        <w:t></w:t>
      </w:r>
      <w:r>
        <w:t></w:t>
      </w:r>
      <w:r>
        <w:rPr>
          <w:rFonts w:hint="eastAsia"/>
        </w:rPr>
        <w:t>прийняття</w:t>
      </w:r>
      <w:r>
        <w:t></w:t>
      </w:r>
      <w:r>
        <w:rPr>
          <w:rFonts w:hint="eastAsia"/>
        </w:rPr>
        <w:t>яких</w:t>
      </w:r>
      <w:r>
        <w:t></w:t>
      </w:r>
      <w:r>
        <w:rPr>
          <w:rFonts w:hint="eastAsia"/>
        </w:rPr>
        <w:t>потребує</w:t>
      </w:r>
      <w:r>
        <w:t></w:t>
      </w:r>
      <w:r>
        <w:rPr>
          <w:rFonts w:hint="eastAsia"/>
        </w:rPr>
        <w:t>кваліфікованої</w:t>
      </w:r>
      <w:r>
        <w:t></w:t>
      </w:r>
      <w:r>
        <w:rPr>
          <w:rFonts w:hint="eastAsia"/>
        </w:rPr>
        <w:t>більшості</w:t>
      </w:r>
    </w:p>
    <w:p w:rsidR="001A1C98" w:rsidRDefault="001A1C98" w:rsidP="001A1C98">
      <w:r>
        <w:rPr>
          <w:rFonts w:hint="eastAsia"/>
        </w:rPr>
        <w:t>голосів</w:t>
      </w:r>
      <w:r>
        <w:t></w:t>
      </w:r>
      <w:r>
        <w:rPr>
          <w:rFonts w:hint="eastAsia"/>
        </w:rPr>
        <w:t>та</w:t>
      </w:r>
      <w:r>
        <w:t></w:t>
      </w:r>
      <w:r>
        <w:rPr>
          <w:rFonts w:hint="eastAsia"/>
        </w:rPr>
        <w:t>про</w:t>
      </w:r>
      <w:r>
        <w:t></w:t>
      </w:r>
      <w:r>
        <w:rPr>
          <w:rFonts w:hint="eastAsia"/>
        </w:rPr>
        <w:t>виключення</w:t>
      </w:r>
      <w:r>
        <w:t></w:t>
      </w:r>
      <w:r>
        <w:rPr>
          <w:rFonts w:hint="eastAsia"/>
        </w:rPr>
        <w:t>учасника</w:t>
      </w:r>
      <w:r>
        <w:t></w:t>
      </w:r>
      <w:r>
        <w:rPr>
          <w:rFonts w:hint="eastAsia"/>
        </w:rPr>
        <w:t>з</w:t>
      </w:r>
      <w:r>
        <w:t></w:t>
      </w:r>
      <w:r>
        <w:rPr>
          <w:rFonts w:hint="eastAsia"/>
        </w:rPr>
        <w:t>ТОВ</w:t>
      </w:r>
      <w:r>
        <w:t></w:t>
      </w:r>
      <w:r>
        <w:t></w:t>
      </w:r>
    </w:p>
    <w:p w:rsidR="001A1C98" w:rsidRDefault="001A1C98" w:rsidP="001A1C98">
      <w:r>
        <w:t></w:t>
      </w:r>
      <w:r>
        <w:t></w:t>
      </w:r>
      <w:r>
        <w:t></w:t>
      </w:r>
      <w:r>
        <w:rPr>
          <w:rFonts w:hint="eastAsia"/>
        </w:rPr>
        <w:t>внесення</w:t>
      </w:r>
      <w:r>
        <w:t></w:t>
      </w:r>
      <w:r>
        <w:rPr>
          <w:rFonts w:hint="eastAsia"/>
        </w:rPr>
        <w:t>змін</w:t>
      </w:r>
      <w:r>
        <w:t></w:t>
      </w:r>
      <w:r>
        <w:rPr>
          <w:rFonts w:hint="eastAsia"/>
        </w:rPr>
        <w:t>до</w:t>
      </w:r>
      <w:r>
        <w:t></w:t>
      </w:r>
      <w:r>
        <w:rPr>
          <w:rFonts w:hint="eastAsia"/>
        </w:rPr>
        <w:t>законодавства</w:t>
      </w:r>
      <w:r>
        <w:t></w:t>
      </w:r>
      <w:r>
        <w:rPr>
          <w:rFonts w:hint="eastAsia"/>
        </w:rPr>
        <w:t>в</w:t>
      </w:r>
      <w:r>
        <w:t></w:t>
      </w:r>
      <w:r>
        <w:rPr>
          <w:rFonts w:hint="eastAsia"/>
        </w:rPr>
        <w:t>частині</w:t>
      </w:r>
      <w:r>
        <w:t></w:t>
      </w:r>
      <w:r>
        <w:rPr>
          <w:rFonts w:hint="eastAsia"/>
        </w:rPr>
        <w:t>можливості</w:t>
      </w:r>
      <w:r>
        <w:t></w:t>
      </w:r>
      <w:r>
        <w:rPr>
          <w:rFonts w:hint="eastAsia"/>
        </w:rPr>
        <w:t>проведення</w:t>
      </w:r>
    </w:p>
    <w:p w:rsidR="001A1C98" w:rsidRDefault="001A1C98" w:rsidP="001A1C98">
      <w:r>
        <w:rPr>
          <w:rFonts w:hint="eastAsia"/>
        </w:rPr>
        <w:t>голосування</w:t>
      </w:r>
      <w:r>
        <w:t></w:t>
      </w:r>
      <w:r>
        <w:rPr>
          <w:rFonts w:hint="eastAsia"/>
        </w:rPr>
        <w:t>в</w:t>
      </w:r>
      <w:r>
        <w:t></w:t>
      </w:r>
      <w:r>
        <w:rPr>
          <w:rFonts w:hint="eastAsia"/>
        </w:rPr>
        <w:t>режимі</w:t>
      </w:r>
      <w:r>
        <w:t></w:t>
      </w:r>
      <w:r>
        <w:rPr>
          <w:rFonts w:hint="eastAsia"/>
        </w:rPr>
        <w:t>реального</w:t>
      </w:r>
      <w:r>
        <w:t></w:t>
      </w:r>
      <w:r>
        <w:rPr>
          <w:rFonts w:hint="eastAsia"/>
        </w:rPr>
        <w:t>часу</w:t>
      </w:r>
      <w:r>
        <w:t></w:t>
      </w:r>
      <w:r>
        <w:rPr>
          <w:rFonts w:hint="eastAsia"/>
        </w:rPr>
        <w:t>з</w:t>
      </w:r>
      <w:r>
        <w:t></w:t>
      </w:r>
      <w:r>
        <w:rPr>
          <w:rFonts w:hint="eastAsia"/>
        </w:rPr>
        <w:t>використанням</w:t>
      </w:r>
      <w:r>
        <w:t></w:t>
      </w:r>
      <w:r>
        <w:rPr>
          <w:rFonts w:hint="eastAsia"/>
        </w:rPr>
        <w:t>електронних</w:t>
      </w:r>
      <w:r>
        <w:t></w:t>
      </w:r>
      <w:r>
        <w:rPr>
          <w:rFonts w:hint="eastAsia"/>
        </w:rPr>
        <w:t>засобів</w:t>
      </w:r>
      <w:r>
        <w:t></w:t>
      </w:r>
      <w:r>
        <w:rPr>
          <w:rFonts w:hint="eastAsia"/>
        </w:rPr>
        <w:t>зв’язку</w:t>
      </w:r>
    </w:p>
    <w:p w:rsidR="00942F5C" w:rsidRPr="00942F5C" w:rsidRDefault="001A1C98" w:rsidP="001A1C98">
      <w:r>
        <w:t></w:t>
      </w:r>
      <w:r>
        <w:rPr>
          <w:rFonts w:hint="eastAsia"/>
        </w:rPr>
        <w:t>інформації</w:t>
      </w:r>
      <w:r>
        <w:t></w:t>
      </w:r>
      <w:r>
        <w:t></w:t>
      </w:r>
    </w:p>
    <w:sectPr w:rsidR="00942F5C" w:rsidRPr="00942F5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F5C" w:rsidRDefault="00942F5C">
      <w:pPr>
        <w:spacing w:after="0" w:line="240" w:lineRule="auto"/>
      </w:pPr>
      <w:r>
        <w:separator/>
      </w:r>
    </w:p>
  </w:endnote>
  <w:endnote w:type="continuationSeparator" w:id="0">
    <w:p w:rsidR="00942F5C" w:rsidRDefault="00942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5C" w:rsidRDefault="00942F5C">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2F5C" w:rsidRDefault="00942F5C">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5C" w:rsidRDefault="00942F5C">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2F5C" w:rsidRDefault="00942F5C">
                <w:pPr>
                  <w:spacing w:line="240" w:lineRule="auto"/>
                </w:pPr>
                <w:fldSimple w:instr=" PAGE \* MERGEFORMAT ">
                  <w:r w:rsidR="001A1C98" w:rsidRPr="001A1C98">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F5C" w:rsidRDefault="00942F5C"/>
    <w:p w:rsidR="00942F5C" w:rsidRDefault="00942F5C"/>
    <w:p w:rsidR="00942F5C" w:rsidRDefault="00942F5C"/>
    <w:p w:rsidR="00942F5C" w:rsidRDefault="00942F5C"/>
    <w:p w:rsidR="00942F5C" w:rsidRDefault="00942F5C"/>
    <w:p w:rsidR="00942F5C" w:rsidRDefault="00942F5C"/>
    <w:p w:rsidR="00942F5C" w:rsidRDefault="00942F5C">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2F5C" w:rsidRDefault="00942F5C">
                  <w:pPr>
                    <w:spacing w:line="240" w:lineRule="auto"/>
                  </w:pPr>
                  <w:fldSimple w:instr=" PAGE \* MERGEFORMAT ">
                    <w:r w:rsidRPr="00D56C03">
                      <w:rPr>
                        <w:rStyle w:val="afffff9"/>
                        <w:b w:val="0"/>
                        <w:bCs w:val="0"/>
                        <w:noProof/>
                      </w:rPr>
                      <w:t>6</w:t>
                    </w:r>
                  </w:fldSimple>
                </w:p>
              </w:txbxContent>
            </v:textbox>
            <w10:wrap anchorx="page" anchory="page"/>
          </v:shape>
        </w:pict>
      </w:r>
    </w:p>
    <w:p w:rsidR="00942F5C" w:rsidRDefault="00942F5C"/>
    <w:p w:rsidR="00942F5C" w:rsidRDefault="00942F5C"/>
    <w:p w:rsidR="00942F5C" w:rsidRDefault="00942F5C">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2F5C" w:rsidRDefault="00942F5C"/>
                <w:p w:rsidR="00942F5C" w:rsidRDefault="00942F5C">
                  <w:pPr>
                    <w:pStyle w:val="1ffffff7"/>
                    <w:spacing w:line="240" w:lineRule="auto"/>
                  </w:pPr>
                  <w:fldSimple w:instr=" PAGE \* MERGEFORMAT ">
                    <w:r w:rsidRPr="00D56C03">
                      <w:rPr>
                        <w:rStyle w:val="3b"/>
                        <w:noProof/>
                      </w:rPr>
                      <w:t>6</w:t>
                    </w:r>
                  </w:fldSimple>
                </w:p>
              </w:txbxContent>
            </v:textbox>
            <w10:wrap anchorx="page" anchory="page"/>
          </v:shape>
        </w:pict>
      </w:r>
    </w:p>
    <w:p w:rsidR="00942F5C" w:rsidRDefault="00942F5C"/>
    <w:p w:rsidR="00942F5C" w:rsidRDefault="00942F5C">
      <w:pPr>
        <w:rPr>
          <w:sz w:val="2"/>
          <w:szCs w:val="2"/>
        </w:rPr>
      </w:pPr>
    </w:p>
    <w:p w:rsidR="00942F5C" w:rsidRDefault="00942F5C"/>
    <w:p w:rsidR="00942F5C" w:rsidRDefault="00942F5C">
      <w:pPr>
        <w:spacing w:after="0" w:line="240" w:lineRule="auto"/>
      </w:pPr>
    </w:p>
  </w:footnote>
  <w:footnote w:type="continuationSeparator" w:id="0">
    <w:p w:rsidR="00942F5C" w:rsidRDefault="00942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5C" w:rsidRPr="005856C0" w:rsidRDefault="00942F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5DFEE-782C-491C-8894-804C2F1B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31</Pages>
  <Words>5695</Words>
  <Characters>32467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2022-04-23T08:34:00Z</dcterms:created>
  <dcterms:modified xsi:type="dcterms:W3CDTF">2022-04-26T10:19:00Z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