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Кришталь</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Світлана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Петрівна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секретар</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ТОВ</w:t>
      </w:r>
      <w:r w:rsidRPr="00ED767E">
        <w:rPr>
          <w:rFonts w:ascii="Verdana" w:eastAsia="Times New Roman" w:hAnsi="Verdana" w:cs="Times New Roman"/>
          <w:color w:val="000000"/>
          <w:kern w:val="0"/>
          <w:sz w:val="24"/>
          <w:szCs w:val="24"/>
          <w:lang w:eastAsia="ru-RU"/>
        </w:rPr>
        <w:t xml:space="preserve"> &amp;laquo;</w:t>
      </w:r>
      <w:r w:rsidRPr="00ED767E">
        <w:rPr>
          <w:rFonts w:ascii="Verdana" w:eastAsia="Times New Roman" w:hAnsi="Verdana" w:cs="Times New Roman" w:hint="eastAsia"/>
          <w:color w:val="000000"/>
          <w:kern w:val="0"/>
          <w:sz w:val="24"/>
          <w:szCs w:val="24"/>
          <w:lang w:eastAsia="ru-RU"/>
        </w:rPr>
        <w:t>Петро</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павлівське</w:t>
      </w:r>
      <w:r w:rsidRPr="00ED767E">
        <w:rPr>
          <w:rFonts w:ascii="Verdana" w:eastAsia="Times New Roman" w:hAnsi="Verdana" w:cs="Times New Roman"/>
          <w:color w:val="000000"/>
          <w:kern w:val="0"/>
          <w:sz w:val="24"/>
          <w:szCs w:val="24"/>
          <w:lang w:eastAsia="ru-RU"/>
        </w:rPr>
        <w:t>&amp;raquo;: &amp;laquo;</w:t>
      </w:r>
      <w:r w:rsidRPr="00ED767E">
        <w:rPr>
          <w:rFonts w:ascii="Verdana" w:eastAsia="Times New Roman" w:hAnsi="Verdana" w:cs="Times New Roman" w:hint="eastAsia"/>
          <w:color w:val="000000"/>
          <w:kern w:val="0"/>
          <w:sz w:val="24"/>
          <w:szCs w:val="24"/>
          <w:lang w:eastAsia="ru-RU"/>
        </w:rPr>
        <w:t>Робітничі</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факультети</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в</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УСРР</w:t>
      </w:r>
      <w:r w:rsidRPr="00ED767E">
        <w:rPr>
          <w:rFonts w:ascii="Verdana" w:eastAsia="Times New Roman" w:hAnsi="Verdana" w:cs="Times New Roman"/>
          <w:color w:val="000000"/>
          <w:kern w:val="0"/>
          <w:sz w:val="24"/>
          <w:szCs w:val="24"/>
          <w:lang w:eastAsia="ru-RU"/>
        </w:rPr>
        <w:t xml:space="preserve"> (1920-</w:t>
      </w:r>
      <w:r w:rsidRPr="00ED767E">
        <w:rPr>
          <w:rFonts w:ascii="Verdana" w:eastAsia="Times New Roman" w:hAnsi="Verdana" w:cs="Times New Roman" w:hint="eastAsia"/>
          <w:color w:val="000000"/>
          <w:kern w:val="0"/>
          <w:sz w:val="24"/>
          <w:szCs w:val="24"/>
          <w:lang w:eastAsia="ru-RU"/>
        </w:rPr>
        <w:t>ті</w:t>
      </w:r>
      <w:r w:rsidRPr="00ED767E">
        <w:rPr>
          <w:rFonts w:ascii="Verdana" w:eastAsia="Times New Roman" w:hAnsi="Verdana" w:cs="Times New Roman"/>
          <w:color w:val="000000"/>
          <w:kern w:val="0"/>
          <w:sz w:val="24"/>
          <w:szCs w:val="24"/>
          <w:lang w:eastAsia="ru-RU"/>
        </w:rPr>
        <w:t xml:space="preserve"> - </w:t>
      </w:r>
      <w:r w:rsidRPr="00ED767E">
        <w:rPr>
          <w:rFonts w:ascii="Verdana" w:eastAsia="Times New Roman" w:hAnsi="Verdana" w:cs="Times New Roman" w:hint="eastAsia"/>
          <w:color w:val="000000"/>
          <w:kern w:val="0"/>
          <w:sz w:val="24"/>
          <w:szCs w:val="24"/>
          <w:lang w:eastAsia="ru-RU"/>
        </w:rPr>
        <w:t>початок</w:t>
      </w:r>
      <w:r w:rsidRPr="00ED767E">
        <w:rPr>
          <w:rFonts w:ascii="Verdana" w:eastAsia="Times New Roman" w:hAnsi="Verdana" w:cs="Times New Roman"/>
          <w:color w:val="000000"/>
          <w:kern w:val="0"/>
          <w:sz w:val="24"/>
          <w:szCs w:val="24"/>
          <w:lang w:eastAsia="ru-RU"/>
        </w:rPr>
        <w:t xml:space="preserve"> 30-</w:t>
      </w:r>
      <w:r w:rsidRPr="00ED767E">
        <w:rPr>
          <w:rFonts w:ascii="Verdana" w:eastAsia="Times New Roman" w:hAnsi="Verdana" w:cs="Times New Roman" w:hint="eastAsia"/>
          <w:color w:val="000000"/>
          <w:kern w:val="0"/>
          <w:sz w:val="24"/>
          <w:szCs w:val="24"/>
          <w:lang w:eastAsia="ru-RU"/>
        </w:rPr>
        <w:t>х</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рр</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створення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та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функціональна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ді</w:t>
      </w:r>
      <w:r w:rsidRPr="00ED767E">
        <w:rPr>
          <w:rFonts w:ascii="Verdana" w:eastAsia="Times New Roman" w:hAnsi="Verdana" w:cs="Times New Roman"/>
          <w:color w:val="000000"/>
          <w:kern w:val="0"/>
          <w:sz w:val="24"/>
          <w:szCs w:val="24"/>
          <w:lang w:eastAsia="ru-RU"/>
        </w:rPr>
        <w:t>&amp;shy;</w:t>
      </w:r>
      <w:r w:rsidRPr="00ED767E">
        <w:rPr>
          <w:rFonts w:ascii="Verdana" w:eastAsia="Times New Roman" w:hAnsi="Verdana" w:cs="Times New Roman" w:hint="eastAsia"/>
          <w:color w:val="000000"/>
          <w:kern w:val="0"/>
          <w:sz w:val="24"/>
          <w:szCs w:val="24"/>
          <w:lang w:eastAsia="ru-RU"/>
        </w:rPr>
        <w:t>яльність</w:t>
      </w:r>
      <w:r w:rsidRPr="00ED767E">
        <w:rPr>
          <w:rFonts w:ascii="Verdana" w:eastAsia="Times New Roman" w:hAnsi="Verdana" w:cs="Times New Roman"/>
          <w:color w:val="000000"/>
          <w:kern w:val="0"/>
          <w:sz w:val="24"/>
          <w:szCs w:val="24"/>
          <w:lang w:eastAsia="ru-RU"/>
        </w:rPr>
        <w:t xml:space="preserve">&amp;raquo; (07.00.01 - </w:t>
      </w:r>
      <w:r w:rsidRPr="00ED767E">
        <w:rPr>
          <w:rFonts w:ascii="Verdana" w:eastAsia="Times New Roman" w:hAnsi="Verdana" w:cs="Times New Roman" w:hint="eastAsia"/>
          <w:color w:val="000000"/>
          <w:kern w:val="0"/>
          <w:sz w:val="24"/>
          <w:szCs w:val="24"/>
          <w:lang w:eastAsia="ru-RU"/>
        </w:rPr>
        <w:t>історія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України</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Спецрада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Д</w:t>
      </w:r>
      <w:r w:rsidRPr="00ED767E">
        <w:rPr>
          <w:rFonts w:ascii="Verdana" w:eastAsia="Times New Roman" w:hAnsi="Verdana" w:cs="Times New Roman"/>
          <w:color w:val="000000"/>
          <w:kern w:val="0"/>
          <w:sz w:val="24"/>
          <w:szCs w:val="24"/>
          <w:lang w:eastAsia="ru-RU"/>
        </w:rPr>
        <w:t xml:space="preserve"> 26.001.20 </w:t>
      </w:r>
      <w:r w:rsidRPr="00ED767E">
        <w:rPr>
          <w:rFonts w:ascii="Verdana" w:eastAsia="Times New Roman" w:hAnsi="Verdana" w:cs="Times New Roman" w:hint="eastAsia"/>
          <w:color w:val="000000"/>
          <w:kern w:val="0"/>
          <w:sz w:val="24"/>
          <w:szCs w:val="24"/>
          <w:lang w:eastAsia="ru-RU"/>
        </w:rPr>
        <w:t>у</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Київському</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національному</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університеті</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іме</w:t>
      </w:r>
      <w:r w:rsidRPr="00ED767E">
        <w:rPr>
          <w:rFonts w:ascii="Verdana" w:eastAsia="Times New Roman" w:hAnsi="Verdana" w:cs="Times New Roman"/>
          <w:color w:val="000000"/>
          <w:kern w:val="0"/>
          <w:sz w:val="24"/>
          <w:szCs w:val="24"/>
          <w:lang w:eastAsia="ru-RU"/>
        </w:rPr>
        <w:t>&amp;shy;</w:t>
      </w:r>
      <w:r w:rsidRPr="00ED767E">
        <w:rPr>
          <w:rFonts w:ascii="Verdana" w:eastAsia="Times New Roman" w:hAnsi="Verdana" w:cs="Times New Roman" w:hint="eastAsia"/>
          <w:color w:val="000000"/>
          <w:kern w:val="0"/>
          <w:sz w:val="24"/>
          <w:szCs w:val="24"/>
          <w:lang w:eastAsia="ru-RU"/>
        </w:rPr>
        <w:t>ні</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Тараса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Шевченка</w:t>
      </w:r>
    </w:p>
    <w:p w:rsidR="00ED767E" w:rsidRPr="00ED767E" w:rsidRDefault="00ED767E" w:rsidP="00ED767E">
      <w:pPr>
        <w:rPr>
          <w:rFonts w:ascii="Verdana" w:eastAsia="Times New Roman" w:hAnsi="Verdana" w:cs="Times New Roman"/>
          <w:color w:val="000000"/>
          <w:kern w:val="0"/>
          <w:sz w:val="24"/>
          <w:szCs w:val="24"/>
          <w:lang w:eastAsia="ru-RU"/>
        </w:rPr>
      </w:pPr>
    </w:p>
    <w:p w:rsidR="00ED767E" w:rsidRPr="00ED767E" w:rsidRDefault="00ED767E" w:rsidP="00ED767E">
      <w:pPr>
        <w:rPr>
          <w:rFonts w:ascii="Verdana" w:eastAsia="Times New Roman" w:hAnsi="Verdana" w:cs="Times New Roman"/>
          <w:color w:val="000000"/>
          <w:kern w:val="0"/>
          <w:sz w:val="24"/>
          <w:szCs w:val="24"/>
          <w:lang w:eastAsia="ru-RU"/>
        </w:rPr>
      </w:pPr>
    </w:p>
    <w:p w:rsidR="00ED767E" w:rsidRPr="00ED767E" w:rsidRDefault="00ED767E" w:rsidP="00ED767E">
      <w:pPr>
        <w:rPr>
          <w:rFonts w:ascii="Verdana" w:eastAsia="Times New Roman" w:hAnsi="Verdana" w:cs="Times New Roman"/>
          <w:color w:val="000000"/>
          <w:kern w:val="0"/>
          <w:sz w:val="24"/>
          <w:szCs w:val="24"/>
          <w:lang w:eastAsia="ru-RU"/>
        </w:rPr>
      </w:pPr>
    </w:p>
    <w:p w:rsidR="00ED767E" w:rsidRPr="00ED767E" w:rsidRDefault="00ED767E" w:rsidP="00ED767E">
      <w:pPr>
        <w:rPr>
          <w:rFonts w:ascii="Verdana" w:eastAsia="Times New Roman" w:hAnsi="Verdana" w:cs="Times New Roman"/>
          <w:color w:val="000000"/>
          <w:kern w:val="0"/>
          <w:sz w:val="24"/>
          <w:szCs w:val="24"/>
          <w:lang w:eastAsia="ru-RU"/>
        </w:rPr>
      </w:pP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Київський</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національний</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університет</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імені</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Тараса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Шевченка</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Міністерство</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освіти</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і</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науки</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України</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Київський</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національний</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університет</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імені</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Тараса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Шевченка</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Міністерство</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освіти</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і</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науки</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України</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Кваліфікаційна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наукова</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праця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правах</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рукопису</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КРИШТАЛЬ</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СВІТЛАНА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ПЕТРІВНА</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УДК</w:t>
      </w:r>
      <w:r w:rsidRPr="00ED767E">
        <w:rPr>
          <w:rFonts w:ascii="Verdana" w:eastAsia="Times New Roman" w:hAnsi="Verdana" w:cs="Times New Roman"/>
          <w:color w:val="000000"/>
          <w:kern w:val="0"/>
          <w:sz w:val="24"/>
          <w:szCs w:val="24"/>
          <w:lang w:eastAsia="ru-RU"/>
        </w:rPr>
        <w:t xml:space="preserve"> 94(477):378.096</w:t>
      </w:r>
      <w:r w:rsidRPr="00ED767E">
        <w:rPr>
          <w:rFonts w:ascii="Verdana" w:eastAsia="Times New Roman" w:hAnsi="Verdana" w:cs="Times New Roman" w:hint="eastAsia"/>
          <w:color w:val="000000"/>
          <w:kern w:val="0"/>
          <w:sz w:val="24"/>
          <w:szCs w:val="24"/>
          <w:lang w:eastAsia="ru-RU"/>
        </w:rPr>
        <w:t>“</w:t>
      </w:r>
      <w:r w:rsidRPr="00ED767E">
        <w:rPr>
          <w:rFonts w:ascii="Verdana" w:eastAsia="Times New Roman" w:hAnsi="Verdana" w:cs="Times New Roman"/>
          <w:color w:val="000000"/>
          <w:kern w:val="0"/>
          <w:sz w:val="24"/>
          <w:szCs w:val="24"/>
          <w:lang w:eastAsia="ru-RU"/>
        </w:rPr>
        <w:t>1920/1932</w:t>
      </w:r>
      <w:r w:rsidRPr="00ED767E">
        <w:rPr>
          <w:rFonts w:ascii="Verdana" w:eastAsia="Times New Roman" w:hAnsi="Verdana" w:cs="Times New Roman" w:hint="eastAsia"/>
          <w:color w:val="000000"/>
          <w:kern w:val="0"/>
          <w:sz w:val="24"/>
          <w:szCs w:val="24"/>
          <w:lang w:eastAsia="ru-RU"/>
        </w:rPr>
        <w:t>”</w:t>
      </w:r>
      <w:r w:rsidRPr="00ED767E">
        <w:rPr>
          <w:rFonts w:ascii="Verdana" w:eastAsia="Times New Roman" w:hAnsi="Verdana" w:cs="Times New Roman"/>
          <w:color w:val="000000"/>
          <w:kern w:val="0"/>
          <w:sz w:val="24"/>
          <w:szCs w:val="24"/>
          <w:lang w:eastAsia="ru-RU"/>
        </w:rPr>
        <w:t>(043.3)</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ДИСЕРТАЦІЯ</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РОБІТНИЧІ</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ФАКУЛЬТЕТИ</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В</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УСРР</w:t>
      </w:r>
      <w:r w:rsidRPr="00ED767E">
        <w:rPr>
          <w:rFonts w:ascii="Verdana" w:eastAsia="Times New Roman" w:hAnsi="Verdana" w:cs="Times New Roman"/>
          <w:color w:val="000000"/>
          <w:kern w:val="0"/>
          <w:sz w:val="24"/>
          <w:szCs w:val="24"/>
          <w:lang w:eastAsia="ru-RU"/>
        </w:rPr>
        <w:t xml:space="preserve"> (1920-</w:t>
      </w:r>
      <w:r w:rsidRPr="00ED767E">
        <w:rPr>
          <w:rFonts w:ascii="Verdana" w:eastAsia="Times New Roman" w:hAnsi="Verdana" w:cs="Times New Roman" w:hint="eastAsia"/>
          <w:color w:val="000000"/>
          <w:kern w:val="0"/>
          <w:sz w:val="24"/>
          <w:szCs w:val="24"/>
          <w:lang w:eastAsia="ru-RU"/>
        </w:rPr>
        <w:t>ТІ</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ПОЧАТОК</w:t>
      </w:r>
      <w:r w:rsidRPr="00ED767E">
        <w:rPr>
          <w:rFonts w:ascii="Verdana" w:eastAsia="Times New Roman" w:hAnsi="Verdana" w:cs="Times New Roman"/>
          <w:color w:val="000000"/>
          <w:kern w:val="0"/>
          <w:sz w:val="24"/>
          <w:szCs w:val="24"/>
          <w:lang w:eastAsia="ru-RU"/>
        </w:rPr>
        <w:t xml:space="preserve"> 30-</w:t>
      </w:r>
      <w:r w:rsidRPr="00ED767E">
        <w:rPr>
          <w:rFonts w:ascii="Verdana" w:eastAsia="Times New Roman" w:hAnsi="Verdana" w:cs="Times New Roman" w:hint="eastAsia"/>
          <w:color w:val="000000"/>
          <w:kern w:val="0"/>
          <w:sz w:val="24"/>
          <w:szCs w:val="24"/>
          <w:lang w:eastAsia="ru-RU"/>
        </w:rPr>
        <w:t>Х</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РР</w:t>
      </w:r>
      <w:r w:rsidRPr="00ED767E">
        <w:rPr>
          <w:rFonts w:ascii="Verdana" w:eastAsia="Times New Roman" w:hAnsi="Verdana" w:cs="Times New Roman"/>
          <w:color w:val="000000"/>
          <w:kern w:val="0"/>
          <w:sz w:val="24"/>
          <w:szCs w:val="24"/>
          <w:lang w:eastAsia="ru-RU"/>
        </w:rPr>
        <w:t>.):</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СТВОРЕННЯ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ТА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ФУНКЦІОНАЛЬНА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ДІЯЛЬНІСТЬ</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Спеціальність</w:t>
      </w:r>
      <w:r w:rsidRPr="00ED767E">
        <w:rPr>
          <w:rFonts w:ascii="Verdana" w:eastAsia="Times New Roman" w:hAnsi="Verdana" w:cs="Times New Roman"/>
          <w:color w:val="000000"/>
          <w:kern w:val="0"/>
          <w:sz w:val="24"/>
          <w:szCs w:val="24"/>
          <w:lang w:eastAsia="ru-RU"/>
        </w:rPr>
        <w:t xml:space="preserve"> 07.00.01 </w:t>
      </w:r>
      <w:r w:rsidRPr="00ED767E">
        <w:rPr>
          <w:rFonts w:ascii="Verdana" w:eastAsia="Times New Roman" w:hAnsi="Verdana" w:cs="Times New Roman" w:hint="eastAsia"/>
          <w:color w:val="000000"/>
          <w:kern w:val="0"/>
          <w:sz w:val="24"/>
          <w:szCs w:val="24"/>
          <w:lang w:eastAsia="ru-RU"/>
        </w:rPr>
        <w:t>–</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історія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України</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Подається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здобуття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наукового</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ступеня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кандидата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історичних</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наук</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Дисертація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містить</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результати</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власних</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досліджень</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Використання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ідей</w:t>
      </w:r>
      <w:r w:rsidRPr="00ED767E">
        <w:rPr>
          <w:rFonts w:ascii="Verdana" w:eastAsia="Times New Roman" w:hAnsi="Verdana" w:cs="Times New Roman"/>
          <w:color w:val="000000"/>
          <w:kern w:val="0"/>
          <w:sz w:val="24"/>
          <w:szCs w:val="24"/>
          <w:lang w:eastAsia="ru-RU"/>
        </w:rPr>
        <w:t>,</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результатів</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і</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текстів</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інших</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авторів</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мають</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посилання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відповідне</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джерело</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С</w:t>
      </w:r>
      <w:r w:rsidRPr="00ED767E">
        <w:rPr>
          <w:rFonts w:ascii="Verdana" w:eastAsia="Times New Roman" w:hAnsi="Verdana" w:cs="Times New Roman"/>
          <w:color w:val="000000"/>
          <w:kern w:val="0"/>
          <w:sz w:val="24"/>
          <w:szCs w:val="24"/>
          <w:lang w:eastAsia="ru-RU"/>
        </w:rPr>
        <w:t>.</w:t>
      </w:r>
      <w:r w:rsidRPr="00ED767E">
        <w:rPr>
          <w:rFonts w:ascii="Verdana" w:eastAsia="Times New Roman" w:hAnsi="Verdana" w:cs="Times New Roman" w:hint="eastAsia"/>
          <w:color w:val="000000"/>
          <w:kern w:val="0"/>
          <w:sz w:val="24"/>
          <w:szCs w:val="24"/>
          <w:lang w:eastAsia="ru-RU"/>
        </w:rPr>
        <w:t>П</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Кришталь</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Науковий</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керівник</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Колесник</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Віктор</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Федорович</w:t>
      </w:r>
      <w:r w:rsidRPr="00ED767E">
        <w:rPr>
          <w:rFonts w:ascii="Verdana" w:eastAsia="Times New Roman" w:hAnsi="Verdana" w:cs="Times New Roman"/>
          <w:color w:val="000000"/>
          <w:kern w:val="0"/>
          <w:sz w:val="24"/>
          <w:szCs w:val="24"/>
          <w:lang w:eastAsia="ru-RU"/>
        </w:rPr>
        <w:t>,</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член</w:t>
      </w:r>
      <w:r w:rsidRPr="00ED767E">
        <w:rPr>
          <w:rFonts w:ascii="Verdana" w:eastAsia="Times New Roman" w:hAnsi="Verdana" w:cs="Times New Roman"/>
          <w:color w:val="000000"/>
          <w:kern w:val="0"/>
          <w:sz w:val="24"/>
          <w:szCs w:val="24"/>
          <w:lang w:eastAsia="ru-RU"/>
        </w:rPr>
        <w:t>-</w:t>
      </w:r>
      <w:r w:rsidRPr="00ED767E">
        <w:rPr>
          <w:rFonts w:ascii="Verdana" w:eastAsia="Times New Roman" w:hAnsi="Verdana" w:cs="Times New Roman" w:hint="eastAsia"/>
          <w:color w:val="000000"/>
          <w:kern w:val="0"/>
          <w:sz w:val="24"/>
          <w:szCs w:val="24"/>
          <w:lang w:eastAsia="ru-RU"/>
        </w:rPr>
        <w:t>кореспондент</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НАН</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України</w:t>
      </w:r>
      <w:r w:rsidRPr="00ED767E">
        <w:rPr>
          <w:rFonts w:ascii="Verdana" w:eastAsia="Times New Roman" w:hAnsi="Verdana" w:cs="Times New Roman"/>
          <w:color w:val="000000"/>
          <w:kern w:val="0"/>
          <w:sz w:val="24"/>
          <w:szCs w:val="24"/>
          <w:lang w:eastAsia="ru-RU"/>
        </w:rPr>
        <w:t>,</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доктор</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історичних</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наук</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професор</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Київ</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w:t>
      </w:r>
      <w:r w:rsidRPr="00ED767E">
        <w:rPr>
          <w:rFonts w:ascii="Verdana" w:eastAsia="Times New Roman" w:hAnsi="Verdana" w:cs="Times New Roman"/>
          <w:color w:val="000000"/>
          <w:kern w:val="0"/>
          <w:sz w:val="24"/>
          <w:szCs w:val="24"/>
          <w:lang w:eastAsia="ru-RU"/>
        </w:rPr>
        <w:t xml:space="preserve"> 2018</w:t>
      </w:r>
    </w:p>
    <w:p w:rsidR="00ED767E" w:rsidRPr="00ED767E" w:rsidRDefault="00ED767E" w:rsidP="00ED767E">
      <w:pPr>
        <w:rPr>
          <w:rFonts w:ascii="Verdana" w:eastAsia="Times New Roman" w:hAnsi="Verdana" w:cs="Times New Roman"/>
          <w:color w:val="000000"/>
          <w:kern w:val="0"/>
          <w:sz w:val="24"/>
          <w:szCs w:val="24"/>
          <w:lang w:eastAsia="ru-RU"/>
        </w:rPr>
      </w:pPr>
    </w:p>
    <w:p w:rsidR="00ED767E" w:rsidRPr="00ED767E" w:rsidRDefault="00ED767E" w:rsidP="00ED767E">
      <w:pPr>
        <w:rPr>
          <w:rFonts w:ascii="Verdana" w:eastAsia="Times New Roman" w:hAnsi="Verdana" w:cs="Times New Roman"/>
          <w:color w:val="000000"/>
          <w:kern w:val="0"/>
          <w:sz w:val="24"/>
          <w:szCs w:val="24"/>
          <w:lang w:eastAsia="ru-RU"/>
        </w:rPr>
      </w:pPr>
    </w:p>
    <w:p w:rsidR="00ED767E" w:rsidRPr="00ED767E" w:rsidRDefault="00ED767E" w:rsidP="00ED767E">
      <w:pPr>
        <w:rPr>
          <w:rFonts w:ascii="Verdana" w:eastAsia="Times New Roman" w:hAnsi="Verdana" w:cs="Times New Roman"/>
          <w:color w:val="000000"/>
          <w:kern w:val="0"/>
          <w:sz w:val="24"/>
          <w:szCs w:val="24"/>
          <w:lang w:eastAsia="ru-RU"/>
        </w:rPr>
      </w:pP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ЗМІСТ</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АНОТАЦІЯ…………………………………………………………………………</w:t>
      </w:r>
      <w:r w:rsidRPr="00ED767E">
        <w:rPr>
          <w:rFonts w:ascii="Verdana" w:eastAsia="Times New Roman" w:hAnsi="Verdana" w:cs="Times New Roman"/>
          <w:color w:val="000000"/>
          <w:kern w:val="0"/>
          <w:sz w:val="24"/>
          <w:szCs w:val="24"/>
          <w:lang w:eastAsia="ru-RU"/>
        </w:rPr>
        <w:t>.3</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ПЕРЕЛІК</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УМОВНИХ</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СКОРОЧЕНЬ…………………………………………</w:t>
      </w:r>
      <w:r w:rsidRPr="00ED767E">
        <w:rPr>
          <w:rFonts w:ascii="Verdana" w:eastAsia="Times New Roman" w:hAnsi="Verdana" w:cs="Times New Roman"/>
          <w:color w:val="000000"/>
          <w:kern w:val="0"/>
          <w:sz w:val="24"/>
          <w:szCs w:val="24"/>
          <w:lang w:eastAsia="ru-RU"/>
        </w:rPr>
        <w:t>.15</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ВСТУП…………………………………</w:t>
      </w:r>
      <w:r w:rsidRPr="00ED767E">
        <w:rPr>
          <w:rFonts w:ascii="Verdana" w:eastAsia="Times New Roman" w:hAnsi="Verdana" w:cs="Times New Roman"/>
          <w:color w:val="000000"/>
          <w:kern w:val="0"/>
          <w:sz w:val="24"/>
          <w:szCs w:val="24"/>
          <w:lang w:eastAsia="ru-RU"/>
        </w:rPr>
        <w:t>...</w:t>
      </w:r>
      <w:r w:rsidRPr="00ED767E">
        <w:rPr>
          <w:rFonts w:ascii="Verdana" w:eastAsia="Times New Roman" w:hAnsi="Verdana" w:cs="Times New Roman" w:hint="eastAsia"/>
          <w:color w:val="000000"/>
          <w:kern w:val="0"/>
          <w:sz w:val="24"/>
          <w:szCs w:val="24"/>
          <w:lang w:eastAsia="ru-RU"/>
        </w:rPr>
        <w:t>…………………………………………</w:t>
      </w:r>
      <w:r w:rsidRPr="00ED767E">
        <w:rPr>
          <w:rFonts w:ascii="Verdana" w:eastAsia="Times New Roman" w:hAnsi="Verdana" w:cs="Times New Roman"/>
          <w:color w:val="000000"/>
          <w:kern w:val="0"/>
          <w:sz w:val="24"/>
          <w:szCs w:val="24"/>
          <w:lang w:eastAsia="ru-RU"/>
        </w:rPr>
        <w:t>17</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РОЗДІЛ</w:t>
      </w:r>
      <w:r w:rsidRPr="00ED767E">
        <w:rPr>
          <w:rFonts w:ascii="Verdana" w:eastAsia="Times New Roman" w:hAnsi="Verdana" w:cs="Times New Roman"/>
          <w:color w:val="000000"/>
          <w:kern w:val="0"/>
          <w:sz w:val="24"/>
          <w:szCs w:val="24"/>
          <w:lang w:eastAsia="ru-RU"/>
        </w:rPr>
        <w:t xml:space="preserve"> 1. </w:t>
      </w:r>
      <w:r w:rsidRPr="00ED767E">
        <w:rPr>
          <w:rFonts w:ascii="Verdana" w:eastAsia="Times New Roman" w:hAnsi="Verdana" w:cs="Times New Roman" w:hint="eastAsia"/>
          <w:color w:val="000000"/>
          <w:kern w:val="0"/>
          <w:sz w:val="24"/>
          <w:szCs w:val="24"/>
          <w:lang w:eastAsia="ru-RU"/>
        </w:rPr>
        <w:t>ІСТОРІОГРАФІЯ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ТА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ДЖЕРЕЛЬНА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БАЗА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ДОСЛІДЖЕННЯ</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color w:val="000000"/>
          <w:kern w:val="0"/>
          <w:sz w:val="24"/>
          <w:szCs w:val="24"/>
          <w:lang w:eastAsia="ru-RU"/>
        </w:rPr>
        <w:t xml:space="preserve">1.1. </w:t>
      </w:r>
      <w:r w:rsidRPr="00ED767E">
        <w:rPr>
          <w:rFonts w:ascii="Verdana" w:eastAsia="Times New Roman" w:hAnsi="Verdana" w:cs="Times New Roman" w:hint="eastAsia"/>
          <w:color w:val="000000"/>
          <w:kern w:val="0"/>
          <w:sz w:val="24"/>
          <w:szCs w:val="24"/>
          <w:lang w:eastAsia="ru-RU"/>
        </w:rPr>
        <w:t>Стан</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наукової</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розробки</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теми…………………………………………………</w:t>
      </w:r>
      <w:r w:rsidRPr="00ED767E">
        <w:rPr>
          <w:rFonts w:ascii="Verdana" w:eastAsia="Times New Roman" w:hAnsi="Verdana" w:cs="Times New Roman"/>
          <w:color w:val="000000"/>
          <w:kern w:val="0"/>
          <w:sz w:val="24"/>
          <w:szCs w:val="24"/>
          <w:lang w:eastAsia="ru-RU"/>
        </w:rPr>
        <w:t>26</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color w:val="000000"/>
          <w:kern w:val="0"/>
          <w:sz w:val="24"/>
          <w:szCs w:val="24"/>
          <w:lang w:eastAsia="ru-RU"/>
        </w:rPr>
        <w:t xml:space="preserve">1.2. </w:t>
      </w:r>
      <w:r w:rsidRPr="00ED767E">
        <w:rPr>
          <w:rFonts w:ascii="Verdana" w:eastAsia="Times New Roman" w:hAnsi="Verdana" w:cs="Times New Roman" w:hint="eastAsia"/>
          <w:color w:val="000000"/>
          <w:kern w:val="0"/>
          <w:sz w:val="24"/>
          <w:szCs w:val="24"/>
          <w:lang w:eastAsia="ru-RU"/>
        </w:rPr>
        <w:t>Джерельна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база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дослідження…………………………………………………</w:t>
      </w:r>
      <w:r w:rsidRPr="00ED767E">
        <w:rPr>
          <w:rFonts w:ascii="Verdana" w:eastAsia="Times New Roman" w:hAnsi="Verdana" w:cs="Times New Roman"/>
          <w:color w:val="000000"/>
          <w:kern w:val="0"/>
          <w:sz w:val="24"/>
          <w:szCs w:val="24"/>
          <w:lang w:eastAsia="ru-RU"/>
        </w:rPr>
        <w:t>.46</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РОЗДІЛ</w:t>
      </w:r>
      <w:r w:rsidRPr="00ED767E">
        <w:rPr>
          <w:rFonts w:ascii="Verdana" w:eastAsia="Times New Roman" w:hAnsi="Verdana" w:cs="Times New Roman"/>
          <w:color w:val="000000"/>
          <w:kern w:val="0"/>
          <w:sz w:val="24"/>
          <w:szCs w:val="24"/>
          <w:lang w:eastAsia="ru-RU"/>
        </w:rPr>
        <w:t xml:space="preserve"> 2. </w:t>
      </w:r>
      <w:r w:rsidRPr="00ED767E">
        <w:rPr>
          <w:rFonts w:ascii="Verdana" w:eastAsia="Times New Roman" w:hAnsi="Verdana" w:cs="Times New Roman" w:hint="eastAsia"/>
          <w:color w:val="000000"/>
          <w:kern w:val="0"/>
          <w:sz w:val="24"/>
          <w:szCs w:val="24"/>
          <w:lang w:eastAsia="ru-RU"/>
        </w:rPr>
        <w:t>СТВОРЕННЯ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МЕРЕЖІ</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РОБІТФАКІВ</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ТА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ЇХ</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МАТЕРІАЛЬНОФІНАНСОВЕ</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ЗАБЕЗПЕЧЕННЯ</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color w:val="000000"/>
          <w:kern w:val="0"/>
          <w:sz w:val="24"/>
          <w:szCs w:val="24"/>
          <w:lang w:eastAsia="ru-RU"/>
        </w:rPr>
        <w:t xml:space="preserve">2.1. </w:t>
      </w:r>
      <w:r w:rsidRPr="00ED767E">
        <w:rPr>
          <w:rFonts w:ascii="Verdana" w:eastAsia="Times New Roman" w:hAnsi="Verdana" w:cs="Times New Roman" w:hint="eastAsia"/>
          <w:color w:val="000000"/>
          <w:kern w:val="0"/>
          <w:sz w:val="24"/>
          <w:szCs w:val="24"/>
          <w:lang w:eastAsia="ru-RU"/>
        </w:rPr>
        <w:t>Формування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мережі</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робітничих</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факультетів</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та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контингенту</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слухачів</w:t>
      </w:r>
      <w:r w:rsidRPr="00ED767E">
        <w:rPr>
          <w:rFonts w:ascii="Verdana" w:eastAsia="Times New Roman" w:hAnsi="Verdana" w:cs="Times New Roman"/>
          <w:color w:val="000000"/>
          <w:kern w:val="0"/>
          <w:sz w:val="24"/>
          <w:szCs w:val="24"/>
          <w:lang w:eastAsia="ru-RU"/>
        </w:rPr>
        <w:t>.......53</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color w:val="000000"/>
          <w:kern w:val="0"/>
          <w:sz w:val="24"/>
          <w:szCs w:val="24"/>
          <w:lang w:eastAsia="ru-RU"/>
        </w:rPr>
        <w:t xml:space="preserve">2.2. </w:t>
      </w:r>
      <w:r w:rsidRPr="00ED767E">
        <w:rPr>
          <w:rFonts w:ascii="Verdana" w:eastAsia="Times New Roman" w:hAnsi="Verdana" w:cs="Times New Roman" w:hint="eastAsia"/>
          <w:color w:val="000000"/>
          <w:kern w:val="0"/>
          <w:sz w:val="24"/>
          <w:szCs w:val="24"/>
          <w:lang w:eastAsia="ru-RU"/>
        </w:rPr>
        <w:t>Матеріальне</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та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фінансове</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забезпечення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робітфаків………………………</w:t>
      </w:r>
      <w:r w:rsidRPr="00ED767E">
        <w:rPr>
          <w:rFonts w:ascii="Verdana" w:eastAsia="Times New Roman" w:hAnsi="Verdana" w:cs="Times New Roman"/>
          <w:color w:val="000000"/>
          <w:kern w:val="0"/>
          <w:sz w:val="24"/>
          <w:szCs w:val="24"/>
          <w:lang w:eastAsia="ru-RU"/>
        </w:rPr>
        <w:t>...95</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РОЗДІЛ</w:t>
      </w:r>
      <w:r w:rsidRPr="00ED767E">
        <w:rPr>
          <w:rFonts w:ascii="Verdana" w:eastAsia="Times New Roman" w:hAnsi="Verdana" w:cs="Times New Roman"/>
          <w:color w:val="000000"/>
          <w:kern w:val="0"/>
          <w:sz w:val="24"/>
          <w:szCs w:val="24"/>
          <w:lang w:eastAsia="ru-RU"/>
        </w:rPr>
        <w:t xml:space="preserve"> 3. </w:t>
      </w:r>
      <w:r w:rsidRPr="00ED767E">
        <w:rPr>
          <w:rFonts w:ascii="Verdana" w:eastAsia="Times New Roman" w:hAnsi="Verdana" w:cs="Times New Roman" w:hint="eastAsia"/>
          <w:color w:val="000000"/>
          <w:kern w:val="0"/>
          <w:sz w:val="24"/>
          <w:szCs w:val="24"/>
          <w:lang w:eastAsia="ru-RU"/>
        </w:rPr>
        <w:t>ОРГАНІЗАЦІЯ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ТА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ЗДІЙСНЕННЯ</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НАВЧАЛЬНОВИХОВНОГО</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ПРОЦЕСУ</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НА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РОБІТФАКАХ………………………………</w:t>
      </w:r>
      <w:r w:rsidRPr="00ED767E">
        <w:rPr>
          <w:rFonts w:ascii="Verdana" w:eastAsia="Times New Roman" w:hAnsi="Verdana" w:cs="Times New Roman"/>
          <w:color w:val="000000"/>
          <w:kern w:val="0"/>
          <w:sz w:val="24"/>
          <w:szCs w:val="24"/>
          <w:lang w:eastAsia="ru-RU"/>
        </w:rPr>
        <w:t>125</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ВИСНОВКИ………………………………………………………………………</w:t>
      </w:r>
      <w:r w:rsidRPr="00ED767E">
        <w:rPr>
          <w:rFonts w:ascii="Verdana" w:eastAsia="Times New Roman" w:hAnsi="Verdana" w:cs="Times New Roman"/>
          <w:color w:val="000000"/>
          <w:kern w:val="0"/>
          <w:sz w:val="24"/>
          <w:szCs w:val="24"/>
          <w:lang w:eastAsia="ru-RU"/>
        </w:rPr>
        <w:t>159</w:t>
      </w:r>
    </w:p>
    <w:p w:rsidR="00ED767E" w:rsidRPr="00ED767E"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СПИСОК</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ВИКОРИСТАНИХ</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ДЖЕРЕЛ</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ТА</w:t>
      </w:r>
      <w:r w:rsidRPr="00ED767E">
        <w:rPr>
          <w:rFonts w:ascii="Verdana" w:eastAsia="Times New Roman" w:hAnsi="Verdana" w:cs="Times New Roman"/>
          <w:color w:val="000000"/>
          <w:kern w:val="0"/>
          <w:sz w:val="24"/>
          <w:szCs w:val="24"/>
          <w:lang w:eastAsia="ru-RU"/>
        </w:rPr>
        <w:t xml:space="preserve"> </w:t>
      </w:r>
      <w:r w:rsidRPr="00ED767E">
        <w:rPr>
          <w:rFonts w:ascii="Verdana" w:eastAsia="Times New Roman" w:hAnsi="Verdana" w:cs="Times New Roman" w:hint="eastAsia"/>
          <w:color w:val="000000"/>
          <w:kern w:val="0"/>
          <w:sz w:val="24"/>
          <w:szCs w:val="24"/>
          <w:lang w:eastAsia="ru-RU"/>
        </w:rPr>
        <w:t>ЛІТЕРАТУРИ………………</w:t>
      </w:r>
      <w:r w:rsidRPr="00ED767E">
        <w:rPr>
          <w:rFonts w:ascii="Verdana" w:eastAsia="Times New Roman" w:hAnsi="Verdana" w:cs="Times New Roman"/>
          <w:color w:val="000000"/>
          <w:kern w:val="0"/>
          <w:sz w:val="24"/>
          <w:szCs w:val="24"/>
          <w:lang w:eastAsia="ru-RU"/>
        </w:rPr>
        <w:t>.166</w:t>
      </w:r>
    </w:p>
    <w:p w:rsidR="0036128B" w:rsidRDefault="00ED767E" w:rsidP="00ED767E">
      <w:pPr>
        <w:rPr>
          <w:rFonts w:ascii="Verdana" w:eastAsia="Times New Roman" w:hAnsi="Verdana" w:cs="Times New Roman"/>
          <w:color w:val="000000"/>
          <w:kern w:val="0"/>
          <w:sz w:val="24"/>
          <w:szCs w:val="24"/>
          <w:lang w:eastAsia="ru-RU"/>
        </w:rPr>
      </w:pPr>
      <w:r w:rsidRPr="00ED767E">
        <w:rPr>
          <w:rFonts w:ascii="Verdana" w:eastAsia="Times New Roman" w:hAnsi="Verdana" w:cs="Times New Roman" w:hint="eastAsia"/>
          <w:color w:val="000000"/>
          <w:kern w:val="0"/>
          <w:sz w:val="24"/>
          <w:szCs w:val="24"/>
          <w:lang w:eastAsia="ru-RU"/>
        </w:rPr>
        <w:t>ДОДАТКИ………………………………………………………………………</w:t>
      </w:r>
      <w:r w:rsidRPr="00ED767E">
        <w:rPr>
          <w:rFonts w:ascii="Verdana" w:eastAsia="Times New Roman" w:hAnsi="Verdana" w:cs="Times New Roman"/>
          <w:color w:val="000000"/>
          <w:kern w:val="0"/>
          <w:sz w:val="24"/>
          <w:szCs w:val="24"/>
          <w:lang w:eastAsia="ru-RU"/>
        </w:rPr>
        <w:t>...207</w:t>
      </w:r>
    </w:p>
    <w:p w:rsidR="00ED767E" w:rsidRDefault="00ED767E" w:rsidP="00ED767E">
      <w:pPr>
        <w:rPr>
          <w:rFonts w:ascii="Verdana" w:eastAsia="Times New Roman" w:hAnsi="Verdana" w:cs="Times New Roman"/>
          <w:color w:val="000000"/>
          <w:kern w:val="0"/>
          <w:sz w:val="24"/>
          <w:szCs w:val="24"/>
          <w:lang w:eastAsia="ru-RU"/>
        </w:rPr>
      </w:pPr>
    </w:p>
    <w:p w:rsidR="00ED767E" w:rsidRDefault="00ED767E" w:rsidP="00ED767E">
      <w:pPr>
        <w:rPr>
          <w:rFonts w:ascii="Verdana" w:eastAsia="Times New Roman" w:hAnsi="Verdana" w:cs="Times New Roman"/>
          <w:color w:val="000000"/>
          <w:kern w:val="0"/>
          <w:sz w:val="24"/>
          <w:szCs w:val="24"/>
          <w:lang w:eastAsia="ru-RU"/>
        </w:rPr>
      </w:pPr>
    </w:p>
    <w:p w:rsidR="00ED767E" w:rsidRDefault="00ED767E" w:rsidP="00ED767E">
      <w:r>
        <w:rPr>
          <w:rFonts w:hint="eastAsia"/>
        </w:rPr>
        <w:t>ВИСНОВКИ</w:t>
      </w:r>
    </w:p>
    <w:p w:rsidR="00ED767E" w:rsidRDefault="00ED767E" w:rsidP="00ED767E">
      <w:r>
        <w:rPr>
          <w:rFonts w:hint="eastAsia"/>
        </w:rPr>
        <w:t>Вирішення</w:t>
      </w:r>
      <w:r>
        <w:t></w:t>
      </w:r>
      <w:r>
        <w:rPr>
          <w:rFonts w:hint="eastAsia"/>
        </w:rPr>
        <w:t>поставлених</w:t>
      </w:r>
      <w:r>
        <w:t></w:t>
      </w:r>
      <w:r>
        <w:rPr>
          <w:rFonts w:hint="eastAsia"/>
        </w:rPr>
        <w:t>у</w:t>
      </w:r>
      <w:r>
        <w:t></w:t>
      </w:r>
      <w:r>
        <w:rPr>
          <w:rFonts w:hint="eastAsia"/>
        </w:rPr>
        <w:t>дисертації</w:t>
      </w:r>
      <w:r>
        <w:t></w:t>
      </w:r>
      <w:r>
        <w:rPr>
          <w:rFonts w:hint="eastAsia"/>
        </w:rPr>
        <w:t>завдань</w:t>
      </w:r>
      <w:r>
        <w:t></w:t>
      </w:r>
      <w:r>
        <w:rPr>
          <w:rFonts w:hint="eastAsia"/>
        </w:rPr>
        <w:t>дає</w:t>
      </w:r>
      <w:r>
        <w:t></w:t>
      </w:r>
      <w:r>
        <w:rPr>
          <w:rFonts w:hint="eastAsia"/>
        </w:rPr>
        <w:t>змогу</w:t>
      </w:r>
      <w:r>
        <w:t></w:t>
      </w:r>
      <w:r>
        <w:rPr>
          <w:rFonts w:hint="eastAsia"/>
        </w:rPr>
        <w:t>сформулювати</w:t>
      </w:r>
    </w:p>
    <w:p w:rsidR="00ED767E" w:rsidRDefault="00ED767E" w:rsidP="00ED767E">
      <w:r>
        <w:rPr>
          <w:rFonts w:hint="eastAsia"/>
        </w:rPr>
        <w:t>узагальнюючі</w:t>
      </w:r>
      <w:r>
        <w:t></w:t>
      </w:r>
      <w:r>
        <w:rPr>
          <w:rFonts w:hint="eastAsia"/>
        </w:rPr>
        <w:t>висновки</w:t>
      </w:r>
      <w:r>
        <w:t></w:t>
      </w:r>
    </w:p>
    <w:p w:rsidR="00ED767E" w:rsidRDefault="00ED767E" w:rsidP="00ED767E">
      <w:r>
        <w:rPr>
          <w:rFonts w:hint="eastAsia"/>
        </w:rPr>
        <w:t>Аналіз</w:t>
      </w:r>
      <w:r>
        <w:t></w:t>
      </w:r>
      <w:r>
        <w:rPr>
          <w:rFonts w:hint="eastAsia"/>
        </w:rPr>
        <w:t>стану</w:t>
      </w:r>
      <w:r>
        <w:t></w:t>
      </w:r>
      <w:r>
        <w:rPr>
          <w:rFonts w:hint="eastAsia"/>
        </w:rPr>
        <w:t>наукової</w:t>
      </w:r>
      <w:r>
        <w:t></w:t>
      </w:r>
      <w:r>
        <w:rPr>
          <w:rFonts w:hint="eastAsia"/>
        </w:rPr>
        <w:t>розробки</w:t>
      </w:r>
      <w:r>
        <w:t></w:t>
      </w:r>
      <w:r>
        <w:rPr>
          <w:rFonts w:hint="eastAsia"/>
        </w:rPr>
        <w:t>обраної</w:t>
      </w:r>
      <w:r>
        <w:t></w:t>
      </w:r>
      <w:r>
        <w:rPr>
          <w:rFonts w:hint="eastAsia"/>
        </w:rPr>
        <w:t>теми</w:t>
      </w:r>
      <w:r>
        <w:t></w:t>
      </w:r>
      <w:r>
        <w:rPr>
          <w:rFonts w:hint="eastAsia"/>
        </w:rPr>
        <w:t>свідчить</w:t>
      </w:r>
      <w:r>
        <w:t></w:t>
      </w:r>
      <w:r>
        <w:t></w:t>
      </w:r>
      <w:r>
        <w:rPr>
          <w:rFonts w:hint="eastAsia"/>
        </w:rPr>
        <w:t>що</w:t>
      </w:r>
      <w:r>
        <w:t></w:t>
      </w:r>
      <w:r>
        <w:rPr>
          <w:rFonts w:hint="eastAsia"/>
        </w:rPr>
        <w:t>науковці</w:t>
      </w:r>
      <w:r>
        <w:t></w:t>
      </w:r>
      <w:r>
        <w:rPr>
          <w:rFonts w:hint="eastAsia"/>
        </w:rPr>
        <w:t>в</w:t>
      </w:r>
    </w:p>
    <w:p w:rsidR="00ED767E" w:rsidRDefault="00ED767E" w:rsidP="00ED767E">
      <w:r>
        <w:rPr>
          <w:rFonts w:hint="eastAsia"/>
        </w:rPr>
        <w:t>процесі</w:t>
      </w:r>
      <w:r>
        <w:t></w:t>
      </w:r>
      <w:r>
        <w:rPr>
          <w:rFonts w:hint="eastAsia"/>
        </w:rPr>
        <w:t>дослідження</w:t>
      </w:r>
      <w:r>
        <w:t></w:t>
      </w:r>
      <w:r>
        <w:rPr>
          <w:rFonts w:hint="eastAsia"/>
        </w:rPr>
        <w:t>історії</w:t>
      </w:r>
      <w:r>
        <w:t></w:t>
      </w:r>
      <w:r>
        <w:rPr>
          <w:rFonts w:hint="eastAsia"/>
        </w:rPr>
        <w:t>освіти</w:t>
      </w:r>
      <w:r>
        <w:t></w:t>
      </w:r>
      <w:r>
        <w:rPr>
          <w:rFonts w:hint="eastAsia"/>
        </w:rPr>
        <w:t>в</w:t>
      </w:r>
      <w:r>
        <w:t></w:t>
      </w:r>
      <w:r>
        <w:rPr>
          <w:rFonts w:hint="eastAsia"/>
        </w:rPr>
        <w:t>УСРР</w:t>
      </w:r>
      <w:r>
        <w:t></w:t>
      </w:r>
      <w:r>
        <w:rPr>
          <w:rFonts w:hint="eastAsia"/>
        </w:rPr>
        <w:t>у</w:t>
      </w:r>
      <w:r>
        <w:t></w:t>
      </w:r>
      <w:r>
        <w:t></w:t>
      </w:r>
      <w:r>
        <w:t></w:t>
      </w:r>
      <w:r>
        <w:t></w:t>
      </w:r>
      <w:r>
        <w:t></w:t>
      </w:r>
      <w:r>
        <w:t></w:t>
      </w:r>
      <w:r>
        <w:rPr>
          <w:rFonts w:hint="eastAsia"/>
        </w:rPr>
        <w:t>ті</w:t>
      </w:r>
      <w:r>
        <w:t></w:t>
      </w:r>
      <w:r>
        <w:rPr>
          <w:rFonts w:hint="eastAsia"/>
        </w:rPr>
        <w:t>–</w:t>
      </w:r>
      <w:r>
        <w:t></w:t>
      </w:r>
      <w:r>
        <w:t></w:t>
      </w:r>
      <w:r>
        <w:t></w:t>
      </w:r>
      <w:r>
        <w:t></w:t>
      </w:r>
      <w:r>
        <w:t></w:t>
      </w:r>
      <w:r>
        <w:t></w:t>
      </w:r>
      <w:r>
        <w:rPr>
          <w:rFonts w:hint="eastAsia"/>
        </w:rPr>
        <w:t>ті</w:t>
      </w:r>
      <w:r>
        <w:t></w:t>
      </w:r>
      <w:r>
        <w:rPr>
          <w:rFonts w:hint="eastAsia"/>
        </w:rPr>
        <w:t>рр</w:t>
      </w:r>
      <w:r>
        <w:t></w:t>
      </w:r>
      <w:r>
        <w:t></w:t>
      </w:r>
      <w:r>
        <w:t></w:t>
      </w:r>
      <w:r>
        <w:rPr>
          <w:rFonts w:hint="eastAsia"/>
        </w:rPr>
        <w:t>формування</w:t>
      </w:r>
    </w:p>
    <w:p w:rsidR="00ED767E" w:rsidRDefault="00ED767E" w:rsidP="00ED767E">
      <w:r>
        <w:rPr>
          <w:rFonts w:hint="eastAsia"/>
        </w:rPr>
        <w:t>радянської</w:t>
      </w:r>
      <w:r>
        <w:t></w:t>
      </w:r>
      <w:r>
        <w:rPr>
          <w:rFonts w:hint="eastAsia"/>
        </w:rPr>
        <w:t>інтелігенції</w:t>
      </w:r>
      <w:r>
        <w:t></w:t>
      </w:r>
      <w:r>
        <w:t></w:t>
      </w:r>
      <w:r>
        <w:rPr>
          <w:rFonts w:hint="eastAsia"/>
        </w:rPr>
        <w:t>українізації</w:t>
      </w:r>
      <w:r>
        <w:t></w:t>
      </w:r>
      <w:r>
        <w:t></w:t>
      </w:r>
      <w:r>
        <w:rPr>
          <w:rFonts w:hint="eastAsia"/>
        </w:rPr>
        <w:t>історії</w:t>
      </w:r>
      <w:r>
        <w:t></w:t>
      </w:r>
      <w:r>
        <w:rPr>
          <w:rFonts w:hint="eastAsia"/>
        </w:rPr>
        <w:t>культурного</w:t>
      </w:r>
      <w:r>
        <w:t></w:t>
      </w:r>
      <w:r>
        <w:rPr>
          <w:rFonts w:hint="eastAsia"/>
        </w:rPr>
        <w:t>будівництва</w:t>
      </w:r>
      <w:r>
        <w:t></w:t>
      </w:r>
      <w:r>
        <w:rPr>
          <w:rFonts w:hint="eastAsia"/>
        </w:rPr>
        <w:t>в</w:t>
      </w:r>
    </w:p>
    <w:p w:rsidR="00ED767E" w:rsidRDefault="00ED767E" w:rsidP="00ED767E">
      <w:r>
        <w:rPr>
          <w:rFonts w:hint="eastAsia"/>
        </w:rPr>
        <w:t>республіці</w:t>
      </w:r>
      <w:r>
        <w:t></w:t>
      </w:r>
      <w:r>
        <w:rPr>
          <w:rFonts w:hint="eastAsia"/>
        </w:rPr>
        <w:t>побіжно</w:t>
      </w:r>
      <w:r>
        <w:t></w:t>
      </w:r>
      <w:r>
        <w:rPr>
          <w:rFonts w:hint="eastAsia"/>
        </w:rPr>
        <w:t>зверталися</w:t>
      </w:r>
      <w:r>
        <w:t></w:t>
      </w:r>
      <w:r>
        <w:rPr>
          <w:rFonts w:hint="eastAsia"/>
        </w:rPr>
        <w:t>до</w:t>
      </w:r>
      <w:r>
        <w:t></w:t>
      </w:r>
      <w:r>
        <w:rPr>
          <w:rFonts w:hint="eastAsia"/>
        </w:rPr>
        <w:t>окремих</w:t>
      </w:r>
      <w:r>
        <w:t></w:t>
      </w:r>
      <w:r>
        <w:rPr>
          <w:rFonts w:hint="eastAsia"/>
        </w:rPr>
        <w:t>аспектів</w:t>
      </w:r>
      <w:r>
        <w:t></w:t>
      </w:r>
      <w:r>
        <w:rPr>
          <w:rFonts w:hint="eastAsia"/>
        </w:rPr>
        <w:t>історії</w:t>
      </w:r>
      <w:r>
        <w:t></w:t>
      </w:r>
      <w:r>
        <w:rPr>
          <w:rFonts w:hint="eastAsia"/>
        </w:rPr>
        <w:t>створення</w:t>
      </w:r>
      <w:r>
        <w:t></w:t>
      </w:r>
      <w:r>
        <w:rPr>
          <w:rFonts w:hint="eastAsia"/>
        </w:rPr>
        <w:t>і</w:t>
      </w:r>
    </w:p>
    <w:p w:rsidR="00ED767E" w:rsidRDefault="00ED767E" w:rsidP="00ED767E">
      <w:r>
        <w:rPr>
          <w:rFonts w:hint="eastAsia"/>
        </w:rPr>
        <w:t>діяльності</w:t>
      </w:r>
      <w:r>
        <w:t></w:t>
      </w:r>
      <w:r>
        <w:rPr>
          <w:rFonts w:hint="eastAsia"/>
        </w:rPr>
        <w:t>робітфаків</w:t>
      </w:r>
      <w:r>
        <w:t></w:t>
      </w:r>
      <w:r>
        <w:t></w:t>
      </w:r>
      <w:r>
        <w:rPr>
          <w:rFonts w:hint="eastAsia"/>
        </w:rPr>
        <w:t>При</w:t>
      </w:r>
      <w:r>
        <w:t></w:t>
      </w:r>
      <w:r>
        <w:rPr>
          <w:rFonts w:hint="eastAsia"/>
        </w:rPr>
        <w:t>цьому</w:t>
      </w:r>
      <w:r>
        <w:t></w:t>
      </w:r>
      <w:r>
        <w:rPr>
          <w:rFonts w:hint="eastAsia"/>
        </w:rPr>
        <w:t>висвітлення</w:t>
      </w:r>
      <w:r>
        <w:t></w:t>
      </w:r>
      <w:r>
        <w:rPr>
          <w:rFonts w:hint="eastAsia"/>
        </w:rPr>
        <w:t>тих</w:t>
      </w:r>
      <w:r>
        <w:t></w:t>
      </w:r>
      <w:r>
        <w:rPr>
          <w:rFonts w:hint="eastAsia"/>
        </w:rPr>
        <w:t>чи</w:t>
      </w:r>
      <w:r>
        <w:t></w:t>
      </w:r>
      <w:r>
        <w:rPr>
          <w:rFonts w:hint="eastAsia"/>
        </w:rPr>
        <w:t>інших</w:t>
      </w:r>
      <w:r>
        <w:t></w:t>
      </w:r>
      <w:r>
        <w:rPr>
          <w:rFonts w:hint="eastAsia"/>
        </w:rPr>
        <w:t>питань</w:t>
      </w:r>
      <w:r>
        <w:t></w:t>
      </w:r>
      <w:r>
        <w:rPr>
          <w:rFonts w:hint="eastAsia"/>
        </w:rPr>
        <w:t>означеної</w:t>
      </w:r>
    </w:p>
    <w:p w:rsidR="00ED767E" w:rsidRDefault="00ED767E" w:rsidP="00ED767E">
      <w:r>
        <w:rPr>
          <w:rFonts w:hint="eastAsia"/>
        </w:rPr>
        <w:t>тематики</w:t>
      </w:r>
      <w:r>
        <w:t></w:t>
      </w:r>
      <w:r>
        <w:rPr>
          <w:rFonts w:hint="eastAsia"/>
        </w:rPr>
        <w:t>відбувалося</w:t>
      </w:r>
      <w:r>
        <w:t></w:t>
      </w:r>
      <w:r>
        <w:rPr>
          <w:rFonts w:hint="eastAsia"/>
        </w:rPr>
        <w:t>відповідно</w:t>
      </w:r>
      <w:r>
        <w:t></w:t>
      </w:r>
      <w:r>
        <w:rPr>
          <w:rFonts w:hint="eastAsia"/>
        </w:rPr>
        <w:t>до</w:t>
      </w:r>
      <w:r>
        <w:t></w:t>
      </w:r>
      <w:r>
        <w:rPr>
          <w:rFonts w:hint="eastAsia"/>
        </w:rPr>
        <w:t>загальних</w:t>
      </w:r>
      <w:r>
        <w:t></w:t>
      </w:r>
      <w:r>
        <w:rPr>
          <w:rFonts w:hint="eastAsia"/>
        </w:rPr>
        <w:t>методологічно</w:t>
      </w:r>
      <w:r>
        <w:t></w:t>
      </w:r>
      <w:r>
        <w:rPr>
          <w:rFonts w:hint="eastAsia"/>
        </w:rPr>
        <w:t>концептуальних</w:t>
      </w:r>
    </w:p>
    <w:p w:rsidR="00ED767E" w:rsidRDefault="00ED767E" w:rsidP="00ED767E">
      <w:r>
        <w:rPr>
          <w:rFonts w:hint="eastAsia"/>
        </w:rPr>
        <w:t>особливостей</w:t>
      </w:r>
      <w:r>
        <w:t></w:t>
      </w:r>
      <w:r>
        <w:rPr>
          <w:rFonts w:hint="eastAsia"/>
        </w:rPr>
        <w:t>радянської</w:t>
      </w:r>
      <w:r>
        <w:t></w:t>
      </w:r>
      <w:r>
        <w:rPr>
          <w:rFonts w:hint="eastAsia"/>
        </w:rPr>
        <w:t>та</w:t>
      </w:r>
      <w:r>
        <w:t></w:t>
      </w:r>
      <w:r>
        <w:rPr>
          <w:rFonts w:hint="eastAsia"/>
        </w:rPr>
        <w:t>сучасної</w:t>
      </w:r>
      <w:r>
        <w:t></w:t>
      </w:r>
      <w:r>
        <w:rPr>
          <w:rFonts w:hint="eastAsia"/>
        </w:rPr>
        <w:t>вітчизняної</w:t>
      </w:r>
      <w:r>
        <w:t></w:t>
      </w:r>
      <w:r>
        <w:rPr>
          <w:rFonts w:hint="eastAsia"/>
        </w:rPr>
        <w:t>історичної</w:t>
      </w:r>
      <w:r>
        <w:t></w:t>
      </w:r>
      <w:r>
        <w:rPr>
          <w:rFonts w:hint="eastAsia"/>
        </w:rPr>
        <w:t>науки</w:t>
      </w:r>
      <w:r>
        <w:t></w:t>
      </w:r>
      <w:r>
        <w:t></w:t>
      </w:r>
      <w:r>
        <w:rPr>
          <w:rFonts w:hint="eastAsia"/>
        </w:rPr>
        <w:t>Означена</w:t>
      </w:r>
    </w:p>
    <w:p w:rsidR="00ED767E" w:rsidRDefault="00ED767E" w:rsidP="00ED767E">
      <w:r>
        <w:rPr>
          <w:rFonts w:hint="eastAsia"/>
        </w:rPr>
        <w:t>тема</w:t>
      </w:r>
      <w:r>
        <w:t></w:t>
      </w:r>
      <w:r>
        <w:rPr>
          <w:rFonts w:hint="eastAsia"/>
        </w:rPr>
        <w:t>і</w:t>
      </w:r>
      <w:r>
        <w:t></w:t>
      </w:r>
      <w:r>
        <w:rPr>
          <w:rFonts w:hint="eastAsia"/>
        </w:rPr>
        <w:t>в</w:t>
      </w:r>
      <w:r>
        <w:t></w:t>
      </w:r>
      <w:r>
        <w:rPr>
          <w:rFonts w:hint="eastAsia"/>
        </w:rPr>
        <w:t>радянську</w:t>
      </w:r>
      <w:r>
        <w:t></w:t>
      </w:r>
      <w:r>
        <w:rPr>
          <w:rFonts w:hint="eastAsia"/>
        </w:rPr>
        <w:t>тоталітарну</w:t>
      </w:r>
      <w:r>
        <w:t></w:t>
      </w:r>
      <w:r>
        <w:rPr>
          <w:rFonts w:hint="eastAsia"/>
        </w:rPr>
        <w:t>добу</w:t>
      </w:r>
      <w:r>
        <w:t></w:t>
      </w:r>
      <w:r>
        <w:t></w:t>
      </w:r>
      <w:r>
        <w:rPr>
          <w:rFonts w:hint="eastAsia"/>
        </w:rPr>
        <w:t>і</w:t>
      </w:r>
      <w:r>
        <w:t></w:t>
      </w:r>
      <w:r>
        <w:rPr>
          <w:rFonts w:hint="eastAsia"/>
        </w:rPr>
        <w:t>після</w:t>
      </w:r>
      <w:r>
        <w:t></w:t>
      </w:r>
      <w:r>
        <w:rPr>
          <w:rFonts w:hint="eastAsia"/>
        </w:rPr>
        <w:t>проголошення</w:t>
      </w:r>
      <w:r>
        <w:t></w:t>
      </w:r>
      <w:r>
        <w:rPr>
          <w:rFonts w:hint="eastAsia"/>
        </w:rPr>
        <w:t>суверенітету</w:t>
      </w:r>
    </w:p>
    <w:p w:rsidR="00ED767E" w:rsidRDefault="00ED767E" w:rsidP="00ED767E">
      <w:r>
        <w:rPr>
          <w:rFonts w:hint="eastAsia"/>
        </w:rPr>
        <w:t>України</w:t>
      </w:r>
      <w:r>
        <w:t></w:t>
      </w:r>
      <w:r>
        <w:rPr>
          <w:rFonts w:hint="eastAsia"/>
        </w:rPr>
        <w:t>не</w:t>
      </w:r>
      <w:r>
        <w:t></w:t>
      </w:r>
      <w:r>
        <w:rPr>
          <w:rFonts w:hint="eastAsia"/>
        </w:rPr>
        <w:t>викликала</w:t>
      </w:r>
      <w:r>
        <w:t></w:t>
      </w:r>
      <w:r>
        <w:rPr>
          <w:rFonts w:hint="eastAsia"/>
        </w:rPr>
        <w:t>поглибленого</w:t>
      </w:r>
      <w:r>
        <w:t></w:t>
      </w:r>
      <w:r>
        <w:rPr>
          <w:rFonts w:hint="eastAsia"/>
        </w:rPr>
        <w:t>інтересу</w:t>
      </w:r>
      <w:r>
        <w:t></w:t>
      </w:r>
      <w:r>
        <w:rPr>
          <w:rFonts w:hint="eastAsia"/>
        </w:rPr>
        <w:t>науковців</w:t>
      </w:r>
      <w:r>
        <w:t></w:t>
      </w:r>
      <w:r>
        <w:t></w:t>
      </w:r>
      <w:r>
        <w:rPr>
          <w:rFonts w:hint="eastAsia"/>
        </w:rPr>
        <w:t>Щодо</w:t>
      </w:r>
      <w:r>
        <w:t></w:t>
      </w:r>
      <w:r>
        <w:rPr>
          <w:rFonts w:hint="eastAsia"/>
        </w:rPr>
        <w:t>наявних</w:t>
      </w:r>
    </w:p>
    <w:p w:rsidR="00ED767E" w:rsidRDefault="00ED767E" w:rsidP="00ED767E">
      <w:r>
        <w:rPr>
          <w:rFonts w:hint="eastAsia"/>
        </w:rPr>
        <w:t>рідкісних</w:t>
      </w:r>
      <w:r>
        <w:t></w:t>
      </w:r>
      <w:r>
        <w:rPr>
          <w:rFonts w:hint="eastAsia"/>
        </w:rPr>
        <w:t>спеціальних</w:t>
      </w:r>
      <w:r>
        <w:t></w:t>
      </w:r>
      <w:r>
        <w:rPr>
          <w:rFonts w:hint="eastAsia"/>
        </w:rPr>
        <w:t>досліджень</w:t>
      </w:r>
      <w:r>
        <w:t></w:t>
      </w:r>
      <w:r>
        <w:rPr>
          <w:rFonts w:hint="eastAsia"/>
        </w:rPr>
        <w:t>підготовлених</w:t>
      </w:r>
      <w:r>
        <w:t></w:t>
      </w:r>
      <w:r>
        <w:rPr>
          <w:rFonts w:hint="eastAsia"/>
        </w:rPr>
        <w:t>радянськими</w:t>
      </w:r>
      <w:r>
        <w:t></w:t>
      </w:r>
      <w:r>
        <w:rPr>
          <w:rFonts w:hint="eastAsia"/>
        </w:rPr>
        <w:t>істориками</w:t>
      </w:r>
      <w:r>
        <w:t></w:t>
      </w:r>
      <w:r>
        <w:t></w:t>
      </w:r>
      <w:r>
        <w:rPr>
          <w:rFonts w:hint="eastAsia"/>
        </w:rPr>
        <w:t>то</w:t>
      </w:r>
    </w:p>
    <w:p w:rsidR="00ED767E" w:rsidRDefault="00ED767E" w:rsidP="00ED767E">
      <w:r>
        <w:rPr>
          <w:rFonts w:hint="eastAsia"/>
        </w:rPr>
        <w:t>на</w:t>
      </w:r>
      <w:r>
        <w:t></w:t>
      </w:r>
      <w:r>
        <w:rPr>
          <w:rFonts w:hint="eastAsia"/>
        </w:rPr>
        <w:t>їх</w:t>
      </w:r>
      <w:r>
        <w:t></w:t>
      </w:r>
      <w:r>
        <w:rPr>
          <w:rFonts w:hint="eastAsia"/>
        </w:rPr>
        <w:t>змісті</w:t>
      </w:r>
      <w:r>
        <w:t></w:t>
      </w:r>
      <w:r>
        <w:t></w:t>
      </w:r>
      <w:r>
        <w:rPr>
          <w:rFonts w:hint="eastAsia"/>
        </w:rPr>
        <w:t>оцінках</w:t>
      </w:r>
      <w:r>
        <w:t></w:t>
      </w:r>
      <w:r>
        <w:rPr>
          <w:rFonts w:hint="eastAsia"/>
        </w:rPr>
        <w:t>і</w:t>
      </w:r>
      <w:r>
        <w:t></w:t>
      </w:r>
      <w:r>
        <w:rPr>
          <w:rFonts w:hint="eastAsia"/>
        </w:rPr>
        <w:t>висновках</w:t>
      </w:r>
      <w:r>
        <w:t></w:t>
      </w:r>
      <w:r>
        <w:rPr>
          <w:rFonts w:hint="eastAsia"/>
        </w:rPr>
        <w:t>позначилася</w:t>
      </w:r>
      <w:r>
        <w:t></w:t>
      </w:r>
      <w:r>
        <w:rPr>
          <w:rFonts w:hint="eastAsia"/>
        </w:rPr>
        <w:t>ідейно</w:t>
      </w:r>
      <w:r>
        <w:t></w:t>
      </w:r>
      <w:r>
        <w:rPr>
          <w:rFonts w:hint="eastAsia"/>
        </w:rPr>
        <w:t>політична</w:t>
      </w:r>
      <w:r>
        <w:t></w:t>
      </w:r>
      <w:r>
        <w:rPr>
          <w:rFonts w:hint="eastAsia"/>
        </w:rPr>
        <w:t>та</w:t>
      </w:r>
    </w:p>
    <w:p w:rsidR="00ED767E" w:rsidRDefault="00ED767E" w:rsidP="00ED767E">
      <w:r>
        <w:rPr>
          <w:rFonts w:hint="eastAsia"/>
        </w:rPr>
        <w:t>методологічна</w:t>
      </w:r>
      <w:r>
        <w:t></w:t>
      </w:r>
      <w:r>
        <w:rPr>
          <w:rFonts w:hint="eastAsia"/>
        </w:rPr>
        <w:t>заангажованість</w:t>
      </w:r>
      <w:r>
        <w:t></w:t>
      </w:r>
      <w:r>
        <w:t></w:t>
      </w:r>
      <w:r>
        <w:rPr>
          <w:rFonts w:hint="eastAsia"/>
        </w:rPr>
        <w:t>а</w:t>
      </w:r>
      <w:r>
        <w:t></w:t>
      </w:r>
      <w:r>
        <w:rPr>
          <w:rFonts w:hint="eastAsia"/>
        </w:rPr>
        <w:t>історія</w:t>
      </w:r>
      <w:r>
        <w:t></w:t>
      </w:r>
      <w:r>
        <w:rPr>
          <w:rFonts w:hint="eastAsia"/>
        </w:rPr>
        <w:t>освіти</w:t>
      </w:r>
      <w:r>
        <w:t></w:t>
      </w:r>
      <w:r>
        <w:rPr>
          <w:rFonts w:hint="eastAsia"/>
        </w:rPr>
        <w:t>в</w:t>
      </w:r>
      <w:r>
        <w:t></w:t>
      </w:r>
      <w:r>
        <w:rPr>
          <w:rFonts w:hint="eastAsia"/>
        </w:rPr>
        <w:t>УСРР</w:t>
      </w:r>
      <w:r>
        <w:t></w:t>
      </w:r>
      <w:r>
        <w:t></w:t>
      </w:r>
      <w:r>
        <w:t></w:t>
      </w:r>
      <w:r>
        <w:t></w:t>
      </w:r>
      <w:r>
        <w:t></w:t>
      </w:r>
      <w:r>
        <w:t></w:t>
      </w:r>
      <w:r>
        <w:rPr>
          <w:rFonts w:hint="eastAsia"/>
        </w:rPr>
        <w:t>х</w:t>
      </w:r>
      <w:r>
        <w:t></w:t>
      </w:r>
      <w:r>
        <w:rPr>
          <w:rFonts w:hint="eastAsia"/>
        </w:rPr>
        <w:t>–</w:t>
      </w:r>
      <w:r>
        <w:t></w:t>
      </w:r>
      <w:r>
        <w:rPr>
          <w:rFonts w:hint="eastAsia"/>
        </w:rPr>
        <w:t>початку</w:t>
      </w:r>
      <w:r>
        <w:t></w:t>
      </w:r>
      <w:r>
        <w:t></w:t>
      </w:r>
      <w:r>
        <w:t></w:t>
      </w:r>
      <w:r>
        <w:t></w:t>
      </w:r>
      <w:r>
        <w:t></w:t>
      </w:r>
      <w:r>
        <w:t></w:t>
      </w:r>
      <w:r>
        <w:rPr>
          <w:rFonts w:hint="eastAsia"/>
        </w:rPr>
        <w:t>х</w:t>
      </w:r>
    </w:p>
    <w:p w:rsidR="00ED767E" w:rsidRDefault="00ED767E" w:rsidP="00ED767E">
      <w:r>
        <w:rPr>
          <w:rFonts w:hint="eastAsia"/>
        </w:rPr>
        <w:t>рр</w:t>
      </w:r>
      <w:r>
        <w:t></w:t>
      </w:r>
      <w:r>
        <w:t></w:t>
      </w:r>
      <w:r>
        <w:rPr>
          <w:rFonts w:hint="eastAsia"/>
        </w:rPr>
        <w:t>висвітлювалася</w:t>
      </w:r>
      <w:r>
        <w:t></w:t>
      </w:r>
      <w:r>
        <w:rPr>
          <w:rFonts w:hint="eastAsia"/>
        </w:rPr>
        <w:t>без</w:t>
      </w:r>
      <w:r>
        <w:t></w:t>
      </w:r>
      <w:r>
        <w:rPr>
          <w:rFonts w:hint="eastAsia"/>
        </w:rPr>
        <w:t>урахування</w:t>
      </w:r>
      <w:r>
        <w:t></w:t>
      </w:r>
      <w:r>
        <w:rPr>
          <w:rFonts w:hint="eastAsia"/>
        </w:rPr>
        <w:t>української</w:t>
      </w:r>
      <w:r>
        <w:t></w:t>
      </w:r>
      <w:r>
        <w:rPr>
          <w:rFonts w:hint="eastAsia"/>
        </w:rPr>
        <w:t>концепції</w:t>
      </w:r>
      <w:r>
        <w:t></w:t>
      </w:r>
      <w:r>
        <w:rPr>
          <w:rFonts w:hint="eastAsia"/>
        </w:rPr>
        <w:t>і</w:t>
      </w:r>
      <w:r>
        <w:t></w:t>
      </w:r>
      <w:r>
        <w:rPr>
          <w:rFonts w:hint="eastAsia"/>
        </w:rPr>
        <w:t>моделі</w:t>
      </w:r>
      <w:r>
        <w:t></w:t>
      </w:r>
    </w:p>
    <w:p w:rsidR="00ED767E" w:rsidRDefault="00ED767E" w:rsidP="00ED767E">
      <w:r>
        <w:rPr>
          <w:rFonts w:hint="eastAsia"/>
        </w:rPr>
        <w:t>Для</w:t>
      </w:r>
      <w:r>
        <w:t></w:t>
      </w:r>
      <w:r>
        <w:rPr>
          <w:rFonts w:hint="eastAsia"/>
        </w:rPr>
        <w:t>праць</w:t>
      </w:r>
      <w:r>
        <w:t></w:t>
      </w:r>
      <w:r>
        <w:t></w:t>
      </w:r>
      <w:r>
        <w:rPr>
          <w:rFonts w:hint="eastAsia"/>
        </w:rPr>
        <w:t>що</w:t>
      </w:r>
      <w:r>
        <w:t></w:t>
      </w:r>
      <w:r>
        <w:rPr>
          <w:rFonts w:hint="eastAsia"/>
        </w:rPr>
        <w:t>з’явилися</w:t>
      </w:r>
      <w:r>
        <w:t></w:t>
      </w:r>
      <w:r>
        <w:rPr>
          <w:rFonts w:hint="eastAsia"/>
        </w:rPr>
        <w:t>у</w:t>
      </w:r>
      <w:r>
        <w:t></w:t>
      </w:r>
      <w:r>
        <w:rPr>
          <w:rFonts w:hint="eastAsia"/>
        </w:rPr>
        <w:t>час</w:t>
      </w:r>
      <w:r>
        <w:t></w:t>
      </w:r>
      <w:r>
        <w:rPr>
          <w:rFonts w:hint="eastAsia"/>
        </w:rPr>
        <w:t>так</w:t>
      </w:r>
      <w:r>
        <w:t></w:t>
      </w:r>
      <w:r>
        <w:rPr>
          <w:rFonts w:hint="eastAsia"/>
        </w:rPr>
        <w:t>званої</w:t>
      </w:r>
      <w:r>
        <w:t></w:t>
      </w:r>
      <w:r>
        <w:rPr>
          <w:rFonts w:hint="eastAsia"/>
        </w:rPr>
        <w:t>перехідної</w:t>
      </w:r>
      <w:r>
        <w:t></w:t>
      </w:r>
      <w:r>
        <w:t></w:t>
      </w:r>
      <w:r>
        <w:rPr>
          <w:rFonts w:hint="eastAsia"/>
        </w:rPr>
        <w:t>пострадянської</w:t>
      </w:r>
      <w:r>
        <w:t></w:t>
      </w:r>
    </w:p>
    <w:p w:rsidR="00ED767E" w:rsidRDefault="00ED767E" w:rsidP="00ED767E">
      <w:r>
        <w:rPr>
          <w:rFonts w:hint="eastAsia"/>
        </w:rPr>
        <w:t>історіографії</w:t>
      </w:r>
      <w:r>
        <w:t></w:t>
      </w:r>
      <w:r>
        <w:rPr>
          <w:rFonts w:hint="eastAsia"/>
        </w:rPr>
        <w:t>та</w:t>
      </w:r>
      <w:r>
        <w:t></w:t>
      </w:r>
      <w:r>
        <w:rPr>
          <w:rFonts w:hint="eastAsia"/>
        </w:rPr>
        <w:t>поклали</w:t>
      </w:r>
      <w:r>
        <w:t></w:t>
      </w:r>
      <w:r>
        <w:rPr>
          <w:rFonts w:hint="eastAsia"/>
        </w:rPr>
        <w:t>початок</w:t>
      </w:r>
      <w:r>
        <w:t></w:t>
      </w:r>
      <w:r>
        <w:rPr>
          <w:rFonts w:hint="eastAsia"/>
        </w:rPr>
        <w:t>переосмисленню</w:t>
      </w:r>
      <w:r>
        <w:t></w:t>
      </w:r>
      <w:r>
        <w:rPr>
          <w:rFonts w:hint="eastAsia"/>
        </w:rPr>
        <w:t>теми</w:t>
      </w:r>
      <w:r>
        <w:t></w:t>
      </w:r>
      <w:r>
        <w:t></w:t>
      </w:r>
      <w:r>
        <w:rPr>
          <w:rFonts w:hint="eastAsia"/>
        </w:rPr>
        <w:t>притаманні</w:t>
      </w:r>
      <w:r>
        <w:t></w:t>
      </w:r>
      <w:r>
        <w:rPr>
          <w:rFonts w:hint="eastAsia"/>
        </w:rPr>
        <w:t>деякі</w:t>
      </w:r>
    </w:p>
    <w:p w:rsidR="00ED767E" w:rsidRDefault="00ED767E" w:rsidP="00ED767E">
      <w:r>
        <w:rPr>
          <w:rFonts w:hint="eastAsia"/>
        </w:rPr>
        <w:t>методологічні</w:t>
      </w:r>
      <w:r>
        <w:t></w:t>
      </w:r>
      <w:r>
        <w:rPr>
          <w:rFonts w:hint="eastAsia"/>
        </w:rPr>
        <w:t>рецидиви</w:t>
      </w:r>
      <w:r>
        <w:t></w:t>
      </w:r>
      <w:r>
        <w:rPr>
          <w:rFonts w:hint="eastAsia"/>
        </w:rPr>
        <w:t>минулого</w:t>
      </w:r>
      <w:r>
        <w:t></w:t>
      </w:r>
      <w:r>
        <w:t></w:t>
      </w:r>
      <w:r>
        <w:rPr>
          <w:rFonts w:hint="eastAsia"/>
        </w:rPr>
        <w:t>у</w:t>
      </w:r>
      <w:r>
        <w:t></w:t>
      </w:r>
      <w:r>
        <w:rPr>
          <w:rFonts w:hint="eastAsia"/>
        </w:rPr>
        <w:t>них</w:t>
      </w:r>
      <w:r>
        <w:t></w:t>
      </w:r>
      <w:r>
        <w:rPr>
          <w:rFonts w:hint="eastAsia"/>
        </w:rPr>
        <w:t>разом</w:t>
      </w:r>
      <w:r>
        <w:t></w:t>
      </w:r>
      <w:r>
        <w:rPr>
          <w:rFonts w:hint="eastAsia"/>
        </w:rPr>
        <w:t>з</w:t>
      </w:r>
      <w:r>
        <w:t></w:t>
      </w:r>
      <w:r>
        <w:rPr>
          <w:rFonts w:hint="eastAsia"/>
        </w:rPr>
        <w:t>новими</w:t>
      </w:r>
      <w:r>
        <w:t></w:t>
      </w:r>
      <w:r>
        <w:rPr>
          <w:rFonts w:hint="eastAsia"/>
        </w:rPr>
        <w:t>підходами</w:t>
      </w:r>
      <w:r>
        <w:t></w:t>
      </w:r>
      <w:r>
        <w:rPr>
          <w:rFonts w:hint="eastAsia"/>
        </w:rPr>
        <w:t>уживалася</w:t>
      </w:r>
    </w:p>
    <w:p w:rsidR="00ED767E" w:rsidRDefault="00ED767E" w:rsidP="00ED767E">
      <w:r>
        <w:rPr>
          <w:rFonts w:hint="eastAsia"/>
        </w:rPr>
        <w:t>частина</w:t>
      </w:r>
      <w:r>
        <w:t></w:t>
      </w:r>
      <w:r>
        <w:rPr>
          <w:rFonts w:hint="eastAsia"/>
        </w:rPr>
        <w:t>старих</w:t>
      </w:r>
      <w:r>
        <w:t></w:t>
      </w:r>
      <w:r>
        <w:rPr>
          <w:rFonts w:hint="eastAsia"/>
        </w:rPr>
        <w:t>суджень</w:t>
      </w:r>
      <w:r>
        <w:t></w:t>
      </w:r>
      <w:r>
        <w:rPr>
          <w:rFonts w:hint="eastAsia"/>
        </w:rPr>
        <w:t>і</w:t>
      </w:r>
      <w:r>
        <w:t></w:t>
      </w:r>
      <w:r>
        <w:rPr>
          <w:rFonts w:hint="eastAsia"/>
        </w:rPr>
        <w:t>міркувань</w:t>
      </w:r>
      <w:r>
        <w:t></w:t>
      </w:r>
      <w:r>
        <w:t></w:t>
      </w:r>
      <w:r>
        <w:rPr>
          <w:rFonts w:hint="eastAsia"/>
        </w:rPr>
        <w:t>запозичених</w:t>
      </w:r>
      <w:r>
        <w:t></w:t>
      </w:r>
      <w:r>
        <w:t></w:t>
      </w:r>
      <w:r>
        <w:rPr>
          <w:rFonts w:hint="eastAsia"/>
        </w:rPr>
        <w:t>у</w:t>
      </w:r>
      <w:r>
        <w:t></w:t>
      </w:r>
      <w:r>
        <w:rPr>
          <w:rFonts w:hint="eastAsia"/>
        </w:rPr>
        <w:t>кращому</w:t>
      </w:r>
      <w:r>
        <w:t></w:t>
      </w:r>
      <w:r>
        <w:rPr>
          <w:rFonts w:hint="eastAsia"/>
        </w:rPr>
        <w:t>випадку</w:t>
      </w:r>
      <w:r>
        <w:t></w:t>
      </w:r>
      <w:r>
        <w:t></w:t>
      </w:r>
      <w:r>
        <w:rPr>
          <w:rFonts w:hint="eastAsia"/>
        </w:rPr>
        <w:t>з</w:t>
      </w:r>
      <w:r>
        <w:t></w:t>
      </w:r>
      <w:r>
        <w:rPr>
          <w:rFonts w:hint="eastAsia"/>
        </w:rPr>
        <w:t>часів</w:t>
      </w:r>
    </w:p>
    <w:p w:rsidR="00ED767E" w:rsidRDefault="00ED767E" w:rsidP="00ED767E">
      <w:r>
        <w:rPr>
          <w:rFonts w:hint="eastAsia"/>
        </w:rPr>
        <w:t>перебудови</w:t>
      </w:r>
      <w:r>
        <w:t></w:t>
      </w:r>
    </w:p>
    <w:p w:rsidR="00ED767E" w:rsidRDefault="00ED767E" w:rsidP="00ED767E">
      <w:r>
        <w:rPr>
          <w:rFonts w:hint="eastAsia"/>
        </w:rPr>
        <w:t>Загалом</w:t>
      </w:r>
      <w:r>
        <w:t></w:t>
      </w:r>
      <w:r>
        <w:rPr>
          <w:rFonts w:hint="eastAsia"/>
        </w:rPr>
        <w:t>тематична</w:t>
      </w:r>
      <w:r>
        <w:t></w:t>
      </w:r>
      <w:r>
        <w:rPr>
          <w:rFonts w:hint="eastAsia"/>
        </w:rPr>
        <w:t>історіографія</w:t>
      </w:r>
      <w:r>
        <w:t></w:t>
      </w:r>
      <w:r>
        <w:rPr>
          <w:rFonts w:hint="eastAsia"/>
        </w:rPr>
        <w:t>включає</w:t>
      </w:r>
      <w:r>
        <w:t></w:t>
      </w:r>
      <w:r>
        <w:rPr>
          <w:rFonts w:hint="eastAsia"/>
        </w:rPr>
        <w:t>два</w:t>
      </w:r>
      <w:r>
        <w:t></w:t>
      </w:r>
      <w:r>
        <w:rPr>
          <w:rFonts w:hint="eastAsia"/>
        </w:rPr>
        <w:t>періоди</w:t>
      </w:r>
      <w:r>
        <w:t></w:t>
      </w:r>
      <w:r>
        <w:t></w:t>
      </w:r>
      <w:r>
        <w:t></w:t>
      </w:r>
      <w:r>
        <w:t></w:t>
      </w:r>
      <w:r>
        <w:t></w:t>
      </w:r>
      <w:r>
        <w:t></w:t>
      </w:r>
      <w:r>
        <w:t></w:t>
      </w:r>
      <w:r>
        <w:t></w:t>
      </w:r>
      <w:r>
        <w:t></w:t>
      </w:r>
      <w:r>
        <w:t></w:t>
      </w:r>
      <w:r>
        <w:rPr>
          <w:rFonts w:hint="eastAsia"/>
        </w:rPr>
        <w:t>ті</w:t>
      </w:r>
      <w:r>
        <w:t></w:t>
      </w:r>
      <w:r>
        <w:rPr>
          <w:rFonts w:hint="eastAsia"/>
        </w:rPr>
        <w:t>–</w:t>
      </w:r>
    </w:p>
    <w:p w:rsidR="00ED767E" w:rsidRDefault="00ED767E" w:rsidP="00ED767E">
      <w:r>
        <w:rPr>
          <w:rFonts w:hint="eastAsia"/>
        </w:rPr>
        <w:t>початок</w:t>
      </w:r>
      <w:r>
        <w:t></w:t>
      </w:r>
      <w:r>
        <w:t></w:t>
      </w:r>
      <w:r>
        <w:t></w:t>
      </w:r>
      <w:r>
        <w:t></w:t>
      </w:r>
      <w:r>
        <w:t></w:t>
      </w:r>
      <w:r>
        <w:t></w:t>
      </w:r>
      <w:r>
        <w:rPr>
          <w:rFonts w:hint="eastAsia"/>
        </w:rPr>
        <w:t>х</w:t>
      </w:r>
      <w:r>
        <w:t></w:t>
      </w:r>
      <w:r>
        <w:rPr>
          <w:rFonts w:hint="eastAsia"/>
        </w:rPr>
        <w:t>рр</w:t>
      </w:r>
      <w:r>
        <w:t></w:t>
      </w:r>
      <w:r>
        <w:t></w:t>
      </w:r>
      <w:r>
        <w:t></w:t>
      </w:r>
      <w:r>
        <w:t></w:t>
      </w:r>
      <w:r>
        <w:t></w:t>
      </w:r>
      <w:r>
        <w:t></w:t>
      </w:r>
      <w:r>
        <w:rPr>
          <w:rFonts w:hint="eastAsia"/>
        </w:rPr>
        <w:t>з</w:t>
      </w:r>
      <w:r>
        <w:t></w:t>
      </w:r>
      <w:r>
        <w:rPr>
          <w:rFonts w:hint="eastAsia"/>
        </w:rPr>
        <w:t>початку</w:t>
      </w:r>
      <w:r>
        <w:t></w:t>
      </w:r>
      <w:r>
        <w:t></w:t>
      </w:r>
      <w:r>
        <w:t></w:t>
      </w:r>
      <w:r>
        <w:t></w:t>
      </w:r>
      <w:r>
        <w:t></w:t>
      </w:r>
      <w:r>
        <w:t></w:t>
      </w:r>
      <w:r>
        <w:rPr>
          <w:rFonts w:hint="eastAsia"/>
        </w:rPr>
        <w:t>х</w:t>
      </w:r>
      <w:r>
        <w:t></w:t>
      </w:r>
      <w:r>
        <w:rPr>
          <w:rFonts w:hint="eastAsia"/>
        </w:rPr>
        <w:t>рр</w:t>
      </w:r>
      <w:r>
        <w:t></w:t>
      </w:r>
      <w:r>
        <w:t></w:t>
      </w:r>
      <w:r>
        <w:rPr>
          <w:rFonts w:hint="eastAsia"/>
        </w:rPr>
        <w:t>і</w:t>
      </w:r>
      <w:r>
        <w:t></w:t>
      </w:r>
      <w:r>
        <w:rPr>
          <w:rFonts w:hint="eastAsia"/>
        </w:rPr>
        <w:t>до</w:t>
      </w:r>
      <w:r>
        <w:t></w:t>
      </w:r>
      <w:r>
        <w:rPr>
          <w:rFonts w:hint="eastAsia"/>
        </w:rPr>
        <w:t>сьогодні</w:t>
      </w:r>
      <w:r>
        <w:t></w:t>
      </w:r>
      <w:r>
        <w:t></w:t>
      </w:r>
      <w:r>
        <w:rPr>
          <w:rFonts w:hint="eastAsia"/>
        </w:rPr>
        <w:t>Для</w:t>
      </w:r>
      <w:r>
        <w:t></w:t>
      </w:r>
      <w:r>
        <w:rPr>
          <w:rFonts w:hint="eastAsia"/>
        </w:rPr>
        <w:t>першого</w:t>
      </w:r>
    </w:p>
    <w:p w:rsidR="00ED767E" w:rsidRDefault="00ED767E" w:rsidP="00ED767E">
      <w:r>
        <w:rPr>
          <w:rFonts w:hint="eastAsia"/>
        </w:rPr>
        <w:t>історіографічного</w:t>
      </w:r>
      <w:r>
        <w:t></w:t>
      </w:r>
      <w:r>
        <w:rPr>
          <w:rFonts w:hint="eastAsia"/>
        </w:rPr>
        <w:t>періоду</w:t>
      </w:r>
      <w:r>
        <w:t></w:t>
      </w:r>
      <w:r>
        <w:rPr>
          <w:rFonts w:hint="eastAsia"/>
        </w:rPr>
        <w:t>характерним</w:t>
      </w:r>
      <w:r>
        <w:t></w:t>
      </w:r>
      <w:r>
        <w:rPr>
          <w:rFonts w:hint="eastAsia"/>
        </w:rPr>
        <w:t>є</w:t>
      </w:r>
      <w:r>
        <w:t></w:t>
      </w:r>
      <w:r>
        <w:rPr>
          <w:rFonts w:hint="eastAsia"/>
        </w:rPr>
        <w:t>утвердження</w:t>
      </w:r>
      <w:r>
        <w:t></w:t>
      </w:r>
      <w:r>
        <w:rPr>
          <w:rFonts w:hint="eastAsia"/>
        </w:rPr>
        <w:t>і</w:t>
      </w:r>
      <w:r>
        <w:t></w:t>
      </w:r>
      <w:r>
        <w:rPr>
          <w:rFonts w:hint="eastAsia"/>
        </w:rPr>
        <w:t>повне</w:t>
      </w:r>
      <w:r>
        <w:t></w:t>
      </w:r>
      <w:r>
        <w:rPr>
          <w:rFonts w:hint="eastAsia"/>
        </w:rPr>
        <w:t>домінування</w:t>
      </w:r>
      <w:r>
        <w:t></w:t>
      </w:r>
      <w:r>
        <w:rPr>
          <w:rFonts w:hint="eastAsia"/>
        </w:rPr>
        <w:t>в</w:t>
      </w:r>
    </w:p>
    <w:p w:rsidR="00ED767E" w:rsidRDefault="00ED767E" w:rsidP="00ED767E">
      <w:r>
        <w:rPr>
          <w:rFonts w:hint="eastAsia"/>
        </w:rPr>
        <w:t>радянських</w:t>
      </w:r>
      <w:r>
        <w:t></w:t>
      </w:r>
      <w:r>
        <w:rPr>
          <w:rFonts w:hint="eastAsia"/>
        </w:rPr>
        <w:t>історичних</w:t>
      </w:r>
      <w:r>
        <w:t></w:t>
      </w:r>
      <w:r>
        <w:rPr>
          <w:rFonts w:hint="eastAsia"/>
        </w:rPr>
        <w:t>дослідженнях</w:t>
      </w:r>
      <w:r>
        <w:t></w:t>
      </w:r>
      <w:r>
        <w:rPr>
          <w:rFonts w:hint="eastAsia"/>
        </w:rPr>
        <w:t>марксистсько</w:t>
      </w:r>
      <w:r>
        <w:t></w:t>
      </w:r>
      <w:r>
        <w:rPr>
          <w:rFonts w:hint="eastAsia"/>
        </w:rPr>
        <w:t>ленінської</w:t>
      </w:r>
      <w:r>
        <w:t></w:t>
      </w:r>
      <w:r>
        <w:rPr>
          <w:rFonts w:hint="eastAsia"/>
        </w:rPr>
        <w:t>методології</w:t>
      </w:r>
      <w:r>
        <w:t></w:t>
      </w:r>
      <w:r>
        <w:rPr>
          <w:rFonts w:hint="eastAsia"/>
        </w:rPr>
        <w:t>та</w:t>
      </w:r>
    </w:p>
    <w:p w:rsidR="00ED767E" w:rsidRDefault="00ED767E" w:rsidP="00ED767E">
      <w:r>
        <w:rPr>
          <w:rFonts w:hint="eastAsia"/>
        </w:rPr>
        <w:t>підпорядкування</w:t>
      </w:r>
      <w:r>
        <w:t></w:t>
      </w:r>
      <w:r>
        <w:rPr>
          <w:rFonts w:hint="eastAsia"/>
        </w:rPr>
        <w:t>праць</w:t>
      </w:r>
      <w:r>
        <w:t></w:t>
      </w:r>
      <w:r>
        <w:rPr>
          <w:rFonts w:hint="eastAsia"/>
        </w:rPr>
        <w:t>офіційній</w:t>
      </w:r>
      <w:r>
        <w:t></w:t>
      </w:r>
      <w:r>
        <w:rPr>
          <w:rFonts w:hint="eastAsia"/>
        </w:rPr>
        <w:t>більшовицькій</w:t>
      </w:r>
      <w:r>
        <w:t></w:t>
      </w:r>
      <w:r>
        <w:rPr>
          <w:rFonts w:hint="eastAsia"/>
        </w:rPr>
        <w:t>концепції</w:t>
      </w:r>
      <w:r>
        <w:t></w:t>
      </w:r>
      <w:r>
        <w:rPr>
          <w:rFonts w:hint="eastAsia"/>
        </w:rPr>
        <w:t>щодо</w:t>
      </w:r>
      <w:r>
        <w:t></w:t>
      </w:r>
      <w:r>
        <w:rPr>
          <w:rFonts w:hint="eastAsia"/>
        </w:rPr>
        <w:t>мети</w:t>
      </w:r>
      <w:r>
        <w:t></w:t>
      </w:r>
      <w:r>
        <w:t></w:t>
      </w:r>
      <w:r>
        <w:rPr>
          <w:rFonts w:hint="eastAsia"/>
        </w:rPr>
        <w:t>завдань</w:t>
      </w:r>
      <w:r>
        <w:t></w:t>
      </w:r>
    </w:p>
    <w:p w:rsidR="00ED767E" w:rsidRDefault="00ED767E" w:rsidP="00ED767E">
      <w:r>
        <w:rPr>
          <w:rFonts w:hint="eastAsia"/>
        </w:rPr>
        <w:t>ролі</w:t>
      </w:r>
      <w:r>
        <w:t></w:t>
      </w:r>
      <w:r>
        <w:rPr>
          <w:rFonts w:hint="eastAsia"/>
        </w:rPr>
        <w:t>і</w:t>
      </w:r>
      <w:r>
        <w:t></w:t>
      </w:r>
      <w:r>
        <w:rPr>
          <w:rFonts w:hint="eastAsia"/>
        </w:rPr>
        <w:t>значення</w:t>
      </w:r>
      <w:r>
        <w:t></w:t>
      </w:r>
      <w:r>
        <w:rPr>
          <w:rFonts w:hint="eastAsia"/>
        </w:rPr>
        <w:t>робітничих</w:t>
      </w:r>
      <w:r>
        <w:t></w:t>
      </w:r>
      <w:r>
        <w:rPr>
          <w:rFonts w:hint="eastAsia"/>
        </w:rPr>
        <w:t>факультетів</w:t>
      </w:r>
      <w:r>
        <w:t></w:t>
      </w:r>
      <w:r>
        <w:t></w:t>
      </w:r>
      <w:r>
        <w:rPr>
          <w:rFonts w:hint="eastAsia"/>
        </w:rPr>
        <w:t>Сучасний</w:t>
      </w:r>
      <w:r>
        <w:t></w:t>
      </w:r>
      <w:r>
        <w:rPr>
          <w:rFonts w:hint="eastAsia"/>
        </w:rPr>
        <w:t>період</w:t>
      </w:r>
      <w:r>
        <w:t></w:t>
      </w:r>
      <w:r>
        <w:rPr>
          <w:rFonts w:hint="eastAsia"/>
        </w:rPr>
        <w:t>історіографії</w:t>
      </w:r>
    </w:p>
    <w:p w:rsidR="00ED767E" w:rsidRDefault="00ED767E" w:rsidP="00ED767E">
      <w:r>
        <w:rPr>
          <w:rFonts w:hint="eastAsia"/>
        </w:rPr>
        <w:t>позначений</w:t>
      </w:r>
      <w:r>
        <w:t></w:t>
      </w:r>
      <w:r>
        <w:rPr>
          <w:rFonts w:hint="eastAsia"/>
        </w:rPr>
        <w:t>активним</w:t>
      </w:r>
      <w:r>
        <w:t></w:t>
      </w:r>
      <w:r>
        <w:rPr>
          <w:rFonts w:hint="eastAsia"/>
        </w:rPr>
        <w:t>переосмисленням</w:t>
      </w:r>
      <w:r>
        <w:t></w:t>
      </w:r>
      <w:r>
        <w:rPr>
          <w:rFonts w:hint="eastAsia"/>
        </w:rPr>
        <w:t>процесу</w:t>
      </w:r>
      <w:r>
        <w:t></w:t>
      </w:r>
      <w:r>
        <w:rPr>
          <w:rFonts w:hint="eastAsia"/>
        </w:rPr>
        <w:t>становлення</w:t>
      </w:r>
      <w:r>
        <w:t></w:t>
      </w:r>
      <w:r>
        <w:rPr>
          <w:rFonts w:hint="eastAsia"/>
        </w:rPr>
        <w:t>та</w:t>
      </w:r>
      <w:r>
        <w:t></w:t>
      </w:r>
    </w:p>
    <w:p w:rsidR="00ED767E" w:rsidRDefault="00ED767E" w:rsidP="00ED767E">
      <w:r>
        <w:t></w:t>
      </w:r>
      <w:r>
        <w:t></w:t>
      </w:r>
      <w:r>
        <w:t></w:t>
      </w:r>
    </w:p>
    <w:p w:rsidR="00ED767E" w:rsidRDefault="00ED767E" w:rsidP="00ED767E">
      <w:r>
        <w:rPr>
          <w:rFonts w:hint="eastAsia"/>
        </w:rPr>
        <w:t>функціонування</w:t>
      </w:r>
      <w:r>
        <w:t></w:t>
      </w:r>
      <w:r>
        <w:rPr>
          <w:rFonts w:hint="eastAsia"/>
        </w:rPr>
        <w:t>радянської</w:t>
      </w:r>
      <w:r>
        <w:t></w:t>
      </w:r>
      <w:r>
        <w:rPr>
          <w:rFonts w:hint="eastAsia"/>
        </w:rPr>
        <w:t>вищої</w:t>
      </w:r>
      <w:r>
        <w:t></w:t>
      </w:r>
      <w:r>
        <w:rPr>
          <w:rFonts w:hint="eastAsia"/>
        </w:rPr>
        <w:t>освіти</w:t>
      </w:r>
      <w:r>
        <w:t></w:t>
      </w:r>
      <w:r>
        <w:rPr>
          <w:rFonts w:hint="eastAsia"/>
        </w:rPr>
        <w:t>в</w:t>
      </w:r>
      <w:r>
        <w:t></w:t>
      </w:r>
      <w:r>
        <w:rPr>
          <w:rFonts w:hint="eastAsia"/>
        </w:rPr>
        <w:t>УСРР</w:t>
      </w:r>
      <w:r>
        <w:t></w:t>
      </w:r>
      <w:r>
        <w:t></w:t>
      </w:r>
      <w:r>
        <w:t></w:t>
      </w:r>
      <w:r>
        <w:t></w:t>
      </w:r>
      <w:r>
        <w:t></w:t>
      </w:r>
      <w:r>
        <w:t></w:t>
      </w:r>
      <w:r>
        <w:rPr>
          <w:rFonts w:hint="eastAsia"/>
        </w:rPr>
        <w:t>х</w:t>
      </w:r>
      <w:r>
        <w:t></w:t>
      </w:r>
      <w:r>
        <w:rPr>
          <w:rFonts w:hint="eastAsia"/>
        </w:rPr>
        <w:t>–</w:t>
      </w:r>
      <w:r>
        <w:t></w:t>
      </w:r>
      <w:r>
        <w:t></w:t>
      </w:r>
      <w:r>
        <w:t></w:t>
      </w:r>
      <w:r>
        <w:t></w:t>
      </w:r>
      <w:r>
        <w:t></w:t>
      </w:r>
      <w:r>
        <w:t></w:t>
      </w:r>
      <w:r>
        <w:rPr>
          <w:rFonts w:hint="eastAsia"/>
        </w:rPr>
        <w:t>х</w:t>
      </w:r>
      <w:r>
        <w:t></w:t>
      </w:r>
      <w:r>
        <w:rPr>
          <w:rFonts w:hint="eastAsia"/>
        </w:rPr>
        <w:t>рр</w:t>
      </w:r>
      <w:r>
        <w:t></w:t>
      </w:r>
      <w:r>
        <w:t></w:t>
      </w:r>
      <w:r>
        <w:t></w:t>
      </w:r>
      <w:r>
        <w:rPr>
          <w:rFonts w:hint="eastAsia"/>
        </w:rPr>
        <w:t>хоча</w:t>
      </w:r>
    </w:p>
    <w:p w:rsidR="00ED767E" w:rsidRDefault="00ED767E" w:rsidP="00ED767E">
      <w:r>
        <w:rPr>
          <w:rFonts w:hint="eastAsia"/>
        </w:rPr>
        <w:t>перегляд</w:t>
      </w:r>
      <w:r>
        <w:t></w:t>
      </w:r>
      <w:r>
        <w:rPr>
          <w:rFonts w:hint="eastAsia"/>
        </w:rPr>
        <w:t>усталених</w:t>
      </w:r>
      <w:r>
        <w:t></w:t>
      </w:r>
      <w:r>
        <w:rPr>
          <w:rFonts w:hint="eastAsia"/>
        </w:rPr>
        <w:t>раніше</w:t>
      </w:r>
      <w:r>
        <w:t></w:t>
      </w:r>
      <w:r>
        <w:rPr>
          <w:rFonts w:hint="eastAsia"/>
        </w:rPr>
        <w:t>висновків</w:t>
      </w:r>
      <w:r>
        <w:t></w:t>
      </w:r>
      <w:r>
        <w:rPr>
          <w:rFonts w:hint="eastAsia"/>
        </w:rPr>
        <w:t>і</w:t>
      </w:r>
      <w:r>
        <w:t></w:t>
      </w:r>
      <w:r>
        <w:rPr>
          <w:rFonts w:hint="eastAsia"/>
        </w:rPr>
        <w:t>оцінок</w:t>
      </w:r>
      <w:r>
        <w:t></w:t>
      </w:r>
      <w:r>
        <w:rPr>
          <w:rFonts w:hint="eastAsia"/>
        </w:rPr>
        <w:t>щодо</w:t>
      </w:r>
      <w:r>
        <w:t></w:t>
      </w:r>
      <w:r>
        <w:rPr>
          <w:rFonts w:hint="eastAsia"/>
        </w:rPr>
        <w:t>робітничих</w:t>
      </w:r>
      <w:r>
        <w:t></w:t>
      </w:r>
      <w:r>
        <w:rPr>
          <w:rFonts w:hint="eastAsia"/>
        </w:rPr>
        <w:t>факультетів</w:t>
      </w:r>
    </w:p>
    <w:p w:rsidR="00ED767E" w:rsidRDefault="00ED767E" w:rsidP="00ED767E">
      <w:r>
        <w:rPr>
          <w:rFonts w:hint="eastAsia"/>
        </w:rPr>
        <w:t>лише</w:t>
      </w:r>
      <w:r>
        <w:t></w:t>
      </w:r>
      <w:r>
        <w:rPr>
          <w:rFonts w:hint="eastAsia"/>
        </w:rPr>
        <w:t>розпочався</w:t>
      </w:r>
      <w:r>
        <w:t></w:t>
      </w:r>
      <w:r>
        <w:rPr>
          <w:rFonts w:hint="eastAsia"/>
        </w:rPr>
        <w:t>та</w:t>
      </w:r>
      <w:r>
        <w:t></w:t>
      </w:r>
      <w:r>
        <w:rPr>
          <w:rFonts w:hint="eastAsia"/>
        </w:rPr>
        <w:t>вимагає</w:t>
      </w:r>
      <w:r>
        <w:t></w:t>
      </w:r>
      <w:r>
        <w:rPr>
          <w:rFonts w:hint="eastAsia"/>
        </w:rPr>
        <w:t>спеціального</w:t>
      </w:r>
      <w:r>
        <w:t></w:t>
      </w:r>
      <w:r>
        <w:rPr>
          <w:rFonts w:hint="eastAsia"/>
        </w:rPr>
        <w:t>дослідження</w:t>
      </w:r>
      <w:r>
        <w:t></w:t>
      </w:r>
      <w:r>
        <w:rPr>
          <w:rFonts w:hint="eastAsia"/>
        </w:rPr>
        <w:t>під</w:t>
      </w:r>
      <w:r>
        <w:t></w:t>
      </w:r>
      <w:r>
        <w:rPr>
          <w:rFonts w:hint="eastAsia"/>
        </w:rPr>
        <w:t>кутом</w:t>
      </w:r>
      <w:r>
        <w:t></w:t>
      </w:r>
      <w:r>
        <w:rPr>
          <w:rFonts w:hint="eastAsia"/>
        </w:rPr>
        <w:t>зору</w:t>
      </w:r>
      <w:r>
        <w:t></w:t>
      </w:r>
      <w:r>
        <w:rPr>
          <w:rFonts w:hint="eastAsia"/>
        </w:rPr>
        <w:t>сучасних</w:t>
      </w:r>
    </w:p>
    <w:p w:rsidR="00ED767E" w:rsidRDefault="00ED767E" w:rsidP="00ED767E">
      <w:r>
        <w:rPr>
          <w:rFonts w:hint="eastAsia"/>
        </w:rPr>
        <w:t>методологічних</w:t>
      </w:r>
      <w:r>
        <w:t></w:t>
      </w:r>
      <w:r>
        <w:rPr>
          <w:rFonts w:hint="eastAsia"/>
        </w:rPr>
        <w:t>і</w:t>
      </w:r>
      <w:r>
        <w:t></w:t>
      </w:r>
      <w:r>
        <w:rPr>
          <w:rFonts w:hint="eastAsia"/>
        </w:rPr>
        <w:t>концептуально</w:t>
      </w:r>
      <w:r>
        <w:t></w:t>
      </w:r>
      <w:r>
        <w:rPr>
          <w:rFonts w:hint="eastAsia"/>
        </w:rPr>
        <w:t>теоретичних</w:t>
      </w:r>
      <w:r>
        <w:t></w:t>
      </w:r>
      <w:r>
        <w:rPr>
          <w:rFonts w:hint="eastAsia"/>
        </w:rPr>
        <w:t>надбань</w:t>
      </w:r>
      <w:r>
        <w:t></w:t>
      </w:r>
      <w:r>
        <w:rPr>
          <w:rFonts w:hint="eastAsia"/>
        </w:rPr>
        <w:t>вітчизняної</w:t>
      </w:r>
      <w:r>
        <w:t></w:t>
      </w:r>
      <w:r>
        <w:rPr>
          <w:rFonts w:hint="eastAsia"/>
        </w:rPr>
        <w:t>історичної</w:t>
      </w:r>
    </w:p>
    <w:p w:rsidR="00ED767E" w:rsidRDefault="00ED767E" w:rsidP="00ED767E">
      <w:r>
        <w:rPr>
          <w:rFonts w:hint="eastAsia"/>
        </w:rPr>
        <w:t>науки</w:t>
      </w:r>
      <w:r>
        <w:t></w:t>
      </w:r>
      <w:r>
        <w:rPr>
          <w:rFonts w:hint="eastAsia"/>
        </w:rPr>
        <w:t>та</w:t>
      </w:r>
      <w:r>
        <w:t></w:t>
      </w:r>
      <w:r>
        <w:rPr>
          <w:rFonts w:hint="eastAsia"/>
        </w:rPr>
        <w:t>з</w:t>
      </w:r>
      <w:r>
        <w:t></w:t>
      </w:r>
      <w:r>
        <w:rPr>
          <w:rFonts w:hint="eastAsia"/>
        </w:rPr>
        <w:t>врахуванням</w:t>
      </w:r>
      <w:r>
        <w:t></w:t>
      </w:r>
      <w:r>
        <w:rPr>
          <w:rFonts w:hint="eastAsia"/>
        </w:rPr>
        <w:t>означених</w:t>
      </w:r>
      <w:r>
        <w:t></w:t>
      </w:r>
      <w:r>
        <w:rPr>
          <w:rFonts w:hint="eastAsia"/>
        </w:rPr>
        <w:t>хронологічних</w:t>
      </w:r>
      <w:r>
        <w:t></w:t>
      </w:r>
      <w:r>
        <w:rPr>
          <w:rFonts w:hint="eastAsia"/>
        </w:rPr>
        <w:t>рамок</w:t>
      </w:r>
      <w:r>
        <w:t></w:t>
      </w:r>
    </w:p>
    <w:p w:rsidR="00ED767E" w:rsidRDefault="00ED767E" w:rsidP="00ED767E">
      <w:r>
        <w:rPr>
          <w:rFonts w:hint="eastAsia"/>
        </w:rPr>
        <w:t>Джерельна</w:t>
      </w:r>
      <w:r>
        <w:t></w:t>
      </w:r>
      <w:r>
        <w:rPr>
          <w:rFonts w:hint="eastAsia"/>
        </w:rPr>
        <w:t>база</w:t>
      </w:r>
      <w:r>
        <w:t></w:t>
      </w:r>
      <w:r>
        <w:rPr>
          <w:rFonts w:hint="eastAsia"/>
        </w:rPr>
        <w:t>дослідження</w:t>
      </w:r>
      <w:r>
        <w:t></w:t>
      </w:r>
      <w:r>
        <w:rPr>
          <w:rFonts w:hint="eastAsia"/>
        </w:rPr>
        <w:t>охоплює</w:t>
      </w:r>
      <w:r>
        <w:t></w:t>
      </w:r>
      <w:r>
        <w:rPr>
          <w:rFonts w:hint="eastAsia"/>
        </w:rPr>
        <w:t>історіографічні</w:t>
      </w:r>
      <w:r>
        <w:t></w:t>
      </w:r>
      <w:r>
        <w:t></w:t>
      </w:r>
      <w:r>
        <w:rPr>
          <w:rFonts w:hint="eastAsia"/>
        </w:rPr>
        <w:t>а</w:t>
      </w:r>
      <w:r>
        <w:t></w:t>
      </w:r>
      <w:r>
        <w:rPr>
          <w:rFonts w:hint="eastAsia"/>
        </w:rPr>
        <w:t>також</w:t>
      </w:r>
      <w:r>
        <w:t></w:t>
      </w:r>
      <w:r>
        <w:rPr>
          <w:rFonts w:hint="eastAsia"/>
        </w:rPr>
        <w:t>архівні</w:t>
      </w:r>
      <w:r>
        <w:t></w:t>
      </w:r>
    </w:p>
    <w:p w:rsidR="00ED767E" w:rsidRDefault="00ED767E" w:rsidP="00ED767E">
      <w:r>
        <w:rPr>
          <w:rFonts w:hint="eastAsia"/>
        </w:rPr>
        <w:t>насамперед</w:t>
      </w:r>
      <w:r>
        <w:t></w:t>
      </w:r>
      <w:r>
        <w:t></w:t>
      </w:r>
      <w:r>
        <w:rPr>
          <w:rFonts w:hint="eastAsia"/>
        </w:rPr>
        <w:t>писемні</w:t>
      </w:r>
      <w:r>
        <w:t></w:t>
      </w:r>
      <w:r>
        <w:t></w:t>
      </w:r>
      <w:r>
        <w:rPr>
          <w:rFonts w:hint="eastAsia"/>
        </w:rPr>
        <w:t>як</w:t>
      </w:r>
      <w:r>
        <w:t></w:t>
      </w:r>
      <w:r>
        <w:rPr>
          <w:rFonts w:hint="eastAsia"/>
        </w:rPr>
        <w:t>опубліковані</w:t>
      </w:r>
      <w:r>
        <w:t></w:t>
      </w:r>
      <w:r>
        <w:t></w:t>
      </w:r>
      <w:r>
        <w:rPr>
          <w:rFonts w:hint="eastAsia"/>
        </w:rPr>
        <w:t>так</w:t>
      </w:r>
      <w:r>
        <w:t></w:t>
      </w:r>
      <w:r>
        <w:rPr>
          <w:rFonts w:hint="eastAsia"/>
        </w:rPr>
        <w:t>і</w:t>
      </w:r>
      <w:r>
        <w:t></w:t>
      </w:r>
      <w:r>
        <w:rPr>
          <w:rFonts w:hint="eastAsia"/>
        </w:rPr>
        <w:t>не</w:t>
      </w:r>
      <w:r>
        <w:t></w:t>
      </w:r>
      <w:r>
        <w:rPr>
          <w:rFonts w:hint="eastAsia"/>
        </w:rPr>
        <w:t>опубліковані</w:t>
      </w:r>
      <w:r>
        <w:t></w:t>
      </w:r>
      <w:r>
        <w:rPr>
          <w:rFonts w:hint="eastAsia"/>
        </w:rPr>
        <w:t>джерела</w:t>
      </w:r>
      <w:r>
        <w:t></w:t>
      </w:r>
    </w:p>
    <w:p w:rsidR="00ED767E" w:rsidRDefault="00ED767E" w:rsidP="00ED767E">
      <w:r>
        <w:rPr>
          <w:rFonts w:hint="eastAsia"/>
        </w:rPr>
        <w:t>Історіографічні</w:t>
      </w:r>
      <w:r>
        <w:t></w:t>
      </w:r>
      <w:r>
        <w:rPr>
          <w:rFonts w:hint="eastAsia"/>
        </w:rPr>
        <w:t>джерела</w:t>
      </w:r>
      <w:r>
        <w:t></w:t>
      </w:r>
      <w:r>
        <w:t></w:t>
      </w:r>
      <w:r>
        <w:rPr>
          <w:rFonts w:hint="eastAsia"/>
        </w:rPr>
        <w:t>різні</w:t>
      </w:r>
      <w:r>
        <w:t></w:t>
      </w:r>
      <w:r>
        <w:rPr>
          <w:rFonts w:hint="eastAsia"/>
        </w:rPr>
        <w:t>за</w:t>
      </w:r>
      <w:r>
        <w:t></w:t>
      </w:r>
      <w:r>
        <w:rPr>
          <w:rFonts w:hint="eastAsia"/>
        </w:rPr>
        <w:t>видами</w:t>
      </w:r>
      <w:r>
        <w:t></w:t>
      </w:r>
      <w:r>
        <w:rPr>
          <w:rFonts w:hint="eastAsia"/>
        </w:rPr>
        <w:t>та</w:t>
      </w:r>
      <w:r>
        <w:t></w:t>
      </w:r>
      <w:r>
        <w:rPr>
          <w:rFonts w:hint="eastAsia"/>
        </w:rPr>
        <w:t>змістом</w:t>
      </w:r>
      <w:r>
        <w:t></w:t>
      </w:r>
      <w:r>
        <w:rPr>
          <w:rFonts w:hint="eastAsia"/>
        </w:rPr>
        <w:t>наукові</w:t>
      </w:r>
      <w:r>
        <w:t></w:t>
      </w:r>
      <w:r>
        <w:rPr>
          <w:rFonts w:hint="eastAsia"/>
        </w:rPr>
        <w:t>дослідження</w:t>
      </w:r>
      <w:r>
        <w:t></w:t>
      </w:r>
    </w:p>
    <w:p w:rsidR="00ED767E" w:rsidRDefault="00ED767E" w:rsidP="00ED767E">
      <w:r>
        <w:rPr>
          <w:rFonts w:hint="eastAsia"/>
        </w:rPr>
        <w:t>прислужилися</w:t>
      </w:r>
      <w:r>
        <w:t></w:t>
      </w:r>
      <w:r>
        <w:rPr>
          <w:rFonts w:hint="eastAsia"/>
        </w:rPr>
        <w:t>з’ясуванню</w:t>
      </w:r>
      <w:r>
        <w:t></w:t>
      </w:r>
      <w:r>
        <w:rPr>
          <w:rFonts w:hint="eastAsia"/>
        </w:rPr>
        <w:t>стану</w:t>
      </w:r>
      <w:r>
        <w:t></w:t>
      </w:r>
      <w:r>
        <w:rPr>
          <w:rFonts w:hint="eastAsia"/>
        </w:rPr>
        <w:t>наукової</w:t>
      </w:r>
      <w:r>
        <w:t></w:t>
      </w:r>
      <w:r>
        <w:rPr>
          <w:rFonts w:hint="eastAsia"/>
        </w:rPr>
        <w:t>розробки</w:t>
      </w:r>
      <w:r>
        <w:t></w:t>
      </w:r>
      <w:r>
        <w:rPr>
          <w:rFonts w:hint="eastAsia"/>
        </w:rPr>
        <w:t>теми</w:t>
      </w:r>
      <w:r>
        <w:t></w:t>
      </w:r>
      <w:r>
        <w:t></w:t>
      </w:r>
      <w:r>
        <w:rPr>
          <w:rFonts w:hint="eastAsia"/>
        </w:rPr>
        <w:t>а</w:t>
      </w:r>
      <w:r>
        <w:t></w:t>
      </w:r>
      <w:r>
        <w:rPr>
          <w:rFonts w:hint="eastAsia"/>
        </w:rPr>
        <w:t>архівні</w:t>
      </w:r>
      <w:r>
        <w:t></w:t>
      </w:r>
      <w:r>
        <w:rPr>
          <w:rFonts w:hint="eastAsia"/>
        </w:rPr>
        <w:t>дозволили</w:t>
      </w:r>
    </w:p>
    <w:p w:rsidR="00ED767E" w:rsidRDefault="00ED767E" w:rsidP="00ED767E">
      <w:r>
        <w:rPr>
          <w:rFonts w:hint="eastAsia"/>
        </w:rPr>
        <w:t>відтворити</w:t>
      </w:r>
      <w:r>
        <w:t></w:t>
      </w:r>
      <w:r>
        <w:rPr>
          <w:rFonts w:hint="eastAsia"/>
        </w:rPr>
        <w:t>історію</w:t>
      </w:r>
      <w:r>
        <w:t></w:t>
      </w:r>
      <w:r>
        <w:rPr>
          <w:rFonts w:hint="eastAsia"/>
        </w:rPr>
        <w:t>становлення</w:t>
      </w:r>
      <w:r>
        <w:t></w:t>
      </w:r>
      <w:r>
        <w:rPr>
          <w:rFonts w:hint="eastAsia"/>
        </w:rPr>
        <w:t>та</w:t>
      </w:r>
      <w:r>
        <w:t></w:t>
      </w:r>
      <w:r>
        <w:rPr>
          <w:rFonts w:hint="eastAsia"/>
        </w:rPr>
        <w:t>функціонування</w:t>
      </w:r>
      <w:r>
        <w:t></w:t>
      </w:r>
      <w:r>
        <w:rPr>
          <w:rFonts w:hint="eastAsia"/>
        </w:rPr>
        <w:t>робітничих</w:t>
      </w:r>
      <w:r>
        <w:t></w:t>
      </w:r>
      <w:r>
        <w:rPr>
          <w:rFonts w:hint="eastAsia"/>
        </w:rPr>
        <w:t>факультетів</w:t>
      </w:r>
      <w:r>
        <w:t></w:t>
      </w:r>
      <w:r>
        <w:rPr>
          <w:rFonts w:hint="eastAsia"/>
        </w:rPr>
        <w:t>у</w:t>
      </w:r>
    </w:p>
    <w:p w:rsidR="00ED767E" w:rsidRDefault="00ED767E" w:rsidP="00ED767E">
      <w:r>
        <w:t></w:t>
      </w:r>
      <w:r>
        <w:t></w:t>
      </w:r>
      <w:r>
        <w:t></w:t>
      </w:r>
      <w:r>
        <w:t></w:t>
      </w:r>
      <w:r>
        <w:t></w:t>
      </w:r>
      <w:r>
        <w:rPr>
          <w:rFonts w:hint="eastAsia"/>
        </w:rPr>
        <w:t>ті</w:t>
      </w:r>
      <w:r>
        <w:t></w:t>
      </w:r>
      <w:r>
        <w:t></w:t>
      </w:r>
      <w:r>
        <w:t></w:t>
      </w:r>
      <w:r>
        <w:t></w:t>
      </w:r>
      <w:r>
        <w:t></w:t>
      </w:r>
      <w:r>
        <w:t></w:t>
      </w:r>
      <w:r>
        <w:rPr>
          <w:rFonts w:hint="eastAsia"/>
        </w:rPr>
        <w:t>ті</w:t>
      </w:r>
      <w:r>
        <w:t></w:t>
      </w:r>
      <w:r>
        <w:rPr>
          <w:rFonts w:hint="eastAsia"/>
        </w:rPr>
        <w:t>рр</w:t>
      </w:r>
      <w:r>
        <w:t></w:t>
      </w:r>
      <w:r>
        <w:t></w:t>
      </w:r>
      <w:r>
        <w:rPr>
          <w:rFonts w:hint="eastAsia"/>
        </w:rPr>
        <w:t>Неопубліковані</w:t>
      </w:r>
      <w:r>
        <w:t></w:t>
      </w:r>
      <w:r>
        <w:rPr>
          <w:rFonts w:hint="eastAsia"/>
        </w:rPr>
        <w:t>архівні</w:t>
      </w:r>
      <w:r>
        <w:t></w:t>
      </w:r>
      <w:r>
        <w:rPr>
          <w:rFonts w:hint="eastAsia"/>
        </w:rPr>
        <w:t>документи</w:t>
      </w:r>
      <w:r>
        <w:t></w:t>
      </w:r>
      <w:r>
        <w:rPr>
          <w:rFonts w:hint="eastAsia"/>
        </w:rPr>
        <w:t>і</w:t>
      </w:r>
      <w:r>
        <w:t></w:t>
      </w:r>
      <w:r>
        <w:rPr>
          <w:rFonts w:hint="eastAsia"/>
        </w:rPr>
        <w:t>матеріали</w:t>
      </w:r>
      <w:r>
        <w:t></w:t>
      </w:r>
      <w:r>
        <w:t></w:t>
      </w:r>
      <w:r>
        <w:rPr>
          <w:rFonts w:hint="eastAsia"/>
        </w:rPr>
        <w:t>використані</w:t>
      </w:r>
      <w:r>
        <w:t></w:t>
      </w:r>
      <w:r>
        <w:rPr>
          <w:rFonts w:hint="eastAsia"/>
        </w:rPr>
        <w:t>в</w:t>
      </w:r>
    </w:p>
    <w:p w:rsidR="00ED767E" w:rsidRDefault="00ED767E" w:rsidP="00ED767E">
      <w:r>
        <w:rPr>
          <w:rFonts w:hint="eastAsia"/>
        </w:rPr>
        <w:t>дисертації</w:t>
      </w:r>
      <w:r>
        <w:t></w:t>
      </w:r>
      <w:r>
        <w:t></w:t>
      </w:r>
      <w:r>
        <w:rPr>
          <w:rFonts w:hint="eastAsia"/>
        </w:rPr>
        <w:t>різні</w:t>
      </w:r>
      <w:r>
        <w:t></w:t>
      </w:r>
      <w:r>
        <w:rPr>
          <w:rFonts w:hint="eastAsia"/>
        </w:rPr>
        <w:t>за</w:t>
      </w:r>
      <w:r>
        <w:t></w:t>
      </w:r>
      <w:r>
        <w:rPr>
          <w:rFonts w:hint="eastAsia"/>
        </w:rPr>
        <w:t>інформативним</w:t>
      </w:r>
      <w:r>
        <w:t></w:t>
      </w:r>
      <w:r>
        <w:rPr>
          <w:rFonts w:hint="eastAsia"/>
        </w:rPr>
        <w:t>наповненням</w:t>
      </w:r>
      <w:r>
        <w:t></w:t>
      </w:r>
      <w:r>
        <w:rPr>
          <w:rFonts w:hint="eastAsia"/>
        </w:rPr>
        <w:t>та</w:t>
      </w:r>
      <w:r>
        <w:t></w:t>
      </w:r>
      <w:r>
        <w:rPr>
          <w:rFonts w:hint="eastAsia"/>
        </w:rPr>
        <w:t>оригінальністю</w:t>
      </w:r>
      <w:r>
        <w:t></w:t>
      </w:r>
      <w:r>
        <w:t></w:t>
      </w:r>
      <w:r>
        <w:rPr>
          <w:rFonts w:hint="eastAsia"/>
        </w:rPr>
        <w:t>видовим</w:t>
      </w:r>
    </w:p>
    <w:p w:rsidR="00ED767E" w:rsidRDefault="00ED767E" w:rsidP="00ED767E">
      <w:r>
        <w:rPr>
          <w:rFonts w:hint="eastAsia"/>
        </w:rPr>
        <w:t>розмаїттям</w:t>
      </w:r>
      <w:r>
        <w:t></w:t>
      </w:r>
      <w:r>
        <w:t></w:t>
      </w:r>
      <w:r>
        <w:rPr>
          <w:rFonts w:hint="eastAsia"/>
        </w:rPr>
        <w:t>постанови</w:t>
      </w:r>
      <w:r>
        <w:t></w:t>
      </w:r>
      <w:r>
        <w:t></w:t>
      </w:r>
      <w:r>
        <w:rPr>
          <w:rFonts w:hint="eastAsia"/>
        </w:rPr>
        <w:t>накази</w:t>
      </w:r>
      <w:r>
        <w:t></w:t>
      </w:r>
      <w:r>
        <w:t></w:t>
      </w:r>
      <w:r>
        <w:rPr>
          <w:rFonts w:hint="eastAsia"/>
        </w:rPr>
        <w:t>протоколи</w:t>
      </w:r>
      <w:r>
        <w:t></w:t>
      </w:r>
      <w:r>
        <w:rPr>
          <w:rFonts w:hint="eastAsia"/>
        </w:rPr>
        <w:t>засідань</w:t>
      </w:r>
      <w:r>
        <w:t></w:t>
      </w:r>
      <w:r>
        <w:t></w:t>
      </w:r>
      <w:r>
        <w:rPr>
          <w:rFonts w:hint="eastAsia"/>
        </w:rPr>
        <w:t>стенограми</w:t>
      </w:r>
      <w:r>
        <w:t></w:t>
      </w:r>
      <w:r>
        <w:rPr>
          <w:rFonts w:hint="eastAsia"/>
        </w:rPr>
        <w:t>нарад</w:t>
      </w:r>
      <w:r>
        <w:t></w:t>
      </w:r>
      <w:r>
        <w:rPr>
          <w:rFonts w:hint="eastAsia"/>
        </w:rPr>
        <w:t>з</w:t>
      </w:r>
      <w:r>
        <w:t></w:t>
      </w:r>
      <w:r>
        <w:rPr>
          <w:rFonts w:hint="eastAsia"/>
        </w:rPr>
        <w:t>питань</w:t>
      </w:r>
    </w:p>
    <w:p w:rsidR="00ED767E" w:rsidRDefault="00ED767E" w:rsidP="00ED767E">
      <w:r>
        <w:rPr>
          <w:rFonts w:hint="eastAsia"/>
        </w:rPr>
        <w:t>освіти</w:t>
      </w:r>
      <w:r>
        <w:t></w:t>
      </w:r>
      <w:r>
        <w:t></w:t>
      </w:r>
      <w:r>
        <w:rPr>
          <w:rFonts w:hint="eastAsia"/>
        </w:rPr>
        <w:t>звіти</w:t>
      </w:r>
      <w:r>
        <w:t></w:t>
      </w:r>
      <w:r>
        <w:t></w:t>
      </w:r>
      <w:r>
        <w:rPr>
          <w:rFonts w:hint="eastAsia"/>
        </w:rPr>
        <w:t>огляди</w:t>
      </w:r>
      <w:r>
        <w:t></w:t>
      </w:r>
      <w:r>
        <w:t></w:t>
      </w:r>
      <w:r>
        <w:rPr>
          <w:rFonts w:hint="eastAsia"/>
        </w:rPr>
        <w:t>доповідні</w:t>
      </w:r>
      <w:r>
        <w:t></w:t>
      </w:r>
      <w:r>
        <w:rPr>
          <w:rFonts w:hint="eastAsia"/>
        </w:rPr>
        <w:t>записки</w:t>
      </w:r>
      <w:r>
        <w:t></w:t>
      </w:r>
      <w:r>
        <w:t></w:t>
      </w:r>
      <w:r>
        <w:rPr>
          <w:rFonts w:hint="eastAsia"/>
        </w:rPr>
        <w:t>довідки</w:t>
      </w:r>
      <w:r>
        <w:t></w:t>
      </w:r>
      <w:r>
        <w:t></w:t>
      </w:r>
      <w:r>
        <w:rPr>
          <w:rFonts w:hint="eastAsia"/>
        </w:rPr>
        <w:t>складені</w:t>
      </w:r>
      <w:r>
        <w:t></w:t>
      </w:r>
      <w:r>
        <w:rPr>
          <w:rFonts w:hint="eastAsia"/>
        </w:rPr>
        <w:t>для</w:t>
      </w:r>
      <w:r>
        <w:t></w:t>
      </w:r>
      <w:r>
        <w:rPr>
          <w:rFonts w:hint="eastAsia"/>
        </w:rPr>
        <w:t>Наркомосу</w:t>
      </w:r>
      <w:r>
        <w:t></w:t>
      </w:r>
      <w:r>
        <w:rPr>
          <w:rFonts w:hint="eastAsia"/>
        </w:rPr>
        <w:t>УСРР</w:t>
      </w:r>
    </w:p>
    <w:p w:rsidR="00ED767E" w:rsidRDefault="00ED767E" w:rsidP="00ED767E">
      <w:r>
        <w:rPr>
          <w:rFonts w:hint="eastAsia"/>
        </w:rPr>
        <w:t>тощо</w:t>
      </w:r>
      <w:r>
        <w:t></w:t>
      </w:r>
      <w:r>
        <w:t></w:t>
      </w:r>
      <w:r>
        <w:rPr>
          <w:rFonts w:hint="eastAsia"/>
        </w:rPr>
        <w:t>достатньо</w:t>
      </w:r>
      <w:r>
        <w:t></w:t>
      </w:r>
      <w:r>
        <w:rPr>
          <w:rFonts w:hint="eastAsia"/>
        </w:rPr>
        <w:t>повно</w:t>
      </w:r>
      <w:r>
        <w:t></w:t>
      </w:r>
      <w:r>
        <w:rPr>
          <w:rFonts w:hint="eastAsia"/>
        </w:rPr>
        <w:t>висвітлюють</w:t>
      </w:r>
      <w:r>
        <w:t></w:t>
      </w:r>
      <w:r>
        <w:rPr>
          <w:rFonts w:hint="eastAsia"/>
        </w:rPr>
        <w:t>процес</w:t>
      </w:r>
      <w:r>
        <w:t></w:t>
      </w:r>
      <w:r>
        <w:rPr>
          <w:rFonts w:hint="eastAsia"/>
        </w:rPr>
        <w:t>становлення</w:t>
      </w:r>
      <w:r>
        <w:t></w:t>
      </w:r>
      <w:r>
        <w:rPr>
          <w:rFonts w:hint="eastAsia"/>
        </w:rPr>
        <w:t>та</w:t>
      </w:r>
      <w:r>
        <w:t></w:t>
      </w:r>
      <w:r>
        <w:rPr>
          <w:rFonts w:hint="eastAsia"/>
        </w:rPr>
        <w:t>функціонування</w:t>
      </w:r>
    </w:p>
    <w:p w:rsidR="00ED767E" w:rsidRDefault="00ED767E" w:rsidP="00ED767E">
      <w:r>
        <w:rPr>
          <w:rFonts w:hint="eastAsia"/>
        </w:rPr>
        <w:t>робітничих</w:t>
      </w:r>
      <w:r>
        <w:t></w:t>
      </w:r>
      <w:r>
        <w:rPr>
          <w:rFonts w:hint="eastAsia"/>
        </w:rPr>
        <w:t>факультетів</w:t>
      </w:r>
      <w:r>
        <w:t></w:t>
      </w:r>
      <w:r>
        <w:rPr>
          <w:rFonts w:hint="eastAsia"/>
        </w:rPr>
        <w:t>в</w:t>
      </w:r>
      <w:r>
        <w:t></w:t>
      </w:r>
      <w:r>
        <w:rPr>
          <w:rFonts w:hint="eastAsia"/>
        </w:rPr>
        <w:t>УСРР</w:t>
      </w:r>
      <w:r>
        <w:t></w:t>
      </w:r>
      <w:r>
        <w:t></w:t>
      </w:r>
      <w:r>
        <w:rPr>
          <w:rFonts w:hint="eastAsia"/>
        </w:rPr>
        <w:t>Суттєво</w:t>
      </w:r>
      <w:r>
        <w:t></w:t>
      </w:r>
      <w:r>
        <w:rPr>
          <w:rFonts w:hint="eastAsia"/>
        </w:rPr>
        <w:t>доповнюють</w:t>
      </w:r>
      <w:r>
        <w:t></w:t>
      </w:r>
      <w:r>
        <w:rPr>
          <w:rFonts w:hint="eastAsia"/>
        </w:rPr>
        <w:t>архівні</w:t>
      </w:r>
      <w:r>
        <w:t></w:t>
      </w:r>
      <w:r>
        <w:rPr>
          <w:rFonts w:hint="eastAsia"/>
        </w:rPr>
        <w:t>матеріали</w:t>
      </w:r>
    </w:p>
    <w:p w:rsidR="00ED767E" w:rsidRDefault="00ED767E" w:rsidP="00ED767E">
      <w:r>
        <w:rPr>
          <w:rFonts w:hint="eastAsia"/>
        </w:rPr>
        <w:t>опубліковані</w:t>
      </w:r>
      <w:r>
        <w:t></w:t>
      </w:r>
      <w:r>
        <w:rPr>
          <w:rFonts w:hint="eastAsia"/>
        </w:rPr>
        <w:t>документи</w:t>
      </w:r>
      <w:r>
        <w:t></w:t>
      </w:r>
      <w:r>
        <w:rPr>
          <w:rFonts w:hint="eastAsia"/>
        </w:rPr>
        <w:t>та</w:t>
      </w:r>
      <w:r>
        <w:t></w:t>
      </w:r>
      <w:r>
        <w:rPr>
          <w:rFonts w:hint="eastAsia"/>
        </w:rPr>
        <w:t>матеріали</w:t>
      </w:r>
      <w:r>
        <w:t></w:t>
      </w:r>
      <w:r>
        <w:t></w:t>
      </w:r>
      <w:r>
        <w:rPr>
          <w:rFonts w:hint="eastAsia"/>
        </w:rPr>
        <w:t>які</w:t>
      </w:r>
      <w:r>
        <w:t></w:t>
      </w:r>
      <w:r>
        <w:rPr>
          <w:rFonts w:hint="eastAsia"/>
        </w:rPr>
        <w:t>включають</w:t>
      </w:r>
      <w:r>
        <w:t></w:t>
      </w:r>
      <w:r>
        <w:rPr>
          <w:rFonts w:hint="eastAsia"/>
        </w:rPr>
        <w:t>постанови</w:t>
      </w:r>
      <w:r>
        <w:t></w:t>
      </w:r>
      <w:r>
        <w:rPr>
          <w:rFonts w:hint="eastAsia"/>
        </w:rPr>
        <w:t>і</w:t>
      </w:r>
      <w:r>
        <w:t></w:t>
      </w:r>
      <w:r>
        <w:rPr>
          <w:rFonts w:hint="eastAsia"/>
        </w:rPr>
        <w:t>рішення</w:t>
      </w:r>
    </w:p>
    <w:p w:rsidR="00ED767E" w:rsidRDefault="00ED767E" w:rsidP="00ED767E">
      <w:r>
        <w:rPr>
          <w:rFonts w:hint="eastAsia"/>
        </w:rPr>
        <w:t>правлячої</w:t>
      </w:r>
      <w:r>
        <w:t></w:t>
      </w:r>
      <w:r>
        <w:rPr>
          <w:rFonts w:hint="eastAsia"/>
        </w:rPr>
        <w:t>Комуністичної</w:t>
      </w:r>
      <w:r>
        <w:t></w:t>
      </w:r>
      <w:r>
        <w:rPr>
          <w:rFonts w:hint="eastAsia"/>
        </w:rPr>
        <w:t>партії</w:t>
      </w:r>
      <w:r>
        <w:t></w:t>
      </w:r>
      <w:r>
        <w:t></w:t>
      </w:r>
      <w:r>
        <w:rPr>
          <w:rFonts w:hint="eastAsia"/>
        </w:rPr>
        <w:t>державні</w:t>
      </w:r>
      <w:r>
        <w:t></w:t>
      </w:r>
      <w:r>
        <w:rPr>
          <w:rFonts w:hint="eastAsia"/>
        </w:rPr>
        <w:t>акти</w:t>
      </w:r>
      <w:r>
        <w:t></w:t>
      </w:r>
      <w:r>
        <w:rPr>
          <w:rFonts w:hint="eastAsia"/>
        </w:rPr>
        <w:t>центральних</w:t>
      </w:r>
      <w:r>
        <w:t></w:t>
      </w:r>
      <w:r>
        <w:rPr>
          <w:rFonts w:hint="eastAsia"/>
        </w:rPr>
        <w:t>та</w:t>
      </w:r>
    </w:p>
    <w:p w:rsidR="00ED767E" w:rsidRDefault="00ED767E" w:rsidP="00ED767E">
      <w:r>
        <w:rPr>
          <w:rFonts w:hint="eastAsia"/>
        </w:rPr>
        <w:t>республіканських</w:t>
      </w:r>
      <w:r>
        <w:t></w:t>
      </w:r>
      <w:r>
        <w:rPr>
          <w:rFonts w:hint="eastAsia"/>
        </w:rPr>
        <w:t>органів</w:t>
      </w:r>
      <w:r>
        <w:t></w:t>
      </w:r>
      <w:r>
        <w:rPr>
          <w:rFonts w:hint="eastAsia"/>
        </w:rPr>
        <w:t>влади</w:t>
      </w:r>
      <w:r>
        <w:t></w:t>
      </w:r>
      <w:r>
        <w:t></w:t>
      </w:r>
      <w:r>
        <w:rPr>
          <w:rFonts w:hint="eastAsia"/>
        </w:rPr>
        <w:t>матеріали</w:t>
      </w:r>
      <w:r>
        <w:t></w:t>
      </w:r>
      <w:r>
        <w:rPr>
          <w:rFonts w:hint="eastAsia"/>
        </w:rPr>
        <w:t>збірників</w:t>
      </w:r>
      <w:r>
        <w:t></w:t>
      </w:r>
      <w:r>
        <w:rPr>
          <w:rFonts w:hint="eastAsia"/>
        </w:rPr>
        <w:t>документів</w:t>
      </w:r>
      <w:r>
        <w:t></w:t>
      </w:r>
      <w:r>
        <w:t></w:t>
      </w:r>
      <w:r>
        <w:rPr>
          <w:rFonts w:hint="eastAsia"/>
        </w:rPr>
        <w:t>тощо</w:t>
      </w:r>
      <w:r>
        <w:t></w:t>
      </w:r>
      <w:r>
        <w:t></w:t>
      </w:r>
      <w:r>
        <w:rPr>
          <w:rFonts w:hint="eastAsia"/>
        </w:rPr>
        <w:t>Вони</w:t>
      </w:r>
    </w:p>
    <w:p w:rsidR="00ED767E" w:rsidRDefault="00ED767E" w:rsidP="00ED767E">
      <w:r>
        <w:rPr>
          <w:rFonts w:hint="eastAsia"/>
        </w:rPr>
        <w:t>дозволили</w:t>
      </w:r>
      <w:r>
        <w:t></w:t>
      </w:r>
      <w:r>
        <w:rPr>
          <w:rFonts w:hint="eastAsia"/>
        </w:rPr>
        <w:t>простежити</w:t>
      </w:r>
      <w:r>
        <w:t></w:t>
      </w:r>
      <w:r>
        <w:rPr>
          <w:rFonts w:hint="eastAsia"/>
        </w:rPr>
        <w:t>адміністративно</w:t>
      </w:r>
      <w:r>
        <w:t></w:t>
      </w:r>
      <w:r>
        <w:rPr>
          <w:rFonts w:hint="eastAsia"/>
        </w:rPr>
        <w:t>командний</w:t>
      </w:r>
      <w:r>
        <w:t></w:t>
      </w:r>
      <w:r>
        <w:rPr>
          <w:rFonts w:hint="eastAsia"/>
        </w:rPr>
        <w:t>характер</w:t>
      </w:r>
      <w:r>
        <w:t></w:t>
      </w:r>
      <w:r>
        <w:rPr>
          <w:rFonts w:hint="eastAsia"/>
        </w:rPr>
        <w:t>компартійного</w:t>
      </w:r>
      <w:r>
        <w:t></w:t>
      </w:r>
      <w:r>
        <w:rPr>
          <w:rFonts w:hint="eastAsia"/>
        </w:rPr>
        <w:t>і</w:t>
      </w:r>
    </w:p>
    <w:p w:rsidR="00ED767E" w:rsidRDefault="00ED767E" w:rsidP="00ED767E">
      <w:r>
        <w:rPr>
          <w:rFonts w:hint="eastAsia"/>
        </w:rPr>
        <w:t>державног</w:t>
      </w:r>
      <w:r>
        <w:t></w:t>
      </w:r>
      <w:r>
        <w:t></w:t>
      </w:r>
      <w:r>
        <w:rPr>
          <w:rFonts w:hint="eastAsia"/>
        </w:rPr>
        <w:t>к</w:t>
      </w:r>
      <w:r>
        <w:t></w:t>
      </w:r>
      <w:r>
        <w:rPr>
          <w:rFonts w:hint="eastAsia"/>
        </w:rPr>
        <w:t>рівництва</w:t>
      </w:r>
      <w:r>
        <w:t></w:t>
      </w:r>
      <w:r>
        <w:rPr>
          <w:rFonts w:hint="eastAsia"/>
        </w:rPr>
        <w:t>радянською</w:t>
      </w:r>
      <w:r>
        <w:t></w:t>
      </w:r>
      <w:r>
        <w:rPr>
          <w:rFonts w:hint="eastAsia"/>
        </w:rPr>
        <w:t>освітою</w:t>
      </w:r>
      <w:r>
        <w:t></w:t>
      </w:r>
      <w:r>
        <w:t></w:t>
      </w:r>
      <w:r>
        <w:rPr>
          <w:rFonts w:hint="eastAsia"/>
        </w:rPr>
        <w:t>структурно</w:t>
      </w:r>
      <w:r>
        <w:t></w:t>
      </w:r>
      <w:r>
        <w:rPr>
          <w:rFonts w:hint="eastAsia"/>
        </w:rPr>
        <w:t>складовою</w:t>
      </w:r>
      <w:r>
        <w:t></w:t>
      </w:r>
      <w:r>
        <w:rPr>
          <w:rFonts w:hint="eastAsia"/>
        </w:rPr>
        <w:t>частиною</w:t>
      </w:r>
    </w:p>
    <w:p w:rsidR="00ED767E" w:rsidRDefault="00ED767E" w:rsidP="00ED767E">
      <w:r>
        <w:rPr>
          <w:rFonts w:hint="eastAsia"/>
        </w:rPr>
        <w:t>якої</w:t>
      </w:r>
      <w:r>
        <w:t></w:t>
      </w:r>
      <w:r>
        <w:rPr>
          <w:rFonts w:hint="eastAsia"/>
        </w:rPr>
        <w:t>в</w:t>
      </w:r>
      <w:r>
        <w:t></w:t>
      </w:r>
      <w:r>
        <w:rPr>
          <w:rFonts w:hint="eastAsia"/>
        </w:rPr>
        <w:t>означений</w:t>
      </w:r>
      <w:r>
        <w:t></w:t>
      </w:r>
      <w:r>
        <w:rPr>
          <w:rFonts w:hint="eastAsia"/>
        </w:rPr>
        <w:t>період</w:t>
      </w:r>
      <w:r>
        <w:t></w:t>
      </w:r>
      <w:r>
        <w:rPr>
          <w:rFonts w:hint="eastAsia"/>
        </w:rPr>
        <w:t>були</w:t>
      </w:r>
      <w:r>
        <w:t></w:t>
      </w:r>
      <w:r>
        <w:rPr>
          <w:rFonts w:hint="eastAsia"/>
        </w:rPr>
        <w:t>робітничі</w:t>
      </w:r>
      <w:r>
        <w:t></w:t>
      </w:r>
      <w:r>
        <w:rPr>
          <w:rFonts w:hint="eastAsia"/>
        </w:rPr>
        <w:t>факультети</w:t>
      </w:r>
      <w:r>
        <w:t></w:t>
      </w:r>
      <w:r>
        <w:rPr>
          <w:rFonts w:hint="eastAsia"/>
        </w:rPr>
        <w:t>УСРР</w:t>
      </w:r>
      <w:r>
        <w:t></w:t>
      </w:r>
      <w:r>
        <w:t></w:t>
      </w:r>
      <w:r>
        <w:rPr>
          <w:rFonts w:hint="eastAsia"/>
        </w:rPr>
        <w:t>з’ясувати</w:t>
      </w:r>
      <w:r>
        <w:t></w:t>
      </w:r>
      <w:r>
        <w:rPr>
          <w:rFonts w:hint="eastAsia"/>
        </w:rPr>
        <w:t>визначену</w:t>
      </w:r>
    </w:p>
    <w:p w:rsidR="00ED767E" w:rsidRDefault="00ED767E" w:rsidP="00ED767E">
      <w:r>
        <w:rPr>
          <w:rFonts w:hint="eastAsia"/>
        </w:rPr>
        <w:t>радянською</w:t>
      </w:r>
      <w:r>
        <w:t></w:t>
      </w:r>
      <w:r>
        <w:rPr>
          <w:rFonts w:hint="eastAsia"/>
        </w:rPr>
        <w:t>владою</w:t>
      </w:r>
      <w:r>
        <w:t></w:t>
      </w:r>
      <w:r>
        <w:rPr>
          <w:rFonts w:hint="eastAsia"/>
        </w:rPr>
        <w:t>їх</w:t>
      </w:r>
      <w:r>
        <w:t></w:t>
      </w:r>
      <w:r>
        <w:rPr>
          <w:rFonts w:hint="eastAsia"/>
        </w:rPr>
        <w:t>мету</w:t>
      </w:r>
      <w:r>
        <w:t></w:t>
      </w:r>
      <w:r>
        <w:t></w:t>
      </w:r>
      <w:r>
        <w:rPr>
          <w:rFonts w:hint="eastAsia"/>
        </w:rPr>
        <w:t>принципи</w:t>
      </w:r>
      <w:r>
        <w:t></w:t>
      </w:r>
      <w:r>
        <w:rPr>
          <w:rFonts w:hint="eastAsia"/>
        </w:rPr>
        <w:t>комплектування</w:t>
      </w:r>
      <w:r>
        <w:t></w:t>
      </w:r>
      <w:r>
        <w:rPr>
          <w:rFonts w:hint="eastAsia"/>
        </w:rPr>
        <w:t>контингенту</w:t>
      </w:r>
      <w:r>
        <w:t></w:t>
      </w:r>
      <w:r>
        <w:rPr>
          <w:rFonts w:hint="eastAsia"/>
        </w:rPr>
        <w:t>слухачів</w:t>
      </w:r>
      <w:r>
        <w:t></w:t>
      </w:r>
    </w:p>
    <w:p w:rsidR="00ED767E" w:rsidRDefault="00ED767E" w:rsidP="00ED767E">
      <w:r>
        <w:rPr>
          <w:rFonts w:hint="eastAsia"/>
        </w:rPr>
        <w:t>конкретні</w:t>
      </w:r>
      <w:r>
        <w:t></w:t>
      </w:r>
      <w:r>
        <w:rPr>
          <w:rFonts w:hint="eastAsia"/>
        </w:rPr>
        <w:t>завдання</w:t>
      </w:r>
      <w:r>
        <w:t></w:t>
      </w:r>
      <w:r>
        <w:rPr>
          <w:rFonts w:hint="eastAsia"/>
        </w:rPr>
        <w:t>робітфаків</w:t>
      </w:r>
      <w:r>
        <w:t></w:t>
      </w:r>
      <w:r>
        <w:rPr>
          <w:rFonts w:hint="eastAsia"/>
        </w:rPr>
        <w:t>на</w:t>
      </w:r>
      <w:r>
        <w:t></w:t>
      </w:r>
      <w:r>
        <w:rPr>
          <w:rFonts w:hint="eastAsia"/>
        </w:rPr>
        <w:t>тому</w:t>
      </w:r>
      <w:r>
        <w:t></w:t>
      </w:r>
      <w:r>
        <w:rPr>
          <w:rFonts w:hint="eastAsia"/>
        </w:rPr>
        <w:t>чи</w:t>
      </w:r>
      <w:r>
        <w:t></w:t>
      </w:r>
      <w:r>
        <w:rPr>
          <w:rFonts w:hint="eastAsia"/>
        </w:rPr>
        <w:t>іншому</w:t>
      </w:r>
      <w:r>
        <w:t></w:t>
      </w:r>
      <w:r>
        <w:rPr>
          <w:rFonts w:hint="eastAsia"/>
        </w:rPr>
        <w:t>етапі</w:t>
      </w:r>
      <w:r>
        <w:t></w:t>
      </w:r>
      <w:r>
        <w:rPr>
          <w:rFonts w:hint="eastAsia"/>
        </w:rPr>
        <w:t>їх</w:t>
      </w:r>
      <w:r>
        <w:t></w:t>
      </w:r>
      <w:r>
        <w:rPr>
          <w:rFonts w:hint="eastAsia"/>
        </w:rPr>
        <w:t>функціонування</w:t>
      </w:r>
      <w:r>
        <w:t></w:t>
      </w:r>
    </w:p>
    <w:p w:rsidR="00ED767E" w:rsidRDefault="00ED767E" w:rsidP="00ED767E">
      <w:r>
        <w:rPr>
          <w:rFonts w:hint="eastAsia"/>
        </w:rPr>
        <w:t>Значний</w:t>
      </w:r>
      <w:r>
        <w:t></w:t>
      </w:r>
      <w:r>
        <w:rPr>
          <w:rFonts w:hint="eastAsia"/>
        </w:rPr>
        <w:t>фактологічний</w:t>
      </w:r>
      <w:r>
        <w:t></w:t>
      </w:r>
      <w:r>
        <w:rPr>
          <w:rFonts w:hint="eastAsia"/>
        </w:rPr>
        <w:t>та</w:t>
      </w:r>
      <w:r>
        <w:t></w:t>
      </w:r>
      <w:r>
        <w:rPr>
          <w:rFonts w:hint="eastAsia"/>
        </w:rPr>
        <w:t>конкретно</w:t>
      </w:r>
      <w:r>
        <w:t></w:t>
      </w:r>
      <w:r>
        <w:rPr>
          <w:rFonts w:hint="eastAsia"/>
        </w:rPr>
        <w:t>історичний</w:t>
      </w:r>
      <w:r>
        <w:t></w:t>
      </w:r>
      <w:r>
        <w:rPr>
          <w:rFonts w:hint="eastAsia"/>
        </w:rPr>
        <w:t>матеріал</w:t>
      </w:r>
      <w:r>
        <w:t></w:t>
      </w:r>
      <w:r>
        <w:rPr>
          <w:rFonts w:hint="eastAsia"/>
        </w:rPr>
        <w:t>з</w:t>
      </w:r>
      <w:r>
        <w:t></w:t>
      </w:r>
      <w:r>
        <w:rPr>
          <w:rFonts w:hint="eastAsia"/>
        </w:rPr>
        <w:t>життя</w:t>
      </w:r>
      <w:r>
        <w:t></w:t>
      </w:r>
      <w:r>
        <w:rPr>
          <w:rFonts w:hint="eastAsia"/>
        </w:rPr>
        <w:t>робітничих</w:t>
      </w:r>
    </w:p>
    <w:p w:rsidR="00ED767E" w:rsidRDefault="00ED767E" w:rsidP="00ED767E">
      <w:r>
        <w:rPr>
          <w:rFonts w:hint="eastAsia"/>
        </w:rPr>
        <w:t>факультетів</w:t>
      </w:r>
      <w:r>
        <w:t></w:t>
      </w:r>
      <w:r>
        <w:t></w:t>
      </w:r>
      <w:r>
        <w:rPr>
          <w:rFonts w:hint="eastAsia"/>
        </w:rPr>
        <w:t>їх</w:t>
      </w:r>
      <w:r>
        <w:t></w:t>
      </w:r>
      <w:r>
        <w:rPr>
          <w:rFonts w:hint="eastAsia"/>
        </w:rPr>
        <w:t>слухачів</w:t>
      </w:r>
      <w:r>
        <w:t></w:t>
      </w:r>
      <w:r>
        <w:rPr>
          <w:rFonts w:hint="eastAsia"/>
        </w:rPr>
        <w:t>містить</w:t>
      </w:r>
      <w:r>
        <w:t></w:t>
      </w:r>
      <w:r>
        <w:rPr>
          <w:rFonts w:hint="eastAsia"/>
        </w:rPr>
        <w:t>періодика</w:t>
      </w:r>
      <w:r>
        <w:t></w:t>
      </w:r>
      <w:r>
        <w:t></w:t>
      </w:r>
      <w:r>
        <w:t></w:t>
      </w:r>
      <w:r>
        <w:t></w:t>
      </w:r>
      <w:r>
        <w:t></w:t>
      </w:r>
      <w:r>
        <w:t></w:t>
      </w:r>
      <w:r>
        <w:rPr>
          <w:rFonts w:hint="eastAsia"/>
        </w:rPr>
        <w:t>х</w:t>
      </w:r>
      <w:r>
        <w:t></w:t>
      </w:r>
      <w:r>
        <w:rPr>
          <w:rFonts w:hint="eastAsia"/>
        </w:rPr>
        <w:t>–</w:t>
      </w:r>
      <w:r>
        <w:t></w:t>
      </w:r>
      <w:r>
        <w:t></w:t>
      </w:r>
      <w:r>
        <w:t></w:t>
      </w:r>
      <w:r>
        <w:t></w:t>
      </w:r>
      <w:r>
        <w:t></w:t>
      </w:r>
      <w:r>
        <w:t></w:t>
      </w:r>
      <w:r>
        <w:rPr>
          <w:rFonts w:hint="eastAsia"/>
        </w:rPr>
        <w:t>х</w:t>
      </w:r>
      <w:r>
        <w:t></w:t>
      </w:r>
      <w:r>
        <w:rPr>
          <w:rFonts w:hint="eastAsia"/>
        </w:rPr>
        <w:t>рр</w:t>
      </w:r>
      <w:r>
        <w:t></w:t>
      </w:r>
      <w:r>
        <w:t></w:t>
      </w:r>
      <w:r>
        <w:rPr>
          <w:rFonts w:hint="eastAsia"/>
        </w:rPr>
        <w:t>Хоча</w:t>
      </w:r>
      <w:r>
        <w:t></w:t>
      </w:r>
      <w:r>
        <w:rPr>
          <w:rFonts w:hint="eastAsia"/>
        </w:rPr>
        <w:t>вона</w:t>
      </w:r>
      <w:r>
        <w:t></w:t>
      </w:r>
      <w:r>
        <w:rPr>
          <w:rFonts w:hint="eastAsia"/>
        </w:rPr>
        <w:t>мала</w:t>
      </w:r>
    </w:p>
    <w:p w:rsidR="00ED767E" w:rsidRDefault="00ED767E" w:rsidP="00ED767E">
      <w:r>
        <w:rPr>
          <w:rFonts w:hint="eastAsia"/>
        </w:rPr>
        <w:t>комуністичне</w:t>
      </w:r>
      <w:r>
        <w:t></w:t>
      </w:r>
      <w:r>
        <w:rPr>
          <w:rFonts w:hint="eastAsia"/>
        </w:rPr>
        <w:t>спрямування</w:t>
      </w:r>
      <w:r>
        <w:t></w:t>
      </w:r>
      <w:r>
        <w:t></w:t>
      </w:r>
      <w:r>
        <w:rPr>
          <w:rFonts w:hint="eastAsia"/>
        </w:rPr>
        <w:t>але</w:t>
      </w:r>
      <w:r>
        <w:t></w:t>
      </w:r>
      <w:r>
        <w:rPr>
          <w:rFonts w:hint="eastAsia"/>
        </w:rPr>
        <w:t>фіксувала</w:t>
      </w:r>
      <w:r>
        <w:t></w:t>
      </w:r>
      <w:r>
        <w:rPr>
          <w:rFonts w:hint="eastAsia"/>
        </w:rPr>
        <w:t>по</w:t>
      </w:r>
      <w:r>
        <w:t></w:t>
      </w:r>
      <w:r>
        <w:rPr>
          <w:rFonts w:hint="eastAsia"/>
        </w:rPr>
        <w:t>гарячих</w:t>
      </w:r>
      <w:r>
        <w:t></w:t>
      </w:r>
      <w:r>
        <w:rPr>
          <w:rFonts w:hint="eastAsia"/>
        </w:rPr>
        <w:t>слідах</w:t>
      </w:r>
      <w:r>
        <w:t></w:t>
      </w:r>
      <w:r>
        <w:rPr>
          <w:rFonts w:hint="eastAsia"/>
        </w:rPr>
        <w:t>події</w:t>
      </w:r>
      <w:r>
        <w:t></w:t>
      </w:r>
      <w:r>
        <w:rPr>
          <w:rFonts w:hint="eastAsia"/>
        </w:rPr>
        <w:t>та</w:t>
      </w:r>
      <w:r>
        <w:t></w:t>
      </w:r>
      <w:r>
        <w:rPr>
          <w:rFonts w:hint="eastAsia"/>
        </w:rPr>
        <w:t>явища</w:t>
      </w:r>
      <w:r>
        <w:t></w:t>
      </w:r>
      <w:r>
        <w:t></w:t>
      </w:r>
      <w:r>
        <w:rPr>
          <w:rFonts w:hint="eastAsia"/>
        </w:rPr>
        <w:t>які</w:t>
      </w:r>
    </w:p>
    <w:p w:rsidR="00ED767E" w:rsidRDefault="00ED767E" w:rsidP="00ED767E">
      <w:r>
        <w:rPr>
          <w:rFonts w:hint="eastAsia"/>
        </w:rPr>
        <w:t>відбувалися</w:t>
      </w:r>
      <w:r>
        <w:t></w:t>
      </w:r>
      <w:r>
        <w:rPr>
          <w:rFonts w:hint="eastAsia"/>
        </w:rPr>
        <w:t>в</w:t>
      </w:r>
      <w:r>
        <w:t></w:t>
      </w:r>
      <w:r>
        <w:rPr>
          <w:rFonts w:hint="eastAsia"/>
        </w:rPr>
        <w:t>сфері</w:t>
      </w:r>
      <w:r>
        <w:t></w:t>
      </w:r>
      <w:r>
        <w:rPr>
          <w:rFonts w:hint="eastAsia"/>
        </w:rPr>
        <w:t>освіти</w:t>
      </w:r>
      <w:r>
        <w:t></w:t>
      </w:r>
      <w:r>
        <w:t></w:t>
      </w:r>
      <w:r>
        <w:rPr>
          <w:rFonts w:hint="eastAsia"/>
        </w:rPr>
        <w:t>піднімала</w:t>
      </w:r>
      <w:r>
        <w:t></w:t>
      </w:r>
      <w:r>
        <w:rPr>
          <w:rFonts w:hint="eastAsia"/>
        </w:rPr>
        <w:t>найболючіші</w:t>
      </w:r>
      <w:r>
        <w:t></w:t>
      </w:r>
      <w:r>
        <w:rPr>
          <w:rFonts w:hint="eastAsia"/>
        </w:rPr>
        <w:t>питання</w:t>
      </w:r>
      <w:r>
        <w:t></w:t>
      </w:r>
      <w:r>
        <w:rPr>
          <w:rFonts w:hint="eastAsia"/>
        </w:rPr>
        <w:t>і</w:t>
      </w:r>
      <w:r>
        <w:t></w:t>
      </w:r>
      <w:r>
        <w:rPr>
          <w:rFonts w:hint="eastAsia"/>
        </w:rPr>
        <w:t>проблеми</w:t>
      </w:r>
      <w:r>
        <w:t></w:t>
      </w:r>
      <w:r>
        <w:rPr>
          <w:rFonts w:hint="eastAsia"/>
        </w:rPr>
        <w:t>життя</w:t>
      </w:r>
    </w:p>
    <w:p w:rsidR="00ED767E" w:rsidRDefault="00ED767E" w:rsidP="00ED767E">
      <w:r>
        <w:rPr>
          <w:rFonts w:hint="eastAsia"/>
        </w:rPr>
        <w:t>слухачів</w:t>
      </w:r>
      <w:r>
        <w:t></w:t>
      </w:r>
      <w:r>
        <w:rPr>
          <w:rFonts w:hint="eastAsia"/>
        </w:rPr>
        <w:t>робітфаків</w:t>
      </w:r>
      <w:r>
        <w:t></w:t>
      </w:r>
    </w:p>
    <w:p w:rsidR="00ED767E" w:rsidRDefault="00ED767E" w:rsidP="00ED767E">
      <w:r>
        <w:t></w:t>
      </w:r>
      <w:r>
        <w:t></w:t>
      </w:r>
      <w:r>
        <w:t></w:t>
      </w:r>
    </w:p>
    <w:p w:rsidR="00ED767E" w:rsidRDefault="00ED767E" w:rsidP="00ED767E">
      <w:r>
        <w:rPr>
          <w:rFonts w:hint="eastAsia"/>
        </w:rPr>
        <w:t>У</w:t>
      </w:r>
      <w:r>
        <w:t></w:t>
      </w:r>
      <w:r>
        <w:rPr>
          <w:rFonts w:hint="eastAsia"/>
        </w:rPr>
        <w:t>створенні</w:t>
      </w:r>
      <w:r>
        <w:t></w:t>
      </w:r>
      <w:r>
        <w:rPr>
          <w:rFonts w:hint="eastAsia"/>
        </w:rPr>
        <w:t>і</w:t>
      </w:r>
      <w:r>
        <w:t></w:t>
      </w:r>
      <w:r>
        <w:rPr>
          <w:rFonts w:hint="eastAsia"/>
        </w:rPr>
        <w:t>розширенні</w:t>
      </w:r>
      <w:r>
        <w:t></w:t>
      </w:r>
      <w:r>
        <w:rPr>
          <w:rFonts w:hint="eastAsia"/>
        </w:rPr>
        <w:t>мережі</w:t>
      </w:r>
      <w:r>
        <w:t></w:t>
      </w:r>
      <w:r>
        <w:rPr>
          <w:rFonts w:hint="eastAsia"/>
        </w:rPr>
        <w:t>робітничих</w:t>
      </w:r>
      <w:r>
        <w:t></w:t>
      </w:r>
      <w:r>
        <w:rPr>
          <w:rFonts w:hint="eastAsia"/>
        </w:rPr>
        <w:t>факультетів</w:t>
      </w:r>
      <w:r>
        <w:t></w:t>
      </w:r>
      <w:r>
        <w:rPr>
          <w:rFonts w:hint="eastAsia"/>
        </w:rPr>
        <w:t>у</w:t>
      </w:r>
      <w:r>
        <w:t></w:t>
      </w:r>
      <w:r>
        <w:rPr>
          <w:rFonts w:hint="eastAsia"/>
        </w:rPr>
        <w:t>республіці</w:t>
      </w:r>
    </w:p>
    <w:p w:rsidR="00ED767E" w:rsidRDefault="00ED767E" w:rsidP="00ED767E">
      <w:r>
        <w:rPr>
          <w:rFonts w:hint="eastAsia"/>
        </w:rPr>
        <w:t>впродовж</w:t>
      </w:r>
      <w:r>
        <w:t></w:t>
      </w:r>
      <w:r>
        <w:t></w:t>
      </w:r>
      <w:r>
        <w:t></w:t>
      </w:r>
      <w:r>
        <w:t></w:t>
      </w:r>
      <w:r>
        <w:t></w:t>
      </w:r>
      <w:r>
        <w:t></w:t>
      </w:r>
      <w:r>
        <w:rPr>
          <w:rFonts w:hint="eastAsia"/>
        </w:rPr>
        <w:t>х</w:t>
      </w:r>
      <w:r>
        <w:t></w:t>
      </w:r>
      <w:r>
        <w:rPr>
          <w:rFonts w:hint="eastAsia"/>
        </w:rPr>
        <w:t>–</w:t>
      </w:r>
      <w:r>
        <w:t></w:t>
      </w:r>
      <w:r>
        <w:rPr>
          <w:rFonts w:hint="eastAsia"/>
        </w:rPr>
        <w:t>першої</w:t>
      </w:r>
      <w:r>
        <w:t></w:t>
      </w:r>
      <w:r>
        <w:rPr>
          <w:rFonts w:hint="eastAsia"/>
        </w:rPr>
        <w:t>половини</w:t>
      </w:r>
      <w:r>
        <w:t></w:t>
      </w:r>
      <w:r>
        <w:t></w:t>
      </w:r>
      <w:r>
        <w:t></w:t>
      </w:r>
      <w:r>
        <w:t></w:t>
      </w:r>
      <w:r>
        <w:t></w:t>
      </w:r>
      <w:r>
        <w:t></w:t>
      </w:r>
      <w:r>
        <w:rPr>
          <w:rFonts w:hint="eastAsia"/>
        </w:rPr>
        <w:t>х</w:t>
      </w:r>
      <w:r>
        <w:t></w:t>
      </w:r>
      <w:r>
        <w:rPr>
          <w:rFonts w:hint="eastAsia"/>
        </w:rPr>
        <w:t>рр</w:t>
      </w:r>
      <w:r>
        <w:t></w:t>
      </w:r>
      <w:r>
        <w:t></w:t>
      </w:r>
      <w:r>
        <w:rPr>
          <w:rFonts w:hint="eastAsia"/>
        </w:rPr>
        <w:t>умовно</w:t>
      </w:r>
      <w:r>
        <w:t></w:t>
      </w:r>
      <w:r>
        <w:rPr>
          <w:rFonts w:hint="eastAsia"/>
        </w:rPr>
        <w:t>можна</w:t>
      </w:r>
      <w:r>
        <w:t></w:t>
      </w:r>
      <w:r>
        <w:rPr>
          <w:rFonts w:hint="eastAsia"/>
        </w:rPr>
        <w:t>виділити</w:t>
      </w:r>
      <w:r>
        <w:t></w:t>
      </w:r>
      <w:r>
        <w:rPr>
          <w:rFonts w:hint="eastAsia"/>
        </w:rPr>
        <w:t>три</w:t>
      </w:r>
    </w:p>
    <w:p w:rsidR="00ED767E" w:rsidRDefault="00ED767E" w:rsidP="00ED767E">
      <w:r>
        <w:rPr>
          <w:rFonts w:hint="eastAsia"/>
        </w:rPr>
        <w:t>етапи</w:t>
      </w:r>
      <w:r>
        <w:t></w:t>
      </w:r>
      <w:r>
        <w:t></w:t>
      </w:r>
      <w:r>
        <w:rPr>
          <w:rFonts w:hint="eastAsia"/>
        </w:rPr>
        <w:t>Перший</w:t>
      </w:r>
      <w:r>
        <w:t></w:t>
      </w:r>
      <w:r>
        <w:rPr>
          <w:rFonts w:hint="eastAsia"/>
        </w:rPr>
        <w:t>хронологічно</w:t>
      </w:r>
      <w:r>
        <w:t></w:t>
      </w:r>
      <w:r>
        <w:rPr>
          <w:rFonts w:hint="eastAsia"/>
        </w:rPr>
        <w:t>охоплює</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У</w:t>
      </w:r>
      <w:r>
        <w:t></w:t>
      </w:r>
      <w:r>
        <w:rPr>
          <w:rFonts w:hint="eastAsia"/>
        </w:rPr>
        <w:t>цей</w:t>
      </w:r>
      <w:r>
        <w:t></w:t>
      </w:r>
      <w:r>
        <w:rPr>
          <w:rFonts w:hint="eastAsia"/>
        </w:rPr>
        <w:t>час</w:t>
      </w:r>
      <w:r>
        <w:t></w:t>
      </w:r>
      <w:r>
        <w:rPr>
          <w:rFonts w:hint="eastAsia"/>
        </w:rPr>
        <w:t>за</w:t>
      </w:r>
      <w:r>
        <w:t></w:t>
      </w:r>
      <w:r>
        <w:rPr>
          <w:rFonts w:hint="eastAsia"/>
        </w:rPr>
        <w:t>зразком</w:t>
      </w:r>
    </w:p>
    <w:p w:rsidR="00ED767E" w:rsidRDefault="00ED767E" w:rsidP="00ED767E">
      <w:r>
        <w:rPr>
          <w:rFonts w:hint="eastAsia"/>
        </w:rPr>
        <w:t>РСФРР</w:t>
      </w:r>
      <w:r>
        <w:t></w:t>
      </w:r>
      <w:r>
        <w:rPr>
          <w:rFonts w:hint="eastAsia"/>
        </w:rPr>
        <w:t>за</w:t>
      </w:r>
      <w:r>
        <w:t></w:t>
      </w:r>
      <w:r>
        <w:rPr>
          <w:rFonts w:hint="eastAsia"/>
        </w:rPr>
        <w:t>галузевим</w:t>
      </w:r>
      <w:r>
        <w:t></w:t>
      </w:r>
      <w:r>
        <w:rPr>
          <w:rFonts w:hint="eastAsia"/>
        </w:rPr>
        <w:t>принципом</w:t>
      </w:r>
      <w:r>
        <w:t></w:t>
      </w:r>
      <w:r>
        <w:rPr>
          <w:rFonts w:hint="eastAsia"/>
        </w:rPr>
        <w:t>при</w:t>
      </w:r>
      <w:r>
        <w:t></w:t>
      </w:r>
      <w:r>
        <w:rPr>
          <w:rFonts w:hint="eastAsia"/>
        </w:rPr>
        <w:t>профільних</w:t>
      </w:r>
      <w:r>
        <w:t></w:t>
      </w:r>
      <w:r>
        <w:rPr>
          <w:rFonts w:hint="eastAsia"/>
        </w:rPr>
        <w:t>індустріально</w:t>
      </w:r>
      <w:r>
        <w:t></w:t>
      </w:r>
      <w:r>
        <w:rPr>
          <w:rFonts w:hint="eastAsia"/>
        </w:rPr>
        <w:t>технічних</w:t>
      </w:r>
      <w:r>
        <w:t></w:t>
      </w:r>
    </w:p>
    <w:p w:rsidR="00ED767E" w:rsidRDefault="00ED767E" w:rsidP="00ED767E">
      <w:r>
        <w:rPr>
          <w:rFonts w:hint="eastAsia"/>
        </w:rPr>
        <w:t>сільськогосподарських</w:t>
      </w:r>
      <w:r>
        <w:t></w:t>
      </w:r>
      <w:r>
        <w:t></w:t>
      </w:r>
      <w:r>
        <w:rPr>
          <w:rFonts w:hint="eastAsia"/>
        </w:rPr>
        <w:t>аграрних</w:t>
      </w:r>
      <w:r>
        <w:t></w:t>
      </w:r>
      <w:r>
        <w:t></w:t>
      </w:r>
      <w:r>
        <w:t></w:t>
      </w:r>
      <w:r>
        <w:rPr>
          <w:rFonts w:hint="eastAsia"/>
        </w:rPr>
        <w:t>медичних</w:t>
      </w:r>
      <w:r>
        <w:t></w:t>
      </w:r>
      <w:r>
        <w:rPr>
          <w:rFonts w:hint="eastAsia"/>
        </w:rPr>
        <w:t>інститутах</w:t>
      </w:r>
      <w:r>
        <w:t></w:t>
      </w:r>
      <w:r>
        <w:rPr>
          <w:rFonts w:hint="eastAsia"/>
        </w:rPr>
        <w:t>та</w:t>
      </w:r>
      <w:r>
        <w:t></w:t>
      </w:r>
      <w:r>
        <w:rPr>
          <w:rFonts w:hint="eastAsia"/>
        </w:rPr>
        <w:t>інститутах</w:t>
      </w:r>
      <w:r>
        <w:t></w:t>
      </w:r>
      <w:r>
        <w:rPr>
          <w:rFonts w:hint="eastAsia"/>
        </w:rPr>
        <w:t>народної</w:t>
      </w:r>
    </w:p>
    <w:p w:rsidR="00ED767E" w:rsidRDefault="00ED767E" w:rsidP="00ED767E">
      <w:r>
        <w:rPr>
          <w:rFonts w:hint="eastAsia"/>
        </w:rPr>
        <w:t>освіти</w:t>
      </w:r>
      <w:r>
        <w:t></w:t>
      </w:r>
      <w:r>
        <w:rPr>
          <w:rFonts w:hint="eastAsia"/>
        </w:rPr>
        <w:t>відкривалися</w:t>
      </w:r>
      <w:r>
        <w:t></w:t>
      </w:r>
      <w:r>
        <w:rPr>
          <w:rFonts w:hint="eastAsia"/>
        </w:rPr>
        <w:t>як</w:t>
      </w:r>
      <w:r>
        <w:t></w:t>
      </w:r>
      <w:r>
        <w:rPr>
          <w:rFonts w:hint="eastAsia"/>
        </w:rPr>
        <w:t>денні</w:t>
      </w:r>
      <w:r>
        <w:t></w:t>
      </w:r>
      <w:r>
        <w:t></w:t>
      </w:r>
      <w:r>
        <w:rPr>
          <w:rFonts w:hint="eastAsia"/>
        </w:rPr>
        <w:t>так</w:t>
      </w:r>
      <w:r>
        <w:t></w:t>
      </w:r>
      <w:r>
        <w:rPr>
          <w:rFonts w:hint="eastAsia"/>
        </w:rPr>
        <w:t>і</w:t>
      </w:r>
      <w:r>
        <w:t></w:t>
      </w:r>
      <w:r>
        <w:rPr>
          <w:rFonts w:hint="eastAsia"/>
        </w:rPr>
        <w:t>вечірні</w:t>
      </w:r>
      <w:r>
        <w:t></w:t>
      </w:r>
      <w:r>
        <w:rPr>
          <w:rFonts w:hint="eastAsia"/>
        </w:rPr>
        <w:t>робітничі</w:t>
      </w:r>
      <w:r>
        <w:t></w:t>
      </w:r>
      <w:r>
        <w:rPr>
          <w:rFonts w:hint="eastAsia"/>
        </w:rPr>
        <w:t>факультети</w:t>
      </w:r>
      <w:r>
        <w:t></w:t>
      </w:r>
      <w:r>
        <w:t></w:t>
      </w:r>
      <w:r>
        <w:rPr>
          <w:rFonts w:hint="eastAsia"/>
        </w:rPr>
        <w:t>насамперед</w:t>
      </w:r>
      <w:r>
        <w:t></w:t>
      </w:r>
      <w:r>
        <w:t></w:t>
      </w:r>
      <w:r>
        <w:rPr>
          <w:rFonts w:hint="eastAsia"/>
        </w:rPr>
        <w:t>у</w:t>
      </w:r>
    </w:p>
    <w:p w:rsidR="00ED767E" w:rsidRDefault="00ED767E" w:rsidP="00ED767E">
      <w:r>
        <w:rPr>
          <w:rFonts w:hint="eastAsia"/>
        </w:rPr>
        <w:t>великих</w:t>
      </w:r>
      <w:r>
        <w:t></w:t>
      </w:r>
      <w:r>
        <w:rPr>
          <w:rFonts w:hint="eastAsia"/>
        </w:rPr>
        <w:t>вузівсько</w:t>
      </w:r>
      <w:r>
        <w:t></w:t>
      </w:r>
      <w:r>
        <w:rPr>
          <w:rFonts w:hint="eastAsia"/>
        </w:rPr>
        <w:t>індустріальних</w:t>
      </w:r>
      <w:r>
        <w:t></w:t>
      </w:r>
      <w:r>
        <w:rPr>
          <w:rFonts w:hint="eastAsia"/>
        </w:rPr>
        <w:t>центрах</w:t>
      </w:r>
      <w:r>
        <w:t></w:t>
      </w:r>
      <w:r>
        <w:rPr>
          <w:rFonts w:hint="eastAsia"/>
        </w:rPr>
        <w:t>з</w:t>
      </w:r>
      <w:r>
        <w:t></w:t>
      </w:r>
      <w:r>
        <w:rPr>
          <w:rFonts w:hint="eastAsia"/>
        </w:rPr>
        <w:t>поступовим</w:t>
      </w:r>
      <w:r>
        <w:t></w:t>
      </w:r>
      <w:r>
        <w:rPr>
          <w:rFonts w:hint="eastAsia"/>
        </w:rPr>
        <w:t>охопленням</w:t>
      </w:r>
      <w:r>
        <w:t></w:t>
      </w:r>
      <w:r>
        <w:rPr>
          <w:rFonts w:hint="eastAsia"/>
        </w:rPr>
        <w:t>деяких</w:t>
      </w:r>
    </w:p>
    <w:p w:rsidR="00ED767E" w:rsidRDefault="00ED767E" w:rsidP="00ED767E">
      <w:r>
        <w:rPr>
          <w:rFonts w:hint="eastAsia"/>
        </w:rPr>
        <w:t>інших</w:t>
      </w:r>
      <w:r>
        <w:t></w:t>
      </w:r>
      <w:r>
        <w:rPr>
          <w:rFonts w:hint="eastAsia"/>
        </w:rPr>
        <w:t>міст</w:t>
      </w:r>
      <w:r>
        <w:t></w:t>
      </w:r>
      <w:r>
        <w:t></w:t>
      </w:r>
      <w:r>
        <w:rPr>
          <w:rFonts w:hint="eastAsia"/>
        </w:rPr>
        <w:t>в</w:t>
      </w:r>
      <w:r>
        <w:t></w:t>
      </w:r>
      <w:r>
        <w:rPr>
          <w:rFonts w:hint="eastAsia"/>
        </w:rPr>
        <w:t>яких</w:t>
      </w:r>
      <w:r>
        <w:t></w:t>
      </w:r>
      <w:r>
        <w:rPr>
          <w:rFonts w:hint="eastAsia"/>
        </w:rPr>
        <w:t>знаходилися</w:t>
      </w:r>
      <w:r>
        <w:t></w:t>
      </w:r>
      <w:r>
        <w:rPr>
          <w:rFonts w:hint="eastAsia"/>
        </w:rPr>
        <w:t>вищі</w:t>
      </w:r>
      <w:r>
        <w:t></w:t>
      </w:r>
      <w:r>
        <w:rPr>
          <w:rFonts w:hint="eastAsia"/>
        </w:rPr>
        <w:t>навчальні</w:t>
      </w:r>
      <w:r>
        <w:t></w:t>
      </w:r>
      <w:r>
        <w:rPr>
          <w:rFonts w:hint="eastAsia"/>
        </w:rPr>
        <w:t>заклади</w:t>
      </w:r>
      <w:r>
        <w:t></w:t>
      </w:r>
      <w:r>
        <w:t></w:t>
      </w:r>
      <w:r>
        <w:rPr>
          <w:rFonts w:hint="eastAsia"/>
        </w:rPr>
        <w:t>У</w:t>
      </w:r>
      <w:r>
        <w:t></w:t>
      </w:r>
      <w:r>
        <w:rPr>
          <w:rFonts w:hint="eastAsia"/>
        </w:rPr>
        <w:t>процесі</w:t>
      </w:r>
      <w:r>
        <w:t></w:t>
      </w:r>
      <w:r>
        <w:rPr>
          <w:rFonts w:hint="eastAsia"/>
        </w:rPr>
        <w:t>розширення</w:t>
      </w:r>
    </w:p>
    <w:p w:rsidR="00ED767E" w:rsidRDefault="00ED767E" w:rsidP="00ED767E">
      <w:r>
        <w:rPr>
          <w:rFonts w:hint="eastAsia"/>
        </w:rPr>
        <w:t>мережі</w:t>
      </w:r>
      <w:r>
        <w:t></w:t>
      </w:r>
      <w:r>
        <w:rPr>
          <w:rFonts w:hint="eastAsia"/>
        </w:rPr>
        <w:t>робітфаків</w:t>
      </w:r>
      <w:r>
        <w:t></w:t>
      </w:r>
      <w:r>
        <w:rPr>
          <w:rFonts w:hint="eastAsia"/>
        </w:rPr>
        <w:t>формувалися</w:t>
      </w:r>
      <w:r>
        <w:t></w:t>
      </w:r>
      <w:r>
        <w:rPr>
          <w:rFonts w:hint="eastAsia"/>
        </w:rPr>
        <w:t>організаційні</w:t>
      </w:r>
      <w:r>
        <w:t></w:t>
      </w:r>
      <w:r>
        <w:rPr>
          <w:rFonts w:hint="eastAsia"/>
        </w:rPr>
        <w:t>та</w:t>
      </w:r>
      <w:r>
        <w:t></w:t>
      </w:r>
      <w:r>
        <w:rPr>
          <w:rFonts w:hint="eastAsia"/>
        </w:rPr>
        <w:t>нормативно</w:t>
      </w:r>
      <w:r>
        <w:t></w:t>
      </w:r>
      <w:r>
        <w:rPr>
          <w:rFonts w:hint="eastAsia"/>
        </w:rPr>
        <w:t>правові</w:t>
      </w:r>
      <w:r>
        <w:t></w:t>
      </w:r>
      <w:r>
        <w:rPr>
          <w:rFonts w:hint="eastAsia"/>
        </w:rPr>
        <w:t>засади</w:t>
      </w:r>
      <w:r>
        <w:t></w:t>
      </w:r>
      <w:r>
        <w:rPr>
          <w:rFonts w:hint="eastAsia"/>
        </w:rPr>
        <w:t>їх</w:t>
      </w:r>
    </w:p>
    <w:p w:rsidR="00ED767E" w:rsidRDefault="00ED767E" w:rsidP="00ED767E">
      <w:r>
        <w:rPr>
          <w:rFonts w:hint="eastAsia"/>
        </w:rPr>
        <w:t>функціонування</w:t>
      </w:r>
      <w:r>
        <w:t></w:t>
      </w:r>
      <w:r>
        <w:t></w:t>
      </w:r>
      <w:r>
        <w:rPr>
          <w:rFonts w:hint="eastAsia"/>
        </w:rPr>
        <w:t>утверджувалася</w:t>
      </w:r>
      <w:r>
        <w:t></w:t>
      </w:r>
      <w:r>
        <w:rPr>
          <w:rFonts w:hint="eastAsia"/>
        </w:rPr>
        <w:t>система</w:t>
      </w:r>
      <w:r>
        <w:t></w:t>
      </w:r>
      <w:r>
        <w:rPr>
          <w:rFonts w:hint="eastAsia"/>
        </w:rPr>
        <w:t>внутрішнього</w:t>
      </w:r>
      <w:r>
        <w:t></w:t>
      </w:r>
      <w:r>
        <w:rPr>
          <w:rFonts w:hint="eastAsia"/>
        </w:rPr>
        <w:t>керівництва</w:t>
      </w:r>
      <w:r>
        <w:t></w:t>
      </w:r>
      <w:r>
        <w:rPr>
          <w:rFonts w:hint="eastAsia"/>
        </w:rPr>
        <w:t>і</w:t>
      </w:r>
    </w:p>
    <w:p w:rsidR="00ED767E" w:rsidRDefault="00ED767E" w:rsidP="00ED767E">
      <w:r>
        <w:rPr>
          <w:rFonts w:hint="eastAsia"/>
        </w:rPr>
        <w:t>управління</w:t>
      </w:r>
      <w:r>
        <w:t></w:t>
      </w:r>
      <w:r>
        <w:t></w:t>
      </w:r>
      <w:r>
        <w:rPr>
          <w:rFonts w:hint="eastAsia"/>
        </w:rPr>
        <w:t>Другий</w:t>
      </w:r>
      <w:r>
        <w:t></w:t>
      </w:r>
      <w:r>
        <w:rPr>
          <w:rFonts w:hint="eastAsia"/>
        </w:rPr>
        <w:t>етап</w:t>
      </w:r>
      <w:r>
        <w:t></w:t>
      </w:r>
      <w:r>
        <w:t></w:t>
      </w:r>
      <w:r>
        <w:rPr>
          <w:rFonts w:hint="eastAsia"/>
        </w:rPr>
        <w:t>який</w:t>
      </w:r>
      <w:r>
        <w:t></w:t>
      </w:r>
      <w:r>
        <w:rPr>
          <w:rFonts w:hint="eastAsia"/>
        </w:rPr>
        <w:t>охоплює</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характеризується</w:t>
      </w:r>
    </w:p>
    <w:p w:rsidR="00ED767E" w:rsidRDefault="00ED767E" w:rsidP="00ED767E">
      <w:r>
        <w:rPr>
          <w:rFonts w:hint="eastAsia"/>
        </w:rPr>
        <w:t>своєрідною</w:t>
      </w:r>
      <w:r>
        <w:t></w:t>
      </w:r>
      <w:r>
        <w:rPr>
          <w:rFonts w:hint="eastAsia"/>
        </w:rPr>
        <w:t>кількісною</w:t>
      </w:r>
      <w:r>
        <w:t></w:t>
      </w:r>
      <w:r>
        <w:rPr>
          <w:rFonts w:hint="eastAsia"/>
        </w:rPr>
        <w:t>стабілізацією</w:t>
      </w:r>
      <w:r>
        <w:t></w:t>
      </w:r>
      <w:r>
        <w:rPr>
          <w:rFonts w:hint="eastAsia"/>
        </w:rPr>
        <w:t>як</w:t>
      </w:r>
      <w:r>
        <w:t></w:t>
      </w:r>
      <w:r>
        <w:rPr>
          <w:rFonts w:hint="eastAsia"/>
        </w:rPr>
        <w:t>робітничих</w:t>
      </w:r>
      <w:r>
        <w:t></w:t>
      </w:r>
      <w:r>
        <w:rPr>
          <w:rFonts w:hint="eastAsia"/>
        </w:rPr>
        <w:t>факультетів</w:t>
      </w:r>
      <w:r>
        <w:t></w:t>
      </w:r>
      <w:r>
        <w:t></w:t>
      </w:r>
      <w:r>
        <w:rPr>
          <w:rFonts w:hint="eastAsia"/>
        </w:rPr>
        <w:t>так</w:t>
      </w:r>
      <w:r>
        <w:t></w:t>
      </w:r>
      <w:r>
        <w:rPr>
          <w:rFonts w:hint="eastAsia"/>
        </w:rPr>
        <w:t>і</w:t>
      </w:r>
      <w:r>
        <w:t></w:t>
      </w:r>
      <w:r>
        <w:rPr>
          <w:rFonts w:hint="eastAsia"/>
        </w:rPr>
        <w:t>слухачів</w:t>
      </w:r>
      <w:r>
        <w:t></w:t>
      </w:r>
    </w:p>
    <w:p w:rsidR="00ED767E" w:rsidRDefault="00ED767E" w:rsidP="00ED767E">
      <w:r>
        <w:rPr>
          <w:rFonts w:hint="eastAsia"/>
        </w:rPr>
        <w:t>оскільки</w:t>
      </w:r>
      <w:r>
        <w:t></w:t>
      </w:r>
      <w:r>
        <w:rPr>
          <w:rFonts w:hint="eastAsia"/>
        </w:rPr>
        <w:t>Наркомос</w:t>
      </w:r>
      <w:r>
        <w:t></w:t>
      </w:r>
      <w:r>
        <w:rPr>
          <w:rFonts w:hint="eastAsia"/>
        </w:rPr>
        <w:t>УСРР</w:t>
      </w:r>
      <w:r>
        <w:t></w:t>
      </w:r>
      <w:r>
        <w:rPr>
          <w:rFonts w:hint="eastAsia"/>
        </w:rPr>
        <w:t>вважав</w:t>
      </w:r>
      <w:r>
        <w:t></w:t>
      </w:r>
      <w:r>
        <w:t></w:t>
      </w:r>
      <w:r>
        <w:rPr>
          <w:rFonts w:hint="eastAsia"/>
        </w:rPr>
        <w:t>що</w:t>
      </w:r>
      <w:r>
        <w:t></w:t>
      </w:r>
      <w:r>
        <w:rPr>
          <w:rFonts w:hint="eastAsia"/>
        </w:rPr>
        <w:t>на</w:t>
      </w:r>
      <w:r>
        <w:t></w:t>
      </w:r>
      <w:r>
        <w:t></w:t>
      </w:r>
      <w:r>
        <w:t></w:t>
      </w:r>
      <w:r>
        <w:t></w:t>
      </w:r>
      <w:r>
        <w:t></w:t>
      </w:r>
      <w:r>
        <w:t></w:t>
      </w:r>
      <w:r>
        <w:rPr>
          <w:rFonts w:hint="eastAsia"/>
        </w:rPr>
        <w:t>р</w:t>
      </w:r>
      <w:r>
        <w:t></w:t>
      </w:r>
      <w:r>
        <w:t></w:t>
      </w:r>
      <w:r>
        <w:rPr>
          <w:rFonts w:hint="eastAsia"/>
        </w:rPr>
        <w:t>робітфаки</w:t>
      </w:r>
      <w:r>
        <w:t></w:t>
      </w:r>
      <w:r>
        <w:rPr>
          <w:rFonts w:hint="eastAsia"/>
        </w:rPr>
        <w:t>вже</w:t>
      </w:r>
      <w:r>
        <w:t></w:t>
      </w:r>
      <w:r>
        <w:rPr>
          <w:rFonts w:hint="eastAsia"/>
        </w:rPr>
        <w:t>виконали</w:t>
      </w:r>
      <w:r>
        <w:t></w:t>
      </w:r>
      <w:r>
        <w:rPr>
          <w:rFonts w:hint="eastAsia"/>
        </w:rPr>
        <w:t>свою</w:t>
      </w:r>
    </w:p>
    <w:p w:rsidR="00ED767E" w:rsidRDefault="00ED767E" w:rsidP="00ED767E">
      <w:r>
        <w:rPr>
          <w:rFonts w:hint="eastAsia"/>
        </w:rPr>
        <w:t>революційну</w:t>
      </w:r>
      <w:r>
        <w:t></w:t>
      </w:r>
      <w:r>
        <w:rPr>
          <w:rFonts w:hint="eastAsia"/>
        </w:rPr>
        <w:t>роль</w:t>
      </w:r>
      <w:r>
        <w:t></w:t>
      </w:r>
      <w:r>
        <w:rPr>
          <w:rFonts w:hint="eastAsia"/>
        </w:rPr>
        <w:t>та</w:t>
      </w:r>
      <w:r>
        <w:t></w:t>
      </w:r>
      <w:r>
        <w:rPr>
          <w:rFonts w:hint="eastAsia"/>
        </w:rPr>
        <w:t>повинні</w:t>
      </w:r>
      <w:r>
        <w:t></w:t>
      </w:r>
      <w:r>
        <w:rPr>
          <w:rFonts w:hint="eastAsia"/>
        </w:rPr>
        <w:t>поступитися</w:t>
      </w:r>
      <w:r>
        <w:t></w:t>
      </w:r>
      <w:r>
        <w:rPr>
          <w:rFonts w:hint="eastAsia"/>
        </w:rPr>
        <w:t>місцем</w:t>
      </w:r>
      <w:r>
        <w:t></w:t>
      </w:r>
      <w:r>
        <w:rPr>
          <w:rFonts w:hint="eastAsia"/>
        </w:rPr>
        <w:t>професійній</w:t>
      </w:r>
      <w:r>
        <w:t></w:t>
      </w:r>
      <w:r>
        <w:rPr>
          <w:rFonts w:hint="eastAsia"/>
        </w:rPr>
        <w:t>школі</w:t>
      </w:r>
      <w:r>
        <w:t></w:t>
      </w:r>
      <w:r>
        <w:rPr>
          <w:rFonts w:hint="eastAsia"/>
        </w:rPr>
        <w:t>як</w:t>
      </w:r>
    </w:p>
    <w:p w:rsidR="00ED767E" w:rsidRDefault="00ED767E" w:rsidP="00ED767E">
      <w:r>
        <w:rPr>
          <w:rFonts w:hint="eastAsia"/>
        </w:rPr>
        <w:t>основній</w:t>
      </w:r>
      <w:r>
        <w:t></w:t>
      </w:r>
      <w:r>
        <w:rPr>
          <w:rFonts w:hint="eastAsia"/>
        </w:rPr>
        <w:t>ланці</w:t>
      </w:r>
      <w:r>
        <w:t></w:t>
      </w:r>
      <w:r>
        <w:rPr>
          <w:rFonts w:hint="eastAsia"/>
        </w:rPr>
        <w:t>освіти</w:t>
      </w:r>
      <w:r>
        <w:t></w:t>
      </w:r>
      <w:r>
        <w:t></w:t>
      </w:r>
      <w:r>
        <w:rPr>
          <w:rFonts w:hint="eastAsia"/>
        </w:rPr>
        <w:t>Водночас</w:t>
      </w:r>
      <w:r>
        <w:t></w:t>
      </w:r>
      <w:r>
        <w:rPr>
          <w:rFonts w:hint="eastAsia"/>
        </w:rPr>
        <w:t>реалізувати</w:t>
      </w:r>
      <w:r>
        <w:t></w:t>
      </w:r>
      <w:r>
        <w:rPr>
          <w:rFonts w:hint="eastAsia"/>
        </w:rPr>
        <w:t>плани</w:t>
      </w:r>
      <w:r>
        <w:t></w:t>
      </w:r>
      <w:r>
        <w:rPr>
          <w:rFonts w:hint="eastAsia"/>
        </w:rPr>
        <w:t>по</w:t>
      </w:r>
      <w:r>
        <w:t></w:t>
      </w:r>
      <w:r>
        <w:rPr>
          <w:rFonts w:hint="eastAsia"/>
        </w:rPr>
        <w:t>скороченню</w:t>
      </w:r>
      <w:r>
        <w:t></w:t>
      </w:r>
      <w:r>
        <w:rPr>
          <w:rFonts w:hint="eastAsia"/>
        </w:rPr>
        <w:t>кількості</w:t>
      </w:r>
    </w:p>
    <w:p w:rsidR="00ED767E" w:rsidRDefault="00ED767E" w:rsidP="00ED767E">
      <w:r>
        <w:rPr>
          <w:rFonts w:hint="eastAsia"/>
        </w:rPr>
        <w:t>робітфаків</w:t>
      </w:r>
      <w:r>
        <w:t></w:t>
      </w:r>
      <w:r>
        <w:rPr>
          <w:rFonts w:hint="eastAsia"/>
        </w:rPr>
        <w:t>для</w:t>
      </w:r>
      <w:r>
        <w:t></w:t>
      </w:r>
      <w:r>
        <w:rPr>
          <w:rFonts w:hint="eastAsia"/>
        </w:rPr>
        <w:t>швидшого</w:t>
      </w:r>
      <w:r>
        <w:t></w:t>
      </w:r>
      <w:r>
        <w:rPr>
          <w:rFonts w:hint="eastAsia"/>
        </w:rPr>
        <w:t>розвитку</w:t>
      </w:r>
      <w:r>
        <w:t></w:t>
      </w:r>
      <w:r>
        <w:rPr>
          <w:rFonts w:hint="eastAsia"/>
        </w:rPr>
        <w:t>професійної</w:t>
      </w:r>
      <w:r>
        <w:t></w:t>
      </w:r>
      <w:r>
        <w:rPr>
          <w:rFonts w:hint="eastAsia"/>
        </w:rPr>
        <w:t>школи</w:t>
      </w:r>
      <w:r>
        <w:t></w:t>
      </w:r>
      <w:r>
        <w:rPr>
          <w:rFonts w:hint="eastAsia"/>
        </w:rPr>
        <w:t>Наркомосу</w:t>
      </w:r>
      <w:r>
        <w:t></w:t>
      </w:r>
      <w:r>
        <w:rPr>
          <w:rFonts w:hint="eastAsia"/>
        </w:rPr>
        <w:t>УСРР</w:t>
      </w:r>
      <w:r>
        <w:t></w:t>
      </w:r>
      <w:r>
        <w:rPr>
          <w:rFonts w:hint="eastAsia"/>
        </w:rPr>
        <w:t>не</w:t>
      </w:r>
    </w:p>
    <w:p w:rsidR="00ED767E" w:rsidRDefault="00ED767E" w:rsidP="00ED767E">
      <w:r>
        <w:rPr>
          <w:rFonts w:hint="eastAsia"/>
        </w:rPr>
        <w:t>вдалося</w:t>
      </w:r>
      <w:r>
        <w:t></w:t>
      </w:r>
      <w:r>
        <w:t></w:t>
      </w:r>
      <w:r>
        <w:rPr>
          <w:rFonts w:hint="eastAsia"/>
        </w:rPr>
        <w:t>так</w:t>
      </w:r>
      <w:r>
        <w:t></w:t>
      </w:r>
      <w:r>
        <w:rPr>
          <w:rFonts w:hint="eastAsia"/>
        </w:rPr>
        <w:t>як</w:t>
      </w:r>
      <w:r>
        <w:t></w:t>
      </w:r>
      <w:r>
        <w:rPr>
          <w:rFonts w:hint="eastAsia"/>
        </w:rPr>
        <w:t>адміністративно</w:t>
      </w:r>
      <w:r>
        <w:t></w:t>
      </w:r>
      <w:r>
        <w:rPr>
          <w:rFonts w:hint="eastAsia"/>
        </w:rPr>
        <w:t>командна</w:t>
      </w:r>
      <w:r>
        <w:t></w:t>
      </w:r>
      <w:r>
        <w:rPr>
          <w:rFonts w:hint="eastAsia"/>
        </w:rPr>
        <w:t>система</w:t>
      </w:r>
      <w:r>
        <w:t></w:t>
      </w:r>
      <w:r>
        <w:rPr>
          <w:rFonts w:hint="eastAsia"/>
        </w:rPr>
        <w:t>державного</w:t>
      </w:r>
      <w:r>
        <w:t></w:t>
      </w:r>
      <w:r>
        <w:rPr>
          <w:rFonts w:hint="eastAsia"/>
        </w:rPr>
        <w:t>управління</w:t>
      </w:r>
      <w:r>
        <w:t></w:t>
      </w:r>
      <w:r>
        <w:rPr>
          <w:rFonts w:hint="eastAsia"/>
        </w:rPr>
        <w:t>не</w:t>
      </w:r>
    </w:p>
    <w:p w:rsidR="00ED767E" w:rsidRDefault="00ED767E" w:rsidP="00ED767E">
      <w:r>
        <w:rPr>
          <w:rFonts w:hint="eastAsia"/>
        </w:rPr>
        <w:t>могла</w:t>
      </w:r>
      <w:r>
        <w:t></w:t>
      </w:r>
      <w:r>
        <w:rPr>
          <w:rFonts w:hint="eastAsia"/>
        </w:rPr>
        <w:t>відійти</w:t>
      </w:r>
      <w:r>
        <w:t></w:t>
      </w:r>
      <w:r>
        <w:rPr>
          <w:rFonts w:hint="eastAsia"/>
        </w:rPr>
        <w:t>від</w:t>
      </w:r>
      <w:r>
        <w:t></w:t>
      </w:r>
      <w:r>
        <w:rPr>
          <w:rFonts w:hint="eastAsia"/>
        </w:rPr>
        <w:t>установок</w:t>
      </w:r>
      <w:r>
        <w:t></w:t>
      </w:r>
      <w:r>
        <w:rPr>
          <w:rFonts w:hint="eastAsia"/>
        </w:rPr>
        <w:t>правлячої</w:t>
      </w:r>
      <w:r>
        <w:t></w:t>
      </w:r>
      <w:r>
        <w:rPr>
          <w:rFonts w:hint="eastAsia"/>
        </w:rPr>
        <w:t>більшовицької</w:t>
      </w:r>
      <w:r>
        <w:t></w:t>
      </w:r>
      <w:r>
        <w:rPr>
          <w:rFonts w:hint="eastAsia"/>
        </w:rPr>
        <w:t>партії</w:t>
      </w:r>
      <w:r>
        <w:t></w:t>
      </w:r>
      <w:r>
        <w:t></w:t>
      </w:r>
      <w:r>
        <w:rPr>
          <w:rFonts w:hint="eastAsia"/>
        </w:rPr>
        <w:t>Для</w:t>
      </w:r>
      <w:r>
        <w:t></w:t>
      </w:r>
      <w:r>
        <w:rPr>
          <w:rFonts w:hint="eastAsia"/>
        </w:rPr>
        <w:t>третього</w:t>
      </w:r>
    </w:p>
    <w:p w:rsidR="00ED767E" w:rsidRDefault="00ED767E" w:rsidP="00ED767E">
      <w:r>
        <w:rPr>
          <w:rFonts w:hint="eastAsia"/>
        </w:rPr>
        <w:t>етапу</w:t>
      </w:r>
      <w:r>
        <w:t></w:t>
      </w:r>
      <w:r>
        <w:t></w:t>
      </w:r>
      <w:r>
        <w:rPr>
          <w:rFonts w:hint="eastAsia"/>
        </w:rPr>
        <w:t>який</w:t>
      </w:r>
      <w:r>
        <w:t></w:t>
      </w:r>
      <w:r>
        <w:rPr>
          <w:rFonts w:hint="eastAsia"/>
        </w:rPr>
        <w:t>охоплює</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властиве</w:t>
      </w:r>
      <w:r>
        <w:t></w:t>
      </w:r>
      <w:r>
        <w:rPr>
          <w:rFonts w:hint="eastAsia"/>
        </w:rPr>
        <w:t>швидке</w:t>
      </w:r>
      <w:r>
        <w:t></w:t>
      </w:r>
      <w:r>
        <w:t></w:t>
      </w:r>
      <w:r>
        <w:rPr>
          <w:rFonts w:hint="eastAsia"/>
        </w:rPr>
        <w:t>у</w:t>
      </w:r>
      <w:r>
        <w:t></w:t>
      </w:r>
      <w:r>
        <w:rPr>
          <w:rFonts w:hint="eastAsia"/>
        </w:rPr>
        <w:t>декілька</w:t>
      </w:r>
      <w:r>
        <w:t></w:t>
      </w:r>
      <w:r>
        <w:rPr>
          <w:rFonts w:hint="eastAsia"/>
        </w:rPr>
        <w:t>разів</w:t>
      </w:r>
      <w:r>
        <w:t></w:t>
      </w:r>
    </w:p>
    <w:p w:rsidR="00ED767E" w:rsidRDefault="00ED767E" w:rsidP="00ED767E">
      <w:r>
        <w:rPr>
          <w:rFonts w:hint="eastAsia"/>
        </w:rPr>
        <w:t>збільшення</w:t>
      </w:r>
      <w:r>
        <w:t></w:t>
      </w:r>
      <w:r>
        <w:rPr>
          <w:rFonts w:hint="eastAsia"/>
        </w:rPr>
        <w:t>кількості</w:t>
      </w:r>
      <w:r>
        <w:t></w:t>
      </w:r>
      <w:r>
        <w:rPr>
          <w:rFonts w:hint="eastAsia"/>
        </w:rPr>
        <w:t>робітничих</w:t>
      </w:r>
      <w:r>
        <w:t></w:t>
      </w:r>
      <w:r>
        <w:rPr>
          <w:rFonts w:hint="eastAsia"/>
        </w:rPr>
        <w:t>факультетів</w:t>
      </w:r>
      <w:r>
        <w:t></w:t>
      </w:r>
      <w:r>
        <w:rPr>
          <w:rFonts w:hint="eastAsia"/>
        </w:rPr>
        <w:t>і</w:t>
      </w:r>
      <w:r>
        <w:t></w:t>
      </w:r>
      <w:r>
        <w:rPr>
          <w:rFonts w:hint="eastAsia"/>
        </w:rPr>
        <w:t>слухачів</w:t>
      </w:r>
      <w:r>
        <w:t></w:t>
      </w:r>
      <w:r>
        <w:t></w:t>
      </w:r>
      <w:r>
        <w:rPr>
          <w:rFonts w:hint="eastAsia"/>
        </w:rPr>
        <w:t>що</w:t>
      </w:r>
      <w:r>
        <w:t></w:t>
      </w:r>
      <w:r>
        <w:rPr>
          <w:rFonts w:hint="eastAsia"/>
        </w:rPr>
        <w:t>зумовлювалося</w:t>
      </w:r>
    </w:p>
    <w:p w:rsidR="00ED767E" w:rsidRDefault="00ED767E" w:rsidP="00ED767E">
      <w:r>
        <w:rPr>
          <w:rFonts w:hint="eastAsia"/>
        </w:rPr>
        <w:t>здійсненням</w:t>
      </w:r>
      <w:r>
        <w:t></w:t>
      </w:r>
      <w:r>
        <w:rPr>
          <w:rFonts w:hint="eastAsia"/>
        </w:rPr>
        <w:t>курсу</w:t>
      </w:r>
      <w:r>
        <w:t></w:t>
      </w:r>
      <w:r>
        <w:rPr>
          <w:rFonts w:hint="eastAsia"/>
        </w:rPr>
        <w:t>ВКП</w:t>
      </w:r>
      <w:r>
        <w:t></w:t>
      </w:r>
      <w:r>
        <w:rPr>
          <w:rFonts w:hint="eastAsia"/>
        </w:rPr>
        <w:t>б</w:t>
      </w:r>
      <w:r>
        <w:t></w:t>
      </w:r>
      <w:r>
        <w:t></w:t>
      </w:r>
      <w:r>
        <w:rPr>
          <w:rFonts w:hint="eastAsia"/>
        </w:rPr>
        <w:t>на</w:t>
      </w:r>
      <w:r>
        <w:t></w:t>
      </w:r>
      <w:r>
        <w:rPr>
          <w:rFonts w:hint="eastAsia"/>
        </w:rPr>
        <w:t>прискорену</w:t>
      </w:r>
      <w:r>
        <w:t></w:t>
      </w:r>
      <w:r>
        <w:rPr>
          <w:rFonts w:hint="eastAsia"/>
        </w:rPr>
        <w:t>індустріалізацію</w:t>
      </w:r>
      <w:r>
        <w:t></w:t>
      </w:r>
      <w:r>
        <w:t></w:t>
      </w:r>
      <w:r>
        <w:rPr>
          <w:rFonts w:hint="eastAsia"/>
        </w:rPr>
        <w:t>масову</w:t>
      </w:r>
    </w:p>
    <w:p w:rsidR="00ED767E" w:rsidRDefault="00ED767E" w:rsidP="00ED767E">
      <w:r>
        <w:rPr>
          <w:rFonts w:hint="eastAsia"/>
        </w:rPr>
        <w:t>колективізацію</w:t>
      </w:r>
      <w:r>
        <w:t></w:t>
      </w:r>
      <w:r>
        <w:rPr>
          <w:rFonts w:hint="eastAsia"/>
        </w:rPr>
        <w:t>та</w:t>
      </w:r>
      <w:r>
        <w:t></w:t>
      </w:r>
      <w:r>
        <w:rPr>
          <w:rFonts w:hint="eastAsia"/>
        </w:rPr>
        <w:t>побудову</w:t>
      </w:r>
      <w:r>
        <w:t></w:t>
      </w:r>
      <w:r>
        <w:rPr>
          <w:rFonts w:hint="eastAsia"/>
        </w:rPr>
        <w:t>соціалізму</w:t>
      </w:r>
      <w:r>
        <w:t></w:t>
      </w:r>
      <w:r>
        <w:t></w:t>
      </w:r>
      <w:r>
        <w:rPr>
          <w:rFonts w:hint="eastAsia"/>
        </w:rPr>
        <w:t>Форсоване</w:t>
      </w:r>
      <w:r>
        <w:t></w:t>
      </w:r>
      <w:r>
        <w:rPr>
          <w:rFonts w:hint="eastAsia"/>
        </w:rPr>
        <w:t>розширення</w:t>
      </w:r>
      <w:r>
        <w:t></w:t>
      </w:r>
      <w:r>
        <w:rPr>
          <w:rFonts w:hint="eastAsia"/>
        </w:rPr>
        <w:t>мережі</w:t>
      </w:r>
    </w:p>
    <w:p w:rsidR="00ED767E" w:rsidRDefault="00ED767E" w:rsidP="00ED767E">
      <w:r>
        <w:rPr>
          <w:rFonts w:hint="eastAsia"/>
        </w:rPr>
        <w:t>робітфаків</w:t>
      </w:r>
      <w:r>
        <w:t></w:t>
      </w:r>
      <w:r>
        <w:t></w:t>
      </w:r>
      <w:r>
        <w:rPr>
          <w:rFonts w:hint="eastAsia"/>
        </w:rPr>
        <w:t>включаючи</w:t>
      </w:r>
      <w:r>
        <w:t></w:t>
      </w:r>
      <w:r>
        <w:rPr>
          <w:rFonts w:hint="eastAsia"/>
        </w:rPr>
        <w:t>районні</w:t>
      </w:r>
      <w:r>
        <w:t></w:t>
      </w:r>
      <w:r>
        <w:rPr>
          <w:rFonts w:hint="eastAsia"/>
        </w:rPr>
        <w:t>робітфаки</w:t>
      </w:r>
      <w:r>
        <w:t></w:t>
      </w:r>
      <w:r>
        <w:rPr>
          <w:rFonts w:hint="eastAsia"/>
        </w:rPr>
        <w:t>на</w:t>
      </w:r>
      <w:r>
        <w:t></w:t>
      </w:r>
      <w:r>
        <w:rPr>
          <w:rFonts w:hint="eastAsia"/>
        </w:rPr>
        <w:t>підприємствах</w:t>
      </w:r>
      <w:r>
        <w:t></w:t>
      </w:r>
      <w:r>
        <w:t></w:t>
      </w:r>
      <w:r>
        <w:rPr>
          <w:rFonts w:hint="eastAsia"/>
        </w:rPr>
        <w:t>а</w:t>
      </w:r>
      <w:r>
        <w:t></w:t>
      </w:r>
      <w:r>
        <w:rPr>
          <w:rFonts w:hint="eastAsia"/>
        </w:rPr>
        <w:t>також</w:t>
      </w:r>
      <w:r>
        <w:t></w:t>
      </w:r>
      <w:r>
        <w:rPr>
          <w:rFonts w:hint="eastAsia"/>
        </w:rPr>
        <w:t>робітфаки</w:t>
      </w:r>
    </w:p>
    <w:p w:rsidR="00ED767E" w:rsidRDefault="00ED767E" w:rsidP="00ED767E">
      <w:r>
        <w:rPr>
          <w:rFonts w:hint="eastAsia"/>
        </w:rPr>
        <w:t>при</w:t>
      </w:r>
      <w:r>
        <w:t></w:t>
      </w:r>
      <w:r>
        <w:rPr>
          <w:rFonts w:hint="eastAsia"/>
        </w:rPr>
        <w:t>радгоспах</w:t>
      </w:r>
      <w:r>
        <w:t></w:t>
      </w:r>
      <w:r>
        <w:rPr>
          <w:rFonts w:hint="eastAsia"/>
        </w:rPr>
        <w:t>і</w:t>
      </w:r>
      <w:r>
        <w:t></w:t>
      </w:r>
      <w:r>
        <w:rPr>
          <w:rFonts w:hint="eastAsia"/>
        </w:rPr>
        <w:t>колгоспах</w:t>
      </w:r>
      <w:r>
        <w:t></w:t>
      </w:r>
      <w:r>
        <w:rPr>
          <w:rFonts w:hint="eastAsia"/>
        </w:rPr>
        <w:t>з</w:t>
      </w:r>
      <w:r>
        <w:t></w:t>
      </w:r>
      <w:r>
        <w:rPr>
          <w:rFonts w:hint="eastAsia"/>
        </w:rPr>
        <w:t>використанням</w:t>
      </w:r>
      <w:r>
        <w:t></w:t>
      </w:r>
      <w:r>
        <w:rPr>
          <w:rFonts w:hint="eastAsia"/>
        </w:rPr>
        <w:t>адміністративно</w:t>
      </w:r>
      <w:r>
        <w:t></w:t>
      </w:r>
      <w:r>
        <w:rPr>
          <w:rFonts w:hint="eastAsia"/>
        </w:rPr>
        <w:t>командних</w:t>
      </w:r>
      <w:r>
        <w:t></w:t>
      </w:r>
      <w:r>
        <w:rPr>
          <w:rFonts w:hint="eastAsia"/>
        </w:rPr>
        <w:t>методів</w:t>
      </w:r>
    </w:p>
    <w:p w:rsidR="00ED767E" w:rsidRDefault="00ED767E" w:rsidP="00ED767E">
      <w:r>
        <w:rPr>
          <w:rFonts w:hint="eastAsia"/>
        </w:rPr>
        <w:t>не</w:t>
      </w:r>
      <w:r>
        <w:t></w:t>
      </w:r>
      <w:r>
        <w:rPr>
          <w:rFonts w:hint="eastAsia"/>
        </w:rPr>
        <w:t>завжди</w:t>
      </w:r>
      <w:r>
        <w:t></w:t>
      </w:r>
      <w:r>
        <w:rPr>
          <w:rFonts w:hint="eastAsia"/>
        </w:rPr>
        <w:t>було</w:t>
      </w:r>
      <w:r>
        <w:t></w:t>
      </w:r>
      <w:r>
        <w:rPr>
          <w:rFonts w:hint="eastAsia"/>
        </w:rPr>
        <w:t>виправдано</w:t>
      </w:r>
      <w:r>
        <w:t></w:t>
      </w:r>
      <w:r>
        <w:rPr>
          <w:rFonts w:hint="eastAsia"/>
        </w:rPr>
        <w:t>під</w:t>
      </w:r>
      <w:r>
        <w:t></w:t>
      </w:r>
      <w:r>
        <w:rPr>
          <w:rFonts w:hint="eastAsia"/>
        </w:rPr>
        <w:t>кутом</w:t>
      </w:r>
      <w:r>
        <w:t></w:t>
      </w:r>
      <w:r>
        <w:rPr>
          <w:rFonts w:hint="eastAsia"/>
        </w:rPr>
        <w:t>зору</w:t>
      </w:r>
      <w:r>
        <w:t></w:t>
      </w:r>
      <w:r>
        <w:rPr>
          <w:rFonts w:hint="eastAsia"/>
        </w:rPr>
        <w:t>якості</w:t>
      </w:r>
      <w:r>
        <w:t></w:t>
      </w:r>
      <w:r>
        <w:rPr>
          <w:rFonts w:hint="eastAsia"/>
        </w:rPr>
        <w:t>підготовки</w:t>
      </w:r>
      <w:r>
        <w:t></w:t>
      </w:r>
      <w:r>
        <w:rPr>
          <w:rFonts w:hint="eastAsia"/>
        </w:rPr>
        <w:t>робітників</w:t>
      </w:r>
      <w:r>
        <w:t></w:t>
      </w:r>
      <w:r>
        <w:rPr>
          <w:rFonts w:hint="eastAsia"/>
        </w:rPr>
        <w:t>та</w:t>
      </w:r>
    </w:p>
    <w:p w:rsidR="00ED767E" w:rsidRPr="00ED767E" w:rsidRDefault="00ED767E" w:rsidP="00ED767E">
      <w:r>
        <w:rPr>
          <w:rFonts w:hint="eastAsia"/>
        </w:rPr>
        <w:t>селян</w:t>
      </w:r>
      <w:r>
        <w:t></w:t>
      </w:r>
      <w:r>
        <w:cr/>
      </w:r>
    </w:p>
    <w:sectPr w:rsidR="00ED767E" w:rsidRPr="00ED767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ED767E" w:rsidRPr="00ED767E">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E427A-F8F4-430A-8E28-7E388945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1128</Words>
  <Characters>6431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2021-09-22T20:50:00Z</dcterms:created>
  <dcterms:modified xsi:type="dcterms:W3CDTF">2021-09-22T21:00:00Z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