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Ткач</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Тетяна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Ярославівна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тимчасово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працює</w:t>
      </w:r>
      <w:r w:rsidRPr="00110ABF">
        <w:rPr>
          <w:rFonts w:ascii="Verdana" w:hAnsi="Verdana"/>
          <w:b/>
          <w:color w:val="000000"/>
          <w:shd w:val="clear" w:color="auto" w:fill="FFFFFF"/>
          <w:lang w:val="uk-UA"/>
        </w:rPr>
        <w:t>: &amp;laquo;</w:t>
      </w:r>
      <w:r w:rsidRPr="00110ABF">
        <w:rPr>
          <w:rFonts w:ascii="Verdana" w:hAnsi="Verdana" w:hint="eastAsia"/>
          <w:b/>
          <w:color w:val="000000"/>
          <w:shd w:val="clear" w:color="auto" w:fill="FFFFFF"/>
          <w:lang w:val="uk-UA"/>
        </w:rPr>
        <w:t>Гумані</w:t>
      </w:r>
      <w:r w:rsidRPr="00110ABF">
        <w:rPr>
          <w:rFonts w:ascii="Verdana" w:hAnsi="Verdana"/>
          <w:b/>
          <w:color w:val="000000"/>
          <w:shd w:val="clear" w:color="auto" w:fill="FFFFFF"/>
          <w:lang w:val="uk-UA"/>
        </w:rPr>
        <w:t>&amp;shy;</w:t>
      </w:r>
      <w:r w:rsidRPr="00110ABF">
        <w:rPr>
          <w:rFonts w:ascii="Verdana" w:hAnsi="Verdana" w:hint="eastAsia"/>
          <w:b/>
          <w:color w:val="000000"/>
          <w:shd w:val="clear" w:color="auto" w:fill="FFFFFF"/>
          <w:lang w:val="uk-UA"/>
        </w:rPr>
        <w:t>тарна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&amp;raquo; (23.00.04 - </w:t>
      </w:r>
      <w:r w:rsidRPr="00110ABF">
        <w:rPr>
          <w:rFonts w:ascii="Verdana" w:hAnsi="Verdana" w:hint="eastAsia"/>
          <w:b/>
          <w:color w:val="000000"/>
          <w:shd w:val="clear" w:color="auto" w:fill="FFFFFF"/>
          <w:lang w:val="uk-UA"/>
        </w:rPr>
        <w:t>політичні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проблеми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систем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гло</w:t>
      </w:r>
      <w:r w:rsidRPr="00110ABF">
        <w:rPr>
          <w:rFonts w:ascii="Verdana" w:hAnsi="Verdana"/>
          <w:b/>
          <w:color w:val="000000"/>
          <w:shd w:val="clear" w:color="auto" w:fill="FFFFFF"/>
          <w:lang w:val="uk-UA"/>
        </w:rPr>
        <w:t>&amp;shy;</w:t>
      </w:r>
      <w:r w:rsidRPr="00110ABF">
        <w:rPr>
          <w:rFonts w:ascii="Verdana" w:hAnsi="Verdana" w:hint="eastAsia"/>
          <w:b/>
          <w:color w:val="000000"/>
          <w:shd w:val="clear" w:color="auto" w:fill="FFFFFF"/>
          <w:lang w:val="uk-UA"/>
        </w:rPr>
        <w:t>бального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розвитку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Спецрада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w:t>
      </w:r>
      <w:r w:rsidRPr="00110ABF">
        <w:rPr>
          <w:rFonts w:ascii="Verdana" w:hAnsi="Verdana"/>
          <w:b/>
          <w:color w:val="000000"/>
          <w:shd w:val="clear" w:color="auto" w:fill="FFFFFF"/>
          <w:lang w:val="uk-UA"/>
        </w:rPr>
        <w:t xml:space="preserve"> 26.001.29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Київському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&amp;shy;</w:t>
      </w:r>
      <w:r w:rsidRPr="00110ABF">
        <w:rPr>
          <w:rFonts w:ascii="Verdana" w:hAnsi="Verdana" w:hint="eastAsia"/>
          <w:b/>
          <w:color w:val="000000"/>
          <w:shd w:val="clear" w:color="auto" w:fill="FFFFFF"/>
          <w:lang w:val="uk-UA"/>
        </w:rPr>
        <w:t>ціональному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імені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Тараса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Шевченка</w:t>
      </w:r>
    </w:p>
    <w:p w:rsidR="00110ABF" w:rsidRPr="00110ABF" w:rsidRDefault="00110ABF" w:rsidP="00110ABF">
      <w:pPr>
        <w:rPr>
          <w:rFonts w:ascii="Verdana" w:hAnsi="Verdana"/>
          <w:b/>
          <w:color w:val="000000"/>
          <w:shd w:val="clear" w:color="auto" w:fill="FFFFFF"/>
          <w:lang w:val="uk-UA"/>
        </w:rPr>
      </w:pPr>
    </w:p>
    <w:p w:rsidR="00110ABF" w:rsidRPr="00110ABF" w:rsidRDefault="00110ABF" w:rsidP="00110ABF">
      <w:pPr>
        <w:rPr>
          <w:rFonts w:ascii="Verdana" w:hAnsi="Verdana"/>
          <w:b/>
          <w:color w:val="000000"/>
          <w:shd w:val="clear" w:color="auto" w:fill="FFFFFF"/>
          <w:lang w:val="uk-UA"/>
        </w:rPr>
      </w:pPr>
    </w:p>
    <w:p w:rsidR="00110ABF" w:rsidRPr="00110ABF" w:rsidRDefault="00110ABF" w:rsidP="00110ABF">
      <w:pPr>
        <w:rPr>
          <w:rFonts w:ascii="Verdana" w:hAnsi="Verdana"/>
          <w:b/>
          <w:color w:val="000000"/>
          <w:shd w:val="clear" w:color="auto" w:fill="FFFFFF"/>
          <w:lang w:val="uk-UA"/>
        </w:rPr>
      </w:pPr>
    </w:p>
    <w:p w:rsidR="00110ABF" w:rsidRPr="00110ABF" w:rsidRDefault="00110ABF" w:rsidP="00110ABF">
      <w:pPr>
        <w:rPr>
          <w:rFonts w:ascii="Verdana" w:hAnsi="Verdana"/>
          <w:b/>
          <w:color w:val="000000"/>
          <w:shd w:val="clear" w:color="auto" w:fill="FFFFFF"/>
          <w:lang w:val="uk-UA"/>
        </w:rPr>
      </w:pP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КИЇВСЬКИЙ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ІМЕНІ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ТАРАСА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ШЕВЧЕНКА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ІНСТИТУТ</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ВІДНОСИН</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правах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рукопису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ТКАЧ</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ТЕТЯНА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ЯРОСЛАВІВНА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УДК</w:t>
      </w:r>
      <w:r w:rsidRPr="00110ABF">
        <w:rPr>
          <w:rFonts w:ascii="Verdana" w:hAnsi="Verdana"/>
          <w:b/>
          <w:color w:val="000000"/>
          <w:shd w:val="clear" w:color="auto" w:fill="FFFFFF"/>
          <w:lang w:val="uk-UA"/>
        </w:rPr>
        <w:t>: 327.7:341.123</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ГУМАНІТАРНА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Спеціальність</w:t>
      </w:r>
      <w:r w:rsidRPr="00110ABF">
        <w:rPr>
          <w:rFonts w:ascii="Verdana" w:hAnsi="Verdana"/>
          <w:b/>
          <w:color w:val="000000"/>
          <w:shd w:val="clear" w:color="auto" w:fill="FFFFFF"/>
          <w:lang w:val="uk-UA"/>
        </w:rPr>
        <w:t xml:space="preserve"> 23.00.04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політичні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проблеми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систем</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глобального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розвитку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Дисертація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здобуття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ступеня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кандидата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політичних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Науковий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керівник</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доктор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історичних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професор</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Яковенко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Наталя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Леонідівна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КИЇВ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2016</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2</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ЗМІСТ</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ПЕРЕЛІК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УМОВНИХ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СКОРОЧЕНЬ</w:t>
      </w:r>
      <w:r w:rsidRPr="00110ABF">
        <w:rPr>
          <w:rFonts w:ascii="Verdana" w:hAnsi="Verdana"/>
          <w:b/>
          <w:color w:val="000000"/>
          <w:shd w:val="clear" w:color="auto" w:fill="FFFFFF"/>
          <w:lang w:val="uk-UA"/>
        </w:rPr>
        <w:t>............................................................... 3</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ВСТУП</w:t>
      </w:r>
      <w:r w:rsidRPr="00110ABF">
        <w:rPr>
          <w:rFonts w:ascii="Verdana" w:hAnsi="Verdana"/>
          <w:b/>
          <w:color w:val="000000"/>
          <w:shd w:val="clear" w:color="auto" w:fill="FFFFFF"/>
          <w:lang w:val="uk-UA"/>
        </w:rPr>
        <w:t>..................................................................................................................... 4</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РОЗДІЛ</w:t>
      </w:r>
      <w:r w:rsidRPr="00110ABF">
        <w:rPr>
          <w:rFonts w:ascii="Verdana" w:hAnsi="Verdana"/>
          <w:b/>
          <w:color w:val="000000"/>
          <w:shd w:val="clear" w:color="auto" w:fill="FFFFFF"/>
          <w:lang w:val="uk-UA"/>
        </w:rPr>
        <w:t xml:space="preserve"> 1. </w:t>
      </w:r>
      <w:r w:rsidRPr="00110ABF">
        <w:rPr>
          <w:rFonts w:ascii="Verdana" w:hAnsi="Verdana" w:hint="eastAsia"/>
          <w:b/>
          <w:color w:val="000000"/>
          <w:shd w:val="clear" w:color="auto" w:fill="FFFFFF"/>
          <w:lang w:val="uk-UA"/>
        </w:rPr>
        <w:t>КОНЦЕПТУАЛЬНО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ТЕОРЕТИЧНІ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ЗАСАДИ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ДЖЕРЕЛЬНА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БАЗА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 14</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1.1. </w:t>
      </w:r>
      <w:r w:rsidRPr="00110ABF">
        <w:rPr>
          <w:rFonts w:ascii="Verdana" w:hAnsi="Verdana" w:hint="eastAsia"/>
          <w:b/>
          <w:color w:val="000000"/>
          <w:shd w:val="clear" w:color="auto" w:fill="FFFFFF"/>
          <w:lang w:val="uk-UA"/>
        </w:rPr>
        <w:t>Теоретичні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засади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 14</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1.2. </w:t>
      </w:r>
      <w:r w:rsidRPr="00110ABF">
        <w:rPr>
          <w:rFonts w:ascii="Verdana" w:hAnsi="Verdana" w:hint="eastAsia"/>
          <w:b/>
          <w:color w:val="000000"/>
          <w:shd w:val="clear" w:color="auto" w:fill="FFFFFF"/>
          <w:lang w:val="uk-UA"/>
        </w:rPr>
        <w:t>Концептуальні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основи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умовах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35</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1.3. </w:t>
      </w:r>
      <w:r w:rsidRPr="00110ABF">
        <w:rPr>
          <w:rFonts w:ascii="Verdana" w:hAnsi="Verdana" w:hint="eastAsia"/>
          <w:b/>
          <w:color w:val="000000"/>
          <w:shd w:val="clear" w:color="auto" w:fill="FFFFFF"/>
          <w:lang w:val="uk-UA"/>
        </w:rPr>
        <w:t>Джерельно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документальна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база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47</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Висновки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розділу</w:t>
      </w:r>
      <w:r w:rsidRPr="00110ABF">
        <w:rPr>
          <w:rFonts w:ascii="Verdana" w:hAnsi="Verdana"/>
          <w:b/>
          <w:color w:val="000000"/>
          <w:shd w:val="clear" w:color="auto" w:fill="FFFFFF"/>
          <w:lang w:val="uk-UA"/>
        </w:rPr>
        <w:t xml:space="preserve"> 1 ......................................................................................... 64</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РОЗДІЛ</w:t>
      </w:r>
      <w:r w:rsidRPr="00110ABF">
        <w:rPr>
          <w:rFonts w:ascii="Verdana" w:hAnsi="Verdana"/>
          <w:b/>
          <w:color w:val="000000"/>
          <w:shd w:val="clear" w:color="auto" w:fill="FFFFFF"/>
          <w:lang w:val="uk-UA"/>
        </w:rPr>
        <w:t xml:space="preserve"> 2. </w:t>
      </w:r>
      <w:r w:rsidRPr="00110ABF">
        <w:rPr>
          <w:rFonts w:ascii="Verdana" w:hAnsi="Verdana" w:hint="eastAsia"/>
          <w:b/>
          <w:color w:val="000000"/>
          <w:shd w:val="clear" w:color="auto" w:fill="FFFFFF"/>
          <w:lang w:val="uk-UA"/>
        </w:rPr>
        <w:t>МЕХАНІЗМИ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ІНСТРУМЕНТИ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67</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2.1. </w:t>
      </w:r>
      <w:r w:rsidRPr="00110ABF">
        <w:rPr>
          <w:rFonts w:ascii="Verdana" w:hAnsi="Verdana" w:hint="eastAsia"/>
          <w:b/>
          <w:color w:val="000000"/>
          <w:shd w:val="clear" w:color="auto" w:fill="FFFFFF"/>
          <w:lang w:val="uk-UA"/>
        </w:rPr>
        <w:t>Інституційний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вимір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контексті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ліквідації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катаклізмів</w:t>
      </w:r>
      <w:r w:rsidRPr="00110ABF">
        <w:rPr>
          <w:rFonts w:ascii="Verdana" w:hAnsi="Verdana"/>
          <w:b/>
          <w:color w:val="000000"/>
          <w:shd w:val="clear" w:color="auto" w:fill="FFFFFF"/>
          <w:lang w:val="uk-UA"/>
        </w:rPr>
        <w:t>......................................................................... 67</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2.2. </w:t>
      </w:r>
      <w:r w:rsidRPr="00110ABF">
        <w:rPr>
          <w:rFonts w:ascii="Verdana" w:hAnsi="Verdana" w:hint="eastAsia"/>
          <w:b/>
          <w:color w:val="000000"/>
          <w:shd w:val="clear" w:color="auto" w:fill="FFFFFF"/>
          <w:lang w:val="uk-UA"/>
        </w:rPr>
        <w:t>Роль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формуванні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системи</w:t>
      </w:r>
      <w:r w:rsidRPr="00110ABF">
        <w:rPr>
          <w:rFonts w:ascii="Verdana" w:hAnsi="Verdana"/>
          <w:b/>
          <w:color w:val="000000"/>
          <w:shd w:val="clear" w:color="auto" w:fill="FFFFFF"/>
          <w:lang w:val="uk-UA"/>
        </w:rPr>
        <w:t>.................. 93</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2.3. </w:t>
      </w:r>
      <w:r w:rsidRPr="00110ABF">
        <w:rPr>
          <w:rFonts w:ascii="Verdana" w:hAnsi="Verdana" w:hint="eastAsia"/>
          <w:b/>
          <w:color w:val="000000"/>
          <w:shd w:val="clear" w:color="auto" w:fill="FFFFFF"/>
          <w:lang w:val="uk-UA"/>
        </w:rPr>
        <w:t>Залучення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військових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ресурсів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засобів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цивільної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оборони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участі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 115</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Висновки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розділу</w:t>
      </w:r>
      <w:r w:rsidRPr="00110ABF">
        <w:rPr>
          <w:rFonts w:ascii="Verdana" w:hAnsi="Verdana"/>
          <w:b/>
          <w:color w:val="000000"/>
          <w:shd w:val="clear" w:color="auto" w:fill="FFFFFF"/>
          <w:lang w:val="uk-UA"/>
        </w:rPr>
        <w:t xml:space="preserve"> 2 ....................................................................................... 134</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РОЗДІЛ</w:t>
      </w:r>
      <w:r w:rsidRPr="00110ABF">
        <w:rPr>
          <w:rFonts w:ascii="Verdana" w:hAnsi="Verdana"/>
          <w:b/>
          <w:color w:val="000000"/>
          <w:shd w:val="clear" w:color="auto" w:fill="FFFFFF"/>
          <w:lang w:val="uk-UA"/>
        </w:rPr>
        <w:t xml:space="preserve"> 3. </w:t>
      </w:r>
      <w:r w:rsidRPr="00110ABF">
        <w:rPr>
          <w:rFonts w:ascii="Verdana" w:hAnsi="Verdana" w:hint="eastAsia"/>
          <w:b/>
          <w:color w:val="000000"/>
          <w:shd w:val="clear" w:color="auto" w:fill="FFFFFF"/>
          <w:lang w:val="uk-UA"/>
        </w:rPr>
        <w:t>ПРАКТИЧНІ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АСПЕКТИ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КАТАСТРОФ</w:t>
      </w:r>
      <w:r w:rsidRPr="00110ABF">
        <w:rPr>
          <w:rFonts w:ascii="Verdana" w:hAnsi="Verdana"/>
          <w:b/>
          <w:color w:val="000000"/>
          <w:shd w:val="clear" w:color="auto" w:fill="FFFFFF"/>
          <w:lang w:val="uk-UA"/>
        </w:rPr>
        <w:t>........ 137</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3.1. </w:t>
      </w:r>
      <w:r w:rsidRPr="00110ABF">
        <w:rPr>
          <w:rFonts w:ascii="Verdana" w:hAnsi="Verdana" w:hint="eastAsia"/>
          <w:b/>
          <w:color w:val="000000"/>
          <w:shd w:val="clear" w:color="auto" w:fill="FFFFFF"/>
          <w:lang w:val="uk-UA"/>
        </w:rPr>
        <w:t>Гуманітарна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цунамі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Індійському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океані</w:t>
      </w:r>
      <w:r w:rsidRPr="00110ABF">
        <w:rPr>
          <w:rFonts w:ascii="Verdana" w:hAnsi="Verdana"/>
          <w:b/>
          <w:color w:val="000000"/>
          <w:shd w:val="clear" w:color="auto" w:fill="FFFFFF"/>
          <w:lang w:val="uk-UA"/>
        </w:rPr>
        <w:t xml:space="preserve"> 2004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 138</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3.2. </w:t>
      </w:r>
      <w:r w:rsidRPr="00110ABF">
        <w:rPr>
          <w:rFonts w:ascii="Verdana" w:hAnsi="Verdana" w:hint="eastAsia"/>
          <w:b/>
          <w:color w:val="000000"/>
          <w:shd w:val="clear" w:color="auto" w:fill="FFFFFF"/>
          <w:lang w:val="uk-UA"/>
        </w:rPr>
        <w:t>Гуманітарна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ліквідації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землетрусу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Гаїті</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2010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163</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Висновки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розділу</w:t>
      </w:r>
      <w:r w:rsidRPr="00110ABF">
        <w:rPr>
          <w:rFonts w:ascii="Verdana" w:hAnsi="Verdana"/>
          <w:b/>
          <w:color w:val="000000"/>
          <w:shd w:val="clear" w:color="auto" w:fill="FFFFFF"/>
          <w:lang w:val="uk-UA"/>
        </w:rPr>
        <w:t xml:space="preserve"> 3 ........................................................................................ 184</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ВИСНОВКИ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ДИСЕРТАЦІЇ</w:t>
      </w:r>
      <w:r w:rsidRPr="00110ABF">
        <w:rPr>
          <w:rFonts w:ascii="Verdana" w:hAnsi="Verdana"/>
          <w:b/>
          <w:color w:val="000000"/>
          <w:shd w:val="clear" w:color="auto" w:fill="FFFFFF"/>
          <w:lang w:val="uk-UA"/>
        </w:rPr>
        <w:t>...................................................................... 188</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СПИСОК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ВИКОРИСТАНИХ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ДЖЕРЕЛ</w:t>
      </w:r>
      <w:r w:rsidRPr="00110ABF">
        <w:rPr>
          <w:rFonts w:ascii="Verdana" w:hAnsi="Verdana"/>
          <w:b/>
          <w:color w:val="000000"/>
          <w:shd w:val="clear" w:color="auto" w:fill="FFFFFF"/>
          <w:lang w:val="uk-UA"/>
        </w:rPr>
        <w:t xml:space="preserve"> ...................................................... 200</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3</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ПЕРЕЛІК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УМОВНИХ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СКОРОЧЕНЬ</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ВПП</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Всесвітня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продовольча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програма</w:t>
      </w:r>
      <w:r w:rsidRPr="00110ABF">
        <w:rPr>
          <w:rFonts w:ascii="Verdana" w:hAnsi="Verdana"/>
          <w:b/>
          <w:color w:val="000000"/>
          <w:shd w:val="clear" w:color="auto" w:fill="FFFFFF"/>
          <w:lang w:val="uk-UA"/>
        </w:rPr>
        <w:t xml:space="preserve"> (World Food Programm)</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ІНСАРАГ</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консультативна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група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пошуку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порятунку</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(International Search and Rescue Advisory Group, INSARAG)</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МКЧХ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комітет</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Червоного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Хреста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МОП</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організація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праці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Програма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розвитку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(UN Development Program)</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УКГП</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Управління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питань</w:t>
      </w:r>
      <w:r w:rsidRPr="00110ABF">
        <w:rPr>
          <w:rFonts w:ascii="Verdana" w:hAnsi="Verdana"/>
          <w:b/>
          <w:color w:val="000000"/>
          <w:shd w:val="clear" w:color="auto" w:fill="FFFFFF"/>
          <w:lang w:val="uk-UA"/>
        </w:rPr>
        <w:t xml:space="preserve"> (Office for the</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Coordination of Humanitarian Affairs )</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ФАО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Продовольча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сільськогосподарська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організація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(Food</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and Agriculture Organization of the United Nations, FAO)</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ЮНДАК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Група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оцінки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надзвичайного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стану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координації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(United Nations Disaster Assessment and Coordination</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Team, UNDAC)</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ЮНДТМ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Група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боротьби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лихами</w:t>
      </w:r>
      <w:r w:rsidRPr="00110ABF">
        <w:rPr>
          <w:rFonts w:ascii="Verdana" w:hAnsi="Verdana"/>
          <w:b/>
          <w:color w:val="000000"/>
          <w:shd w:val="clear" w:color="auto" w:fill="FFFFFF"/>
          <w:lang w:val="uk-UA"/>
        </w:rPr>
        <w:t xml:space="preserve"> (United</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Nations Disaster Management Team, UNDTM)</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ALNAP </w:t>
      </w:r>
      <w:r w:rsidRPr="00110ABF">
        <w:rPr>
          <w:rFonts w:ascii="Verdana" w:hAnsi="Verdana" w:hint="eastAsia"/>
          <w:b/>
          <w:color w:val="000000"/>
          <w:shd w:val="clear" w:color="auto" w:fill="FFFFFF"/>
          <w:lang w:val="uk-UA"/>
        </w:rPr>
        <w:t>Система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активного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вивчення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оцінки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збитків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практичних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дій</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сфері</w:t>
      </w:r>
      <w:r w:rsidRPr="00110ABF">
        <w:rPr>
          <w:rFonts w:ascii="Verdana" w:hAnsi="Verdana"/>
          <w:b/>
          <w:color w:val="000000"/>
          <w:shd w:val="clear" w:color="auto" w:fill="FFFFFF"/>
          <w:lang w:val="uk-UA"/>
        </w:rPr>
        <w:t xml:space="preserve"> (Active Learning Network for</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Accountability and Performance)</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ESCAP </w:t>
      </w:r>
      <w:r w:rsidRPr="00110ABF">
        <w:rPr>
          <w:rFonts w:ascii="Verdana" w:hAnsi="Verdana" w:hint="eastAsia"/>
          <w:b/>
          <w:color w:val="000000"/>
          <w:shd w:val="clear" w:color="auto" w:fill="FFFFFF"/>
          <w:lang w:val="uk-UA"/>
        </w:rPr>
        <w:t>Економічна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соціальна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комісія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Азії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Тихого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океану</w:t>
      </w:r>
      <w:r w:rsidRPr="00110ABF">
        <w:rPr>
          <w:rFonts w:ascii="Verdana" w:hAnsi="Verdana"/>
          <w:b/>
          <w:color w:val="000000"/>
          <w:shd w:val="clear" w:color="auto" w:fill="FFFFFF"/>
          <w:lang w:val="uk-UA"/>
        </w:rPr>
        <w:t xml:space="preserve"> ( The</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United Nations Economic and Social Commission for Asia and the</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Pacific)</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CARE </w:t>
      </w:r>
      <w:r w:rsidRPr="00110ABF">
        <w:rPr>
          <w:rFonts w:ascii="Verdana" w:hAnsi="Verdana" w:hint="eastAsia"/>
          <w:b/>
          <w:color w:val="000000"/>
          <w:shd w:val="clear" w:color="auto" w:fill="FFFFFF"/>
          <w:lang w:val="uk-UA"/>
        </w:rPr>
        <w:t>Міжнародна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організація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допомоги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сприяння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усюди</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(Cooperative for Assistance and Relief Everywhere)</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TEC </w:t>
      </w:r>
      <w:r w:rsidRPr="00110ABF">
        <w:rPr>
          <w:rFonts w:ascii="Verdana" w:hAnsi="Verdana" w:hint="eastAsia"/>
          <w:b/>
          <w:color w:val="000000"/>
          <w:shd w:val="clear" w:color="auto" w:fill="FFFFFF"/>
          <w:lang w:val="uk-UA"/>
        </w:rPr>
        <w:t>Коаліція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оцінки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цунамі</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(Tsunami Evaluation Coalition)</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USAID </w:t>
      </w:r>
      <w:r w:rsidRPr="00110ABF">
        <w:rPr>
          <w:rFonts w:ascii="Verdana" w:hAnsi="Verdana" w:hint="eastAsia"/>
          <w:b/>
          <w:color w:val="000000"/>
          <w:shd w:val="clear" w:color="auto" w:fill="FFFFFF"/>
          <w:lang w:val="uk-UA"/>
        </w:rPr>
        <w:t>Агенство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США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розвитку</w:t>
      </w:r>
      <w:r w:rsidRPr="00110ABF">
        <w:rPr>
          <w:rFonts w:ascii="Verdana" w:hAnsi="Verdana"/>
          <w:b/>
          <w:color w:val="000000"/>
          <w:shd w:val="clear" w:color="auto" w:fill="FFFFFF"/>
          <w:lang w:val="uk-UA"/>
        </w:rPr>
        <w:t xml:space="preserve"> (United States</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Agency for International Development)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USAR </w:t>
      </w:r>
      <w:r w:rsidRPr="00110ABF">
        <w:rPr>
          <w:rFonts w:ascii="Verdana" w:hAnsi="Verdana" w:hint="eastAsia"/>
          <w:b/>
          <w:color w:val="000000"/>
          <w:shd w:val="clear" w:color="auto" w:fill="FFFFFF"/>
          <w:lang w:val="uk-UA"/>
        </w:rPr>
        <w:t>Служба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пошуку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порятунку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містах</w:t>
      </w:r>
      <w:r w:rsidRPr="00110ABF">
        <w:rPr>
          <w:rFonts w:ascii="Verdana" w:hAnsi="Verdana"/>
          <w:b/>
          <w:color w:val="000000"/>
          <w:shd w:val="clear" w:color="auto" w:fill="FFFFFF"/>
          <w:lang w:val="uk-UA"/>
        </w:rPr>
        <w:t xml:space="preserve"> (The urban search and</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rescue)</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4</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ВСТУП</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Актуальність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визначається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проблеми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війни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миру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традиційно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були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основним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напрямом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організацій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огляду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масштаби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руйнацій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кількість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жертв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Підвищення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частоти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виникнення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пов’язують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змінами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клімату</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називають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мегакатастрофою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людства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відносять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глобальних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проблем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вирішення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вимагає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консолідованих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всього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міжнародного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співтовариства</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Жодна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країна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застрахована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території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станеться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природний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катаклізм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Однак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найбільш</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уразливі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країни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низьким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рівнем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соціально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економічного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розвитку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чиї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уряди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володіють</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достатнім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ресурсним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потенціалом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ефективної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ліквідації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стихії</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результаті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кожний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катаклізм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більше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посилює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бідність</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безробіття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поглиблює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без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низький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рівень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життя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превалює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таких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країнах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випадку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уряду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ліквідації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катастрофи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виявляються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недостатніми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неефективними</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підвищуються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ризики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появи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конфліктних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політичних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посилення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соціального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напруження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поширення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насильства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свою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чергу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може</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підштовхнути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людей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пошуку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кращого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життя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сусідніх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країнах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результаті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активізуватися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міграція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чином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проблема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транснаціоналізується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потенційно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призвести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виникнення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загрози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миру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безпеці</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сьогодні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простежується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тенденція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посилення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ролі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гуманітарній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сфері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випадку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виникнення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інтересах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постраждалої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всі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наявні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інструменти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катастроф</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чином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щоб</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сприяти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швидкому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ефективному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відновленню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країни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цьому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уникнути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чинників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могли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загрожувати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суверенітету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постраждалої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держави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порушувати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територіальну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цілісність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огляду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після</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5</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найбільших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своїми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масштабами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катаклізмів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залучається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велика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кількість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організацій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збройних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сил</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іноземних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координації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акторів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виявлення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ньому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прогалин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дублювань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дозволить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оптимізувати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інструменти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підвищить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ефективність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допоможе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врятувати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більше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людських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життів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перші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тижні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після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коли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проблема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взаємодії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учасниками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надають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допомогу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стоїть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особливо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гостро</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Зважаючи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трагічні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Сході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спробу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Російської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Федерації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контексті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гібридної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війни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право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надання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допомоги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прямої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підтримки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збройних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терористичних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угрупувань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ОРДЛО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нашої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актуальним</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долучатися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співробітництва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гуманітарній</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сфері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катастроф</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щоб</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випадок</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природного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катаклізму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організацій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першу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чергу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могла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доповнити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потенціал</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відновлення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постраждалих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регіонів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порушувала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суверенітет</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територіальну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цілісність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України</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розпадом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біполярної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системи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відносин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почали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активніше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брати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участь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операціях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одного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боку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підвищило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ефективність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іншого</w:t>
      </w:r>
      <w:r w:rsidRPr="00110ABF">
        <w:rPr>
          <w:rFonts w:ascii="Verdana" w:hAnsi="Verdana"/>
          <w:b/>
          <w:color w:val="000000"/>
          <w:shd w:val="clear" w:color="auto" w:fill="FFFFFF"/>
          <w:lang w:val="uk-UA"/>
        </w:rPr>
        <w:t xml:space="preserve"> -</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створило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ризик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посилення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тенденції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політизації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цьому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контексті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надзвичайно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актуально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координаційна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функція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операціях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убезпечує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від</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можливості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потенційного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реалізації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інтересів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зовнішньополітичних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цілей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зацікавлених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Актуальність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точки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зору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обумовлюється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недостатнім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рівнем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вивчення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даної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проблематики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відсутністю</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комплексного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аналізу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ліквідації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природних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катаклізмів</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6</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Зв’язок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роботи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програмами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планами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темами</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Дисертація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виконана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рамках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дослідної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Інституту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відносин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Київського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імені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Тараса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Шевченка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інтеграційних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процесах”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номер</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державної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реєстрації</w:t>
      </w:r>
      <w:r w:rsidRPr="00110ABF">
        <w:rPr>
          <w:rFonts w:ascii="Verdana" w:hAnsi="Verdana"/>
          <w:b/>
          <w:color w:val="000000"/>
          <w:shd w:val="clear" w:color="auto" w:fill="FFFFFF"/>
          <w:lang w:val="uk-UA"/>
        </w:rPr>
        <w:t xml:space="preserve"> 0111U007054).</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завдання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виходячи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науковотеоретичної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практичної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актуальності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стану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фахового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розроблення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проблематики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політичної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ваги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є</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здійснити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комплексний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аналіз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з’ясування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особливостей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функціонування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механізмів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ліквідації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катаклізмів</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досягнення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сформульованої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дисертантка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зосередилася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вирішенні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завдань</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предметне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організацій</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з’ясувати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можливі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порушення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принципів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гуманітаризму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здійсненні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специфіку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здійснення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катастроф</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країнах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слабкою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державою</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владою</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з’ясувати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ефективність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функціонування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висвітлити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координаційну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функцію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операціях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окреслити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роль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формуванні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системи</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порівняти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ліквідації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руйнівних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цунамі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Індонезії</w:t>
      </w:r>
      <w:r w:rsidRPr="00110ABF">
        <w:rPr>
          <w:rFonts w:ascii="Verdana" w:hAnsi="Verdana"/>
          <w:b/>
          <w:color w:val="000000"/>
          <w:shd w:val="clear" w:color="auto" w:fill="FFFFFF"/>
          <w:lang w:val="uk-UA"/>
        </w:rPr>
        <w:t xml:space="preserve"> 2004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землетрусу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Гаїті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2010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контексті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функціонування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катаклізмів</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7</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розробити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рекомендації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залучення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механізмів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співробітництва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сфері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контексті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природних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катаклізмів</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Об’єктом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Предметом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Методи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специфікою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об’єкта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предмета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завданнями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поставленими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дисертації</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Методологічний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плюралізм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даного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пояснюється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його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комплексним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характером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Концептуально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теоретичною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основою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даного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виступає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конструктивістська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парадигма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вивчення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відносин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соціальних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процесів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Дане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ґрунтується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дунантистському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підході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розуміння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Системний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підхід</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допоміг</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сконструювати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модель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системи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наразі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знаходиться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стадії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формування</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визначити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структуру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закономірності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функціонування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окреслити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роль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ній</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допомогою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хронологічного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методу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були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проаналізовані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найбільші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масштабами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зокрема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цунамі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Індійському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океані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2004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землетрусу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Гаїті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2010</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Компаративний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метод</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дозволив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сутнісну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різницю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гуманітарною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ліквідації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цунамі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Індійському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океані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2004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землетрусу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Гаїті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2010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Застосувавши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цей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же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метод</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дисертантка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встановила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відмінності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мандатами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інститутів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відповідальні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надання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допомоги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зокрема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Управлінням</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координації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питань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Міжвідомчим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постійним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комітетом</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Застосування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історичного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методу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допомогло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проаналізувати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еволюцію</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розвитку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багатосторонніх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співробітництва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сфері</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дослідити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етапи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вдосконалення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інструментів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8</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Історичний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метод</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дозволив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встановити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залежність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виникненням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катастроф</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розвитком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нормативно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правової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бази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ліквідації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також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із</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заснуванням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відповідних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структурних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одиниць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рамках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відповідальних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інструментів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дисертантка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використала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структурнометодологічний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метод</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допоміг</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проаналізувати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повноваження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кожної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структурної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одиниці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рамках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покладені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функції</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Інституційний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метод</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був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використаний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аналізу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особливостей</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функціонування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Метод</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аналізу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ситуацій</w:t>
      </w:r>
      <w:r w:rsidRPr="00110ABF">
        <w:rPr>
          <w:rFonts w:ascii="Verdana" w:hAnsi="Verdana"/>
          <w:b/>
          <w:color w:val="000000"/>
          <w:shd w:val="clear" w:color="auto" w:fill="FFFFFF"/>
          <w:lang w:val="uk-UA"/>
        </w:rPr>
        <w:t xml:space="preserve"> (case study) </w:t>
      </w:r>
      <w:r w:rsidRPr="00110ABF">
        <w:rPr>
          <w:rFonts w:ascii="Verdana" w:hAnsi="Verdana" w:hint="eastAsia"/>
          <w:b/>
          <w:color w:val="000000"/>
          <w:shd w:val="clear" w:color="auto" w:fill="FFFFFF"/>
          <w:lang w:val="uk-UA"/>
        </w:rPr>
        <w:t>дозволив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визначити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специфіку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практичного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застосування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інструментів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механізмів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катаклізмів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також</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продемонструвати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прогалини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існуючому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координаційному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також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були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використані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загальнонаукові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методи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аналіз</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синтез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індукція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дедукція</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новизна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одержаних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результатів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полягає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авторка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дисертації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основі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залучення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комплексного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аналізу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широкого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кола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джерел</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значна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частина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раніше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була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об’єктом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спеціального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наукового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вивчення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здійснила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цілісне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всебічне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руйнівних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Основними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положеннями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визначають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новизну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виносяться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захист</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наступні</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вперше</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доведено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ефективного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має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координувати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сприяти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налагодженню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взаємодії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різних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рівнях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урядом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національним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урядом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організаціями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національним</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урядом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збройними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силами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інших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були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задіяні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9</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структурами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собою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організаціями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збройними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силами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інших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були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задіяні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кризовій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фазі</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між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організаціями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збройними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силами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інших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визначено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підвищення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ефективності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операцій</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необхідно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передати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повноваження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сфері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визначеній</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кількості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інституцій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чіткою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ієрархією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структурі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але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водночас</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це</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може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призвести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посилення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окремих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випадках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впливу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великих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визначено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існуючих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помітне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дублювання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функцій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особливо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простежується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Міжвідомчого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постійного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комітету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Управління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координації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питань</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прикладі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землетрусу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Гаїті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виявлена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можливість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обмеження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суверенітету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міжнародними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організаціями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зокрема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здійсненні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доведено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країн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слабким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урядом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мати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позитивний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ефект</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встановлено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через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переобтяженість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бюрократичними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процедурами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існуючих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структур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рамках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відповідальні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гуманітарну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катастроф</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недосконалу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систему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субординації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підзвітності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інші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актори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нерідко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використовують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існуючі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поглиблено</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теоретичне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осмислення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встановлено</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може</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надатися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лише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фазі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відповіді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фазі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відновлення</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аналіз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кластерної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системи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визначено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система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дозволяє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підвищити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ефективність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координаційних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врятувати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більшу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кількість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життів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перші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тижні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після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хоча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вона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має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низку</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10</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недоліків</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набули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подальшого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розвитку</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теза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огляду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існуючі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правові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встановлення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обмежень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контролю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над</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іноземними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збройними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силами</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виділеними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цілей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ризик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порушення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суверенітету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постраждалої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мінімальний</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обґрунтування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тези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недотримання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принципів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призводить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підриву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концепції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гуманітаризму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результаті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держави</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переживають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катастрофу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різного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характеру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частіше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відхиляють</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пропозиції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допомогу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побоюючись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порушення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суверенітету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територіальної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цілісності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просування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зовнішньополітичних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інтересів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інших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твердження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перевагами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залучення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сил</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військових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формувань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іноземних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чітка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ієрархічна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внутрішня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структура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мобільність</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розгортання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ресурсне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матеріально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технічне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забезпечення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необхідність</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підтримання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безпеки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постраждалих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районах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охорони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вантажів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безоплатна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основа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допомоги</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обґрунтування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існування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тенденції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формування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системи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навколо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наступними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елементами</w:t>
      </w:r>
      <w:r w:rsidRPr="00110ABF">
        <w:rPr>
          <w:rFonts w:ascii="Verdana" w:hAnsi="Verdana"/>
          <w:b/>
          <w:color w:val="000000"/>
          <w:shd w:val="clear" w:color="auto" w:fill="FFFFFF"/>
          <w:lang w:val="uk-UA"/>
        </w:rPr>
        <w:t xml:space="preserve"> :</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міжнародними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урядовими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організаціями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неурядовими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організаціями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транснаціональними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корпораціями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національними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організаціями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релігійними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інституціями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індивідами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надають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допомогу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відповідно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постраждали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катастрофи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викликаної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антропогенного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походження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або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збройними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конфліктами</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Практичне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значення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одержаних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результатів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випливає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його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політичної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актуальності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новизни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Положення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висновки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дисертації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можуть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базовою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основою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подальшого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вивчення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урядових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неурядових</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11</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організацій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також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бути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використані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рамках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навчального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процесу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вищих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навчальних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закладах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підготовці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навчальних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посібників</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підручників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методичних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рекомендацій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викладанні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навчальних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курсів</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Положення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дисертації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предметного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можуть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бути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використанні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фахівцями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МЗС</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підготовці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переговорів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представниками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інших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зокрема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із</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представниками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Російської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Федерації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правового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аспекту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надання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допомоги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мешканцям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ОРДЛО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Окрім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того</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працівники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МЗС</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можуть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застосувати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висновки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даного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дисертаційного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посилення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участі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багатосторонньому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співробітництві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попередження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катастроф</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Положення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висновки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можуть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нагоді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фахівцям</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Міністерства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надзвичайних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ситуацій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розроблення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планів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щодо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подолання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руйнівних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наслідків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стихійних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Представники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Міністерства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оборони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можуть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скористатися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результатами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даного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щодо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доцільності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укладання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угод</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іншими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чию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військову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допомогу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погодиться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прийняти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випадок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виникнення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її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території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природної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катастрофи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також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обмежень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має</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право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накласти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залучені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пошуково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рятувальної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операції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іноземні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збройні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сили</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Висновки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дисертаційного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стосуються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механізмів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координації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діяльності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акторами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також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недоліків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дублювань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існуючому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координаційному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механізмі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можуть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бути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корисними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зокрема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Управління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координації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гуманітарних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питань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Міжвідомчого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постійного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комітету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для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неурядових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організацій</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Особистий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внесок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здобувача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Дисертаційна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робота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є</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самостійно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виконаним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усі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результати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що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викладені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12</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дисертації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одержані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автором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особисто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концентровано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викладені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авторефераті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8-</w:t>
      </w:r>
      <w:r w:rsidRPr="00110ABF">
        <w:rPr>
          <w:rFonts w:ascii="Verdana" w:hAnsi="Verdana" w:hint="eastAsia"/>
          <w:b/>
          <w:color w:val="000000"/>
          <w:shd w:val="clear" w:color="auto" w:fill="FFFFFF"/>
          <w:lang w:val="uk-UA"/>
        </w:rPr>
        <w:t>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опублікованих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статтях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числі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2-</w:t>
      </w:r>
      <w:r w:rsidRPr="00110ABF">
        <w:rPr>
          <w:rFonts w:ascii="Verdana" w:hAnsi="Verdana" w:hint="eastAsia"/>
          <w:b/>
          <w:color w:val="000000"/>
          <w:shd w:val="clear" w:color="auto" w:fill="FFFFFF"/>
          <w:lang w:val="uk-UA"/>
        </w:rPr>
        <w:t>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іноземних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виданнях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11-</w:t>
      </w:r>
      <w:r w:rsidRPr="00110ABF">
        <w:rPr>
          <w:rFonts w:ascii="Verdana" w:hAnsi="Verdana" w:hint="eastAsia"/>
          <w:b/>
          <w:color w:val="000000"/>
          <w:shd w:val="clear" w:color="auto" w:fill="FFFFFF"/>
          <w:lang w:val="uk-UA"/>
        </w:rPr>
        <w:t>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тезах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доповідей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конференціях</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Апробація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результатів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дисертації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Головні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висновки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тези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дисертації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обговорювалися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засіданнях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кафедри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організацій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дипломатичної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служби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Інституту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відносин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Київського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національного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імені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Тараса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Шевченка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також</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були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викладені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автором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доповідях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ІІІ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Всеукраїнській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практичній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конференції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Переяслав</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Хмельницького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педагогічного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імені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Григорія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Сковороди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Переяслав</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Хмельницький</w:t>
      </w:r>
      <w:r w:rsidRPr="00110ABF">
        <w:rPr>
          <w:rFonts w:ascii="Verdana" w:hAnsi="Verdana"/>
          <w:b/>
          <w:color w:val="000000"/>
          <w:shd w:val="clear" w:color="auto" w:fill="FFFFFF"/>
          <w:lang w:val="uk-UA"/>
        </w:rPr>
        <w:t xml:space="preserve">, 30-31 </w:t>
      </w:r>
      <w:r w:rsidRPr="00110ABF">
        <w:rPr>
          <w:rFonts w:ascii="Verdana" w:hAnsi="Verdana" w:hint="eastAsia"/>
          <w:b/>
          <w:color w:val="000000"/>
          <w:shd w:val="clear" w:color="auto" w:fill="FFFFFF"/>
          <w:lang w:val="uk-UA"/>
        </w:rPr>
        <w:t>грудня</w:t>
      </w:r>
      <w:r w:rsidRPr="00110ABF">
        <w:rPr>
          <w:rFonts w:ascii="Verdana" w:hAnsi="Verdana"/>
          <w:b/>
          <w:color w:val="000000"/>
          <w:shd w:val="clear" w:color="auto" w:fill="FFFFFF"/>
          <w:lang w:val="uk-UA"/>
        </w:rPr>
        <w:t xml:space="preserve"> 2014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Міжнародному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Круглому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столі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Перспективи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відносин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України</w:t>
      </w:r>
      <w:r w:rsidRPr="00110ABF">
        <w:rPr>
          <w:rFonts w:ascii="Verdana" w:hAnsi="Verdana"/>
          <w:b/>
          <w:color w:val="000000"/>
          <w:shd w:val="clear" w:color="auto" w:fill="FFFFFF"/>
          <w:lang w:val="uk-UA"/>
        </w:rPr>
        <w:t xml:space="preserve"> - </w:t>
      </w:r>
      <w:r w:rsidRPr="00110ABF">
        <w:rPr>
          <w:rFonts w:ascii="Verdana" w:hAnsi="Verdana" w:hint="eastAsia"/>
          <w:b/>
          <w:color w:val="000000"/>
          <w:shd w:val="clear" w:color="auto" w:fill="FFFFFF"/>
          <w:lang w:val="uk-UA"/>
        </w:rPr>
        <w:t>РФ</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концептуальні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підходи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практичні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кроки</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Фонду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Конрада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Аденауера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Центру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Разумкова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Київ</w:t>
      </w:r>
      <w:r w:rsidRPr="00110ABF">
        <w:rPr>
          <w:rFonts w:ascii="Verdana" w:hAnsi="Verdana"/>
          <w:b/>
          <w:color w:val="000000"/>
          <w:shd w:val="clear" w:color="auto" w:fill="FFFFFF"/>
          <w:lang w:val="uk-UA"/>
        </w:rPr>
        <w:t xml:space="preserve">, 5 </w:t>
      </w:r>
      <w:r w:rsidRPr="00110ABF">
        <w:rPr>
          <w:rFonts w:ascii="Verdana" w:hAnsi="Verdana" w:hint="eastAsia"/>
          <w:b/>
          <w:color w:val="000000"/>
          <w:shd w:val="clear" w:color="auto" w:fill="FFFFFF"/>
          <w:lang w:val="uk-UA"/>
        </w:rPr>
        <w:t>лютого</w:t>
      </w:r>
      <w:r w:rsidRPr="00110ABF">
        <w:rPr>
          <w:rFonts w:ascii="Verdana" w:hAnsi="Verdana"/>
          <w:b/>
          <w:color w:val="000000"/>
          <w:shd w:val="clear" w:color="auto" w:fill="FFFFFF"/>
          <w:lang w:val="uk-UA"/>
        </w:rPr>
        <w:t xml:space="preserve"> 2015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науковопрактичній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конференції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Шевченківська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весна</w:t>
      </w:r>
      <w:r w:rsidRPr="00110ABF">
        <w:rPr>
          <w:rFonts w:ascii="Verdana" w:hAnsi="Verdana"/>
          <w:b/>
          <w:color w:val="000000"/>
          <w:shd w:val="clear" w:color="auto" w:fill="FFFFFF"/>
          <w:lang w:val="uk-UA"/>
        </w:rPr>
        <w:t xml:space="preserve"> 2015</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Київського</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національного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імені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Тараса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Шевченка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Київ</w:t>
      </w:r>
      <w:r w:rsidRPr="00110ABF">
        <w:rPr>
          <w:rFonts w:ascii="Verdana" w:hAnsi="Verdana"/>
          <w:b/>
          <w:color w:val="000000"/>
          <w:shd w:val="clear" w:color="auto" w:fill="FFFFFF"/>
          <w:lang w:val="uk-UA"/>
        </w:rPr>
        <w:t xml:space="preserve">, 2 </w:t>
      </w:r>
      <w:r w:rsidRPr="00110ABF">
        <w:rPr>
          <w:rFonts w:ascii="Verdana" w:hAnsi="Verdana" w:hint="eastAsia"/>
          <w:b/>
          <w:color w:val="000000"/>
          <w:shd w:val="clear" w:color="auto" w:fill="FFFFFF"/>
          <w:lang w:val="uk-UA"/>
        </w:rPr>
        <w:t>квітня</w:t>
      </w:r>
      <w:r w:rsidRPr="00110ABF">
        <w:rPr>
          <w:rFonts w:ascii="Verdana" w:hAnsi="Verdana"/>
          <w:b/>
          <w:color w:val="000000"/>
          <w:shd w:val="clear" w:color="auto" w:fill="FFFFFF"/>
          <w:lang w:val="uk-UA"/>
        </w:rPr>
        <w:t xml:space="preserve"> 2015</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конференції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умовах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трансформації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міжнародної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системи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безпеки”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Львівського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імені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Івана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Франка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Львів</w:t>
      </w:r>
      <w:r w:rsidRPr="00110ABF">
        <w:rPr>
          <w:rFonts w:ascii="Verdana" w:hAnsi="Verdana"/>
          <w:b/>
          <w:color w:val="000000"/>
          <w:shd w:val="clear" w:color="auto" w:fill="FFFFFF"/>
          <w:lang w:val="uk-UA"/>
        </w:rPr>
        <w:t xml:space="preserve"> 15 </w:t>
      </w:r>
      <w:r w:rsidRPr="00110ABF">
        <w:rPr>
          <w:rFonts w:ascii="Verdana" w:hAnsi="Verdana" w:hint="eastAsia"/>
          <w:b/>
          <w:color w:val="000000"/>
          <w:shd w:val="clear" w:color="auto" w:fill="FFFFFF"/>
          <w:lang w:val="uk-UA"/>
        </w:rPr>
        <w:t>травня</w:t>
      </w:r>
      <w:r w:rsidRPr="00110ABF">
        <w:rPr>
          <w:rFonts w:ascii="Verdana" w:hAnsi="Verdana"/>
          <w:b/>
          <w:color w:val="000000"/>
          <w:shd w:val="clear" w:color="auto" w:fill="FFFFFF"/>
          <w:lang w:val="uk-UA"/>
        </w:rPr>
        <w:t xml:space="preserve"> 2015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конференції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Актуальні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проблеми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відносин</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Інституту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відносин</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Київського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імені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Тараса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Шевченка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Київ</w:t>
      </w:r>
      <w:r w:rsidRPr="00110ABF">
        <w:rPr>
          <w:rFonts w:ascii="Verdana" w:hAnsi="Verdana"/>
          <w:b/>
          <w:color w:val="000000"/>
          <w:shd w:val="clear" w:color="auto" w:fill="FFFFFF"/>
          <w:lang w:val="uk-UA"/>
        </w:rPr>
        <w:t>, 22</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жовтня</w:t>
      </w:r>
      <w:r w:rsidRPr="00110ABF">
        <w:rPr>
          <w:rFonts w:ascii="Verdana" w:hAnsi="Verdana"/>
          <w:b/>
          <w:color w:val="000000"/>
          <w:shd w:val="clear" w:color="auto" w:fill="FFFFFF"/>
          <w:lang w:val="uk-UA"/>
        </w:rPr>
        <w:t xml:space="preserve"> 2015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практичній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конференції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Сильна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ООН</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кращий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світ</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Дипломатичної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академії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Київ</w:t>
      </w:r>
      <w:r w:rsidRPr="00110ABF">
        <w:rPr>
          <w:rFonts w:ascii="Verdana" w:hAnsi="Verdana"/>
          <w:b/>
          <w:color w:val="000000"/>
          <w:shd w:val="clear" w:color="auto" w:fill="FFFFFF"/>
          <w:lang w:val="uk-UA"/>
        </w:rPr>
        <w:t xml:space="preserve">, 22 </w:t>
      </w:r>
      <w:r w:rsidRPr="00110ABF">
        <w:rPr>
          <w:rFonts w:ascii="Verdana" w:hAnsi="Verdana" w:hint="eastAsia"/>
          <w:b/>
          <w:color w:val="000000"/>
          <w:shd w:val="clear" w:color="auto" w:fill="FFFFFF"/>
          <w:lang w:val="uk-UA"/>
        </w:rPr>
        <w:t>жовтня</w:t>
      </w:r>
      <w:r w:rsidRPr="00110ABF">
        <w:rPr>
          <w:rFonts w:ascii="Verdana" w:hAnsi="Verdana"/>
          <w:b/>
          <w:color w:val="000000"/>
          <w:shd w:val="clear" w:color="auto" w:fill="FFFFFF"/>
          <w:lang w:val="uk-UA"/>
        </w:rPr>
        <w:t xml:space="preserve"> 2015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Всеукраїнській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практичній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конференції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Сучасна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українська</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держава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вектори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розвитку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шляхи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мобілізації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ресурсів</w:t>
      </w:r>
      <w:r w:rsidRPr="00110ABF">
        <w:rPr>
          <w:rFonts w:ascii="Verdana" w:hAnsi="Verdana" w:hint="eastAsi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Південноукраїнського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педагогічного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імені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Ушинського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Одеса</w:t>
      </w:r>
      <w:r w:rsidRPr="00110ABF">
        <w:rPr>
          <w:rFonts w:ascii="Verdana" w:hAnsi="Verdana"/>
          <w:b/>
          <w:color w:val="000000"/>
          <w:shd w:val="clear" w:color="auto" w:fill="FFFFFF"/>
          <w:lang w:val="uk-UA"/>
        </w:rPr>
        <w:t xml:space="preserve">, 13 </w:t>
      </w:r>
      <w:r w:rsidRPr="00110ABF">
        <w:rPr>
          <w:rFonts w:ascii="Verdana" w:hAnsi="Verdana" w:hint="eastAsia"/>
          <w:b/>
          <w:color w:val="000000"/>
          <w:shd w:val="clear" w:color="auto" w:fill="FFFFFF"/>
          <w:lang w:val="uk-UA"/>
        </w:rPr>
        <w:t>лютого</w:t>
      </w:r>
      <w:r w:rsidRPr="00110ABF">
        <w:rPr>
          <w:rFonts w:ascii="Verdana" w:hAnsi="Verdana"/>
          <w:b/>
          <w:color w:val="000000"/>
          <w:shd w:val="clear" w:color="auto" w:fill="FFFFFF"/>
          <w:lang w:val="uk-UA"/>
        </w:rPr>
        <w:t xml:space="preserve"> 2016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ІІІ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науковопрактичній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конференції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Людина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суспільство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політика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актуальні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виклики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сучасності</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Одеська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юридична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академія</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Одеса</w:t>
      </w:r>
      <w:r w:rsidRPr="00110ABF">
        <w:rPr>
          <w:rFonts w:ascii="Verdana" w:hAnsi="Verdana"/>
          <w:b/>
          <w:color w:val="000000"/>
          <w:shd w:val="clear" w:color="auto" w:fill="FFFFFF"/>
          <w:lang w:val="uk-UA"/>
        </w:rPr>
        <w:t xml:space="preserve">, 12-13 </w:t>
      </w:r>
      <w:r w:rsidRPr="00110ABF">
        <w:rPr>
          <w:rFonts w:ascii="Verdana" w:hAnsi="Verdana" w:hint="eastAsia"/>
          <w:b/>
          <w:color w:val="000000"/>
          <w:shd w:val="clear" w:color="auto" w:fill="FFFFFF"/>
          <w:lang w:val="uk-UA"/>
        </w:rPr>
        <w:t>лютого</w:t>
      </w:r>
      <w:r w:rsidRPr="00110ABF">
        <w:rPr>
          <w:rFonts w:ascii="Verdana" w:hAnsi="Verdana"/>
          <w:b/>
          <w:color w:val="000000"/>
          <w:shd w:val="clear" w:color="auto" w:fill="FFFFFF"/>
          <w:lang w:val="uk-UA"/>
        </w:rPr>
        <w:t xml:space="preserve"> 2016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практичній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конференції</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Людське</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співтовариство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актуальні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питання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досліджень</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13</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Дніпропетровськ</w:t>
      </w:r>
      <w:r w:rsidRPr="00110ABF">
        <w:rPr>
          <w:rFonts w:ascii="Verdana" w:hAnsi="Verdana"/>
          <w:b/>
          <w:color w:val="000000"/>
          <w:shd w:val="clear" w:color="auto" w:fill="FFFFFF"/>
          <w:lang w:val="uk-UA"/>
        </w:rPr>
        <w:t xml:space="preserve">, 19-20 </w:t>
      </w:r>
      <w:r w:rsidRPr="00110ABF">
        <w:rPr>
          <w:rFonts w:ascii="Verdana" w:hAnsi="Verdana" w:hint="eastAsia"/>
          <w:b/>
          <w:color w:val="000000"/>
          <w:shd w:val="clear" w:color="auto" w:fill="FFFFFF"/>
          <w:lang w:val="uk-UA"/>
        </w:rPr>
        <w:t>лютого</w:t>
      </w:r>
      <w:r w:rsidRPr="00110ABF">
        <w:rPr>
          <w:rFonts w:ascii="Verdana" w:hAnsi="Verdana"/>
          <w:b/>
          <w:color w:val="000000"/>
          <w:shd w:val="clear" w:color="auto" w:fill="FFFFFF"/>
          <w:lang w:val="uk-UA"/>
        </w:rPr>
        <w:t xml:space="preserve"> 2016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практичній</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конференції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Пріоритетні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напрямки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розвитку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суспільних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ХХІ</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столітті</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Херсонського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державного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Херсон</w:t>
      </w:r>
      <w:r w:rsidRPr="00110ABF">
        <w:rPr>
          <w:rFonts w:ascii="Verdana" w:hAnsi="Verdana"/>
          <w:b/>
          <w:color w:val="000000"/>
          <w:shd w:val="clear" w:color="auto" w:fill="FFFFFF"/>
          <w:lang w:val="uk-UA"/>
        </w:rPr>
        <w:t xml:space="preserve">, 26-27 </w:t>
      </w:r>
      <w:r w:rsidRPr="00110ABF">
        <w:rPr>
          <w:rFonts w:ascii="Verdana" w:hAnsi="Verdana" w:hint="eastAsia"/>
          <w:b/>
          <w:color w:val="000000"/>
          <w:shd w:val="clear" w:color="auto" w:fill="FFFFFF"/>
          <w:lang w:val="uk-UA"/>
        </w:rPr>
        <w:t>лютого</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2016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XI </w:t>
      </w:r>
      <w:r w:rsidRPr="00110ABF">
        <w:rPr>
          <w:rFonts w:ascii="Verdana" w:hAnsi="Verdana" w:hint="eastAsia"/>
          <w:b/>
          <w:color w:val="000000"/>
          <w:shd w:val="clear" w:color="auto" w:fill="FFFFFF"/>
          <w:lang w:val="uk-UA"/>
        </w:rPr>
        <w:t>Міжнародній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конференції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Розвиток</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ХХІ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столітті</w:t>
      </w:r>
      <w:r w:rsidRPr="00110ABF">
        <w:rPr>
          <w:rFonts w:ascii="Verdana" w:hAnsi="Verdana" w:hint="eastAsi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Харків</w:t>
      </w:r>
      <w:r w:rsidRPr="00110ABF">
        <w:rPr>
          <w:rFonts w:ascii="Verdana" w:hAnsi="Verdana"/>
          <w:b/>
          <w:color w:val="000000"/>
          <w:shd w:val="clear" w:color="auto" w:fill="FFFFFF"/>
          <w:lang w:val="uk-UA"/>
        </w:rPr>
        <w:t xml:space="preserve">, 14 </w:t>
      </w:r>
      <w:r w:rsidRPr="00110ABF">
        <w:rPr>
          <w:rFonts w:ascii="Verdana" w:hAnsi="Verdana" w:hint="eastAsia"/>
          <w:b/>
          <w:color w:val="000000"/>
          <w:shd w:val="clear" w:color="auto" w:fill="FFFFFF"/>
          <w:lang w:val="uk-UA"/>
        </w:rPr>
        <w:t>березня</w:t>
      </w:r>
      <w:r w:rsidRPr="00110ABF">
        <w:rPr>
          <w:rFonts w:ascii="Verdana" w:hAnsi="Verdana"/>
          <w:b/>
          <w:color w:val="000000"/>
          <w:shd w:val="clear" w:color="auto" w:fill="FFFFFF"/>
          <w:lang w:val="uk-UA"/>
        </w:rPr>
        <w:t xml:space="preserve"> 2016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Міжнародній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практичній</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конференції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Сучасні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тенденції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розвитку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освіти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інтердисциплінарному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контексті</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Дрогобич</w:t>
      </w:r>
      <w:r w:rsidRPr="00110ABF">
        <w:rPr>
          <w:rFonts w:ascii="Verdana" w:hAnsi="Verdana"/>
          <w:b/>
          <w:color w:val="000000"/>
          <w:shd w:val="clear" w:color="auto" w:fill="FFFFFF"/>
          <w:lang w:val="uk-UA"/>
        </w:rPr>
        <w:t xml:space="preserve">, 24-25 </w:t>
      </w:r>
      <w:r w:rsidRPr="00110ABF">
        <w:rPr>
          <w:rFonts w:ascii="Verdana" w:hAnsi="Verdana" w:hint="eastAsia"/>
          <w:b/>
          <w:color w:val="000000"/>
          <w:shd w:val="clear" w:color="auto" w:fill="FFFFFF"/>
          <w:lang w:val="uk-UA"/>
        </w:rPr>
        <w:t>березня</w:t>
      </w:r>
      <w:r w:rsidRPr="00110ABF">
        <w:rPr>
          <w:rFonts w:ascii="Verdana" w:hAnsi="Verdana"/>
          <w:b/>
          <w:color w:val="000000"/>
          <w:shd w:val="clear" w:color="auto" w:fill="FFFFFF"/>
          <w:lang w:val="uk-UA"/>
        </w:rPr>
        <w:t xml:space="preserve"> 2016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Міжнародній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науково</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практичній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конференції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hint="eastAsia"/>
          <w:b/>
          <w:color w:val="000000"/>
          <w:shd w:val="clear" w:color="auto" w:fill="FFFFFF"/>
          <w:lang w:val="uk-UA"/>
        </w:rPr>
        <w:t>Шевченківська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весна</w:t>
      </w:r>
      <w:r w:rsidRPr="00110ABF">
        <w:rPr>
          <w:rFonts w:ascii="Verdana" w:hAnsi="Verdana" w:hint="eastAsi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Київського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національного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університету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імені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Тараса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Шевченка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Київ</w:t>
      </w:r>
      <w:r w:rsidRPr="00110ABF">
        <w:rPr>
          <w:rFonts w:ascii="Verdana" w:hAnsi="Verdana"/>
          <w:b/>
          <w:color w:val="000000"/>
          <w:shd w:val="clear" w:color="auto" w:fill="FFFFFF"/>
          <w:lang w:val="uk-UA"/>
        </w:rPr>
        <w:t>,7</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квітня</w:t>
      </w:r>
      <w:r w:rsidRPr="00110ABF">
        <w:rPr>
          <w:rFonts w:ascii="Verdana" w:hAnsi="Verdana"/>
          <w:b/>
          <w:color w:val="000000"/>
          <w:shd w:val="clear" w:color="auto" w:fill="FFFFFF"/>
          <w:lang w:val="uk-UA"/>
        </w:rPr>
        <w:t xml:space="preserve"> 2016 </w:t>
      </w:r>
      <w:r w:rsidRPr="00110ABF">
        <w:rPr>
          <w:rFonts w:ascii="Verdana" w:hAnsi="Verdana" w:hint="eastAsia"/>
          <w:b/>
          <w:color w:val="000000"/>
          <w:shd w:val="clear" w:color="auto" w:fill="FFFFFF"/>
          <w:lang w:val="uk-UA"/>
        </w:rPr>
        <w:t>р</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Публікації</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Результати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відображені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r w:rsidRPr="00110ABF">
        <w:rPr>
          <w:rFonts w:ascii="Verdana" w:hAnsi="Verdana"/>
          <w:b/>
          <w:color w:val="000000"/>
          <w:shd w:val="clear" w:color="auto" w:fill="FFFFFF"/>
          <w:lang w:val="uk-UA"/>
        </w:rPr>
        <w:t xml:space="preserve"> 8 </w:t>
      </w:r>
      <w:r w:rsidRPr="00110ABF">
        <w:rPr>
          <w:rFonts w:ascii="Verdana" w:hAnsi="Verdana" w:hint="eastAsia"/>
          <w:b/>
          <w:color w:val="000000"/>
          <w:shd w:val="clear" w:color="auto" w:fill="FFFFFF"/>
          <w:lang w:val="uk-UA"/>
        </w:rPr>
        <w:t>наукових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публікаціях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загальним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обсягом</w:t>
      </w:r>
      <w:r w:rsidRPr="00110ABF">
        <w:rPr>
          <w:rFonts w:ascii="Verdana" w:hAnsi="Verdana"/>
          <w:b/>
          <w:color w:val="000000"/>
          <w:shd w:val="clear" w:color="auto" w:fill="FFFFFF"/>
          <w:lang w:val="uk-UA"/>
        </w:rPr>
        <w:t xml:space="preserve"> 6,6 </w:t>
      </w:r>
      <w:r w:rsidRPr="00110ABF">
        <w:rPr>
          <w:rFonts w:ascii="Verdana" w:hAnsi="Verdana" w:hint="eastAsia"/>
          <w:b/>
          <w:color w:val="000000"/>
          <w:shd w:val="clear" w:color="auto" w:fill="FFFFFF"/>
          <w:lang w:val="uk-UA"/>
        </w:rPr>
        <w:t>д</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яких</w:t>
      </w:r>
      <w:r w:rsidRPr="00110ABF">
        <w:rPr>
          <w:rFonts w:ascii="Verdana" w:hAnsi="Verdana"/>
          <w:b/>
          <w:color w:val="000000"/>
          <w:shd w:val="clear" w:color="auto" w:fill="FFFFFF"/>
          <w:lang w:val="uk-UA"/>
        </w:rPr>
        <w:t xml:space="preserve"> 6 </w:t>
      </w:r>
      <w:r w:rsidRPr="00110ABF">
        <w:rPr>
          <w:rFonts w:ascii="Verdana" w:hAnsi="Verdana" w:hint="eastAsia"/>
          <w:b/>
          <w:color w:val="000000"/>
          <w:shd w:val="clear" w:color="auto" w:fill="FFFFFF"/>
          <w:lang w:val="uk-UA"/>
        </w:rPr>
        <w:t>наукових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праць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розміщені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фахових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виданнях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збірниках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наукових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праць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затверджених</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Міністерством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освіти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науки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України</w:t>
      </w:r>
      <w:r w:rsidRPr="00110ABF">
        <w:rPr>
          <w:rFonts w:ascii="Verdana" w:hAnsi="Verdana"/>
          <w:b/>
          <w:color w:val="000000"/>
          <w:shd w:val="clear" w:color="auto" w:fill="FFFFFF"/>
          <w:lang w:val="uk-UA"/>
        </w:rPr>
        <w:t xml:space="preserve"> (3,9 </w:t>
      </w:r>
      <w:r w:rsidRPr="00110ABF">
        <w:rPr>
          <w:rFonts w:ascii="Verdana" w:hAnsi="Verdana" w:hint="eastAsia"/>
          <w:b/>
          <w:color w:val="000000"/>
          <w:shd w:val="clear" w:color="auto" w:fill="FFFFFF"/>
          <w:lang w:val="uk-UA"/>
        </w:rPr>
        <w:t>д</w:t>
      </w:r>
      <w:r w:rsidRPr="00110ABF">
        <w:rPr>
          <w:rFonts w:ascii="Verdana" w:hAnsi="Verdana"/>
          <w:b/>
          <w:color w:val="000000"/>
          <w:shd w:val="clear" w:color="auto" w:fill="FFFFFF"/>
          <w:lang w:val="uk-UA"/>
        </w:rPr>
        <w:t>.</w:t>
      </w:r>
      <w:r w:rsidRPr="00110ABF">
        <w:rPr>
          <w:rFonts w:ascii="Verdana" w:hAnsi="Verdana" w:hint="eastAsia"/>
          <w:b/>
          <w:color w:val="000000"/>
          <w:shd w:val="clear" w:color="auto" w:fill="FFFFFF"/>
          <w:lang w:val="uk-UA"/>
        </w:rPr>
        <w:t>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2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іноземному</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науковому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виданні</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Структура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роботи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обумовлена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логікою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визначеними</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метою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об’єктом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і</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предметом</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дослідження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Дисертація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складається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переліку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умовних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скорочень</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вступу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трьох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розділів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восьми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підрозділів</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висновків</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списку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використаних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джерел</w:t>
      </w:r>
      <w:r w:rsidRPr="00110ABF">
        <w:rPr>
          <w:rFonts w:ascii="Verdana" w:hAnsi="Verdana"/>
          <w:b/>
          <w:color w:val="000000"/>
          <w:shd w:val="clear" w:color="auto" w:fill="FFFFFF"/>
          <w:lang w:val="uk-UA"/>
        </w:rPr>
        <w:t xml:space="preserve"> (401 </w:t>
      </w:r>
      <w:r w:rsidRPr="00110ABF">
        <w:rPr>
          <w:rFonts w:ascii="Verdana" w:hAnsi="Verdana" w:hint="eastAsia"/>
          <w:b/>
          <w:color w:val="000000"/>
          <w:shd w:val="clear" w:color="auto" w:fill="FFFFFF"/>
          <w:lang w:val="uk-UA"/>
        </w:rPr>
        <w:t>найменування</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українською</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російською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англійською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та</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французькою</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мовами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на</w:t>
      </w:r>
      <w:r w:rsidRPr="00110ABF">
        <w:rPr>
          <w:rFonts w:ascii="Verdana" w:hAnsi="Verdana"/>
          <w:b/>
          <w:color w:val="000000"/>
          <w:shd w:val="clear" w:color="auto" w:fill="FFFFFF"/>
          <w:lang w:val="uk-UA"/>
        </w:rPr>
        <w:t xml:space="preserve"> 47-</w:t>
      </w:r>
      <w:r w:rsidRPr="00110ABF">
        <w:rPr>
          <w:rFonts w:ascii="Verdana" w:hAnsi="Verdana" w:hint="eastAsia"/>
          <w:b/>
          <w:color w:val="000000"/>
          <w:shd w:val="clear" w:color="auto" w:fill="FFFFFF"/>
          <w:lang w:val="uk-UA"/>
        </w:rPr>
        <w:t>ми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сторінках</w:t>
      </w:r>
      <w:r w:rsidRPr="00110ABF">
        <w:rPr>
          <w:rFonts w:ascii="Verdana" w:hAnsi="Verdana"/>
          <w:b/>
          <w:color w:val="000000"/>
          <w:shd w:val="clear" w:color="auto" w:fill="FFFFFF"/>
          <w:lang w:val="uk-UA"/>
        </w:rPr>
        <w:t>).</w:t>
      </w:r>
    </w:p>
    <w:p w:rsidR="00110ABF" w:rsidRPr="00110ABF"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Загальний</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обсяг</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роботи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складає</w:t>
      </w:r>
      <w:r w:rsidRPr="00110ABF">
        <w:rPr>
          <w:rFonts w:ascii="Verdana" w:hAnsi="Verdana"/>
          <w:b/>
          <w:color w:val="000000"/>
          <w:shd w:val="clear" w:color="auto" w:fill="FFFFFF"/>
          <w:lang w:val="uk-UA"/>
        </w:rPr>
        <w:t xml:space="preserve"> 248 </w:t>
      </w:r>
      <w:r w:rsidRPr="00110ABF">
        <w:rPr>
          <w:rFonts w:ascii="Verdana" w:hAnsi="Verdana" w:hint="eastAsia"/>
          <w:b/>
          <w:color w:val="000000"/>
          <w:shd w:val="clear" w:color="auto" w:fill="FFFFFF"/>
          <w:lang w:val="uk-UA"/>
        </w:rPr>
        <w:t>сторінки</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з</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них</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основного</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тексту</w:t>
      </w:r>
      <w:r w:rsidRPr="00110ABF">
        <w:rPr>
          <w:rFonts w:ascii="Verdana" w:hAnsi="Verdana"/>
          <w:b/>
          <w:color w:val="000000"/>
          <w:shd w:val="clear" w:color="auto" w:fill="FFFFFF"/>
          <w:lang w:val="uk-UA"/>
        </w:rPr>
        <w:t xml:space="preserve"> </w:t>
      </w:r>
      <w:r w:rsidRPr="00110ABF">
        <w:rPr>
          <w:rFonts w:ascii="Verdana" w:hAnsi="Verdana" w:hint="eastAsia"/>
          <w:b/>
          <w:color w:val="000000"/>
          <w:shd w:val="clear" w:color="auto" w:fill="FFFFFF"/>
          <w:lang w:val="uk-UA"/>
        </w:rPr>
        <w:t>–</w:t>
      </w:r>
      <w:r w:rsidRPr="00110ABF">
        <w:rPr>
          <w:rFonts w:ascii="Verdana" w:hAnsi="Verdana"/>
          <w:b/>
          <w:color w:val="000000"/>
          <w:shd w:val="clear" w:color="auto" w:fill="FFFFFF"/>
          <w:lang w:val="uk-UA"/>
        </w:rPr>
        <w:t>200</w:t>
      </w:r>
    </w:p>
    <w:p w:rsidR="000A232A" w:rsidRDefault="00110ABF" w:rsidP="00110ABF">
      <w:pPr>
        <w:rPr>
          <w:rFonts w:ascii="Verdana" w:hAnsi="Verdana"/>
          <w:b/>
          <w:color w:val="000000"/>
          <w:shd w:val="clear" w:color="auto" w:fill="FFFFFF"/>
          <w:lang w:val="uk-UA"/>
        </w:rPr>
      </w:pPr>
      <w:r w:rsidRPr="00110ABF">
        <w:rPr>
          <w:rFonts w:ascii="Verdana" w:hAnsi="Verdana" w:hint="eastAsia"/>
          <w:b/>
          <w:color w:val="000000"/>
          <w:shd w:val="clear" w:color="auto" w:fill="FFFFFF"/>
          <w:lang w:val="uk-UA"/>
        </w:rPr>
        <w:t>Сторінок</w:t>
      </w:r>
    </w:p>
    <w:p w:rsidR="00110ABF" w:rsidRDefault="00110ABF" w:rsidP="00110ABF">
      <w:pPr>
        <w:rPr>
          <w:rFonts w:ascii="Verdana" w:hAnsi="Verdana"/>
          <w:b/>
          <w:color w:val="000000"/>
          <w:shd w:val="clear" w:color="auto" w:fill="FFFFFF"/>
          <w:lang w:val="uk-UA"/>
        </w:rPr>
      </w:pPr>
    </w:p>
    <w:p w:rsidR="00110ABF" w:rsidRDefault="00110ABF" w:rsidP="00110ABF">
      <w:pPr>
        <w:rPr>
          <w:rFonts w:ascii="Verdana" w:hAnsi="Verdana"/>
          <w:b/>
          <w:color w:val="000000"/>
          <w:shd w:val="clear" w:color="auto" w:fill="FFFFFF"/>
          <w:lang w:val="uk-UA"/>
        </w:rPr>
      </w:pPr>
    </w:p>
    <w:p w:rsidR="00110ABF" w:rsidRPr="00110ABF" w:rsidRDefault="00110ABF" w:rsidP="00110ABF">
      <w:pPr>
        <w:rPr>
          <w:lang w:val="uk-UA"/>
        </w:rPr>
      </w:pPr>
      <w:r w:rsidRPr="00110ABF">
        <w:rPr>
          <w:rFonts w:hint="eastAsia"/>
          <w:lang w:val="uk-UA"/>
        </w:rPr>
        <w:t>ВИСНОВКИ</w:t>
      </w:r>
      <w:r>
        <w:t></w:t>
      </w:r>
      <w:r w:rsidRPr="00110ABF">
        <w:rPr>
          <w:rFonts w:hint="eastAsia"/>
          <w:lang w:val="uk-UA"/>
        </w:rPr>
        <w:t>ДО</w:t>
      </w:r>
      <w:r>
        <w:t></w:t>
      </w:r>
      <w:r w:rsidRPr="00110ABF">
        <w:rPr>
          <w:rFonts w:hint="eastAsia"/>
          <w:lang w:val="uk-UA"/>
        </w:rPr>
        <w:t>ДИСЕРТАЦІЇ</w:t>
      </w:r>
    </w:p>
    <w:p w:rsidR="00110ABF" w:rsidRPr="00110ABF" w:rsidRDefault="00110ABF" w:rsidP="00110ABF">
      <w:pPr>
        <w:rPr>
          <w:lang w:val="uk-UA"/>
        </w:rPr>
      </w:pPr>
      <w:r>
        <w:t></w:t>
      </w:r>
      <w:r w:rsidRPr="00110ABF">
        <w:rPr>
          <w:rFonts w:hint="eastAsia"/>
          <w:lang w:val="uk-UA"/>
        </w:rPr>
        <w:t>Проведене</w:t>
      </w:r>
      <w:r>
        <w:t></w:t>
      </w:r>
      <w:r w:rsidRPr="00110ABF">
        <w:rPr>
          <w:rFonts w:hint="eastAsia"/>
          <w:lang w:val="uk-UA"/>
        </w:rPr>
        <w:t>дослідження</w:t>
      </w:r>
      <w:r>
        <w:t></w:t>
      </w:r>
      <w:r w:rsidRPr="00110ABF">
        <w:rPr>
          <w:rFonts w:hint="eastAsia"/>
          <w:lang w:val="uk-UA"/>
        </w:rPr>
        <w:t>стало</w:t>
      </w:r>
      <w:r>
        <w:t></w:t>
      </w:r>
      <w:r w:rsidRPr="00110ABF">
        <w:rPr>
          <w:rFonts w:hint="eastAsia"/>
          <w:lang w:val="uk-UA"/>
        </w:rPr>
        <w:t>основою</w:t>
      </w:r>
      <w:r>
        <w:t></w:t>
      </w:r>
      <w:r w:rsidRPr="00110ABF">
        <w:rPr>
          <w:rFonts w:hint="eastAsia"/>
          <w:lang w:val="uk-UA"/>
        </w:rPr>
        <w:t>для</w:t>
      </w:r>
      <w:r>
        <w:t></w:t>
      </w:r>
      <w:r w:rsidRPr="00110ABF">
        <w:rPr>
          <w:rFonts w:hint="eastAsia"/>
          <w:lang w:val="uk-UA"/>
        </w:rPr>
        <w:t>вирішення</w:t>
      </w:r>
      <w:r>
        <w:t></w:t>
      </w:r>
      <w:r w:rsidRPr="00110ABF">
        <w:rPr>
          <w:rFonts w:hint="eastAsia"/>
          <w:lang w:val="uk-UA"/>
        </w:rPr>
        <w:t>важливого</w:t>
      </w:r>
    </w:p>
    <w:p w:rsidR="00110ABF" w:rsidRPr="00110ABF" w:rsidRDefault="00110ABF" w:rsidP="00110ABF">
      <w:pPr>
        <w:rPr>
          <w:lang w:val="uk-UA"/>
        </w:rPr>
      </w:pPr>
      <w:r w:rsidRPr="00110ABF">
        <w:rPr>
          <w:rFonts w:hint="eastAsia"/>
          <w:lang w:val="uk-UA"/>
        </w:rPr>
        <w:t>наукового</w:t>
      </w:r>
      <w:r>
        <w:t></w:t>
      </w:r>
      <w:r w:rsidRPr="00110ABF">
        <w:rPr>
          <w:rFonts w:hint="eastAsia"/>
          <w:lang w:val="uk-UA"/>
        </w:rPr>
        <w:t>питання</w:t>
      </w:r>
      <w:r>
        <w:t></w:t>
      </w:r>
      <w:r>
        <w:t></w:t>
      </w:r>
      <w:r w:rsidRPr="00110ABF">
        <w:rPr>
          <w:rFonts w:hint="eastAsia"/>
          <w:lang w:val="uk-UA"/>
        </w:rPr>
        <w:t>що</w:t>
      </w:r>
      <w:r>
        <w:t></w:t>
      </w:r>
      <w:r w:rsidRPr="00110ABF">
        <w:rPr>
          <w:rFonts w:hint="eastAsia"/>
          <w:lang w:val="uk-UA"/>
        </w:rPr>
        <w:t>полягає</w:t>
      </w:r>
      <w:r>
        <w:t></w:t>
      </w:r>
      <w:r w:rsidRPr="00110ABF">
        <w:rPr>
          <w:rFonts w:hint="eastAsia"/>
          <w:lang w:val="uk-UA"/>
        </w:rPr>
        <w:t>в</w:t>
      </w:r>
      <w:r>
        <w:t></w:t>
      </w:r>
      <w:r w:rsidRPr="00110ABF">
        <w:rPr>
          <w:rFonts w:hint="eastAsia"/>
          <w:lang w:val="uk-UA"/>
        </w:rPr>
        <w:t>визначенні</w:t>
      </w:r>
      <w:r>
        <w:t></w:t>
      </w:r>
      <w:r w:rsidRPr="00110ABF">
        <w:rPr>
          <w:rFonts w:hint="eastAsia"/>
          <w:lang w:val="uk-UA"/>
        </w:rPr>
        <w:t>ефективності</w:t>
      </w:r>
      <w:r>
        <w:t></w:t>
      </w:r>
      <w:r w:rsidRPr="00110ABF">
        <w:rPr>
          <w:rFonts w:hint="eastAsia"/>
          <w:lang w:val="uk-UA"/>
        </w:rPr>
        <w:t>функції</w:t>
      </w:r>
    </w:p>
    <w:p w:rsidR="00110ABF" w:rsidRPr="00110ABF" w:rsidRDefault="00110ABF" w:rsidP="00110ABF">
      <w:pPr>
        <w:rPr>
          <w:lang w:val="uk-UA"/>
        </w:rPr>
      </w:pPr>
      <w:r w:rsidRPr="00110ABF">
        <w:rPr>
          <w:rFonts w:hint="eastAsia"/>
          <w:lang w:val="uk-UA"/>
        </w:rPr>
        <w:t>координації</w:t>
      </w:r>
      <w:r>
        <w:t></w:t>
      </w:r>
      <w:r w:rsidRPr="00110ABF">
        <w:rPr>
          <w:rFonts w:hint="eastAsia"/>
          <w:lang w:val="uk-UA"/>
        </w:rPr>
        <w:t>ООН</w:t>
      </w:r>
      <w:r>
        <w:t></w:t>
      </w:r>
      <w:r w:rsidRPr="00110ABF">
        <w:rPr>
          <w:rFonts w:hint="eastAsia"/>
          <w:lang w:val="uk-UA"/>
        </w:rPr>
        <w:t>в</w:t>
      </w:r>
      <w:r>
        <w:t></w:t>
      </w:r>
      <w:r w:rsidRPr="00110ABF">
        <w:rPr>
          <w:rFonts w:hint="eastAsia"/>
          <w:lang w:val="uk-UA"/>
        </w:rPr>
        <w:t>гуманітарних</w:t>
      </w:r>
      <w:r>
        <w:t></w:t>
      </w:r>
      <w:r w:rsidRPr="00110ABF">
        <w:rPr>
          <w:rFonts w:hint="eastAsia"/>
          <w:lang w:val="uk-UA"/>
        </w:rPr>
        <w:t>операціях</w:t>
      </w:r>
      <w:r>
        <w:t></w:t>
      </w:r>
      <w:r w:rsidRPr="00110ABF">
        <w:rPr>
          <w:rFonts w:hint="eastAsia"/>
          <w:lang w:val="uk-UA"/>
        </w:rPr>
        <w:t>з</w:t>
      </w:r>
      <w:r>
        <w:t></w:t>
      </w:r>
      <w:r w:rsidRPr="00110ABF">
        <w:rPr>
          <w:rFonts w:hint="eastAsia"/>
          <w:lang w:val="uk-UA"/>
        </w:rPr>
        <w:t>подолання</w:t>
      </w:r>
      <w:r>
        <w:t></w:t>
      </w:r>
      <w:r w:rsidRPr="00110ABF">
        <w:rPr>
          <w:rFonts w:hint="eastAsia"/>
          <w:lang w:val="uk-UA"/>
        </w:rPr>
        <w:t>наслідків</w:t>
      </w:r>
      <w:r>
        <w:t></w:t>
      </w:r>
      <w:r w:rsidRPr="00110ABF">
        <w:rPr>
          <w:rFonts w:hint="eastAsia"/>
          <w:lang w:val="uk-UA"/>
        </w:rPr>
        <w:t>стихійних</w:t>
      </w:r>
    </w:p>
    <w:p w:rsidR="00110ABF" w:rsidRPr="00110ABF" w:rsidRDefault="00110ABF" w:rsidP="00110ABF">
      <w:pPr>
        <w:rPr>
          <w:lang w:val="uk-UA"/>
        </w:rPr>
      </w:pPr>
      <w:r w:rsidRPr="00110ABF">
        <w:rPr>
          <w:rFonts w:hint="eastAsia"/>
          <w:lang w:val="uk-UA"/>
        </w:rPr>
        <w:t>лих</w:t>
      </w:r>
      <w:r>
        <w:t></w:t>
      </w:r>
    </w:p>
    <w:p w:rsidR="00110ABF" w:rsidRPr="00110ABF" w:rsidRDefault="00110ABF" w:rsidP="00110ABF">
      <w:pPr>
        <w:rPr>
          <w:lang w:val="uk-UA"/>
        </w:rPr>
      </w:pPr>
      <w:r>
        <w:t></w:t>
      </w:r>
      <w:r>
        <w:t></w:t>
      </w:r>
      <w:r>
        <w:t></w:t>
      </w:r>
      <w:r>
        <w:t></w:t>
      </w:r>
      <w:r w:rsidRPr="00110ABF">
        <w:rPr>
          <w:rFonts w:hint="eastAsia"/>
          <w:lang w:val="uk-UA"/>
        </w:rPr>
        <w:t>Гуманітарна</w:t>
      </w:r>
      <w:r>
        <w:t></w:t>
      </w:r>
      <w:r w:rsidRPr="00110ABF">
        <w:rPr>
          <w:rFonts w:hint="eastAsia"/>
          <w:lang w:val="uk-UA"/>
        </w:rPr>
        <w:t>діяльність</w:t>
      </w:r>
      <w:r>
        <w:t></w:t>
      </w:r>
      <w:r w:rsidRPr="00110ABF">
        <w:rPr>
          <w:rFonts w:hint="eastAsia"/>
          <w:lang w:val="uk-UA"/>
        </w:rPr>
        <w:t>–</w:t>
      </w:r>
      <w:r>
        <w:t></w:t>
      </w:r>
      <w:r w:rsidRPr="00110ABF">
        <w:rPr>
          <w:rFonts w:hint="eastAsia"/>
          <w:lang w:val="uk-UA"/>
        </w:rPr>
        <w:t>це</w:t>
      </w:r>
      <w:r>
        <w:t></w:t>
      </w:r>
      <w:r w:rsidRPr="00110ABF">
        <w:rPr>
          <w:rFonts w:hint="eastAsia"/>
          <w:lang w:val="uk-UA"/>
        </w:rPr>
        <w:t>складний</w:t>
      </w:r>
      <w:r>
        <w:t></w:t>
      </w:r>
      <w:r w:rsidRPr="00110ABF">
        <w:rPr>
          <w:rFonts w:hint="eastAsia"/>
          <w:lang w:val="uk-UA"/>
        </w:rPr>
        <w:t>комплекс</w:t>
      </w:r>
      <w:r>
        <w:t></w:t>
      </w:r>
      <w:r w:rsidRPr="00110ABF">
        <w:rPr>
          <w:rFonts w:hint="eastAsia"/>
          <w:lang w:val="uk-UA"/>
        </w:rPr>
        <w:t>дій</w:t>
      </w:r>
      <w:r>
        <w:t></w:t>
      </w:r>
      <w:r>
        <w:t></w:t>
      </w:r>
      <w:r w:rsidRPr="00110ABF">
        <w:rPr>
          <w:rFonts w:hint="eastAsia"/>
          <w:lang w:val="uk-UA"/>
        </w:rPr>
        <w:t>який</w:t>
      </w:r>
    </w:p>
    <w:p w:rsidR="00110ABF" w:rsidRPr="00110ABF" w:rsidRDefault="00110ABF" w:rsidP="00110ABF">
      <w:pPr>
        <w:rPr>
          <w:lang w:val="uk-UA"/>
        </w:rPr>
      </w:pPr>
      <w:r w:rsidRPr="00110ABF">
        <w:rPr>
          <w:rFonts w:hint="eastAsia"/>
          <w:lang w:val="uk-UA"/>
        </w:rPr>
        <w:t>здійснюється</w:t>
      </w:r>
      <w:r>
        <w:t></w:t>
      </w:r>
      <w:r w:rsidRPr="00110ABF">
        <w:rPr>
          <w:rFonts w:hint="eastAsia"/>
          <w:lang w:val="uk-UA"/>
        </w:rPr>
        <w:t>міжнародними</w:t>
      </w:r>
      <w:r>
        <w:t></w:t>
      </w:r>
      <w:r w:rsidRPr="00110ABF">
        <w:rPr>
          <w:rFonts w:hint="eastAsia"/>
          <w:lang w:val="uk-UA"/>
        </w:rPr>
        <w:t>організаціями</w:t>
      </w:r>
      <w:r>
        <w:t></w:t>
      </w:r>
      <w:r>
        <w:t></w:t>
      </w:r>
      <w:r w:rsidRPr="00110ABF">
        <w:rPr>
          <w:rFonts w:hint="eastAsia"/>
          <w:lang w:val="uk-UA"/>
        </w:rPr>
        <w:t>державами</w:t>
      </w:r>
      <w:r>
        <w:t></w:t>
      </w:r>
      <w:r>
        <w:t></w:t>
      </w:r>
      <w:r w:rsidRPr="00110ABF">
        <w:rPr>
          <w:rFonts w:hint="eastAsia"/>
          <w:lang w:val="uk-UA"/>
        </w:rPr>
        <w:t>індивідами</w:t>
      </w:r>
      <w:r>
        <w:t></w:t>
      </w:r>
    </w:p>
    <w:p w:rsidR="00110ABF" w:rsidRPr="00110ABF" w:rsidRDefault="00110ABF" w:rsidP="00110ABF">
      <w:pPr>
        <w:rPr>
          <w:lang w:val="uk-UA"/>
        </w:rPr>
      </w:pPr>
      <w:r w:rsidRPr="00110ABF">
        <w:rPr>
          <w:rFonts w:hint="eastAsia"/>
          <w:lang w:val="uk-UA"/>
        </w:rPr>
        <w:t>транснаціональними</w:t>
      </w:r>
      <w:r>
        <w:t></w:t>
      </w:r>
      <w:r w:rsidRPr="00110ABF">
        <w:rPr>
          <w:rFonts w:hint="eastAsia"/>
          <w:lang w:val="uk-UA"/>
        </w:rPr>
        <w:t>корпораціями</w:t>
      </w:r>
      <w:r>
        <w:t></w:t>
      </w:r>
      <w:r>
        <w:t></w:t>
      </w:r>
      <w:r w:rsidRPr="00110ABF">
        <w:rPr>
          <w:rFonts w:hint="eastAsia"/>
          <w:lang w:val="uk-UA"/>
        </w:rPr>
        <w:t>релігійними</w:t>
      </w:r>
      <w:r>
        <w:t></w:t>
      </w:r>
      <w:r w:rsidRPr="00110ABF">
        <w:rPr>
          <w:rFonts w:hint="eastAsia"/>
          <w:lang w:val="uk-UA"/>
        </w:rPr>
        <w:t>інституціями</w:t>
      </w:r>
      <w:r>
        <w:t></w:t>
      </w:r>
      <w:r>
        <w:t></w:t>
      </w:r>
      <w:r w:rsidRPr="00110ABF">
        <w:rPr>
          <w:rFonts w:hint="eastAsia"/>
          <w:lang w:val="uk-UA"/>
        </w:rPr>
        <w:t>що</w:t>
      </w:r>
      <w:r>
        <w:t></w:t>
      </w:r>
      <w:r w:rsidRPr="00110ABF">
        <w:rPr>
          <w:rFonts w:hint="eastAsia"/>
          <w:lang w:val="uk-UA"/>
        </w:rPr>
        <w:t>об’єднані</w:t>
      </w:r>
    </w:p>
    <w:p w:rsidR="00110ABF" w:rsidRPr="00110ABF" w:rsidRDefault="00110ABF" w:rsidP="00110ABF">
      <w:pPr>
        <w:rPr>
          <w:lang w:val="uk-UA"/>
        </w:rPr>
      </w:pPr>
      <w:r w:rsidRPr="00110ABF">
        <w:rPr>
          <w:rFonts w:hint="eastAsia"/>
          <w:lang w:val="uk-UA"/>
        </w:rPr>
        <w:t>прагненнями</w:t>
      </w:r>
      <w:r>
        <w:t></w:t>
      </w:r>
      <w:r w:rsidRPr="00110ABF">
        <w:rPr>
          <w:rFonts w:hint="eastAsia"/>
          <w:lang w:val="uk-UA"/>
        </w:rPr>
        <w:t>полегшити</w:t>
      </w:r>
      <w:r>
        <w:t></w:t>
      </w:r>
      <w:r w:rsidRPr="00110ABF">
        <w:rPr>
          <w:rFonts w:hint="eastAsia"/>
          <w:lang w:val="uk-UA"/>
        </w:rPr>
        <w:t>страждання</w:t>
      </w:r>
      <w:r>
        <w:t></w:t>
      </w:r>
      <w:r w:rsidRPr="00110ABF">
        <w:rPr>
          <w:rFonts w:hint="eastAsia"/>
          <w:lang w:val="uk-UA"/>
        </w:rPr>
        <w:t>людей</w:t>
      </w:r>
      <w:r>
        <w:t></w:t>
      </w:r>
      <w:r w:rsidRPr="00110ABF">
        <w:rPr>
          <w:rFonts w:hint="eastAsia"/>
          <w:lang w:val="uk-UA"/>
        </w:rPr>
        <w:t>та</w:t>
      </w:r>
      <w:r>
        <w:t></w:t>
      </w:r>
      <w:r w:rsidRPr="00110ABF">
        <w:rPr>
          <w:rFonts w:hint="eastAsia"/>
          <w:lang w:val="uk-UA"/>
        </w:rPr>
        <w:t>спільними</w:t>
      </w:r>
      <w:r>
        <w:t></w:t>
      </w:r>
      <w:r w:rsidRPr="00110ABF">
        <w:rPr>
          <w:rFonts w:hint="eastAsia"/>
          <w:lang w:val="uk-UA"/>
        </w:rPr>
        <w:t>принципами</w:t>
      </w:r>
      <w:r>
        <w:t></w:t>
      </w:r>
      <w:r w:rsidRPr="00110ABF">
        <w:rPr>
          <w:rFonts w:hint="eastAsia"/>
          <w:lang w:val="uk-UA"/>
        </w:rPr>
        <w:t>їх</w:t>
      </w:r>
    </w:p>
    <w:p w:rsidR="00110ABF" w:rsidRPr="00110ABF" w:rsidRDefault="00110ABF" w:rsidP="00110ABF">
      <w:pPr>
        <w:rPr>
          <w:lang w:val="uk-UA"/>
        </w:rPr>
      </w:pPr>
      <w:r w:rsidRPr="00110ABF">
        <w:rPr>
          <w:rFonts w:hint="eastAsia"/>
          <w:lang w:val="uk-UA"/>
        </w:rPr>
        <w:t>реалізації</w:t>
      </w:r>
      <w:r>
        <w:t></w:t>
      </w:r>
      <w:r>
        <w:t></w:t>
      </w:r>
      <w:r w:rsidRPr="00110ABF">
        <w:rPr>
          <w:rFonts w:hint="eastAsia"/>
          <w:lang w:val="uk-UA"/>
        </w:rPr>
        <w:t>нейтралітету</w:t>
      </w:r>
      <w:r>
        <w:t></w:t>
      </w:r>
      <w:r>
        <w:t></w:t>
      </w:r>
      <w:r w:rsidRPr="00110ABF">
        <w:rPr>
          <w:rFonts w:hint="eastAsia"/>
          <w:lang w:val="uk-UA"/>
        </w:rPr>
        <w:t>неупередженості</w:t>
      </w:r>
      <w:r>
        <w:t></w:t>
      </w:r>
      <w:r w:rsidRPr="00110ABF">
        <w:rPr>
          <w:rFonts w:hint="eastAsia"/>
          <w:lang w:val="uk-UA"/>
        </w:rPr>
        <w:t>та</w:t>
      </w:r>
      <w:r>
        <w:t></w:t>
      </w:r>
      <w:r w:rsidRPr="00110ABF">
        <w:rPr>
          <w:rFonts w:hint="eastAsia"/>
          <w:lang w:val="uk-UA"/>
        </w:rPr>
        <w:t>незалежності</w:t>
      </w:r>
      <w:r>
        <w:t></w:t>
      </w:r>
      <w:r>
        <w:t></w:t>
      </w:r>
      <w:r w:rsidRPr="00110ABF">
        <w:rPr>
          <w:rFonts w:hint="eastAsia"/>
          <w:lang w:val="uk-UA"/>
        </w:rPr>
        <w:t>яка</w:t>
      </w:r>
      <w:r>
        <w:t></w:t>
      </w:r>
      <w:r w:rsidRPr="00110ABF">
        <w:rPr>
          <w:rFonts w:hint="eastAsia"/>
          <w:lang w:val="uk-UA"/>
        </w:rPr>
        <w:t>раніше</w:t>
      </w:r>
    </w:p>
    <w:p w:rsidR="00110ABF" w:rsidRPr="00110ABF" w:rsidRDefault="00110ABF" w:rsidP="00110ABF">
      <w:pPr>
        <w:rPr>
          <w:lang w:val="uk-UA"/>
        </w:rPr>
      </w:pPr>
      <w:r w:rsidRPr="00110ABF">
        <w:rPr>
          <w:rFonts w:hint="eastAsia"/>
          <w:lang w:val="uk-UA"/>
        </w:rPr>
        <w:t>обмежувалася</w:t>
      </w:r>
      <w:r>
        <w:t></w:t>
      </w:r>
      <w:r w:rsidRPr="00110ABF">
        <w:rPr>
          <w:rFonts w:hint="eastAsia"/>
          <w:lang w:val="uk-UA"/>
        </w:rPr>
        <w:t>виключно</w:t>
      </w:r>
      <w:r>
        <w:t></w:t>
      </w:r>
      <w:r w:rsidRPr="00110ABF">
        <w:rPr>
          <w:rFonts w:hint="eastAsia"/>
          <w:lang w:val="uk-UA"/>
        </w:rPr>
        <w:t>забезпеченням</w:t>
      </w:r>
      <w:r>
        <w:t></w:t>
      </w:r>
      <w:r w:rsidRPr="00110ABF">
        <w:rPr>
          <w:rFonts w:hint="eastAsia"/>
          <w:lang w:val="uk-UA"/>
        </w:rPr>
        <w:t>захисту</w:t>
      </w:r>
      <w:r>
        <w:t></w:t>
      </w:r>
      <w:r w:rsidRPr="00110ABF">
        <w:rPr>
          <w:rFonts w:hint="eastAsia"/>
          <w:lang w:val="uk-UA"/>
        </w:rPr>
        <w:t>постраждалого</w:t>
      </w:r>
      <w:r>
        <w:t></w:t>
      </w:r>
      <w:r w:rsidRPr="00110ABF">
        <w:rPr>
          <w:rFonts w:hint="eastAsia"/>
          <w:lang w:val="uk-UA"/>
        </w:rPr>
        <w:t>населення</w:t>
      </w:r>
      <w:r>
        <w:t></w:t>
      </w:r>
    </w:p>
    <w:p w:rsidR="00110ABF" w:rsidRPr="00110ABF" w:rsidRDefault="00110ABF" w:rsidP="00110ABF">
      <w:pPr>
        <w:rPr>
          <w:lang w:val="uk-UA"/>
        </w:rPr>
      </w:pPr>
      <w:r w:rsidRPr="00110ABF">
        <w:rPr>
          <w:rFonts w:hint="eastAsia"/>
          <w:lang w:val="uk-UA"/>
        </w:rPr>
        <w:t>організацією</w:t>
      </w:r>
      <w:r>
        <w:t></w:t>
      </w:r>
      <w:r w:rsidRPr="00110ABF">
        <w:rPr>
          <w:rFonts w:hint="eastAsia"/>
          <w:lang w:val="uk-UA"/>
        </w:rPr>
        <w:t>водопостачання</w:t>
      </w:r>
      <w:r>
        <w:t></w:t>
      </w:r>
      <w:r w:rsidRPr="00110ABF">
        <w:rPr>
          <w:rFonts w:hint="eastAsia"/>
          <w:lang w:val="uk-UA"/>
        </w:rPr>
        <w:t>та</w:t>
      </w:r>
      <w:r>
        <w:t></w:t>
      </w:r>
      <w:r w:rsidRPr="00110ABF">
        <w:rPr>
          <w:rFonts w:hint="eastAsia"/>
          <w:lang w:val="uk-UA"/>
        </w:rPr>
        <w:t>належних</w:t>
      </w:r>
      <w:r>
        <w:t></w:t>
      </w:r>
      <w:r w:rsidRPr="00110ABF">
        <w:rPr>
          <w:rFonts w:hint="eastAsia"/>
          <w:lang w:val="uk-UA"/>
        </w:rPr>
        <w:t>санітарних</w:t>
      </w:r>
      <w:r>
        <w:t></w:t>
      </w:r>
      <w:r w:rsidRPr="00110ABF">
        <w:rPr>
          <w:rFonts w:hint="eastAsia"/>
          <w:lang w:val="uk-UA"/>
        </w:rPr>
        <w:t>норм</w:t>
      </w:r>
      <w:r>
        <w:t></w:t>
      </w:r>
      <w:r>
        <w:t></w:t>
      </w:r>
      <w:r w:rsidRPr="00110ABF">
        <w:rPr>
          <w:rFonts w:hint="eastAsia"/>
          <w:lang w:val="uk-UA"/>
        </w:rPr>
        <w:t>наданням</w:t>
      </w:r>
    </w:p>
    <w:p w:rsidR="00110ABF" w:rsidRPr="00110ABF" w:rsidRDefault="00110ABF" w:rsidP="00110ABF">
      <w:pPr>
        <w:rPr>
          <w:lang w:val="uk-UA"/>
        </w:rPr>
      </w:pPr>
      <w:r w:rsidRPr="00110ABF">
        <w:rPr>
          <w:rFonts w:hint="eastAsia"/>
          <w:lang w:val="uk-UA"/>
        </w:rPr>
        <w:t>гуманітарної</w:t>
      </w:r>
      <w:r>
        <w:t></w:t>
      </w:r>
      <w:r w:rsidRPr="00110ABF">
        <w:rPr>
          <w:rFonts w:hint="eastAsia"/>
          <w:lang w:val="uk-UA"/>
        </w:rPr>
        <w:t>допомоги</w:t>
      </w:r>
      <w:r>
        <w:t></w:t>
      </w:r>
      <w:r>
        <w:t></w:t>
      </w:r>
      <w:r w:rsidRPr="00110ABF">
        <w:rPr>
          <w:rFonts w:hint="eastAsia"/>
          <w:lang w:val="uk-UA"/>
        </w:rPr>
        <w:t>тимчасового</w:t>
      </w:r>
      <w:r>
        <w:t></w:t>
      </w:r>
      <w:r w:rsidRPr="00110ABF">
        <w:rPr>
          <w:rFonts w:hint="eastAsia"/>
          <w:lang w:val="uk-UA"/>
        </w:rPr>
        <w:t>житла</w:t>
      </w:r>
      <w:r>
        <w:t></w:t>
      </w:r>
      <w:r>
        <w:t></w:t>
      </w:r>
      <w:r w:rsidRPr="00110ABF">
        <w:rPr>
          <w:rFonts w:hint="eastAsia"/>
          <w:lang w:val="uk-UA"/>
        </w:rPr>
        <w:t>медичного</w:t>
      </w:r>
      <w:r>
        <w:t></w:t>
      </w:r>
      <w:r w:rsidRPr="00110ABF">
        <w:rPr>
          <w:rFonts w:hint="eastAsia"/>
          <w:lang w:val="uk-UA"/>
        </w:rPr>
        <w:t>обслуговування</w:t>
      </w:r>
      <w:r>
        <w:t></w:t>
      </w:r>
      <w:r w:rsidRPr="00110ABF">
        <w:rPr>
          <w:rFonts w:hint="eastAsia"/>
          <w:lang w:val="uk-UA"/>
        </w:rPr>
        <w:t>в</w:t>
      </w:r>
    </w:p>
    <w:p w:rsidR="00110ABF" w:rsidRPr="00110ABF" w:rsidRDefault="00110ABF" w:rsidP="00110ABF">
      <w:pPr>
        <w:rPr>
          <w:lang w:val="uk-UA"/>
        </w:rPr>
      </w:pPr>
      <w:r w:rsidRPr="00110ABF">
        <w:rPr>
          <w:rFonts w:hint="eastAsia"/>
          <w:lang w:val="uk-UA"/>
        </w:rPr>
        <w:t>інтересах</w:t>
      </w:r>
      <w:r>
        <w:t></w:t>
      </w:r>
      <w:r w:rsidRPr="00110ABF">
        <w:rPr>
          <w:rFonts w:hint="eastAsia"/>
          <w:lang w:val="uk-UA"/>
        </w:rPr>
        <w:t>постраждалих</w:t>
      </w:r>
      <w:r>
        <w:t></w:t>
      </w:r>
      <w:r w:rsidRPr="00110ABF">
        <w:rPr>
          <w:rFonts w:hint="eastAsia"/>
          <w:lang w:val="uk-UA"/>
        </w:rPr>
        <w:t>людей</w:t>
      </w:r>
      <w:r>
        <w:t></w:t>
      </w:r>
      <w:r>
        <w:t></w:t>
      </w:r>
      <w:r w:rsidRPr="00110ABF">
        <w:rPr>
          <w:rFonts w:hint="eastAsia"/>
          <w:lang w:val="uk-UA"/>
        </w:rPr>
        <w:t>а</w:t>
      </w:r>
      <w:r>
        <w:t></w:t>
      </w:r>
      <w:r w:rsidRPr="00110ABF">
        <w:rPr>
          <w:rFonts w:hint="eastAsia"/>
          <w:lang w:val="uk-UA"/>
        </w:rPr>
        <w:t>також</w:t>
      </w:r>
      <w:r>
        <w:t></w:t>
      </w:r>
      <w:r w:rsidRPr="00110ABF">
        <w:rPr>
          <w:rFonts w:hint="eastAsia"/>
          <w:lang w:val="uk-UA"/>
        </w:rPr>
        <w:t>сприянням</w:t>
      </w:r>
      <w:r>
        <w:t></w:t>
      </w:r>
      <w:r w:rsidRPr="00110ABF">
        <w:rPr>
          <w:rFonts w:hint="eastAsia"/>
          <w:lang w:val="uk-UA"/>
        </w:rPr>
        <w:t>їхньому</w:t>
      </w:r>
      <w:r>
        <w:t></w:t>
      </w:r>
      <w:r w:rsidRPr="00110ABF">
        <w:rPr>
          <w:rFonts w:hint="eastAsia"/>
          <w:lang w:val="uk-UA"/>
        </w:rPr>
        <w:t>поверненню</w:t>
      </w:r>
      <w:r>
        <w:t></w:t>
      </w:r>
      <w:r w:rsidRPr="00110ABF">
        <w:rPr>
          <w:rFonts w:hint="eastAsia"/>
          <w:lang w:val="uk-UA"/>
        </w:rPr>
        <w:t>до</w:t>
      </w:r>
    </w:p>
    <w:p w:rsidR="00110ABF" w:rsidRPr="00110ABF" w:rsidRDefault="00110ABF" w:rsidP="00110ABF">
      <w:pPr>
        <w:rPr>
          <w:lang w:val="uk-UA"/>
        </w:rPr>
      </w:pPr>
      <w:r w:rsidRPr="00110ABF">
        <w:rPr>
          <w:rFonts w:hint="eastAsia"/>
          <w:lang w:val="uk-UA"/>
        </w:rPr>
        <w:t>нормального</w:t>
      </w:r>
      <w:r>
        <w:t></w:t>
      </w:r>
      <w:r w:rsidRPr="00110ABF">
        <w:rPr>
          <w:rFonts w:hint="eastAsia"/>
          <w:lang w:val="uk-UA"/>
        </w:rPr>
        <w:t>життя</w:t>
      </w:r>
      <w:r>
        <w:t></w:t>
      </w:r>
      <w:r w:rsidRPr="00110ABF">
        <w:rPr>
          <w:rFonts w:hint="eastAsia"/>
          <w:lang w:val="uk-UA"/>
        </w:rPr>
        <w:t>з</w:t>
      </w:r>
      <w:r>
        <w:t></w:t>
      </w:r>
      <w:r w:rsidRPr="00110ABF">
        <w:rPr>
          <w:rFonts w:hint="eastAsia"/>
          <w:lang w:val="uk-UA"/>
        </w:rPr>
        <w:t>належними</w:t>
      </w:r>
      <w:r>
        <w:t></w:t>
      </w:r>
      <w:r w:rsidRPr="00110ABF">
        <w:rPr>
          <w:rFonts w:hint="eastAsia"/>
          <w:lang w:val="uk-UA"/>
        </w:rPr>
        <w:t>засобами</w:t>
      </w:r>
      <w:r>
        <w:t></w:t>
      </w:r>
      <w:r w:rsidRPr="00110ABF">
        <w:rPr>
          <w:rFonts w:hint="eastAsia"/>
          <w:lang w:val="uk-UA"/>
        </w:rPr>
        <w:t>для</w:t>
      </w:r>
      <w:r>
        <w:t></w:t>
      </w:r>
      <w:r w:rsidRPr="00110ABF">
        <w:rPr>
          <w:rFonts w:hint="eastAsia"/>
          <w:lang w:val="uk-UA"/>
        </w:rPr>
        <w:t>існування</w:t>
      </w:r>
      <w:r>
        <w:t></w:t>
      </w:r>
      <w:r>
        <w:t></w:t>
      </w:r>
      <w:r w:rsidRPr="00110ABF">
        <w:rPr>
          <w:rFonts w:hint="eastAsia"/>
          <w:lang w:val="uk-UA"/>
        </w:rPr>
        <w:t>Міжнародні</w:t>
      </w:r>
    </w:p>
    <w:p w:rsidR="00110ABF" w:rsidRPr="00110ABF" w:rsidRDefault="00110ABF" w:rsidP="00110ABF">
      <w:pPr>
        <w:rPr>
          <w:lang w:val="uk-UA"/>
        </w:rPr>
      </w:pPr>
      <w:r w:rsidRPr="00110ABF">
        <w:rPr>
          <w:rFonts w:hint="eastAsia"/>
          <w:lang w:val="uk-UA"/>
        </w:rPr>
        <w:t>організації</w:t>
      </w:r>
      <w:r>
        <w:t></w:t>
      </w:r>
      <w:r w:rsidRPr="00110ABF">
        <w:rPr>
          <w:rFonts w:hint="eastAsia"/>
          <w:lang w:val="uk-UA"/>
        </w:rPr>
        <w:t>завершували</w:t>
      </w:r>
      <w:r>
        <w:t></w:t>
      </w:r>
      <w:r w:rsidRPr="00110ABF">
        <w:rPr>
          <w:rFonts w:hint="eastAsia"/>
          <w:lang w:val="uk-UA"/>
        </w:rPr>
        <w:t>гуманітарну</w:t>
      </w:r>
      <w:r>
        <w:t></w:t>
      </w:r>
      <w:r w:rsidRPr="00110ABF">
        <w:rPr>
          <w:rFonts w:hint="eastAsia"/>
          <w:lang w:val="uk-UA"/>
        </w:rPr>
        <w:t>діяльність</w:t>
      </w:r>
      <w:r>
        <w:t></w:t>
      </w:r>
      <w:r w:rsidRPr="00110ABF">
        <w:rPr>
          <w:rFonts w:hint="eastAsia"/>
          <w:lang w:val="uk-UA"/>
        </w:rPr>
        <w:t>тоді</w:t>
      </w:r>
      <w:r>
        <w:t></w:t>
      </w:r>
      <w:r>
        <w:t></w:t>
      </w:r>
      <w:r w:rsidRPr="00110ABF">
        <w:rPr>
          <w:rFonts w:hint="eastAsia"/>
          <w:lang w:val="uk-UA"/>
        </w:rPr>
        <w:t>коли</w:t>
      </w:r>
      <w:r>
        <w:t></w:t>
      </w:r>
      <w:r w:rsidRPr="00110ABF">
        <w:rPr>
          <w:rFonts w:hint="eastAsia"/>
          <w:lang w:val="uk-UA"/>
        </w:rPr>
        <w:t>життя</w:t>
      </w:r>
    </w:p>
    <w:p w:rsidR="00110ABF" w:rsidRPr="00110ABF" w:rsidRDefault="00110ABF" w:rsidP="00110ABF">
      <w:pPr>
        <w:rPr>
          <w:lang w:val="uk-UA"/>
        </w:rPr>
      </w:pPr>
      <w:r w:rsidRPr="00110ABF">
        <w:rPr>
          <w:rFonts w:hint="eastAsia"/>
          <w:lang w:val="uk-UA"/>
        </w:rPr>
        <w:t>постраждалого</w:t>
      </w:r>
      <w:r>
        <w:t></w:t>
      </w:r>
      <w:r w:rsidRPr="00110ABF">
        <w:rPr>
          <w:rFonts w:hint="eastAsia"/>
          <w:lang w:val="uk-UA"/>
        </w:rPr>
        <w:t>населення</w:t>
      </w:r>
      <w:r>
        <w:t></w:t>
      </w:r>
      <w:r w:rsidRPr="00110ABF">
        <w:rPr>
          <w:rFonts w:hint="eastAsia"/>
          <w:lang w:val="uk-UA"/>
        </w:rPr>
        <w:t>ставало</w:t>
      </w:r>
      <w:r>
        <w:t></w:t>
      </w:r>
      <w:r w:rsidRPr="00110ABF">
        <w:rPr>
          <w:rFonts w:hint="eastAsia"/>
          <w:lang w:val="uk-UA"/>
        </w:rPr>
        <w:t>таким</w:t>
      </w:r>
      <w:r>
        <w:t></w:t>
      </w:r>
      <w:r>
        <w:t></w:t>
      </w:r>
      <w:r w:rsidRPr="00110ABF">
        <w:rPr>
          <w:rFonts w:hint="eastAsia"/>
          <w:lang w:val="uk-UA"/>
        </w:rPr>
        <w:t>яким</w:t>
      </w:r>
      <w:r>
        <w:t></w:t>
      </w:r>
      <w:r w:rsidRPr="00110ABF">
        <w:rPr>
          <w:rFonts w:hint="eastAsia"/>
          <w:lang w:val="uk-UA"/>
        </w:rPr>
        <w:t>було</w:t>
      </w:r>
      <w:r>
        <w:t></w:t>
      </w:r>
      <w:r w:rsidRPr="00110ABF">
        <w:rPr>
          <w:rFonts w:hint="eastAsia"/>
          <w:lang w:val="uk-UA"/>
        </w:rPr>
        <w:t>до</w:t>
      </w:r>
      <w:r>
        <w:t></w:t>
      </w:r>
      <w:r w:rsidRPr="00110ABF">
        <w:rPr>
          <w:rFonts w:hint="eastAsia"/>
          <w:lang w:val="uk-UA"/>
        </w:rPr>
        <w:t>стихії</w:t>
      </w:r>
      <w:r>
        <w:t></w:t>
      </w:r>
      <w:r w:rsidRPr="00110ABF">
        <w:rPr>
          <w:rFonts w:hint="eastAsia"/>
          <w:lang w:val="uk-UA"/>
        </w:rPr>
        <w:t>чи</w:t>
      </w:r>
      <w:r>
        <w:t></w:t>
      </w:r>
      <w:r w:rsidRPr="00110ABF">
        <w:rPr>
          <w:rFonts w:hint="eastAsia"/>
          <w:lang w:val="uk-UA"/>
        </w:rPr>
        <w:t>збройного</w:t>
      </w:r>
    </w:p>
    <w:p w:rsidR="00110ABF" w:rsidRPr="00110ABF" w:rsidRDefault="00110ABF" w:rsidP="00110ABF">
      <w:pPr>
        <w:rPr>
          <w:lang w:val="uk-UA"/>
        </w:rPr>
      </w:pPr>
      <w:r w:rsidRPr="00110ABF">
        <w:rPr>
          <w:rFonts w:hint="eastAsia"/>
          <w:lang w:val="uk-UA"/>
        </w:rPr>
        <w:t>конфлікту</w:t>
      </w:r>
      <w:r>
        <w:t></w:t>
      </w:r>
      <w:r>
        <w:t></w:t>
      </w:r>
      <w:r w:rsidRPr="00110ABF">
        <w:rPr>
          <w:rFonts w:hint="eastAsia"/>
          <w:lang w:val="uk-UA"/>
        </w:rPr>
        <w:t>але</w:t>
      </w:r>
      <w:r>
        <w:t></w:t>
      </w:r>
      <w:r w:rsidRPr="00110ABF">
        <w:rPr>
          <w:rFonts w:hint="eastAsia"/>
          <w:lang w:val="uk-UA"/>
        </w:rPr>
        <w:t>вони</w:t>
      </w:r>
      <w:r>
        <w:t></w:t>
      </w:r>
      <w:r w:rsidRPr="00110ABF">
        <w:rPr>
          <w:rFonts w:hint="eastAsia"/>
          <w:lang w:val="uk-UA"/>
        </w:rPr>
        <w:t>вимушені</w:t>
      </w:r>
      <w:r>
        <w:t></w:t>
      </w:r>
      <w:r w:rsidRPr="00110ABF">
        <w:rPr>
          <w:rFonts w:hint="eastAsia"/>
          <w:lang w:val="uk-UA"/>
        </w:rPr>
        <w:t>розпочинати</w:t>
      </w:r>
      <w:r>
        <w:t></w:t>
      </w:r>
      <w:r w:rsidRPr="00110ABF">
        <w:rPr>
          <w:rFonts w:hint="eastAsia"/>
          <w:lang w:val="uk-UA"/>
        </w:rPr>
        <w:t>її</w:t>
      </w:r>
      <w:r>
        <w:t></w:t>
      </w:r>
      <w:r w:rsidRPr="00110ABF">
        <w:rPr>
          <w:rFonts w:hint="eastAsia"/>
          <w:lang w:val="uk-UA"/>
        </w:rPr>
        <w:t>знову</w:t>
      </w:r>
      <w:r>
        <w:t></w:t>
      </w:r>
      <w:r>
        <w:t></w:t>
      </w:r>
      <w:r w:rsidRPr="00110ABF">
        <w:rPr>
          <w:rFonts w:hint="eastAsia"/>
          <w:lang w:val="uk-UA"/>
        </w:rPr>
        <w:t>коли</w:t>
      </w:r>
      <w:r>
        <w:t></w:t>
      </w:r>
      <w:r w:rsidRPr="00110ABF">
        <w:rPr>
          <w:rFonts w:hint="eastAsia"/>
          <w:lang w:val="uk-UA"/>
        </w:rPr>
        <w:t>у</w:t>
      </w:r>
      <w:r>
        <w:t></w:t>
      </w:r>
      <w:r w:rsidRPr="00110ABF">
        <w:rPr>
          <w:rFonts w:hint="eastAsia"/>
          <w:lang w:val="uk-UA"/>
        </w:rPr>
        <w:t>тій</w:t>
      </w:r>
      <w:r>
        <w:t></w:t>
      </w:r>
      <w:r w:rsidRPr="00110ABF">
        <w:rPr>
          <w:rFonts w:hint="eastAsia"/>
          <w:lang w:val="uk-UA"/>
        </w:rPr>
        <w:t>самій</w:t>
      </w:r>
      <w:r>
        <w:t></w:t>
      </w:r>
      <w:r w:rsidRPr="00110ABF">
        <w:rPr>
          <w:rFonts w:hint="eastAsia"/>
          <w:lang w:val="uk-UA"/>
        </w:rPr>
        <w:t>державі</w:t>
      </w:r>
    </w:p>
    <w:p w:rsidR="00110ABF" w:rsidRPr="00110ABF" w:rsidRDefault="00110ABF" w:rsidP="00110ABF">
      <w:pPr>
        <w:rPr>
          <w:lang w:val="uk-UA"/>
        </w:rPr>
      </w:pPr>
      <w:r w:rsidRPr="00110ABF">
        <w:rPr>
          <w:rFonts w:hint="eastAsia"/>
          <w:lang w:val="uk-UA"/>
        </w:rPr>
        <w:t>знову</w:t>
      </w:r>
      <w:r>
        <w:t></w:t>
      </w:r>
      <w:r w:rsidRPr="00110ABF">
        <w:rPr>
          <w:rFonts w:hint="eastAsia"/>
          <w:lang w:val="uk-UA"/>
        </w:rPr>
        <w:t>виникав</w:t>
      </w:r>
      <w:r>
        <w:t></w:t>
      </w:r>
      <w:r w:rsidRPr="00110ABF">
        <w:rPr>
          <w:rFonts w:hint="eastAsia"/>
          <w:lang w:val="uk-UA"/>
        </w:rPr>
        <w:t>природний</w:t>
      </w:r>
      <w:r>
        <w:t></w:t>
      </w:r>
      <w:r w:rsidRPr="00110ABF">
        <w:rPr>
          <w:rFonts w:hint="eastAsia"/>
          <w:lang w:val="uk-UA"/>
        </w:rPr>
        <w:t>катаклізм</w:t>
      </w:r>
      <w:r>
        <w:t></w:t>
      </w:r>
      <w:r w:rsidRPr="00110ABF">
        <w:rPr>
          <w:rFonts w:hint="eastAsia"/>
          <w:lang w:val="uk-UA"/>
        </w:rPr>
        <w:t>чи</w:t>
      </w:r>
      <w:r>
        <w:t></w:t>
      </w:r>
      <w:r w:rsidRPr="00110ABF">
        <w:rPr>
          <w:rFonts w:hint="eastAsia"/>
          <w:lang w:val="uk-UA"/>
        </w:rPr>
        <w:t>збройних</w:t>
      </w:r>
      <w:r>
        <w:t></w:t>
      </w:r>
      <w:r w:rsidRPr="00110ABF">
        <w:rPr>
          <w:rFonts w:hint="eastAsia"/>
          <w:lang w:val="uk-UA"/>
        </w:rPr>
        <w:t>конфлікт</w:t>
      </w:r>
      <w:r>
        <w:t></w:t>
      </w:r>
      <w:r>
        <w:t></w:t>
      </w:r>
      <w:r w:rsidRPr="00110ABF">
        <w:rPr>
          <w:rFonts w:hint="eastAsia"/>
          <w:lang w:val="uk-UA"/>
        </w:rPr>
        <w:t>Тобто</w:t>
      </w:r>
      <w:r>
        <w:t></w:t>
      </w:r>
    </w:p>
    <w:p w:rsidR="00110ABF" w:rsidRPr="00110ABF" w:rsidRDefault="00110ABF" w:rsidP="00110ABF">
      <w:pPr>
        <w:rPr>
          <w:lang w:val="uk-UA"/>
        </w:rPr>
      </w:pPr>
      <w:r w:rsidRPr="00110ABF">
        <w:rPr>
          <w:rFonts w:hint="eastAsia"/>
          <w:lang w:val="uk-UA"/>
        </w:rPr>
        <w:t>гуманітарна</w:t>
      </w:r>
      <w:r>
        <w:t></w:t>
      </w:r>
      <w:r w:rsidRPr="00110ABF">
        <w:rPr>
          <w:rFonts w:hint="eastAsia"/>
          <w:lang w:val="uk-UA"/>
        </w:rPr>
        <w:t>діяльність</w:t>
      </w:r>
      <w:r>
        <w:t></w:t>
      </w:r>
      <w:r w:rsidRPr="00110ABF">
        <w:rPr>
          <w:rFonts w:hint="eastAsia"/>
          <w:lang w:val="uk-UA"/>
        </w:rPr>
        <w:t>лише</w:t>
      </w:r>
      <w:r>
        <w:t></w:t>
      </w:r>
      <w:r w:rsidRPr="00110ABF">
        <w:rPr>
          <w:rFonts w:hint="eastAsia"/>
          <w:lang w:val="uk-UA"/>
        </w:rPr>
        <w:t>відтерміновувала</w:t>
      </w:r>
      <w:r>
        <w:t></w:t>
      </w:r>
      <w:r w:rsidRPr="00110ABF">
        <w:rPr>
          <w:rFonts w:hint="eastAsia"/>
          <w:lang w:val="uk-UA"/>
        </w:rPr>
        <w:t>людські</w:t>
      </w:r>
      <w:r>
        <w:t></w:t>
      </w:r>
      <w:r w:rsidRPr="00110ABF">
        <w:rPr>
          <w:rFonts w:hint="eastAsia"/>
          <w:lang w:val="uk-UA"/>
        </w:rPr>
        <w:t>страждання</w:t>
      </w:r>
      <w:r>
        <w:t></w:t>
      </w:r>
      <w:r>
        <w:t></w:t>
      </w:r>
      <w:r w:rsidRPr="00110ABF">
        <w:rPr>
          <w:rFonts w:hint="eastAsia"/>
          <w:lang w:val="uk-UA"/>
        </w:rPr>
        <w:t>а</w:t>
      </w:r>
      <w:r>
        <w:t></w:t>
      </w:r>
      <w:r w:rsidRPr="00110ABF">
        <w:rPr>
          <w:rFonts w:hint="eastAsia"/>
          <w:lang w:val="uk-UA"/>
        </w:rPr>
        <w:t>не</w:t>
      </w:r>
    </w:p>
    <w:p w:rsidR="00110ABF" w:rsidRPr="00110ABF" w:rsidRDefault="00110ABF" w:rsidP="00110ABF">
      <w:pPr>
        <w:rPr>
          <w:lang w:val="uk-UA"/>
        </w:rPr>
      </w:pPr>
      <w:r w:rsidRPr="00110ABF">
        <w:rPr>
          <w:rFonts w:hint="eastAsia"/>
          <w:lang w:val="uk-UA"/>
        </w:rPr>
        <w:t>ліквідовувала</w:t>
      </w:r>
      <w:r>
        <w:t></w:t>
      </w:r>
      <w:r w:rsidRPr="00110ABF">
        <w:rPr>
          <w:rFonts w:hint="eastAsia"/>
          <w:lang w:val="uk-UA"/>
        </w:rPr>
        <w:t>їх</w:t>
      </w:r>
      <w:r>
        <w:t></w:t>
      </w:r>
      <w:r>
        <w:t></w:t>
      </w:r>
      <w:r w:rsidRPr="00110ABF">
        <w:rPr>
          <w:rFonts w:hint="eastAsia"/>
          <w:lang w:val="uk-UA"/>
        </w:rPr>
        <w:t>не</w:t>
      </w:r>
      <w:r>
        <w:t></w:t>
      </w:r>
      <w:r w:rsidRPr="00110ABF">
        <w:rPr>
          <w:rFonts w:hint="eastAsia"/>
          <w:lang w:val="uk-UA"/>
        </w:rPr>
        <w:t>виконуючи</w:t>
      </w:r>
      <w:r>
        <w:t></w:t>
      </w:r>
      <w:r w:rsidRPr="00110ABF">
        <w:rPr>
          <w:rFonts w:hint="eastAsia"/>
          <w:lang w:val="uk-UA"/>
        </w:rPr>
        <w:t>таким</w:t>
      </w:r>
      <w:r>
        <w:t></w:t>
      </w:r>
      <w:r w:rsidRPr="00110ABF">
        <w:rPr>
          <w:rFonts w:hint="eastAsia"/>
          <w:lang w:val="uk-UA"/>
        </w:rPr>
        <w:t>чином</w:t>
      </w:r>
      <w:r>
        <w:t></w:t>
      </w:r>
      <w:r w:rsidRPr="00110ABF">
        <w:rPr>
          <w:rFonts w:hint="eastAsia"/>
          <w:lang w:val="uk-UA"/>
        </w:rPr>
        <w:t>основного</w:t>
      </w:r>
      <w:r>
        <w:t></w:t>
      </w:r>
      <w:r w:rsidRPr="00110ABF">
        <w:rPr>
          <w:rFonts w:hint="eastAsia"/>
          <w:lang w:val="uk-UA"/>
        </w:rPr>
        <w:t>свого</w:t>
      </w:r>
      <w:r>
        <w:t></w:t>
      </w:r>
      <w:r w:rsidRPr="00110ABF">
        <w:rPr>
          <w:rFonts w:hint="eastAsia"/>
          <w:lang w:val="uk-UA"/>
        </w:rPr>
        <w:t>призначення</w:t>
      </w:r>
      <w:r>
        <w:t></w:t>
      </w:r>
    </w:p>
    <w:p w:rsidR="00110ABF" w:rsidRPr="00110ABF" w:rsidRDefault="00110ABF" w:rsidP="00110ABF">
      <w:pPr>
        <w:rPr>
          <w:lang w:val="uk-UA"/>
        </w:rPr>
      </w:pPr>
      <w:r>
        <w:t></w:t>
      </w:r>
      <w:r w:rsidRPr="00110ABF">
        <w:rPr>
          <w:rFonts w:hint="eastAsia"/>
          <w:lang w:val="uk-UA"/>
        </w:rPr>
        <w:t>У</w:t>
      </w:r>
      <w:r>
        <w:t></w:t>
      </w:r>
      <w:r>
        <w:t></w:t>
      </w:r>
      <w:r>
        <w:t></w:t>
      </w:r>
      <w:r>
        <w:t></w:t>
      </w:r>
      <w:r>
        <w:t></w:t>
      </w:r>
      <w:r>
        <w:t></w:t>
      </w:r>
      <w:r w:rsidRPr="00110ABF">
        <w:rPr>
          <w:rFonts w:hint="eastAsia"/>
          <w:lang w:val="uk-UA"/>
        </w:rPr>
        <w:t>х</w:t>
      </w:r>
      <w:r>
        <w:t></w:t>
      </w:r>
      <w:r w:rsidRPr="00110ABF">
        <w:rPr>
          <w:rFonts w:hint="eastAsia"/>
          <w:lang w:val="uk-UA"/>
        </w:rPr>
        <w:t>р</w:t>
      </w:r>
      <w:r>
        <w:t></w:t>
      </w:r>
      <w:r w:rsidRPr="00110ABF">
        <w:rPr>
          <w:rFonts w:hint="eastAsia"/>
          <w:lang w:val="uk-UA"/>
        </w:rPr>
        <w:t>р</w:t>
      </w:r>
      <w:r>
        <w:t></w:t>
      </w:r>
      <w:r>
        <w:t></w:t>
      </w:r>
      <w:r w:rsidRPr="00110ABF">
        <w:rPr>
          <w:rFonts w:hint="eastAsia"/>
          <w:lang w:val="uk-UA"/>
        </w:rPr>
        <w:t>ХХ</w:t>
      </w:r>
      <w:r>
        <w:t></w:t>
      </w:r>
      <w:r w:rsidRPr="00110ABF">
        <w:rPr>
          <w:rFonts w:hint="eastAsia"/>
          <w:lang w:val="uk-UA"/>
        </w:rPr>
        <w:t>ст</w:t>
      </w:r>
      <w:r>
        <w:t></w:t>
      </w:r>
      <w:r>
        <w:t></w:t>
      </w:r>
      <w:r w:rsidRPr="00110ABF">
        <w:rPr>
          <w:rFonts w:hint="eastAsia"/>
          <w:lang w:val="uk-UA"/>
        </w:rPr>
        <w:t>гуманітарні</w:t>
      </w:r>
      <w:r>
        <w:t></w:t>
      </w:r>
      <w:r w:rsidRPr="00110ABF">
        <w:rPr>
          <w:rFonts w:hint="eastAsia"/>
          <w:lang w:val="uk-UA"/>
        </w:rPr>
        <w:t>актори</w:t>
      </w:r>
      <w:r>
        <w:t></w:t>
      </w:r>
      <w:r w:rsidRPr="00110ABF">
        <w:rPr>
          <w:rFonts w:hint="eastAsia"/>
          <w:lang w:val="uk-UA"/>
        </w:rPr>
        <w:t>стали</w:t>
      </w:r>
      <w:r>
        <w:t></w:t>
      </w:r>
      <w:r w:rsidRPr="00110ABF">
        <w:rPr>
          <w:rFonts w:hint="eastAsia"/>
          <w:lang w:val="uk-UA"/>
        </w:rPr>
        <w:t>розширювати</w:t>
      </w:r>
      <w:r>
        <w:t></w:t>
      </w:r>
      <w:r w:rsidRPr="00110ABF">
        <w:rPr>
          <w:rFonts w:hint="eastAsia"/>
          <w:lang w:val="uk-UA"/>
        </w:rPr>
        <w:t>предметне</w:t>
      </w:r>
    </w:p>
    <w:p w:rsidR="00110ABF" w:rsidRPr="00110ABF" w:rsidRDefault="00110ABF" w:rsidP="00110ABF">
      <w:pPr>
        <w:rPr>
          <w:lang w:val="uk-UA"/>
        </w:rPr>
      </w:pPr>
      <w:r w:rsidRPr="00110ABF">
        <w:rPr>
          <w:rFonts w:hint="eastAsia"/>
          <w:lang w:val="uk-UA"/>
        </w:rPr>
        <w:t>поле</w:t>
      </w:r>
      <w:r>
        <w:t></w:t>
      </w:r>
      <w:r w:rsidRPr="00110ABF">
        <w:rPr>
          <w:rFonts w:hint="eastAsia"/>
          <w:lang w:val="uk-UA"/>
        </w:rPr>
        <w:t>гуманітарної</w:t>
      </w:r>
      <w:r>
        <w:t></w:t>
      </w:r>
      <w:r w:rsidRPr="00110ABF">
        <w:rPr>
          <w:rFonts w:hint="eastAsia"/>
          <w:lang w:val="uk-UA"/>
        </w:rPr>
        <w:t>діяльності</w:t>
      </w:r>
      <w:r>
        <w:t></w:t>
      </w:r>
      <w:r>
        <w:t></w:t>
      </w:r>
      <w:r w:rsidRPr="00110ABF">
        <w:rPr>
          <w:rFonts w:hint="eastAsia"/>
          <w:lang w:val="uk-UA"/>
        </w:rPr>
        <w:t>спрямовуючи</w:t>
      </w:r>
      <w:r>
        <w:t></w:t>
      </w:r>
      <w:r w:rsidRPr="00110ABF">
        <w:rPr>
          <w:rFonts w:hint="eastAsia"/>
          <w:lang w:val="uk-UA"/>
        </w:rPr>
        <w:t>свої</w:t>
      </w:r>
      <w:r>
        <w:t></w:t>
      </w:r>
      <w:r w:rsidRPr="00110ABF">
        <w:rPr>
          <w:rFonts w:hint="eastAsia"/>
          <w:lang w:val="uk-UA"/>
        </w:rPr>
        <w:t>зусилля</w:t>
      </w:r>
      <w:r>
        <w:t></w:t>
      </w:r>
      <w:r w:rsidRPr="00110ABF">
        <w:rPr>
          <w:rFonts w:hint="eastAsia"/>
          <w:lang w:val="uk-UA"/>
        </w:rPr>
        <w:t>на</w:t>
      </w:r>
      <w:r>
        <w:t></w:t>
      </w:r>
      <w:r w:rsidRPr="00110ABF">
        <w:rPr>
          <w:rFonts w:hint="eastAsia"/>
          <w:lang w:val="uk-UA"/>
        </w:rPr>
        <w:t>трансформацію</w:t>
      </w:r>
    </w:p>
    <w:p w:rsidR="00110ABF" w:rsidRPr="00110ABF" w:rsidRDefault="00110ABF" w:rsidP="00110ABF">
      <w:pPr>
        <w:rPr>
          <w:lang w:val="uk-UA"/>
        </w:rPr>
      </w:pPr>
      <w:r w:rsidRPr="00110ABF">
        <w:rPr>
          <w:rFonts w:hint="eastAsia"/>
          <w:lang w:val="uk-UA"/>
        </w:rPr>
        <w:t>тих</w:t>
      </w:r>
      <w:r>
        <w:t></w:t>
      </w:r>
      <w:r w:rsidRPr="00110ABF">
        <w:rPr>
          <w:rFonts w:hint="eastAsia"/>
          <w:lang w:val="uk-UA"/>
        </w:rPr>
        <w:t>факторів</w:t>
      </w:r>
      <w:r>
        <w:t></w:t>
      </w:r>
      <w:r>
        <w:t></w:t>
      </w:r>
      <w:r w:rsidRPr="00110ABF">
        <w:rPr>
          <w:rFonts w:hint="eastAsia"/>
          <w:lang w:val="uk-UA"/>
        </w:rPr>
        <w:t>які</w:t>
      </w:r>
      <w:r>
        <w:t></w:t>
      </w:r>
      <w:r w:rsidRPr="00110ABF">
        <w:rPr>
          <w:rFonts w:hint="eastAsia"/>
          <w:lang w:val="uk-UA"/>
        </w:rPr>
        <w:t>призводили</w:t>
      </w:r>
      <w:r>
        <w:t></w:t>
      </w:r>
      <w:r w:rsidRPr="00110ABF">
        <w:rPr>
          <w:rFonts w:hint="eastAsia"/>
          <w:lang w:val="uk-UA"/>
        </w:rPr>
        <w:t>до</w:t>
      </w:r>
      <w:r>
        <w:t></w:t>
      </w:r>
      <w:r w:rsidRPr="00110ABF">
        <w:rPr>
          <w:rFonts w:hint="eastAsia"/>
          <w:lang w:val="uk-UA"/>
        </w:rPr>
        <w:t>виникнення</w:t>
      </w:r>
      <w:r>
        <w:t></w:t>
      </w:r>
      <w:r w:rsidRPr="00110ABF">
        <w:rPr>
          <w:rFonts w:hint="eastAsia"/>
          <w:lang w:val="uk-UA"/>
        </w:rPr>
        <w:t>катастрофи</w:t>
      </w:r>
      <w:r>
        <w:t></w:t>
      </w:r>
      <w:r w:rsidRPr="00110ABF">
        <w:rPr>
          <w:rFonts w:hint="eastAsia"/>
          <w:lang w:val="uk-UA"/>
        </w:rPr>
        <w:t>та</w:t>
      </w:r>
      <w:r>
        <w:t></w:t>
      </w:r>
      <w:r w:rsidRPr="00110ABF">
        <w:rPr>
          <w:rFonts w:hint="eastAsia"/>
          <w:lang w:val="uk-UA"/>
        </w:rPr>
        <w:t>необхідності</w:t>
      </w:r>
    </w:p>
    <w:p w:rsidR="00110ABF" w:rsidRPr="00110ABF" w:rsidRDefault="00110ABF" w:rsidP="00110ABF">
      <w:pPr>
        <w:rPr>
          <w:lang w:val="uk-UA"/>
        </w:rPr>
      </w:pPr>
      <w:r w:rsidRPr="00110ABF">
        <w:rPr>
          <w:rFonts w:hint="eastAsia"/>
          <w:lang w:val="uk-UA"/>
        </w:rPr>
        <w:t>залучення</w:t>
      </w:r>
      <w:r>
        <w:t></w:t>
      </w:r>
      <w:r w:rsidRPr="00110ABF">
        <w:rPr>
          <w:rFonts w:hint="eastAsia"/>
          <w:lang w:val="uk-UA"/>
        </w:rPr>
        <w:t>міжнародної</w:t>
      </w:r>
      <w:r>
        <w:t></w:t>
      </w:r>
      <w:r w:rsidRPr="00110ABF">
        <w:rPr>
          <w:rFonts w:hint="eastAsia"/>
          <w:lang w:val="uk-UA"/>
        </w:rPr>
        <w:t>допомоги</w:t>
      </w:r>
      <w:r>
        <w:t></w:t>
      </w:r>
      <w:r>
        <w:t></w:t>
      </w:r>
      <w:r w:rsidRPr="00110ABF">
        <w:rPr>
          <w:rFonts w:hint="eastAsia"/>
          <w:lang w:val="uk-UA"/>
        </w:rPr>
        <w:t>Останні</w:t>
      </w:r>
      <w:r>
        <w:t></w:t>
      </w:r>
      <w:r w:rsidRPr="00110ABF">
        <w:rPr>
          <w:rFonts w:hint="eastAsia"/>
          <w:lang w:val="uk-UA"/>
        </w:rPr>
        <w:t>почали</w:t>
      </w:r>
      <w:r>
        <w:t></w:t>
      </w:r>
      <w:r w:rsidRPr="00110ABF">
        <w:rPr>
          <w:rFonts w:hint="eastAsia"/>
          <w:lang w:val="uk-UA"/>
        </w:rPr>
        <w:t>долучатися</w:t>
      </w:r>
      <w:r>
        <w:t></w:t>
      </w:r>
      <w:r w:rsidRPr="00110ABF">
        <w:rPr>
          <w:rFonts w:hint="eastAsia"/>
          <w:lang w:val="uk-UA"/>
        </w:rPr>
        <w:t>до</w:t>
      </w:r>
      <w:r>
        <w:t></w:t>
      </w:r>
      <w:r w:rsidRPr="00110ABF">
        <w:rPr>
          <w:rFonts w:hint="eastAsia"/>
          <w:lang w:val="uk-UA"/>
        </w:rPr>
        <w:t>проектів</w:t>
      </w:r>
      <w:r>
        <w:t></w:t>
      </w:r>
      <w:r w:rsidRPr="00110ABF">
        <w:rPr>
          <w:rFonts w:hint="eastAsia"/>
          <w:lang w:val="uk-UA"/>
        </w:rPr>
        <w:t>із</w:t>
      </w:r>
    </w:p>
    <w:p w:rsidR="00110ABF" w:rsidRPr="00110ABF" w:rsidRDefault="00110ABF" w:rsidP="00110ABF">
      <w:pPr>
        <w:rPr>
          <w:lang w:val="uk-UA"/>
        </w:rPr>
      </w:pPr>
      <w:r w:rsidRPr="00110ABF">
        <w:rPr>
          <w:rFonts w:hint="eastAsia"/>
          <w:lang w:val="uk-UA"/>
        </w:rPr>
        <w:t>розвитку</w:t>
      </w:r>
      <w:r>
        <w:t></w:t>
      </w:r>
      <w:r>
        <w:t></w:t>
      </w:r>
      <w:r w:rsidRPr="00110ABF">
        <w:rPr>
          <w:rFonts w:hint="eastAsia"/>
          <w:lang w:val="uk-UA"/>
        </w:rPr>
        <w:t>сприяти</w:t>
      </w:r>
      <w:r>
        <w:t></w:t>
      </w:r>
      <w:r w:rsidRPr="00110ABF">
        <w:rPr>
          <w:rFonts w:hint="eastAsia"/>
          <w:lang w:val="uk-UA"/>
        </w:rPr>
        <w:t>утвердженню</w:t>
      </w:r>
      <w:r>
        <w:t></w:t>
      </w:r>
      <w:r w:rsidRPr="00110ABF">
        <w:rPr>
          <w:rFonts w:hint="eastAsia"/>
          <w:lang w:val="uk-UA"/>
        </w:rPr>
        <w:t>верховенства</w:t>
      </w:r>
      <w:r>
        <w:t></w:t>
      </w:r>
      <w:r w:rsidRPr="00110ABF">
        <w:rPr>
          <w:rFonts w:hint="eastAsia"/>
          <w:lang w:val="uk-UA"/>
        </w:rPr>
        <w:t>права</w:t>
      </w:r>
      <w:r>
        <w:t></w:t>
      </w:r>
      <w:r w:rsidRPr="00110ABF">
        <w:rPr>
          <w:rFonts w:hint="eastAsia"/>
          <w:lang w:val="uk-UA"/>
        </w:rPr>
        <w:t>й</w:t>
      </w:r>
      <w:r>
        <w:t></w:t>
      </w:r>
      <w:r w:rsidRPr="00110ABF">
        <w:rPr>
          <w:rFonts w:hint="eastAsia"/>
          <w:lang w:val="uk-UA"/>
        </w:rPr>
        <w:t>дотриманню</w:t>
      </w:r>
      <w:r>
        <w:t></w:t>
      </w:r>
      <w:r w:rsidRPr="00110ABF">
        <w:rPr>
          <w:rFonts w:hint="eastAsia"/>
          <w:lang w:val="uk-UA"/>
        </w:rPr>
        <w:t>прав</w:t>
      </w:r>
    </w:p>
    <w:p w:rsidR="00110ABF" w:rsidRPr="00110ABF" w:rsidRDefault="00110ABF" w:rsidP="00110ABF">
      <w:pPr>
        <w:rPr>
          <w:lang w:val="uk-UA"/>
        </w:rPr>
      </w:pPr>
      <w:r w:rsidRPr="00110ABF">
        <w:rPr>
          <w:rFonts w:hint="eastAsia"/>
          <w:lang w:val="uk-UA"/>
        </w:rPr>
        <w:t>людини</w:t>
      </w:r>
      <w:r>
        <w:t></w:t>
      </w:r>
      <w:r w:rsidRPr="00110ABF">
        <w:rPr>
          <w:rFonts w:hint="eastAsia"/>
          <w:lang w:val="uk-UA"/>
        </w:rPr>
        <w:t>та</w:t>
      </w:r>
      <w:r>
        <w:t></w:t>
      </w:r>
      <w:r w:rsidRPr="00110ABF">
        <w:rPr>
          <w:rFonts w:hint="eastAsia"/>
          <w:lang w:val="uk-UA"/>
        </w:rPr>
        <w:t>встановленню</w:t>
      </w:r>
      <w:r>
        <w:t></w:t>
      </w:r>
      <w:r w:rsidRPr="00110ABF">
        <w:rPr>
          <w:rFonts w:hint="eastAsia"/>
          <w:lang w:val="uk-UA"/>
        </w:rPr>
        <w:t>демократії</w:t>
      </w:r>
      <w:r>
        <w:t></w:t>
      </w:r>
      <w:r>
        <w:t></w:t>
      </w:r>
      <w:r w:rsidRPr="00110ABF">
        <w:rPr>
          <w:rFonts w:hint="eastAsia"/>
          <w:lang w:val="uk-UA"/>
        </w:rPr>
        <w:t>що</w:t>
      </w:r>
      <w:r>
        <w:t></w:t>
      </w:r>
      <w:r w:rsidRPr="00110ABF">
        <w:rPr>
          <w:rFonts w:hint="eastAsia"/>
          <w:lang w:val="uk-UA"/>
        </w:rPr>
        <w:t>нерідко</w:t>
      </w:r>
      <w:r>
        <w:t></w:t>
      </w:r>
      <w:r w:rsidRPr="00110ABF">
        <w:rPr>
          <w:rFonts w:hint="eastAsia"/>
          <w:lang w:val="uk-UA"/>
        </w:rPr>
        <w:t>викликало</w:t>
      </w:r>
      <w:r>
        <w:t></w:t>
      </w:r>
      <w:r w:rsidRPr="00110ABF">
        <w:rPr>
          <w:rFonts w:hint="eastAsia"/>
          <w:lang w:val="uk-UA"/>
        </w:rPr>
        <w:t>хвилю</w:t>
      </w:r>
      <w:r>
        <w:t></w:t>
      </w:r>
      <w:r w:rsidRPr="00110ABF">
        <w:rPr>
          <w:rFonts w:hint="eastAsia"/>
          <w:lang w:val="uk-UA"/>
        </w:rPr>
        <w:t>обурення</w:t>
      </w:r>
    </w:p>
    <w:p w:rsidR="00110ABF" w:rsidRPr="00110ABF" w:rsidRDefault="00110ABF" w:rsidP="00110ABF">
      <w:pPr>
        <w:rPr>
          <w:lang w:val="uk-UA"/>
        </w:rPr>
      </w:pPr>
      <w:r w:rsidRPr="00110ABF">
        <w:rPr>
          <w:rFonts w:hint="eastAsia"/>
          <w:lang w:val="uk-UA"/>
        </w:rPr>
        <w:t>та</w:t>
      </w:r>
      <w:r>
        <w:t></w:t>
      </w:r>
      <w:r w:rsidRPr="00110ABF">
        <w:rPr>
          <w:rFonts w:hint="eastAsia"/>
          <w:lang w:val="uk-UA"/>
        </w:rPr>
        <w:t>звинувачень</w:t>
      </w:r>
      <w:r>
        <w:t></w:t>
      </w:r>
      <w:r w:rsidRPr="00110ABF">
        <w:rPr>
          <w:rFonts w:hint="eastAsia"/>
          <w:lang w:val="uk-UA"/>
        </w:rPr>
        <w:t>у</w:t>
      </w:r>
      <w:r>
        <w:t></w:t>
      </w:r>
      <w:r w:rsidRPr="00110ABF">
        <w:rPr>
          <w:rFonts w:hint="eastAsia"/>
          <w:lang w:val="uk-UA"/>
        </w:rPr>
        <w:t>втручанні</w:t>
      </w:r>
      <w:r>
        <w:t></w:t>
      </w:r>
      <w:r w:rsidRPr="00110ABF">
        <w:rPr>
          <w:rFonts w:hint="eastAsia"/>
          <w:lang w:val="uk-UA"/>
        </w:rPr>
        <w:t>у</w:t>
      </w:r>
      <w:r>
        <w:t></w:t>
      </w:r>
      <w:r w:rsidRPr="00110ABF">
        <w:rPr>
          <w:rFonts w:hint="eastAsia"/>
          <w:lang w:val="uk-UA"/>
        </w:rPr>
        <w:t>внутрішні</w:t>
      </w:r>
      <w:r>
        <w:t></w:t>
      </w:r>
      <w:r w:rsidRPr="00110ABF">
        <w:rPr>
          <w:rFonts w:hint="eastAsia"/>
          <w:lang w:val="uk-UA"/>
        </w:rPr>
        <w:t>справи</w:t>
      </w:r>
      <w:r>
        <w:t></w:t>
      </w:r>
      <w:r w:rsidRPr="00110ABF">
        <w:rPr>
          <w:rFonts w:hint="eastAsia"/>
          <w:lang w:val="uk-UA"/>
        </w:rPr>
        <w:t>постраждалої</w:t>
      </w:r>
      <w:r>
        <w:t></w:t>
      </w:r>
      <w:r w:rsidRPr="00110ABF">
        <w:rPr>
          <w:rFonts w:hint="eastAsia"/>
          <w:lang w:val="uk-UA"/>
        </w:rPr>
        <w:t>країни</w:t>
      </w:r>
      <w:r>
        <w:t></w:t>
      </w:r>
      <w:r w:rsidRPr="00110ABF">
        <w:rPr>
          <w:rFonts w:hint="eastAsia"/>
          <w:lang w:val="uk-UA"/>
        </w:rPr>
        <w:t>з</w:t>
      </w:r>
      <w:r>
        <w:t></w:t>
      </w:r>
      <w:r w:rsidRPr="00110ABF">
        <w:rPr>
          <w:rFonts w:hint="eastAsia"/>
          <w:lang w:val="uk-UA"/>
        </w:rPr>
        <w:t>боку</w:t>
      </w:r>
    </w:p>
    <w:p w:rsidR="00110ABF" w:rsidRPr="00110ABF" w:rsidRDefault="00110ABF" w:rsidP="00110ABF">
      <w:pPr>
        <w:rPr>
          <w:lang w:val="uk-UA"/>
        </w:rPr>
      </w:pPr>
      <w:r w:rsidRPr="00110ABF">
        <w:rPr>
          <w:rFonts w:hint="eastAsia"/>
          <w:lang w:val="uk-UA"/>
        </w:rPr>
        <w:t>акторів</w:t>
      </w:r>
      <w:r>
        <w:t></w:t>
      </w:r>
      <w:r>
        <w:t></w:t>
      </w:r>
      <w:r w:rsidRPr="00110ABF">
        <w:rPr>
          <w:rFonts w:hint="eastAsia"/>
          <w:lang w:val="uk-UA"/>
        </w:rPr>
        <w:t>що</w:t>
      </w:r>
      <w:r>
        <w:t></w:t>
      </w:r>
      <w:r w:rsidRPr="00110ABF">
        <w:rPr>
          <w:rFonts w:hint="eastAsia"/>
          <w:lang w:val="uk-UA"/>
        </w:rPr>
        <w:t>надають</w:t>
      </w:r>
      <w:r>
        <w:t></w:t>
      </w:r>
      <w:r w:rsidRPr="00110ABF">
        <w:rPr>
          <w:rFonts w:hint="eastAsia"/>
          <w:lang w:val="uk-UA"/>
        </w:rPr>
        <w:t>допомогу</w:t>
      </w:r>
      <w:r>
        <w:t></w:t>
      </w:r>
    </w:p>
    <w:p w:rsidR="00110ABF" w:rsidRPr="00110ABF" w:rsidRDefault="00110ABF" w:rsidP="00110ABF">
      <w:pPr>
        <w:rPr>
          <w:lang w:val="uk-UA"/>
        </w:rPr>
      </w:pPr>
      <w:r>
        <w:t></w:t>
      </w:r>
      <w:r>
        <w:t></w:t>
      </w:r>
      <w:r>
        <w:t></w:t>
      </w:r>
    </w:p>
    <w:p w:rsidR="00110ABF" w:rsidRPr="00110ABF" w:rsidRDefault="00110ABF" w:rsidP="00110ABF">
      <w:pPr>
        <w:rPr>
          <w:lang w:val="uk-UA"/>
        </w:rPr>
      </w:pPr>
      <w:r>
        <w:t></w:t>
      </w:r>
      <w:r w:rsidRPr="00110ABF">
        <w:rPr>
          <w:rFonts w:hint="eastAsia"/>
          <w:lang w:val="uk-UA"/>
        </w:rPr>
        <w:t>Слід</w:t>
      </w:r>
      <w:r>
        <w:t></w:t>
      </w:r>
      <w:r w:rsidRPr="00110ABF">
        <w:rPr>
          <w:rFonts w:hint="eastAsia"/>
          <w:lang w:val="uk-UA"/>
        </w:rPr>
        <w:t>зазаначити</w:t>
      </w:r>
      <w:r>
        <w:t></w:t>
      </w:r>
      <w:r>
        <w:t></w:t>
      </w:r>
      <w:r w:rsidRPr="00110ABF">
        <w:rPr>
          <w:rFonts w:hint="eastAsia"/>
          <w:lang w:val="uk-UA"/>
        </w:rPr>
        <w:t>що</w:t>
      </w:r>
      <w:r>
        <w:t></w:t>
      </w:r>
      <w:r w:rsidRPr="00110ABF">
        <w:rPr>
          <w:rFonts w:hint="eastAsia"/>
          <w:lang w:val="uk-UA"/>
        </w:rPr>
        <w:t>гуманітарна</w:t>
      </w:r>
      <w:r>
        <w:t></w:t>
      </w:r>
      <w:r w:rsidRPr="00110ABF">
        <w:rPr>
          <w:rFonts w:hint="eastAsia"/>
          <w:lang w:val="uk-UA"/>
        </w:rPr>
        <w:t>діяльність</w:t>
      </w:r>
      <w:r>
        <w:t></w:t>
      </w:r>
      <w:r w:rsidRPr="00110ABF">
        <w:rPr>
          <w:rFonts w:hint="eastAsia"/>
          <w:lang w:val="uk-UA"/>
        </w:rPr>
        <w:t>наразі</w:t>
      </w:r>
      <w:r>
        <w:t></w:t>
      </w:r>
      <w:r w:rsidRPr="00110ABF">
        <w:rPr>
          <w:rFonts w:hint="eastAsia"/>
          <w:lang w:val="uk-UA"/>
        </w:rPr>
        <w:t>не</w:t>
      </w:r>
      <w:r>
        <w:t></w:t>
      </w:r>
      <w:r w:rsidRPr="00110ABF">
        <w:rPr>
          <w:rFonts w:hint="eastAsia"/>
          <w:lang w:val="uk-UA"/>
        </w:rPr>
        <w:t>спрямована</w:t>
      </w:r>
      <w:r>
        <w:t></w:t>
      </w:r>
      <w:r w:rsidRPr="00110ABF">
        <w:rPr>
          <w:rFonts w:hint="eastAsia"/>
          <w:lang w:val="uk-UA"/>
        </w:rPr>
        <w:t>на</w:t>
      </w:r>
    </w:p>
    <w:p w:rsidR="00110ABF" w:rsidRPr="00110ABF" w:rsidRDefault="00110ABF" w:rsidP="00110ABF">
      <w:pPr>
        <w:rPr>
          <w:lang w:val="uk-UA"/>
        </w:rPr>
      </w:pPr>
      <w:r w:rsidRPr="00110ABF">
        <w:rPr>
          <w:rFonts w:hint="eastAsia"/>
          <w:lang w:val="uk-UA"/>
        </w:rPr>
        <w:t>трансформацію</w:t>
      </w:r>
      <w:r>
        <w:t></w:t>
      </w:r>
      <w:r w:rsidRPr="00110ABF">
        <w:rPr>
          <w:rFonts w:hint="eastAsia"/>
          <w:lang w:val="uk-UA"/>
        </w:rPr>
        <w:t>суспільних</w:t>
      </w:r>
      <w:r>
        <w:t></w:t>
      </w:r>
      <w:r w:rsidRPr="00110ABF">
        <w:rPr>
          <w:rFonts w:hint="eastAsia"/>
          <w:lang w:val="uk-UA"/>
        </w:rPr>
        <w:t>відносин</w:t>
      </w:r>
      <w:r>
        <w:t></w:t>
      </w:r>
      <w:r>
        <w:t></w:t>
      </w:r>
      <w:r w:rsidRPr="00110ABF">
        <w:rPr>
          <w:rFonts w:hint="eastAsia"/>
          <w:lang w:val="uk-UA"/>
        </w:rPr>
        <w:t>а</w:t>
      </w:r>
      <w:r>
        <w:t></w:t>
      </w:r>
      <w:r w:rsidRPr="00110ABF">
        <w:rPr>
          <w:rFonts w:hint="eastAsia"/>
          <w:lang w:val="uk-UA"/>
        </w:rPr>
        <w:t>покликана</w:t>
      </w:r>
      <w:r>
        <w:t></w:t>
      </w:r>
      <w:r w:rsidRPr="00110ABF">
        <w:rPr>
          <w:rFonts w:hint="eastAsia"/>
          <w:lang w:val="uk-UA"/>
        </w:rPr>
        <w:t>лише</w:t>
      </w:r>
      <w:r>
        <w:t></w:t>
      </w:r>
      <w:r w:rsidRPr="00110ABF">
        <w:rPr>
          <w:rFonts w:hint="eastAsia"/>
          <w:lang w:val="uk-UA"/>
        </w:rPr>
        <w:t>полегшувати</w:t>
      </w:r>
      <w:r>
        <w:t></w:t>
      </w:r>
      <w:r w:rsidRPr="00110ABF">
        <w:rPr>
          <w:rFonts w:hint="eastAsia"/>
          <w:lang w:val="uk-UA"/>
        </w:rPr>
        <w:t>людські</w:t>
      </w:r>
    </w:p>
    <w:p w:rsidR="00110ABF" w:rsidRPr="00110ABF" w:rsidRDefault="00110ABF" w:rsidP="00110ABF">
      <w:pPr>
        <w:rPr>
          <w:lang w:val="uk-UA"/>
        </w:rPr>
      </w:pPr>
      <w:r w:rsidRPr="00110ABF">
        <w:rPr>
          <w:rFonts w:hint="eastAsia"/>
          <w:lang w:val="uk-UA"/>
        </w:rPr>
        <w:t>страждання</w:t>
      </w:r>
      <w:r>
        <w:t></w:t>
      </w:r>
      <w:r>
        <w:t></w:t>
      </w:r>
      <w:r w:rsidRPr="00110ABF">
        <w:rPr>
          <w:rFonts w:hint="eastAsia"/>
          <w:lang w:val="uk-UA"/>
        </w:rPr>
        <w:t>Нерідко</w:t>
      </w:r>
      <w:r>
        <w:t></w:t>
      </w:r>
      <w:r w:rsidRPr="00110ABF">
        <w:rPr>
          <w:rFonts w:hint="eastAsia"/>
          <w:lang w:val="uk-UA"/>
        </w:rPr>
        <w:t>міжнародні</w:t>
      </w:r>
      <w:r>
        <w:t></w:t>
      </w:r>
      <w:r w:rsidRPr="00110ABF">
        <w:rPr>
          <w:rFonts w:hint="eastAsia"/>
          <w:lang w:val="uk-UA"/>
        </w:rPr>
        <w:t>організації</w:t>
      </w:r>
      <w:r>
        <w:t></w:t>
      </w:r>
      <w:r>
        <w:t></w:t>
      </w:r>
      <w:r w:rsidRPr="00110ABF">
        <w:rPr>
          <w:rFonts w:hint="eastAsia"/>
          <w:lang w:val="uk-UA"/>
        </w:rPr>
        <w:t>в</w:t>
      </w:r>
      <w:r>
        <w:t></w:t>
      </w:r>
      <w:r w:rsidRPr="00110ABF">
        <w:rPr>
          <w:rFonts w:hint="eastAsia"/>
          <w:lang w:val="uk-UA"/>
        </w:rPr>
        <w:t>тому</w:t>
      </w:r>
      <w:r>
        <w:t></w:t>
      </w:r>
      <w:r w:rsidRPr="00110ABF">
        <w:rPr>
          <w:rFonts w:hint="eastAsia"/>
          <w:lang w:val="uk-UA"/>
        </w:rPr>
        <w:t>числі</w:t>
      </w:r>
      <w:r>
        <w:t></w:t>
      </w:r>
      <w:r w:rsidRPr="00110ABF">
        <w:rPr>
          <w:rFonts w:hint="eastAsia"/>
          <w:lang w:val="uk-UA"/>
        </w:rPr>
        <w:t>і</w:t>
      </w:r>
      <w:r>
        <w:t></w:t>
      </w:r>
      <w:r w:rsidRPr="00110ABF">
        <w:rPr>
          <w:rFonts w:hint="eastAsia"/>
          <w:lang w:val="uk-UA"/>
        </w:rPr>
        <w:t>ООН</w:t>
      </w:r>
      <w:r>
        <w:t></w:t>
      </w:r>
      <w:r>
        <w:t></w:t>
      </w:r>
      <w:r w:rsidRPr="00110ABF">
        <w:rPr>
          <w:rFonts w:hint="eastAsia"/>
          <w:lang w:val="uk-UA"/>
        </w:rPr>
        <w:t>займаються</w:t>
      </w:r>
    </w:p>
    <w:p w:rsidR="00110ABF" w:rsidRPr="00110ABF" w:rsidRDefault="00110ABF" w:rsidP="00110ABF">
      <w:pPr>
        <w:rPr>
          <w:lang w:val="uk-UA"/>
        </w:rPr>
      </w:pPr>
      <w:r w:rsidRPr="00110ABF">
        <w:rPr>
          <w:rFonts w:hint="eastAsia"/>
          <w:lang w:val="uk-UA"/>
        </w:rPr>
        <w:t>зниженням</w:t>
      </w:r>
      <w:r>
        <w:t></w:t>
      </w:r>
      <w:r w:rsidRPr="00110ABF">
        <w:rPr>
          <w:rFonts w:hint="eastAsia"/>
          <w:lang w:val="uk-UA"/>
        </w:rPr>
        <w:t>уразливості</w:t>
      </w:r>
      <w:r>
        <w:t></w:t>
      </w:r>
      <w:r w:rsidRPr="00110ABF">
        <w:rPr>
          <w:rFonts w:hint="eastAsia"/>
          <w:lang w:val="uk-UA"/>
        </w:rPr>
        <w:t>й</w:t>
      </w:r>
      <w:r>
        <w:t></w:t>
      </w:r>
      <w:r w:rsidRPr="00110ABF">
        <w:rPr>
          <w:rFonts w:hint="eastAsia"/>
          <w:lang w:val="uk-UA"/>
        </w:rPr>
        <w:t>зміцненням</w:t>
      </w:r>
      <w:r>
        <w:t></w:t>
      </w:r>
      <w:r w:rsidRPr="00110ABF">
        <w:rPr>
          <w:rFonts w:hint="eastAsia"/>
          <w:lang w:val="uk-UA"/>
        </w:rPr>
        <w:t>потенціалу</w:t>
      </w:r>
      <w:r>
        <w:t></w:t>
      </w:r>
      <w:r w:rsidRPr="00110ABF">
        <w:rPr>
          <w:rFonts w:hint="eastAsia"/>
          <w:lang w:val="uk-UA"/>
        </w:rPr>
        <w:t>подолання</w:t>
      </w:r>
      <w:r>
        <w:t></w:t>
      </w:r>
      <w:r w:rsidRPr="00110ABF">
        <w:rPr>
          <w:rFonts w:hint="eastAsia"/>
          <w:lang w:val="uk-UA"/>
        </w:rPr>
        <w:t>місцевої</w:t>
      </w:r>
      <w:r>
        <w:t></w:t>
      </w:r>
      <w:r w:rsidRPr="00110ABF">
        <w:rPr>
          <w:rFonts w:hint="eastAsia"/>
          <w:lang w:val="uk-UA"/>
        </w:rPr>
        <w:t>влади</w:t>
      </w:r>
      <w:r>
        <w:t></w:t>
      </w:r>
    </w:p>
    <w:p w:rsidR="00110ABF" w:rsidRPr="00110ABF" w:rsidRDefault="00110ABF" w:rsidP="00110ABF">
      <w:pPr>
        <w:rPr>
          <w:lang w:val="uk-UA"/>
        </w:rPr>
      </w:pPr>
      <w:r w:rsidRPr="00110ABF">
        <w:rPr>
          <w:rFonts w:hint="eastAsia"/>
          <w:lang w:val="uk-UA"/>
        </w:rPr>
        <w:t>наприклад</w:t>
      </w:r>
      <w:r>
        <w:t></w:t>
      </w:r>
      <w:r>
        <w:t></w:t>
      </w:r>
      <w:r w:rsidRPr="00110ABF">
        <w:rPr>
          <w:rFonts w:hint="eastAsia"/>
          <w:lang w:val="uk-UA"/>
        </w:rPr>
        <w:t>надаючи</w:t>
      </w:r>
      <w:r>
        <w:t></w:t>
      </w:r>
      <w:r w:rsidRPr="00110ABF">
        <w:rPr>
          <w:rFonts w:hint="eastAsia"/>
          <w:lang w:val="uk-UA"/>
        </w:rPr>
        <w:t>допомогу</w:t>
      </w:r>
      <w:r>
        <w:t></w:t>
      </w:r>
      <w:r w:rsidRPr="00110ABF">
        <w:rPr>
          <w:rFonts w:hint="eastAsia"/>
          <w:lang w:val="uk-UA"/>
        </w:rPr>
        <w:t>урядам</w:t>
      </w:r>
      <w:r>
        <w:t></w:t>
      </w:r>
      <w:r w:rsidRPr="00110ABF">
        <w:rPr>
          <w:rFonts w:hint="eastAsia"/>
          <w:lang w:val="uk-UA"/>
        </w:rPr>
        <w:t>у</w:t>
      </w:r>
      <w:r>
        <w:t></w:t>
      </w:r>
      <w:r w:rsidRPr="00110ABF">
        <w:rPr>
          <w:rFonts w:hint="eastAsia"/>
          <w:lang w:val="uk-UA"/>
        </w:rPr>
        <w:t>створенні</w:t>
      </w:r>
      <w:r>
        <w:t></w:t>
      </w:r>
      <w:r w:rsidRPr="00110ABF">
        <w:rPr>
          <w:rFonts w:hint="eastAsia"/>
          <w:lang w:val="uk-UA"/>
        </w:rPr>
        <w:t>центрів</w:t>
      </w:r>
      <w:r>
        <w:t></w:t>
      </w:r>
      <w:r w:rsidRPr="00110ABF">
        <w:rPr>
          <w:rFonts w:hint="eastAsia"/>
          <w:lang w:val="uk-UA"/>
        </w:rPr>
        <w:t>попередження</w:t>
      </w:r>
    </w:p>
    <w:p w:rsidR="00110ABF" w:rsidRPr="00110ABF" w:rsidRDefault="00110ABF" w:rsidP="00110ABF">
      <w:pPr>
        <w:rPr>
          <w:lang w:val="uk-UA"/>
        </w:rPr>
      </w:pPr>
      <w:r w:rsidRPr="00110ABF">
        <w:rPr>
          <w:rFonts w:hint="eastAsia"/>
          <w:lang w:val="uk-UA"/>
        </w:rPr>
        <w:t>цунамі</w:t>
      </w:r>
      <w:r>
        <w:t></w:t>
      </w:r>
      <w:r w:rsidRPr="00110ABF">
        <w:rPr>
          <w:rFonts w:hint="eastAsia"/>
          <w:lang w:val="uk-UA"/>
        </w:rPr>
        <w:t>чи</w:t>
      </w:r>
      <w:r>
        <w:t></w:t>
      </w:r>
      <w:r w:rsidRPr="00110ABF">
        <w:rPr>
          <w:rFonts w:hint="eastAsia"/>
          <w:lang w:val="uk-UA"/>
        </w:rPr>
        <w:t>у</w:t>
      </w:r>
      <w:r>
        <w:t></w:t>
      </w:r>
      <w:r w:rsidRPr="00110ABF">
        <w:rPr>
          <w:rFonts w:hint="eastAsia"/>
          <w:lang w:val="uk-UA"/>
        </w:rPr>
        <w:t>розробці</w:t>
      </w:r>
      <w:r>
        <w:t></w:t>
      </w:r>
      <w:r w:rsidRPr="00110ABF">
        <w:rPr>
          <w:rFonts w:hint="eastAsia"/>
          <w:lang w:val="uk-UA"/>
        </w:rPr>
        <w:t>планів</w:t>
      </w:r>
      <w:r>
        <w:t></w:t>
      </w:r>
      <w:r w:rsidRPr="00110ABF">
        <w:rPr>
          <w:rFonts w:hint="eastAsia"/>
          <w:lang w:val="uk-UA"/>
        </w:rPr>
        <w:t>реагування</w:t>
      </w:r>
      <w:r>
        <w:t></w:t>
      </w:r>
      <w:r w:rsidRPr="00110ABF">
        <w:rPr>
          <w:rFonts w:hint="eastAsia"/>
          <w:lang w:val="uk-UA"/>
        </w:rPr>
        <w:t>на</w:t>
      </w:r>
      <w:r>
        <w:t></w:t>
      </w:r>
      <w:r w:rsidRPr="00110ABF">
        <w:rPr>
          <w:rFonts w:hint="eastAsia"/>
          <w:lang w:val="uk-UA"/>
        </w:rPr>
        <w:t>стихійне</w:t>
      </w:r>
      <w:r>
        <w:t></w:t>
      </w:r>
      <w:r w:rsidRPr="00110ABF">
        <w:rPr>
          <w:rFonts w:hint="eastAsia"/>
          <w:lang w:val="uk-UA"/>
        </w:rPr>
        <w:t>лихо</w:t>
      </w:r>
      <w:r>
        <w:t></w:t>
      </w:r>
      <w:r>
        <w:t></w:t>
      </w:r>
      <w:r w:rsidRPr="00110ABF">
        <w:rPr>
          <w:rFonts w:hint="eastAsia"/>
          <w:lang w:val="uk-UA"/>
        </w:rPr>
        <w:t>але</w:t>
      </w:r>
      <w:r>
        <w:t></w:t>
      </w:r>
      <w:r w:rsidRPr="00110ABF">
        <w:rPr>
          <w:rFonts w:hint="eastAsia"/>
          <w:lang w:val="uk-UA"/>
        </w:rPr>
        <w:t>власне</w:t>
      </w:r>
      <w:r>
        <w:t></w:t>
      </w:r>
      <w:r w:rsidRPr="00110ABF">
        <w:rPr>
          <w:rFonts w:hint="eastAsia"/>
          <w:lang w:val="uk-UA"/>
        </w:rPr>
        <w:t>така</w:t>
      </w:r>
    </w:p>
    <w:p w:rsidR="00110ABF" w:rsidRPr="00110ABF" w:rsidRDefault="00110ABF" w:rsidP="00110ABF">
      <w:pPr>
        <w:rPr>
          <w:lang w:val="uk-UA"/>
        </w:rPr>
      </w:pPr>
      <w:r w:rsidRPr="00110ABF">
        <w:rPr>
          <w:rFonts w:hint="eastAsia"/>
          <w:lang w:val="uk-UA"/>
        </w:rPr>
        <w:t>діяльність</w:t>
      </w:r>
      <w:r>
        <w:t></w:t>
      </w:r>
      <w:r w:rsidRPr="00110ABF">
        <w:rPr>
          <w:rFonts w:hint="eastAsia"/>
          <w:lang w:val="uk-UA"/>
        </w:rPr>
        <w:t>виходить</w:t>
      </w:r>
      <w:r>
        <w:t></w:t>
      </w:r>
      <w:r w:rsidRPr="00110ABF">
        <w:rPr>
          <w:rFonts w:hint="eastAsia"/>
          <w:lang w:val="uk-UA"/>
        </w:rPr>
        <w:t>за</w:t>
      </w:r>
      <w:r>
        <w:t></w:t>
      </w:r>
      <w:r w:rsidRPr="00110ABF">
        <w:rPr>
          <w:rFonts w:hint="eastAsia"/>
          <w:lang w:val="uk-UA"/>
        </w:rPr>
        <w:t>межі</w:t>
      </w:r>
      <w:r>
        <w:t></w:t>
      </w:r>
      <w:r w:rsidRPr="00110ABF">
        <w:rPr>
          <w:rFonts w:hint="eastAsia"/>
          <w:lang w:val="uk-UA"/>
        </w:rPr>
        <w:t>гуманітарної</w:t>
      </w:r>
      <w:r>
        <w:t></w:t>
      </w:r>
    </w:p>
    <w:p w:rsidR="00110ABF" w:rsidRPr="00110ABF" w:rsidRDefault="00110ABF" w:rsidP="00110ABF">
      <w:pPr>
        <w:rPr>
          <w:lang w:val="uk-UA"/>
        </w:rPr>
      </w:pPr>
      <w:r>
        <w:t></w:t>
      </w:r>
      <w:r>
        <w:t></w:t>
      </w:r>
      <w:r>
        <w:t></w:t>
      </w:r>
      <w:r>
        <w:t></w:t>
      </w:r>
      <w:r w:rsidRPr="00110ABF">
        <w:rPr>
          <w:rFonts w:hint="eastAsia"/>
          <w:lang w:val="uk-UA"/>
        </w:rPr>
        <w:t>Гуманітарні</w:t>
      </w:r>
      <w:r>
        <w:t></w:t>
      </w:r>
      <w:r w:rsidRPr="00110ABF">
        <w:rPr>
          <w:rFonts w:hint="eastAsia"/>
          <w:lang w:val="uk-UA"/>
        </w:rPr>
        <w:t>принципи</w:t>
      </w:r>
      <w:r>
        <w:t></w:t>
      </w:r>
      <w:r w:rsidRPr="00110ABF">
        <w:rPr>
          <w:rFonts w:hint="eastAsia"/>
          <w:lang w:val="uk-UA"/>
        </w:rPr>
        <w:t>становлять</w:t>
      </w:r>
      <w:r>
        <w:t></w:t>
      </w:r>
      <w:r w:rsidRPr="00110ABF">
        <w:rPr>
          <w:rFonts w:hint="eastAsia"/>
          <w:lang w:val="uk-UA"/>
        </w:rPr>
        <w:t>основу</w:t>
      </w:r>
      <w:r>
        <w:t></w:t>
      </w:r>
      <w:r w:rsidRPr="00110ABF">
        <w:rPr>
          <w:rFonts w:hint="eastAsia"/>
          <w:lang w:val="uk-UA"/>
        </w:rPr>
        <w:t>для</w:t>
      </w:r>
      <w:r>
        <w:t></w:t>
      </w:r>
      <w:r w:rsidRPr="00110ABF">
        <w:rPr>
          <w:rFonts w:hint="eastAsia"/>
          <w:lang w:val="uk-UA"/>
        </w:rPr>
        <w:t>детермінування</w:t>
      </w:r>
      <w:r>
        <w:t></w:t>
      </w:r>
      <w:r w:rsidRPr="00110ABF">
        <w:rPr>
          <w:rFonts w:hint="eastAsia"/>
          <w:lang w:val="uk-UA"/>
        </w:rPr>
        <w:t>сутності</w:t>
      </w:r>
    </w:p>
    <w:p w:rsidR="00110ABF" w:rsidRPr="00110ABF" w:rsidRDefault="00110ABF" w:rsidP="00110ABF">
      <w:pPr>
        <w:rPr>
          <w:lang w:val="uk-UA"/>
        </w:rPr>
      </w:pPr>
      <w:r w:rsidRPr="00110ABF">
        <w:rPr>
          <w:rFonts w:hint="eastAsia"/>
          <w:lang w:val="uk-UA"/>
        </w:rPr>
        <w:t>гуманітарної</w:t>
      </w:r>
      <w:r>
        <w:t></w:t>
      </w:r>
      <w:r w:rsidRPr="00110ABF">
        <w:rPr>
          <w:rFonts w:hint="eastAsia"/>
          <w:lang w:val="uk-UA"/>
        </w:rPr>
        <w:t>діяльності</w:t>
      </w:r>
      <w:r>
        <w:t></w:t>
      </w:r>
      <w:r w:rsidRPr="00110ABF">
        <w:rPr>
          <w:rFonts w:hint="eastAsia"/>
          <w:lang w:val="uk-UA"/>
        </w:rPr>
        <w:t>та</w:t>
      </w:r>
      <w:r>
        <w:t></w:t>
      </w:r>
      <w:r w:rsidRPr="00110ABF">
        <w:rPr>
          <w:rFonts w:hint="eastAsia"/>
          <w:lang w:val="uk-UA"/>
        </w:rPr>
        <w:t>покликані</w:t>
      </w:r>
      <w:r>
        <w:t></w:t>
      </w:r>
      <w:r w:rsidRPr="00110ABF">
        <w:rPr>
          <w:rFonts w:hint="eastAsia"/>
          <w:lang w:val="uk-UA"/>
        </w:rPr>
        <w:t>обслуговувати</w:t>
      </w:r>
      <w:r>
        <w:t></w:t>
      </w:r>
      <w:r w:rsidRPr="00110ABF">
        <w:rPr>
          <w:rFonts w:hint="eastAsia"/>
          <w:lang w:val="uk-UA"/>
        </w:rPr>
        <w:t>її</w:t>
      </w:r>
      <w:r>
        <w:t></w:t>
      </w:r>
      <w:r w:rsidRPr="00110ABF">
        <w:rPr>
          <w:rFonts w:hint="eastAsia"/>
          <w:lang w:val="uk-UA"/>
        </w:rPr>
        <w:t>у</w:t>
      </w:r>
      <w:r>
        <w:t></w:t>
      </w:r>
      <w:r w:rsidRPr="00110ABF">
        <w:rPr>
          <w:rFonts w:hint="eastAsia"/>
          <w:lang w:val="uk-UA"/>
        </w:rPr>
        <w:t>практичному</w:t>
      </w:r>
      <w:r>
        <w:t></w:t>
      </w:r>
      <w:r w:rsidRPr="00110ABF">
        <w:rPr>
          <w:rFonts w:hint="eastAsia"/>
          <w:lang w:val="uk-UA"/>
        </w:rPr>
        <w:t>полі</w:t>
      </w:r>
    </w:p>
    <w:p w:rsidR="00110ABF" w:rsidRPr="00110ABF" w:rsidRDefault="00110ABF" w:rsidP="00110ABF">
      <w:pPr>
        <w:rPr>
          <w:lang w:val="uk-UA"/>
        </w:rPr>
      </w:pPr>
      <w:r w:rsidRPr="00110ABF">
        <w:rPr>
          <w:rFonts w:hint="eastAsia"/>
          <w:lang w:val="uk-UA"/>
        </w:rPr>
        <w:t>реалізації</w:t>
      </w:r>
      <w:r>
        <w:t></w:t>
      </w:r>
      <w:r>
        <w:t></w:t>
      </w:r>
      <w:r w:rsidRPr="00110ABF">
        <w:rPr>
          <w:rFonts w:hint="eastAsia"/>
          <w:lang w:val="uk-UA"/>
        </w:rPr>
        <w:t>До</w:t>
      </w:r>
      <w:r>
        <w:t></w:t>
      </w:r>
      <w:r w:rsidRPr="00110ABF">
        <w:rPr>
          <w:rFonts w:hint="eastAsia"/>
          <w:lang w:val="uk-UA"/>
        </w:rPr>
        <w:t>гуманітарних</w:t>
      </w:r>
      <w:r>
        <w:t></w:t>
      </w:r>
      <w:r w:rsidRPr="00110ABF">
        <w:rPr>
          <w:rFonts w:hint="eastAsia"/>
          <w:lang w:val="uk-UA"/>
        </w:rPr>
        <w:t>принципів</w:t>
      </w:r>
      <w:r>
        <w:t></w:t>
      </w:r>
      <w:r w:rsidRPr="00110ABF">
        <w:rPr>
          <w:rFonts w:hint="eastAsia"/>
          <w:lang w:val="uk-UA"/>
        </w:rPr>
        <w:t>відносять</w:t>
      </w:r>
      <w:r>
        <w:t></w:t>
      </w:r>
      <w:r>
        <w:t></w:t>
      </w:r>
      <w:r w:rsidRPr="00110ABF">
        <w:rPr>
          <w:rFonts w:hint="eastAsia"/>
          <w:lang w:val="uk-UA"/>
        </w:rPr>
        <w:t>принципи</w:t>
      </w:r>
      <w:r>
        <w:t></w:t>
      </w:r>
      <w:r w:rsidRPr="00110ABF">
        <w:rPr>
          <w:rFonts w:hint="eastAsia"/>
          <w:lang w:val="uk-UA"/>
        </w:rPr>
        <w:t>гуманності</w:t>
      </w:r>
      <w:r>
        <w:t></w:t>
      </w:r>
    </w:p>
    <w:p w:rsidR="00110ABF" w:rsidRPr="00110ABF" w:rsidRDefault="00110ABF" w:rsidP="00110ABF">
      <w:pPr>
        <w:rPr>
          <w:lang w:val="uk-UA"/>
        </w:rPr>
      </w:pPr>
      <w:r w:rsidRPr="00110ABF">
        <w:rPr>
          <w:rFonts w:hint="eastAsia"/>
          <w:lang w:val="uk-UA"/>
        </w:rPr>
        <w:t>неупередженості</w:t>
      </w:r>
      <w:r>
        <w:t></w:t>
      </w:r>
      <w:r>
        <w:t></w:t>
      </w:r>
      <w:r w:rsidRPr="00110ABF">
        <w:rPr>
          <w:rFonts w:hint="eastAsia"/>
          <w:lang w:val="uk-UA"/>
        </w:rPr>
        <w:t>нейтралітету</w:t>
      </w:r>
      <w:r>
        <w:t></w:t>
      </w:r>
      <w:r>
        <w:t></w:t>
      </w:r>
      <w:r w:rsidRPr="00110ABF">
        <w:rPr>
          <w:rFonts w:hint="eastAsia"/>
          <w:lang w:val="uk-UA"/>
        </w:rPr>
        <w:t>незалежності</w:t>
      </w:r>
      <w:r>
        <w:t></w:t>
      </w:r>
      <w:r w:rsidRPr="00110ABF">
        <w:rPr>
          <w:rFonts w:hint="eastAsia"/>
          <w:lang w:val="uk-UA"/>
        </w:rPr>
        <w:t>та</w:t>
      </w:r>
      <w:r>
        <w:t></w:t>
      </w:r>
      <w:r w:rsidRPr="00110ABF">
        <w:rPr>
          <w:rFonts w:hint="eastAsia"/>
          <w:lang w:val="uk-UA"/>
        </w:rPr>
        <w:t>добровільності</w:t>
      </w:r>
      <w:r>
        <w:t></w:t>
      </w:r>
    </w:p>
    <w:p w:rsidR="00110ABF" w:rsidRDefault="00110ABF" w:rsidP="00110ABF">
      <w:r>
        <w:rPr>
          <w:rFonts w:hint="eastAsia"/>
        </w:rPr>
        <w:t>Порушення</w:t>
      </w:r>
      <w:r>
        <w:t></w:t>
      </w:r>
      <w:r>
        <w:rPr>
          <w:rFonts w:hint="eastAsia"/>
        </w:rPr>
        <w:t>одного</w:t>
      </w:r>
      <w:r>
        <w:t></w:t>
      </w:r>
      <w:r>
        <w:rPr>
          <w:rFonts w:hint="eastAsia"/>
        </w:rPr>
        <w:t>з</w:t>
      </w:r>
      <w:r>
        <w:t></w:t>
      </w:r>
      <w:r>
        <w:rPr>
          <w:rFonts w:hint="eastAsia"/>
        </w:rPr>
        <w:t>принципів</w:t>
      </w:r>
      <w:r>
        <w:t></w:t>
      </w:r>
      <w:r>
        <w:rPr>
          <w:rFonts w:hint="eastAsia"/>
        </w:rPr>
        <w:t>гуманітаризму</w:t>
      </w:r>
      <w:r>
        <w:t></w:t>
      </w:r>
      <w:r>
        <w:rPr>
          <w:rFonts w:hint="eastAsia"/>
        </w:rPr>
        <w:t>автоматично</w:t>
      </w:r>
      <w:r>
        <w:t></w:t>
      </w:r>
      <w:r>
        <w:rPr>
          <w:rFonts w:hint="eastAsia"/>
        </w:rPr>
        <w:t>призводить</w:t>
      </w:r>
      <w:r>
        <w:t></w:t>
      </w:r>
      <w:r>
        <w:rPr>
          <w:rFonts w:hint="eastAsia"/>
        </w:rPr>
        <w:t>до</w:t>
      </w:r>
    </w:p>
    <w:p w:rsidR="00110ABF" w:rsidRDefault="00110ABF" w:rsidP="00110ABF">
      <w:r>
        <w:rPr>
          <w:rFonts w:hint="eastAsia"/>
        </w:rPr>
        <w:t>порушення</w:t>
      </w:r>
      <w:r>
        <w:t></w:t>
      </w:r>
      <w:r>
        <w:rPr>
          <w:rFonts w:hint="eastAsia"/>
        </w:rPr>
        <w:t>інших</w:t>
      </w:r>
      <w:r>
        <w:t></w:t>
      </w:r>
    </w:p>
    <w:p w:rsidR="00110ABF" w:rsidRDefault="00110ABF" w:rsidP="00110ABF">
      <w:r>
        <w:t></w:t>
      </w:r>
      <w:r>
        <w:rPr>
          <w:rFonts w:hint="eastAsia"/>
        </w:rPr>
        <w:t>Принцип</w:t>
      </w:r>
      <w:r>
        <w:t></w:t>
      </w:r>
      <w:r>
        <w:rPr>
          <w:rFonts w:hint="eastAsia"/>
        </w:rPr>
        <w:t>добровільності</w:t>
      </w:r>
      <w:r>
        <w:t></w:t>
      </w:r>
      <w:r>
        <w:rPr>
          <w:rFonts w:hint="eastAsia"/>
        </w:rPr>
        <w:t>передбачає</w:t>
      </w:r>
      <w:r>
        <w:t></w:t>
      </w:r>
      <w:r>
        <w:rPr>
          <w:rFonts w:hint="eastAsia"/>
        </w:rPr>
        <w:t>наявність</w:t>
      </w:r>
      <w:r>
        <w:t></w:t>
      </w:r>
      <w:r>
        <w:rPr>
          <w:rFonts w:hint="eastAsia"/>
        </w:rPr>
        <w:t>доброї</w:t>
      </w:r>
      <w:r>
        <w:t></w:t>
      </w:r>
      <w:r>
        <w:rPr>
          <w:rFonts w:hint="eastAsia"/>
        </w:rPr>
        <w:t>волі</w:t>
      </w:r>
      <w:r>
        <w:t></w:t>
      </w:r>
      <w:r>
        <w:rPr>
          <w:rFonts w:hint="eastAsia"/>
        </w:rPr>
        <w:t>держави</w:t>
      </w:r>
      <w:r>
        <w:t></w:t>
      </w:r>
      <w:r>
        <w:rPr>
          <w:rFonts w:hint="eastAsia"/>
        </w:rPr>
        <w:t>для</w:t>
      </w:r>
    </w:p>
    <w:p w:rsidR="00110ABF" w:rsidRDefault="00110ABF" w:rsidP="00110ABF">
      <w:r>
        <w:rPr>
          <w:rFonts w:hint="eastAsia"/>
        </w:rPr>
        <w:t>здійснення</w:t>
      </w:r>
      <w:r>
        <w:t></w:t>
      </w:r>
      <w:r>
        <w:rPr>
          <w:rFonts w:hint="eastAsia"/>
        </w:rPr>
        <w:t>гуманітарної</w:t>
      </w:r>
      <w:r>
        <w:t></w:t>
      </w:r>
      <w:r>
        <w:rPr>
          <w:rFonts w:hint="eastAsia"/>
        </w:rPr>
        <w:t>діяльності</w:t>
      </w:r>
      <w:r>
        <w:t></w:t>
      </w:r>
      <w:r>
        <w:rPr>
          <w:rFonts w:hint="eastAsia"/>
        </w:rPr>
        <w:t>на</w:t>
      </w:r>
      <w:r>
        <w:t></w:t>
      </w:r>
      <w:r>
        <w:rPr>
          <w:rFonts w:hint="eastAsia"/>
        </w:rPr>
        <w:t>її</w:t>
      </w:r>
      <w:r>
        <w:t></w:t>
      </w:r>
      <w:r>
        <w:rPr>
          <w:rFonts w:hint="eastAsia"/>
        </w:rPr>
        <w:t>території</w:t>
      </w:r>
      <w:r>
        <w:t></w:t>
      </w:r>
      <w:r>
        <w:rPr>
          <w:rFonts w:hint="eastAsia"/>
        </w:rPr>
        <w:t>та</w:t>
      </w:r>
      <w:r>
        <w:t></w:t>
      </w:r>
      <w:r>
        <w:rPr>
          <w:rFonts w:hint="eastAsia"/>
        </w:rPr>
        <w:t>неможливість</w:t>
      </w:r>
    </w:p>
    <w:p w:rsidR="00110ABF" w:rsidRDefault="00110ABF" w:rsidP="00110ABF">
      <w:r>
        <w:rPr>
          <w:rFonts w:hint="eastAsia"/>
        </w:rPr>
        <w:t>нав’язування</w:t>
      </w:r>
      <w:r>
        <w:t></w:t>
      </w:r>
      <w:r>
        <w:rPr>
          <w:rFonts w:hint="eastAsia"/>
        </w:rPr>
        <w:t>будь</w:t>
      </w:r>
      <w:r>
        <w:t></w:t>
      </w:r>
      <w:r>
        <w:rPr>
          <w:rFonts w:hint="eastAsia"/>
        </w:rPr>
        <w:t>кому</w:t>
      </w:r>
      <w:r>
        <w:t></w:t>
      </w:r>
      <w:r>
        <w:rPr>
          <w:rFonts w:hint="eastAsia"/>
        </w:rPr>
        <w:t>необхідності</w:t>
      </w:r>
      <w:r>
        <w:t></w:t>
      </w:r>
      <w:r>
        <w:rPr>
          <w:rFonts w:hint="eastAsia"/>
        </w:rPr>
        <w:t>здійснювати</w:t>
      </w:r>
      <w:r>
        <w:t></w:t>
      </w:r>
      <w:r>
        <w:rPr>
          <w:rFonts w:hint="eastAsia"/>
        </w:rPr>
        <w:t>гуманітарну</w:t>
      </w:r>
      <w:r>
        <w:t></w:t>
      </w:r>
      <w:r>
        <w:rPr>
          <w:rFonts w:hint="eastAsia"/>
        </w:rPr>
        <w:t>діяльність</w:t>
      </w:r>
    </w:p>
    <w:p w:rsidR="00110ABF" w:rsidRDefault="00110ABF" w:rsidP="00110ABF">
      <w:r>
        <w:rPr>
          <w:rFonts w:hint="eastAsia"/>
        </w:rPr>
        <w:t>проти</w:t>
      </w:r>
      <w:r>
        <w:t></w:t>
      </w:r>
      <w:r>
        <w:rPr>
          <w:rFonts w:hint="eastAsia"/>
        </w:rPr>
        <w:t>власного</w:t>
      </w:r>
      <w:r>
        <w:t></w:t>
      </w:r>
      <w:r>
        <w:rPr>
          <w:rFonts w:hint="eastAsia"/>
        </w:rPr>
        <w:t>бажання</w:t>
      </w:r>
      <w:r>
        <w:t></w:t>
      </w:r>
      <w:r>
        <w:t></w:t>
      </w:r>
      <w:r>
        <w:rPr>
          <w:rFonts w:hint="eastAsia"/>
        </w:rPr>
        <w:t>Порушуючи</w:t>
      </w:r>
      <w:r>
        <w:t></w:t>
      </w:r>
      <w:r>
        <w:rPr>
          <w:rFonts w:hint="eastAsia"/>
        </w:rPr>
        <w:t>принцип</w:t>
      </w:r>
      <w:r>
        <w:t></w:t>
      </w:r>
      <w:r>
        <w:rPr>
          <w:rFonts w:hint="eastAsia"/>
        </w:rPr>
        <w:t>добровільності</w:t>
      </w:r>
      <w:r>
        <w:t></w:t>
      </w:r>
      <w:r>
        <w:t></w:t>
      </w:r>
      <w:r>
        <w:rPr>
          <w:rFonts w:hint="eastAsia"/>
        </w:rPr>
        <w:t>держави</w:t>
      </w:r>
      <w:r>
        <w:t></w:t>
      </w:r>
      <w:r>
        <w:rPr>
          <w:rFonts w:hint="eastAsia"/>
        </w:rPr>
        <w:t>чи</w:t>
      </w:r>
    </w:p>
    <w:p w:rsidR="00110ABF" w:rsidRDefault="00110ABF" w:rsidP="00110ABF">
      <w:r>
        <w:rPr>
          <w:rFonts w:hint="eastAsia"/>
        </w:rPr>
        <w:t>міжнародні</w:t>
      </w:r>
      <w:r>
        <w:t></w:t>
      </w:r>
      <w:r>
        <w:rPr>
          <w:rFonts w:hint="eastAsia"/>
        </w:rPr>
        <w:t>організації</w:t>
      </w:r>
      <w:r>
        <w:t></w:t>
      </w:r>
      <w:r>
        <w:rPr>
          <w:rFonts w:hint="eastAsia"/>
        </w:rPr>
        <w:t>автоматично</w:t>
      </w:r>
      <w:r>
        <w:t></w:t>
      </w:r>
      <w:r>
        <w:rPr>
          <w:rFonts w:hint="eastAsia"/>
        </w:rPr>
        <w:t>порушують</w:t>
      </w:r>
      <w:r>
        <w:t></w:t>
      </w:r>
      <w:r>
        <w:rPr>
          <w:rFonts w:hint="eastAsia"/>
        </w:rPr>
        <w:t>суверенітет</w:t>
      </w:r>
      <w:r>
        <w:t></w:t>
      </w:r>
      <w:r>
        <w:rPr>
          <w:rFonts w:hint="eastAsia"/>
        </w:rPr>
        <w:t>постраждалої</w:t>
      </w:r>
    </w:p>
    <w:p w:rsidR="00110ABF" w:rsidRDefault="00110ABF" w:rsidP="00110ABF">
      <w:r>
        <w:rPr>
          <w:rFonts w:hint="eastAsia"/>
        </w:rPr>
        <w:t>держави</w:t>
      </w:r>
      <w:r>
        <w:t></w:t>
      </w:r>
    </w:p>
    <w:p w:rsidR="00110ABF" w:rsidRDefault="00110ABF" w:rsidP="00110ABF">
      <w:r>
        <w:t></w:t>
      </w:r>
      <w:r>
        <w:rPr>
          <w:rFonts w:hint="eastAsia"/>
        </w:rPr>
        <w:t>Принцип</w:t>
      </w:r>
      <w:r>
        <w:t></w:t>
      </w:r>
      <w:r>
        <w:rPr>
          <w:rFonts w:hint="eastAsia"/>
        </w:rPr>
        <w:t>неупередженості</w:t>
      </w:r>
      <w:r>
        <w:t></w:t>
      </w:r>
      <w:r>
        <w:rPr>
          <w:rFonts w:hint="eastAsia"/>
        </w:rPr>
        <w:t>у</w:t>
      </w:r>
      <w:r>
        <w:t></w:t>
      </w:r>
      <w:r>
        <w:rPr>
          <w:rFonts w:hint="eastAsia"/>
        </w:rPr>
        <w:t>широкому</w:t>
      </w:r>
      <w:r>
        <w:t></w:t>
      </w:r>
      <w:r>
        <w:rPr>
          <w:rFonts w:hint="eastAsia"/>
        </w:rPr>
        <w:t>сенсі</w:t>
      </w:r>
      <w:r>
        <w:t></w:t>
      </w:r>
      <w:r>
        <w:rPr>
          <w:rFonts w:hint="eastAsia"/>
        </w:rPr>
        <w:t>означає</w:t>
      </w:r>
      <w:r>
        <w:t></w:t>
      </w:r>
      <w:r>
        <w:t></w:t>
      </w:r>
      <w:r>
        <w:rPr>
          <w:rFonts w:hint="eastAsia"/>
        </w:rPr>
        <w:t>що</w:t>
      </w:r>
      <w:r>
        <w:t></w:t>
      </w:r>
      <w:r>
        <w:rPr>
          <w:rFonts w:hint="eastAsia"/>
        </w:rPr>
        <w:t>гуманітарна</w:t>
      </w:r>
    </w:p>
    <w:p w:rsidR="00110ABF" w:rsidRDefault="00110ABF" w:rsidP="00110ABF">
      <w:r>
        <w:rPr>
          <w:rFonts w:hint="eastAsia"/>
        </w:rPr>
        <w:t>допомога</w:t>
      </w:r>
      <w:r>
        <w:t></w:t>
      </w:r>
      <w:r>
        <w:rPr>
          <w:rFonts w:hint="eastAsia"/>
        </w:rPr>
        <w:t>має</w:t>
      </w:r>
      <w:r>
        <w:t></w:t>
      </w:r>
      <w:r>
        <w:rPr>
          <w:rFonts w:hint="eastAsia"/>
        </w:rPr>
        <w:t>надаватися</w:t>
      </w:r>
      <w:r>
        <w:t></w:t>
      </w:r>
      <w:r>
        <w:rPr>
          <w:rFonts w:hint="eastAsia"/>
        </w:rPr>
        <w:t>відповідно</w:t>
      </w:r>
      <w:r>
        <w:t></w:t>
      </w:r>
      <w:r>
        <w:rPr>
          <w:rFonts w:hint="eastAsia"/>
        </w:rPr>
        <w:t>і</w:t>
      </w:r>
      <w:r>
        <w:t></w:t>
      </w:r>
      <w:r>
        <w:rPr>
          <w:rFonts w:hint="eastAsia"/>
        </w:rPr>
        <w:t>пропорційно</w:t>
      </w:r>
      <w:r>
        <w:t></w:t>
      </w:r>
      <w:r>
        <w:rPr>
          <w:rFonts w:hint="eastAsia"/>
        </w:rPr>
        <w:t>до</w:t>
      </w:r>
      <w:r>
        <w:t></w:t>
      </w:r>
      <w:r>
        <w:rPr>
          <w:rFonts w:hint="eastAsia"/>
        </w:rPr>
        <w:t>потреб</w:t>
      </w:r>
      <w:r>
        <w:t></w:t>
      </w:r>
      <w:r>
        <w:rPr>
          <w:rFonts w:hint="eastAsia"/>
        </w:rPr>
        <w:t>постраждалого</w:t>
      </w:r>
    </w:p>
    <w:p w:rsidR="00110ABF" w:rsidRDefault="00110ABF" w:rsidP="00110ABF">
      <w:r>
        <w:rPr>
          <w:rFonts w:hint="eastAsia"/>
        </w:rPr>
        <w:t>населення</w:t>
      </w:r>
      <w:r>
        <w:t></w:t>
      </w:r>
      <w:r>
        <w:rPr>
          <w:rFonts w:hint="eastAsia"/>
        </w:rPr>
        <w:t>і</w:t>
      </w:r>
      <w:r>
        <w:t></w:t>
      </w:r>
      <w:r>
        <w:rPr>
          <w:rFonts w:hint="eastAsia"/>
        </w:rPr>
        <w:t>рівня</w:t>
      </w:r>
      <w:r>
        <w:t></w:t>
      </w:r>
      <w:r>
        <w:rPr>
          <w:rFonts w:hint="eastAsia"/>
        </w:rPr>
        <w:t>руйнацій</w:t>
      </w:r>
      <w:r>
        <w:t></w:t>
      </w:r>
      <w:r>
        <w:t></w:t>
      </w:r>
      <w:r>
        <w:rPr>
          <w:rFonts w:hint="eastAsia"/>
        </w:rPr>
        <w:t>Жодним</w:t>
      </w:r>
      <w:r>
        <w:t></w:t>
      </w:r>
      <w:r>
        <w:rPr>
          <w:rFonts w:hint="eastAsia"/>
        </w:rPr>
        <w:t>чином</w:t>
      </w:r>
      <w:r>
        <w:t></w:t>
      </w:r>
      <w:r>
        <w:rPr>
          <w:rFonts w:hint="eastAsia"/>
        </w:rPr>
        <w:t>рішення</w:t>
      </w:r>
      <w:r>
        <w:t></w:t>
      </w:r>
      <w:r>
        <w:rPr>
          <w:rFonts w:hint="eastAsia"/>
        </w:rPr>
        <w:t>про</w:t>
      </w:r>
      <w:r>
        <w:t></w:t>
      </w:r>
      <w:r>
        <w:rPr>
          <w:rFonts w:hint="eastAsia"/>
        </w:rPr>
        <w:t>надання</w:t>
      </w:r>
      <w:r>
        <w:t></w:t>
      </w:r>
      <w:r>
        <w:rPr>
          <w:rFonts w:hint="eastAsia"/>
        </w:rPr>
        <w:t>допомоги</w:t>
      </w:r>
    </w:p>
    <w:p w:rsidR="00110ABF" w:rsidRDefault="00110ABF" w:rsidP="00110ABF">
      <w:r>
        <w:rPr>
          <w:rFonts w:hint="eastAsia"/>
        </w:rPr>
        <w:t>тим</w:t>
      </w:r>
      <w:r>
        <w:t></w:t>
      </w:r>
      <w:r>
        <w:rPr>
          <w:rFonts w:hint="eastAsia"/>
        </w:rPr>
        <w:t>чи</w:t>
      </w:r>
      <w:r>
        <w:t></w:t>
      </w:r>
      <w:r>
        <w:rPr>
          <w:rFonts w:hint="eastAsia"/>
        </w:rPr>
        <w:t>іншим</w:t>
      </w:r>
      <w:r>
        <w:t></w:t>
      </w:r>
      <w:r>
        <w:rPr>
          <w:rFonts w:hint="eastAsia"/>
        </w:rPr>
        <w:t>групам</w:t>
      </w:r>
      <w:r>
        <w:t></w:t>
      </w:r>
      <w:r>
        <w:rPr>
          <w:rFonts w:hint="eastAsia"/>
        </w:rPr>
        <w:t>чи</w:t>
      </w:r>
      <w:r>
        <w:t></w:t>
      </w:r>
      <w:r>
        <w:rPr>
          <w:rFonts w:hint="eastAsia"/>
        </w:rPr>
        <w:t>категоріям</w:t>
      </w:r>
      <w:r>
        <w:t></w:t>
      </w:r>
      <w:r>
        <w:rPr>
          <w:rFonts w:hint="eastAsia"/>
        </w:rPr>
        <w:t>населення</w:t>
      </w:r>
      <w:r>
        <w:t></w:t>
      </w:r>
      <w:r>
        <w:rPr>
          <w:rFonts w:hint="eastAsia"/>
        </w:rPr>
        <w:t>не</w:t>
      </w:r>
      <w:r>
        <w:t></w:t>
      </w:r>
      <w:r>
        <w:rPr>
          <w:rFonts w:hint="eastAsia"/>
        </w:rPr>
        <w:t>повинне</w:t>
      </w:r>
      <w:r>
        <w:t></w:t>
      </w:r>
      <w:r>
        <w:rPr>
          <w:rFonts w:hint="eastAsia"/>
        </w:rPr>
        <w:t>прийматися</w:t>
      </w:r>
      <w:r>
        <w:t></w:t>
      </w:r>
      <w:r>
        <w:rPr>
          <w:rFonts w:hint="eastAsia"/>
        </w:rPr>
        <w:t>на</w:t>
      </w:r>
    </w:p>
    <w:p w:rsidR="00110ABF" w:rsidRDefault="00110ABF" w:rsidP="00110ABF">
      <w:r>
        <w:rPr>
          <w:rFonts w:hint="eastAsia"/>
        </w:rPr>
        <w:t>основі</w:t>
      </w:r>
      <w:r>
        <w:t></w:t>
      </w:r>
      <w:r>
        <w:rPr>
          <w:rFonts w:hint="eastAsia"/>
        </w:rPr>
        <w:t>будь</w:t>
      </w:r>
      <w:r>
        <w:t></w:t>
      </w:r>
      <w:r>
        <w:rPr>
          <w:rFonts w:hint="eastAsia"/>
        </w:rPr>
        <w:t>яких</w:t>
      </w:r>
      <w:r>
        <w:t></w:t>
      </w:r>
      <w:r>
        <w:rPr>
          <w:rFonts w:hint="eastAsia"/>
        </w:rPr>
        <w:t>ознак</w:t>
      </w:r>
      <w:r>
        <w:t></w:t>
      </w:r>
      <w:r>
        <w:rPr>
          <w:rFonts w:hint="eastAsia"/>
        </w:rPr>
        <w:t>чи</w:t>
      </w:r>
      <w:r>
        <w:t></w:t>
      </w:r>
      <w:r>
        <w:rPr>
          <w:rFonts w:hint="eastAsia"/>
        </w:rPr>
        <w:t>певних</w:t>
      </w:r>
      <w:r>
        <w:t></w:t>
      </w:r>
      <w:r>
        <w:rPr>
          <w:rFonts w:hint="eastAsia"/>
        </w:rPr>
        <w:t>характеристик</w:t>
      </w:r>
      <w:r>
        <w:t></w:t>
      </w:r>
      <w:r>
        <w:t></w:t>
      </w:r>
      <w:r>
        <w:rPr>
          <w:rFonts w:hint="eastAsia"/>
        </w:rPr>
        <w:t>таких</w:t>
      </w:r>
      <w:r>
        <w:t></w:t>
      </w:r>
      <w:r>
        <w:rPr>
          <w:rFonts w:hint="eastAsia"/>
        </w:rPr>
        <w:t>як</w:t>
      </w:r>
      <w:r>
        <w:t></w:t>
      </w:r>
      <w:r>
        <w:rPr>
          <w:rFonts w:hint="eastAsia"/>
        </w:rPr>
        <w:t>раса</w:t>
      </w:r>
      <w:r>
        <w:t></w:t>
      </w:r>
      <w:r>
        <w:t></w:t>
      </w:r>
      <w:r>
        <w:rPr>
          <w:rFonts w:hint="eastAsia"/>
        </w:rPr>
        <w:t>релігія</w:t>
      </w:r>
      <w:r>
        <w:t></w:t>
      </w:r>
      <w:r>
        <w:t></w:t>
      </w:r>
      <w:r>
        <w:rPr>
          <w:rFonts w:hint="eastAsia"/>
        </w:rPr>
        <w:t>стать</w:t>
      </w:r>
    </w:p>
    <w:p w:rsidR="00110ABF" w:rsidRDefault="00110ABF" w:rsidP="00110ABF">
      <w:r>
        <w:rPr>
          <w:rFonts w:hint="eastAsia"/>
        </w:rPr>
        <w:t>і</w:t>
      </w:r>
      <w:r>
        <w:t></w:t>
      </w:r>
      <w:r>
        <w:rPr>
          <w:rFonts w:hint="eastAsia"/>
        </w:rPr>
        <w:t>т</w:t>
      </w:r>
      <w:r>
        <w:t></w:t>
      </w:r>
      <w:r>
        <w:t></w:t>
      </w:r>
      <w:r>
        <w:rPr>
          <w:rFonts w:hint="eastAsia"/>
        </w:rPr>
        <w:t>п</w:t>
      </w:r>
      <w:r>
        <w:t></w:t>
      </w:r>
      <w:r>
        <w:t></w:t>
      </w:r>
      <w:r>
        <w:t></w:t>
      </w:r>
      <w:r>
        <w:rPr>
          <w:rFonts w:hint="eastAsia"/>
        </w:rPr>
        <w:t>а</w:t>
      </w:r>
      <w:r>
        <w:t></w:t>
      </w:r>
      <w:r>
        <w:rPr>
          <w:rFonts w:hint="eastAsia"/>
        </w:rPr>
        <w:t>тим</w:t>
      </w:r>
      <w:r>
        <w:t></w:t>
      </w:r>
      <w:r>
        <w:rPr>
          <w:rFonts w:hint="eastAsia"/>
        </w:rPr>
        <w:t>паче</w:t>
      </w:r>
      <w:r>
        <w:t></w:t>
      </w:r>
      <w:r>
        <w:rPr>
          <w:rFonts w:hint="eastAsia"/>
        </w:rPr>
        <w:t>власних</w:t>
      </w:r>
      <w:r>
        <w:t></w:t>
      </w:r>
      <w:r>
        <w:rPr>
          <w:rFonts w:hint="eastAsia"/>
        </w:rPr>
        <w:t>суджень</w:t>
      </w:r>
      <w:r>
        <w:t></w:t>
      </w:r>
      <w:r>
        <w:rPr>
          <w:rFonts w:hint="eastAsia"/>
        </w:rPr>
        <w:t>гуманітарних</w:t>
      </w:r>
      <w:r>
        <w:t></w:t>
      </w:r>
      <w:r>
        <w:rPr>
          <w:rFonts w:hint="eastAsia"/>
        </w:rPr>
        <w:t>працівників</w:t>
      </w:r>
      <w:r>
        <w:t></w:t>
      </w:r>
      <w:r>
        <w:rPr>
          <w:rFonts w:hint="eastAsia"/>
        </w:rPr>
        <w:t>з</w:t>
      </w:r>
      <w:r>
        <w:t></w:t>
      </w:r>
      <w:r>
        <w:rPr>
          <w:rFonts w:hint="eastAsia"/>
        </w:rPr>
        <w:t>проводу</w:t>
      </w:r>
      <w:r>
        <w:t></w:t>
      </w:r>
      <w:r>
        <w:rPr>
          <w:rFonts w:hint="eastAsia"/>
        </w:rPr>
        <w:t>того</w:t>
      </w:r>
      <w:r>
        <w:t></w:t>
      </w:r>
    </w:p>
    <w:p w:rsidR="00110ABF" w:rsidRDefault="00110ABF" w:rsidP="00110ABF">
      <w:r>
        <w:rPr>
          <w:rFonts w:hint="eastAsia"/>
        </w:rPr>
        <w:t>хто</w:t>
      </w:r>
      <w:r>
        <w:t></w:t>
      </w:r>
      <w:r>
        <w:rPr>
          <w:rFonts w:hint="eastAsia"/>
        </w:rPr>
        <w:t>винен</w:t>
      </w:r>
      <w:r>
        <w:t></w:t>
      </w:r>
      <w:r>
        <w:rPr>
          <w:rFonts w:hint="eastAsia"/>
        </w:rPr>
        <w:t>у</w:t>
      </w:r>
      <w:r>
        <w:t></w:t>
      </w:r>
      <w:r>
        <w:rPr>
          <w:rFonts w:hint="eastAsia"/>
        </w:rPr>
        <w:t>кризі</w:t>
      </w:r>
      <w:r>
        <w:t></w:t>
      </w:r>
    </w:p>
    <w:p w:rsidR="00110ABF" w:rsidRDefault="00110ABF" w:rsidP="00110ABF">
      <w:r>
        <w:t></w:t>
      </w:r>
      <w:r>
        <w:rPr>
          <w:rFonts w:hint="eastAsia"/>
        </w:rPr>
        <w:t>Якщо</w:t>
      </w:r>
      <w:r>
        <w:t></w:t>
      </w:r>
      <w:r>
        <w:rPr>
          <w:rFonts w:hint="eastAsia"/>
        </w:rPr>
        <w:t>міжнародне</w:t>
      </w:r>
      <w:r>
        <w:t></w:t>
      </w:r>
      <w:r>
        <w:rPr>
          <w:rFonts w:hint="eastAsia"/>
        </w:rPr>
        <w:t>співтовариство</w:t>
      </w:r>
      <w:r>
        <w:t></w:t>
      </w:r>
      <w:r>
        <w:rPr>
          <w:rFonts w:hint="eastAsia"/>
        </w:rPr>
        <w:t>виділяє</w:t>
      </w:r>
      <w:r>
        <w:t></w:t>
      </w:r>
      <w:r>
        <w:rPr>
          <w:rFonts w:hint="eastAsia"/>
        </w:rPr>
        <w:t>ресурси</w:t>
      </w:r>
      <w:r>
        <w:t></w:t>
      </w:r>
      <w:r>
        <w:rPr>
          <w:rFonts w:hint="eastAsia"/>
        </w:rPr>
        <w:t>на</w:t>
      </w:r>
      <w:r>
        <w:t></w:t>
      </w:r>
      <w:r>
        <w:rPr>
          <w:rFonts w:hint="eastAsia"/>
        </w:rPr>
        <w:t>гуманітарні</w:t>
      </w:r>
      <w:r>
        <w:t></w:t>
      </w:r>
      <w:r>
        <w:rPr>
          <w:rFonts w:hint="eastAsia"/>
        </w:rPr>
        <w:t>цілі</w:t>
      </w:r>
      <w:r>
        <w:t></w:t>
      </w:r>
    </w:p>
    <w:p w:rsidR="00110ABF" w:rsidRDefault="00110ABF" w:rsidP="00110ABF">
      <w:r>
        <w:rPr>
          <w:rFonts w:hint="eastAsia"/>
        </w:rPr>
        <w:t>керуючись</w:t>
      </w:r>
      <w:r>
        <w:t></w:t>
      </w:r>
      <w:r>
        <w:rPr>
          <w:rFonts w:hint="eastAsia"/>
        </w:rPr>
        <w:t>не</w:t>
      </w:r>
      <w:r>
        <w:t></w:t>
      </w:r>
      <w:r>
        <w:rPr>
          <w:rFonts w:hint="eastAsia"/>
        </w:rPr>
        <w:t>тільки</w:t>
      </w:r>
      <w:r>
        <w:t></w:t>
      </w:r>
      <w:r>
        <w:rPr>
          <w:rFonts w:hint="eastAsia"/>
        </w:rPr>
        <w:t>потребами</w:t>
      </w:r>
      <w:r>
        <w:t></w:t>
      </w:r>
      <w:r>
        <w:rPr>
          <w:rFonts w:hint="eastAsia"/>
        </w:rPr>
        <w:t>населення</w:t>
      </w:r>
      <w:r>
        <w:t></w:t>
      </w:r>
      <w:r>
        <w:t></w:t>
      </w:r>
      <w:r>
        <w:rPr>
          <w:rFonts w:hint="eastAsia"/>
        </w:rPr>
        <w:t>а</w:t>
      </w:r>
      <w:r>
        <w:t></w:t>
      </w:r>
      <w:r>
        <w:rPr>
          <w:rFonts w:hint="eastAsia"/>
        </w:rPr>
        <w:t>й</w:t>
      </w:r>
      <w:r>
        <w:t></w:t>
      </w:r>
      <w:r>
        <w:rPr>
          <w:rFonts w:hint="eastAsia"/>
        </w:rPr>
        <w:t>іншими</w:t>
      </w:r>
      <w:r>
        <w:t></w:t>
      </w:r>
      <w:r>
        <w:rPr>
          <w:rFonts w:hint="eastAsia"/>
        </w:rPr>
        <w:t>міркуваннями</w:t>
      </w:r>
      <w:r>
        <w:t></w:t>
      </w:r>
      <w:r>
        <w:t></w:t>
      </w:r>
      <w:r>
        <w:rPr>
          <w:rFonts w:hint="eastAsia"/>
        </w:rPr>
        <w:t>це</w:t>
      </w:r>
    </w:p>
    <w:p w:rsidR="00110ABF" w:rsidRDefault="00110ABF" w:rsidP="00110ABF">
      <w:r>
        <w:rPr>
          <w:rFonts w:hint="eastAsia"/>
        </w:rPr>
        <w:t>призводить</w:t>
      </w:r>
      <w:r>
        <w:t></w:t>
      </w:r>
      <w:r>
        <w:rPr>
          <w:rFonts w:hint="eastAsia"/>
        </w:rPr>
        <w:t>до</w:t>
      </w:r>
      <w:r>
        <w:t></w:t>
      </w:r>
      <w:r>
        <w:rPr>
          <w:rFonts w:hint="eastAsia"/>
        </w:rPr>
        <w:t>небажаних</w:t>
      </w:r>
      <w:r>
        <w:t></w:t>
      </w:r>
      <w:r>
        <w:rPr>
          <w:rFonts w:hint="eastAsia"/>
        </w:rPr>
        <w:t>наслідків</w:t>
      </w:r>
      <w:r>
        <w:t></w:t>
      </w:r>
      <w:r>
        <w:t></w:t>
      </w:r>
      <w:r>
        <w:rPr>
          <w:rFonts w:hint="eastAsia"/>
        </w:rPr>
        <w:t>Так</w:t>
      </w:r>
      <w:r>
        <w:t></w:t>
      </w:r>
      <w:r>
        <w:t></w:t>
      </w:r>
      <w:r>
        <w:rPr>
          <w:rFonts w:hint="eastAsia"/>
        </w:rPr>
        <w:t>після</w:t>
      </w:r>
      <w:r>
        <w:t></w:t>
      </w:r>
      <w:r>
        <w:rPr>
          <w:rFonts w:hint="eastAsia"/>
        </w:rPr>
        <w:t>цунамі</w:t>
      </w:r>
      <w:r>
        <w:t></w:t>
      </w:r>
      <w:r>
        <w:rPr>
          <w:rFonts w:hint="eastAsia"/>
        </w:rPr>
        <w:t>в</w:t>
      </w:r>
      <w:r>
        <w:t></w:t>
      </w:r>
      <w:r>
        <w:rPr>
          <w:rFonts w:hint="eastAsia"/>
        </w:rPr>
        <w:t>Індійському</w:t>
      </w:r>
      <w:r>
        <w:t></w:t>
      </w:r>
      <w:r>
        <w:rPr>
          <w:rFonts w:hint="eastAsia"/>
        </w:rPr>
        <w:t>океані</w:t>
      </w:r>
      <w:r>
        <w:t></w:t>
      </w:r>
      <w:r>
        <w:rPr>
          <w:rFonts w:hint="eastAsia"/>
        </w:rPr>
        <w:t>у</w:t>
      </w:r>
    </w:p>
    <w:p w:rsidR="00110ABF" w:rsidRDefault="00110ABF" w:rsidP="00110ABF">
      <w:r>
        <w:t></w:t>
      </w:r>
      <w:r>
        <w:t></w:t>
      </w:r>
      <w:r>
        <w:t></w:t>
      </w:r>
      <w:r>
        <w:t></w:t>
      </w:r>
      <w:r>
        <w:t></w:t>
      </w:r>
      <w:r>
        <w:rPr>
          <w:rFonts w:hint="eastAsia"/>
        </w:rPr>
        <w:t>р</w:t>
      </w:r>
      <w:r>
        <w:t></w:t>
      </w:r>
      <w:r>
        <w:t></w:t>
      </w:r>
      <w:r>
        <w:t></w:t>
      </w:r>
      <w:r>
        <w:rPr>
          <w:rFonts w:hint="eastAsia"/>
        </w:rPr>
        <w:t>з</w:t>
      </w:r>
      <w:r>
        <w:t></w:t>
      </w:r>
      <w:r>
        <w:rPr>
          <w:rFonts w:hint="eastAsia"/>
        </w:rPr>
        <w:t>огляду</w:t>
      </w:r>
      <w:r>
        <w:t></w:t>
      </w:r>
      <w:r>
        <w:rPr>
          <w:rFonts w:hint="eastAsia"/>
        </w:rPr>
        <w:t>на</w:t>
      </w:r>
      <w:r>
        <w:t></w:t>
      </w:r>
      <w:r>
        <w:rPr>
          <w:rFonts w:hint="eastAsia"/>
        </w:rPr>
        <w:t>масовану</w:t>
      </w:r>
      <w:r>
        <w:t></w:t>
      </w:r>
      <w:r>
        <w:rPr>
          <w:rFonts w:hint="eastAsia"/>
        </w:rPr>
        <w:t>кампанію</w:t>
      </w:r>
      <w:r>
        <w:t></w:t>
      </w:r>
      <w:r>
        <w:rPr>
          <w:rFonts w:hint="eastAsia"/>
        </w:rPr>
        <w:t>у</w:t>
      </w:r>
      <w:r>
        <w:t></w:t>
      </w:r>
      <w:r>
        <w:rPr>
          <w:rFonts w:hint="eastAsia"/>
        </w:rPr>
        <w:t>ЗМІ</w:t>
      </w:r>
      <w:r>
        <w:t></w:t>
      </w:r>
      <w:r>
        <w:rPr>
          <w:rFonts w:hint="eastAsia"/>
        </w:rPr>
        <w:t>та</w:t>
      </w:r>
      <w:r>
        <w:t></w:t>
      </w:r>
      <w:r>
        <w:rPr>
          <w:rFonts w:hint="eastAsia"/>
        </w:rPr>
        <w:t>регулярне</w:t>
      </w:r>
      <w:r>
        <w:t></w:t>
      </w:r>
      <w:r>
        <w:rPr>
          <w:rFonts w:hint="eastAsia"/>
        </w:rPr>
        <w:t>висвітлення</w:t>
      </w:r>
      <w:r>
        <w:t></w:t>
      </w:r>
      <w:r>
        <w:rPr>
          <w:rFonts w:hint="eastAsia"/>
        </w:rPr>
        <w:t>подій</w:t>
      </w:r>
    </w:p>
    <w:p w:rsidR="00110ABF" w:rsidRDefault="00110ABF" w:rsidP="00110ABF">
      <w:r>
        <w:t></w:t>
      </w:r>
      <w:r>
        <w:t></w:t>
      </w:r>
      <w:r>
        <w:t></w:t>
      </w:r>
    </w:p>
    <w:p w:rsidR="00110ABF" w:rsidRDefault="00110ABF" w:rsidP="00110ABF">
      <w:r>
        <w:rPr>
          <w:rFonts w:hint="eastAsia"/>
        </w:rPr>
        <w:t>у</w:t>
      </w:r>
      <w:r>
        <w:t></w:t>
      </w:r>
      <w:r>
        <w:rPr>
          <w:rFonts w:hint="eastAsia"/>
        </w:rPr>
        <w:t>постраждалих</w:t>
      </w:r>
      <w:r>
        <w:t></w:t>
      </w:r>
      <w:r>
        <w:rPr>
          <w:rFonts w:hint="eastAsia"/>
        </w:rPr>
        <w:t>країнах</w:t>
      </w:r>
      <w:r>
        <w:t></w:t>
      </w:r>
      <w:r>
        <w:t></w:t>
      </w:r>
      <w:r>
        <w:rPr>
          <w:rFonts w:hint="eastAsia"/>
        </w:rPr>
        <w:t>Бангладеш</w:t>
      </w:r>
      <w:r>
        <w:t></w:t>
      </w:r>
      <w:r>
        <w:t></w:t>
      </w:r>
      <w:r>
        <w:rPr>
          <w:rFonts w:hint="eastAsia"/>
        </w:rPr>
        <w:t>Індії</w:t>
      </w:r>
      <w:r>
        <w:t></w:t>
      </w:r>
      <w:r>
        <w:t></w:t>
      </w:r>
      <w:r>
        <w:rPr>
          <w:rFonts w:hint="eastAsia"/>
        </w:rPr>
        <w:t>Індонезії</w:t>
      </w:r>
      <w:r>
        <w:t></w:t>
      </w:r>
      <w:r>
        <w:t></w:t>
      </w:r>
      <w:r>
        <w:rPr>
          <w:rFonts w:hint="eastAsia"/>
        </w:rPr>
        <w:t>Кенії</w:t>
      </w:r>
      <w:r>
        <w:t></w:t>
      </w:r>
      <w:r>
        <w:t></w:t>
      </w:r>
      <w:r>
        <w:rPr>
          <w:rFonts w:hint="eastAsia"/>
        </w:rPr>
        <w:t>Малайзії</w:t>
      </w:r>
      <w:r>
        <w:t></w:t>
      </w:r>
      <w:r>
        <w:t></w:t>
      </w:r>
      <w:r>
        <w:rPr>
          <w:rFonts w:hint="eastAsia"/>
        </w:rPr>
        <w:t>на</w:t>
      </w:r>
    </w:p>
    <w:p w:rsidR="00110ABF" w:rsidRDefault="00110ABF" w:rsidP="00110ABF">
      <w:r>
        <w:rPr>
          <w:rFonts w:hint="eastAsia"/>
        </w:rPr>
        <w:t>Мальдівських</w:t>
      </w:r>
      <w:r>
        <w:t></w:t>
      </w:r>
      <w:r>
        <w:rPr>
          <w:rFonts w:hint="eastAsia"/>
        </w:rPr>
        <w:t>островах</w:t>
      </w:r>
      <w:r>
        <w:t></w:t>
      </w:r>
      <w:r>
        <w:t></w:t>
      </w:r>
      <w:r>
        <w:rPr>
          <w:rFonts w:hint="eastAsia"/>
        </w:rPr>
        <w:t>М’янмі</w:t>
      </w:r>
      <w:r>
        <w:t></w:t>
      </w:r>
      <w:r>
        <w:t></w:t>
      </w:r>
      <w:r>
        <w:rPr>
          <w:rFonts w:hint="eastAsia"/>
        </w:rPr>
        <w:t>на</w:t>
      </w:r>
      <w:r>
        <w:t></w:t>
      </w:r>
      <w:r>
        <w:rPr>
          <w:rFonts w:hint="eastAsia"/>
        </w:rPr>
        <w:t>Сейшельських</w:t>
      </w:r>
      <w:r>
        <w:t></w:t>
      </w:r>
      <w:r>
        <w:rPr>
          <w:rFonts w:hint="eastAsia"/>
        </w:rPr>
        <w:t>островах</w:t>
      </w:r>
      <w:r>
        <w:t></w:t>
      </w:r>
      <w:r>
        <w:t></w:t>
      </w:r>
      <w:r>
        <w:rPr>
          <w:rFonts w:hint="eastAsia"/>
        </w:rPr>
        <w:t>Сомалі</w:t>
      </w:r>
      <w:r>
        <w:t></w:t>
      </w:r>
    </w:p>
    <w:p w:rsidR="00110ABF" w:rsidRDefault="00110ABF" w:rsidP="00110ABF">
      <w:r>
        <w:rPr>
          <w:rFonts w:hint="eastAsia"/>
        </w:rPr>
        <w:t>Таїланді</w:t>
      </w:r>
      <w:r>
        <w:t></w:t>
      </w:r>
      <w:r>
        <w:t></w:t>
      </w:r>
      <w:r>
        <w:rPr>
          <w:rFonts w:hint="eastAsia"/>
        </w:rPr>
        <w:t>Танзанії</w:t>
      </w:r>
      <w:r>
        <w:t></w:t>
      </w:r>
      <w:r>
        <w:t></w:t>
      </w:r>
      <w:r>
        <w:rPr>
          <w:rFonts w:hint="eastAsia"/>
        </w:rPr>
        <w:t>Шрі</w:t>
      </w:r>
      <w:r>
        <w:t></w:t>
      </w:r>
      <w:r>
        <w:rPr>
          <w:rFonts w:hint="eastAsia"/>
        </w:rPr>
        <w:t>Ланці</w:t>
      </w:r>
      <w:r>
        <w:t></w:t>
      </w:r>
      <w:r>
        <w:t></w:t>
      </w:r>
      <w:r>
        <w:t></w:t>
      </w:r>
      <w:r>
        <w:rPr>
          <w:rFonts w:hint="eastAsia"/>
        </w:rPr>
        <w:t>для</w:t>
      </w:r>
      <w:r>
        <w:t></w:t>
      </w:r>
      <w:r>
        <w:rPr>
          <w:rFonts w:hint="eastAsia"/>
        </w:rPr>
        <w:t>них</w:t>
      </w:r>
      <w:r>
        <w:t></w:t>
      </w:r>
      <w:r>
        <w:rPr>
          <w:rFonts w:hint="eastAsia"/>
        </w:rPr>
        <w:t>було</w:t>
      </w:r>
      <w:r>
        <w:t></w:t>
      </w:r>
      <w:r>
        <w:rPr>
          <w:rFonts w:hint="eastAsia"/>
        </w:rPr>
        <w:t>виділено</w:t>
      </w:r>
      <w:r>
        <w:t></w:t>
      </w:r>
      <w:r>
        <w:rPr>
          <w:rFonts w:hint="eastAsia"/>
        </w:rPr>
        <w:t>досить</w:t>
      </w:r>
      <w:r>
        <w:t></w:t>
      </w:r>
      <w:r>
        <w:rPr>
          <w:rFonts w:hint="eastAsia"/>
        </w:rPr>
        <w:t>багато</w:t>
      </w:r>
      <w:r>
        <w:t></w:t>
      </w:r>
      <w:r>
        <w:rPr>
          <w:rFonts w:hint="eastAsia"/>
        </w:rPr>
        <w:t>коштів</w:t>
      </w:r>
      <w:r>
        <w:t></w:t>
      </w:r>
    </w:p>
    <w:p w:rsidR="00110ABF" w:rsidRDefault="00110ABF" w:rsidP="00110ABF">
      <w:r>
        <w:rPr>
          <w:rFonts w:hint="eastAsia"/>
        </w:rPr>
        <w:t>в</w:t>
      </w:r>
      <w:r>
        <w:t></w:t>
      </w:r>
      <w:r>
        <w:rPr>
          <w:rFonts w:hint="eastAsia"/>
        </w:rPr>
        <w:t>результаті</w:t>
      </w:r>
      <w:r>
        <w:t></w:t>
      </w:r>
      <w:r>
        <w:rPr>
          <w:rFonts w:hint="eastAsia"/>
        </w:rPr>
        <w:t>інші</w:t>
      </w:r>
      <w:r>
        <w:t></w:t>
      </w:r>
      <w:r>
        <w:rPr>
          <w:rFonts w:hint="eastAsia"/>
        </w:rPr>
        <w:t>країни</w:t>
      </w:r>
      <w:r>
        <w:t></w:t>
      </w:r>
      <w:r>
        <w:rPr>
          <w:rFonts w:hint="eastAsia"/>
        </w:rPr>
        <w:t>та</w:t>
      </w:r>
      <w:r>
        <w:t></w:t>
      </w:r>
      <w:r>
        <w:rPr>
          <w:rFonts w:hint="eastAsia"/>
        </w:rPr>
        <w:t>регіони</w:t>
      </w:r>
      <w:r>
        <w:t></w:t>
      </w:r>
      <w:r>
        <w:t></w:t>
      </w:r>
      <w:r>
        <w:rPr>
          <w:rFonts w:hint="eastAsia"/>
        </w:rPr>
        <w:t>які</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зазнали</w:t>
      </w:r>
      <w:r>
        <w:t></w:t>
      </w:r>
      <w:r>
        <w:rPr>
          <w:rFonts w:hint="eastAsia"/>
        </w:rPr>
        <w:t>стихійних</w:t>
      </w:r>
      <w:r>
        <w:t></w:t>
      </w:r>
      <w:r>
        <w:rPr>
          <w:rFonts w:hint="eastAsia"/>
        </w:rPr>
        <w:t>лих</w:t>
      </w:r>
      <w:r>
        <w:t></w:t>
      </w:r>
    </w:p>
    <w:p w:rsidR="00110ABF" w:rsidRDefault="00110ABF" w:rsidP="00110ABF">
      <w:r>
        <w:rPr>
          <w:rFonts w:hint="eastAsia"/>
        </w:rPr>
        <w:t>але</w:t>
      </w:r>
      <w:r>
        <w:t></w:t>
      </w:r>
      <w:r>
        <w:rPr>
          <w:rFonts w:hint="eastAsia"/>
        </w:rPr>
        <w:t>які</w:t>
      </w:r>
      <w:r>
        <w:t></w:t>
      </w:r>
      <w:r>
        <w:rPr>
          <w:rFonts w:hint="eastAsia"/>
        </w:rPr>
        <w:t>не</w:t>
      </w:r>
      <w:r>
        <w:t></w:t>
      </w:r>
      <w:r>
        <w:rPr>
          <w:rFonts w:hint="eastAsia"/>
        </w:rPr>
        <w:t>були</w:t>
      </w:r>
      <w:r>
        <w:t></w:t>
      </w:r>
      <w:r>
        <w:rPr>
          <w:rFonts w:hint="eastAsia"/>
        </w:rPr>
        <w:t>настільки</w:t>
      </w:r>
      <w:r>
        <w:t></w:t>
      </w:r>
      <w:r>
        <w:rPr>
          <w:rFonts w:hint="eastAsia"/>
        </w:rPr>
        <w:t>відомі</w:t>
      </w:r>
      <w:r>
        <w:t></w:t>
      </w:r>
      <w:r>
        <w:rPr>
          <w:rFonts w:hint="eastAsia"/>
        </w:rPr>
        <w:t>широкому</w:t>
      </w:r>
      <w:r>
        <w:t></w:t>
      </w:r>
      <w:r>
        <w:rPr>
          <w:rFonts w:hint="eastAsia"/>
        </w:rPr>
        <w:t>загалу</w:t>
      </w:r>
      <w:r>
        <w:t></w:t>
      </w:r>
      <w:r>
        <w:t></w:t>
      </w:r>
      <w:r>
        <w:rPr>
          <w:rFonts w:hint="eastAsia"/>
        </w:rPr>
        <w:t>наприклад</w:t>
      </w:r>
      <w:r>
        <w:t></w:t>
      </w:r>
      <w:r>
        <w:t></w:t>
      </w:r>
      <w:r>
        <w:rPr>
          <w:rFonts w:hint="eastAsia"/>
        </w:rPr>
        <w:t>Бангладеш</w:t>
      </w:r>
      <w:r>
        <w:t></w:t>
      </w:r>
    </w:p>
    <w:p w:rsidR="00110ABF" w:rsidRDefault="00110ABF" w:rsidP="00110ABF">
      <w:r>
        <w:rPr>
          <w:rFonts w:hint="eastAsia"/>
        </w:rPr>
        <w:t>Ефіопія</w:t>
      </w:r>
      <w:r>
        <w:t></w:t>
      </w:r>
      <w:r>
        <w:t></w:t>
      </w:r>
      <w:r>
        <w:rPr>
          <w:rFonts w:hint="eastAsia"/>
        </w:rPr>
        <w:t>Судан</w:t>
      </w:r>
      <w:r>
        <w:t></w:t>
      </w:r>
      <w:r>
        <w:t></w:t>
      </w:r>
      <w:r>
        <w:rPr>
          <w:rFonts w:hint="eastAsia"/>
        </w:rPr>
        <w:t>які</w:t>
      </w:r>
      <w:r>
        <w:t></w:t>
      </w:r>
      <w:r>
        <w:rPr>
          <w:rFonts w:hint="eastAsia"/>
        </w:rPr>
        <w:t>потерпали</w:t>
      </w:r>
      <w:r>
        <w:t></w:t>
      </w:r>
      <w:r>
        <w:rPr>
          <w:rFonts w:hint="eastAsia"/>
        </w:rPr>
        <w:t>від</w:t>
      </w:r>
      <w:r>
        <w:t></w:t>
      </w:r>
      <w:r>
        <w:rPr>
          <w:rFonts w:hint="eastAsia"/>
        </w:rPr>
        <w:t>повеней</w:t>
      </w:r>
      <w:r>
        <w:t></w:t>
      </w:r>
      <w:r>
        <w:t></w:t>
      </w:r>
      <w:r>
        <w:rPr>
          <w:rFonts w:hint="eastAsia"/>
        </w:rPr>
        <w:t>Іран</w:t>
      </w:r>
      <w:r>
        <w:t></w:t>
      </w:r>
      <w:r>
        <w:t></w:t>
      </w:r>
      <w:r>
        <w:rPr>
          <w:rFonts w:hint="eastAsia"/>
        </w:rPr>
        <w:t>що</w:t>
      </w:r>
      <w:r>
        <w:t></w:t>
      </w:r>
      <w:r>
        <w:rPr>
          <w:rFonts w:hint="eastAsia"/>
        </w:rPr>
        <w:t>зазнав</w:t>
      </w:r>
      <w:r>
        <w:t></w:t>
      </w:r>
      <w:r>
        <w:rPr>
          <w:rFonts w:hint="eastAsia"/>
        </w:rPr>
        <w:t>руйнівного</w:t>
      </w:r>
      <w:r>
        <w:t></w:t>
      </w:r>
      <w:r>
        <w:rPr>
          <w:rFonts w:hint="eastAsia"/>
        </w:rPr>
        <w:t>впливу</w:t>
      </w:r>
    </w:p>
    <w:p w:rsidR="00110ABF" w:rsidRDefault="00110ABF" w:rsidP="00110ABF">
      <w:r>
        <w:rPr>
          <w:rFonts w:hint="eastAsia"/>
        </w:rPr>
        <w:t>землетрусу</w:t>
      </w:r>
      <w:r>
        <w:t></w:t>
      </w:r>
      <w:r>
        <w:t></w:t>
      </w:r>
      <w:r>
        <w:rPr>
          <w:rFonts w:hint="eastAsia"/>
        </w:rPr>
        <w:t>залишилися</w:t>
      </w:r>
      <w:r>
        <w:t></w:t>
      </w:r>
      <w:r>
        <w:rPr>
          <w:rFonts w:hint="eastAsia"/>
        </w:rPr>
        <w:t>без</w:t>
      </w:r>
      <w:r>
        <w:t></w:t>
      </w:r>
      <w:r>
        <w:rPr>
          <w:rFonts w:hint="eastAsia"/>
        </w:rPr>
        <w:t>належного</w:t>
      </w:r>
      <w:r>
        <w:t></w:t>
      </w:r>
      <w:r>
        <w:rPr>
          <w:rFonts w:hint="eastAsia"/>
        </w:rPr>
        <w:t>фінансування</w:t>
      </w:r>
      <w:r>
        <w:t></w:t>
      </w:r>
      <w:r>
        <w:t></w:t>
      </w:r>
      <w:r>
        <w:rPr>
          <w:rFonts w:hint="eastAsia"/>
        </w:rPr>
        <w:t>Недотримання</w:t>
      </w:r>
    </w:p>
    <w:p w:rsidR="00110ABF" w:rsidRDefault="00110ABF" w:rsidP="00110ABF">
      <w:r>
        <w:rPr>
          <w:rFonts w:hint="eastAsia"/>
        </w:rPr>
        <w:t>принципу</w:t>
      </w:r>
      <w:r>
        <w:t></w:t>
      </w:r>
      <w:r>
        <w:rPr>
          <w:rFonts w:hint="eastAsia"/>
        </w:rPr>
        <w:t>неупередженості</w:t>
      </w:r>
      <w:r>
        <w:t></w:t>
      </w:r>
      <w:r>
        <w:rPr>
          <w:rFonts w:hint="eastAsia"/>
        </w:rPr>
        <w:t>підриває</w:t>
      </w:r>
      <w:r>
        <w:t></w:t>
      </w:r>
      <w:r>
        <w:rPr>
          <w:rFonts w:hint="eastAsia"/>
        </w:rPr>
        <w:t>довіру</w:t>
      </w:r>
      <w:r>
        <w:t></w:t>
      </w:r>
      <w:r>
        <w:rPr>
          <w:rFonts w:hint="eastAsia"/>
        </w:rPr>
        <w:t>до</w:t>
      </w:r>
      <w:r>
        <w:t></w:t>
      </w:r>
      <w:r>
        <w:rPr>
          <w:rFonts w:hint="eastAsia"/>
        </w:rPr>
        <w:t>міжнародних</w:t>
      </w:r>
      <w:r>
        <w:t></w:t>
      </w:r>
      <w:r>
        <w:rPr>
          <w:rFonts w:hint="eastAsia"/>
        </w:rPr>
        <w:t>організацій</w:t>
      </w:r>
      <w:r>
        <w:t></w:t>
      </w:r>
    </w:p>
    <w:p w:rsidR="00110ABF" w:rsidRDefault="00110ABF" w:rsidP="00110ABF">
      <w:r>
        <w:rPr>
          <w:rFonts w:hint="eastAsia"/>
        </w:rPr>
        <w:t>Після</w:t>
      </w:r>
      <w:r>
        <w:t></w:t>
      </w:r>
      <w:r>
        <w:rPr>
          <w:rFonts w:hint="eastAsia"/>
        </w:rPr>
        <w:t>пріоритетного</w:t>
      </w:r>
      <w:r>
        <w:t></w:t>
      </w:r>
      <w:r>
        <w:rPr>
          <w:rFonts w:hint="eastAsia"/>
        </w:rPr>
        <w:t>порятунку</w:t>
      </w:r>
      <w:r>
        <w:t></w:t>
      </w:r>
      <w:r>
        <w:rPr>
          <w:rFonts w:hint="eastAsia"/>
        </w:rPr>
        <w:t>іноземців</w:t>
      </w:r>
      <w:r>
        <w:t></w:t>
      </w:r>
      <w:r>
        <w:rPr>
          <w:rFonts w:hint="eastAsia"/>
        </w:rPr>
        <w:t>після</w:t>
      </w:r>
      <w:r>
        <w:t></w:t>
      </w:r>
      <w:r>
        <w:rPr>
          <w:rFonts w:hint="eastAsia"/>
        </w:rPr>
        <w:t>землетрусу</w:t>
      </w:r>
      <w:r>
        <w:t></w:t>
      </w:r>
      <w:r>
        <w:rPr>
          <w:rFonts w:hint="eastAsia"/>
        </w:rPr>
        <w:t>на</w:t>
      </w:r>
      <w:r>
        <w:t></w:t>
      </w:r>
      <w:r>
        <w:rPr>
          <w:rFonts w:hint="eastAsia"/>
        </w:rPr>
        <w:t>Гаїті</w:t>
      </w:r>
      <w:r>
        <w:t></w:t>
      </w:r>
      <w:r>
        <w:rPr>
          <w:rFonts w:hint="eastAsia"/>
        </w:rPr>
        <w:t>у</w:t>
      </w:r>
      <w:r>
        <w:t></w:t>
      </w:r>
      <w:r>
        <w:t></w:t>
      </w:r>
      <w:r>
        <w:t></w:t>
      </w:r>
      <w:r>
        <w:t></w:t>
      </w:r>
      <w:r>
        <w:t></w:t>
      </w:r>
      <w:r>
        <w:t></w:t>
      </w:r>
      <w:r>
        <w:rPr>
          <w:rFonts w:hint="eastAsia"/>
        </w:rPr>
        <w:t>р</w:t>
      </w:r>
      <w:r>
        <w:t></w:t>
      </w:r>
      <w:r>
        <w:t></w:t>
      </w:r>
    </w:p>
    <w:p w:rsidR="00110ABF" w:rsidRDefault="00110ABF" w:rsidP="00110ABF">
      <w:r>
        <w:rPr>
          <w:rFonts w:hint="eastAsia"/>
        </w:rPr>
        <w:t>рівень</w:t>
      </w:r>
      <w:r>
        <w:t></w:t>
      </w:r>
      <w:r>
        <w:rPr>
          <w:rFonts w:hint="eastAsia"/>
        </w:rPr>
        <w:t>довіри</w:t>
      </w:r>
      <w:r>
        <w:t></w:t>
      </w:r>
      <w:r>
        <w:rPr>
          <w:rFonts w:hint="eastAsia"/>
        </w:rPr>
        <w:t>місцевого</w:t>
      </w:r>
      <w:r>
        <w:t></w:t>
      </w:r>
      <w:r>
        <w:rPr>
          <w:rFonts w:hint="eastAsia"/>
        </w:rPr>
        <w:t>населення</w:t>
      </w:r>
      <w:r>
        <w:t></w:t>
      </w:r>
      <w:r>
        <w:rPr>
          <w:rFonts w:hint="eastAsia"/>
        </w:rPr>
        <w:t>до</w:t>
      </w:r>
      <w:r>
        <w:t></w:t>
      </w:r>
      <w:r>
        <w:rPr>
          <w:rFonts w:hint="eastAsia"/>
        </w:rPr>
        <w:t>ООН</w:t>
      </w:r>
      <w:r>
        <w:t></w:t>
      </w:r>
      <w:r>
        <w:rPr>
          <w:rFonts w:hint="eastAsia"/>
        </w:rPr>
        <w:t>значно</w:t>
      </w:r>
      <w:r>
        <w:t></w:t>
      </w:r>
      <w:r>
        <w:rPr>
          <w:rFonts w:hint="eastAsia"/>
        </w:rPr>
        <w:t>знизився</w:t>
      </w:r>
      <w:r>
        <w:t></w:t>
      </w:r>
      <w:r>
        <w:t></w:t>
      </w:r>
      <w:r>
        <w:rPr>
          <w:rFonts w:hint="eastAsia"/>
        </w:rPr>
        <w:t>в</w:t>
      </w:r>
      <w:r>
        <w:t></w:t>
      </w:r>
      <w:r>
        <w:rPr>
          <w:rFonts w:hint="eastAsia"/>
        </w:rPr>
        <w:t>результаті</w:t>
      </w:r>
      <w:r>
        <w:t></w:t>
      </w:r>
      <w:r>
        <w:rPr>
          <w:rFonts w:hint="eastAsia"/>
        </w:rPr>
        <w:t>на</w:t>
      </w:r>
    </w:p>
    <w:p w:rsidR="00110ABF" w:rsidRDefault="00110ABF" w:rsidP="00110ABF">
      <w:r>
        <w:rPr>
          <w:rFonts w:hint="eastAsia"/>
        </w:rPr>
        <w:t>острові</w:t>
      </w:r>
      <w:r>
        <w:t></w:t>
      </w:r>
      <w:r>
        <w:rPr>
          <w:rFonts w:hint="eastAsia"/>
        </w:rPr>
        <w:t>навіть</w:t>
      </w:r>
      <w:r>
        <w:t></w:t>
      </w:r>
      <w:r>
        <w:rPr>
          <w:rFonts w:hint="eastAsia"/>
        </w:rPr>
        <w:t>спалахували</w:t>
      </w:r>
      <w:r>
        <w:t></w:t>
      </w:r>
      <w:r>
        <w:rPr>
          <w:rFonts w:hint="eastAsia"/>
        </w:rPr>
        <w:t>протести</w:t>
      </w:r>
      <w:r>
        <w:t></w:t>
      </w:r>
      <w:r>
        <w:rPr>
          <w:rFonts w:hint="eastAsia"/>
        </w:rPr>
        <w:t>проти</w:t>
      </w:r>
      <w:r>
        <w:t></w:t>
      </w:r>
      <w:r>
        <w:rPr>
          <w:rFonts w:hint="eastAsia"/>
        </w:rPr>
        <w:t>присутності</w:t>
      </w:r>
      <w:r>
        <w:t></w:t>
      </w:r>
      <w:r>
        <w:rPr>
          <w:rFonts w:hint="eastAsia"/>
        </w:rPr>
        <w:t>ООН</w:t>
      </w:r>
      <w:r>
        <w:t></w:t>
      </w:r>
      <w:r>
        <w:t></w:t>
      </w:r>
      <w:r>
        <w:rPr>
          <w:rFonts w:hint="eastAsia"/>
        </w:rPr>
        <w:t>Особливо</w:t>
      </w:r>
    </w:p>
    <w:p w:rsidR="00110ABF" w:rsidRDefault="00110ABF" w:rsidP="00110ABF">
      <w:r>
        <w:rPr>
          <w:rFonts w:hint="eastAsia"/>
        </w:rPr>
        <w:t>негативні</w:t>
      </w:r>
      <w:r>
        <w:t></w:t>
      </w:r>
      <w:r>
        <w:rPr>
          <w:rFonts w:hint="eastAsia"/>
        </w:rPr>
        <w:t>наслідки</w:t>
      </w:r>
      <w:r>
        <w:t></w:t>
      </w:r>
      <w:r>
        <w:rPr>
          <w:rFonts w:hint="eastAsia"/>
        </w:rPr>
        <w:t>має</w:t>
      </w:r>
      <w:r>
        <w:t></w:t>
      </w:r>
      <w:r>
        <w:rPr>
          <w:rFonts w:hint="eastAsia"/>
        </w:rPr>
        <w:t>недотримання</w:t>
      </w:r>
      <w:r>
        <w:t></w:t>
      </w:r>
      <w:r>
        <w:rPr>
          <w:rFonts w:hint="eastAsia"/>
        </w:rPr>
        <w:t>принципу</w:t>
      </w:r>
      <w:r>
        <w:t></w:t>
      </w:r>
      <w:r>
        <w:rPr>
          <w:rFonts w:hint="eastAsia"/>
        </w:rPr>
        <w:t>неупередженості</w:t>
      </w:r>
      <w:r>
        <w:t></w:t>
      </w:r>
      <w:r>
        <w:rPr>
          <w:rFonts w:hint="eastAsia"/>
        </w:rPr>
        <w:t>у</w:t>
      </w:r>
      <w:r>
        <w:t></w:t>
      </w:r>
      <w:r>
        <w:rPr>
          <w:rFonts w:hint="eastAsia"/>
        </w:rPr>
        <w:t>країнах</w:t>
      </w:r>
      <w:r>
        <w:t></w:t>
      </w:r>
    </w:p>
    <w:p w:rsidR="00110ABF" w:rsidRDefault="00110ABF" w:rsidP="00110ABF">
      <w:r>
        <w:rPr>
          <w:rFonts w:hint="eastAsia"/>
        </w:rPr>
        <w:t>де</w:t>
      </w:r>
      <w:r>
        <w:t></w:t>
      </w:r>
      <w:r>
        <w:rPr>
          <w:rFonts w:hint="eastAsia"/>
        </w:rPr>
        <w:t>точаться</w:t>
      </w:r>
      <w:r>
        <w:t></w:t>
      </w:r>
      <w:r>
        <w:rPr>
          <w:rFonts w:hint="eastAsia"/>
        </w:rPr>
        <w:t>громадянські</w:t>
      </w:r>
      <w:r>
        <w:t></w:t>
      </w:r>
      <w:r>
        <w:rPr>
          <w:rFonts w:hint="eastAsia"/>
        </w:rPr>
        <w:t>війні</w:t>
      </w:r>
      <w:r>
        <w:t></w:t>
      </w:r>
      <w:r>
        <w:rPr>
          <w:rFonts w:hint="eastAsia"/>
        </w:rPr>
        <w:t>чи</w:t>
      </w:r>
      <w:r>
        <w:t></w:t>
      </w:r>
      <w:r>
        <w:rPr>
          <w:rFonts w:hint="eastAsia"/>
        </w:rPr>
        <w:t>наявні</w:t>
      </w:r>
      <w:r>
        <w:t></w:t>
      </w:r>
      <w:r>
        <w:rPr>
          <w:rFonts w:hint="eastAsia"/>
        </w:rPr>
        <w:t>конфлікти</w:t>
      </w:r>
      <w:r>
        <w:t></w:t>
      </w:r>
      <w:r>
        <w:rPr>
          <w:rFonts w:hint="eastAsia"/>
        </w:rPr>
        <w:t>між</w:t>
      </w:r>
      <w:r>
        <w:t></w:t>
      </w:r>
      <w:r>
        <w:rPr>
          <w:rFonts w:hint="eastAsia"/>
        </w:rPr>
        <w:t>різними</w:t>
      </w:r>
      <w:r>
        <w:t></w:t>
      </w:r>
      <w:r>
        <w:rPr>
          <w:rFonts w:hint="eastAsia"/>
        </w:rPr>
        <w:t>етнічними</w:t>
      </w:r>
      <w:r>
        <w:t></w:t>
      </w:r>
      <w:r>
        <w:rPr>
          <w:rFonts w:hint="eastAsia"/>
        </w:rPr>
        <w:t>та</w:t>
      </w:r>
    </w:p>
    <w:p w:rsidR="00110ABF" w:rsidRDefault="00110ABF" w:rsidP="00110ABF">
      <w:r>
        <w:rPr>
          <w:rFonts w:hint="eastAsia"/>
        </w:rPr>
        <w:t>релігійними</w:t>
      </w:r>
      <w:r>
        <w:t></w:t>
      </w:r>
      <w:r>
        <w:rPr>
          <w:rFonts w:hint="eastAsia"/>
        </w:rPr>
        <w:t>групами</w:t>
      </w:r>
      <w:r>
        <w:t></w:t>
      </w:r>
      <w:r>
        <w:t></w:t>
      </w:r>
      <w:r>
        <w:rPr>
          <w:rFonts w:hint="eastAsia"/>
        </w:rPr>
        <w:t>Так</w:t>
      </w:r>
      <w:r>
        <w:t></w:t>
      </w:r>
      <w:r>
        <w:t></w:t>
      </w:r>
      <w:r>
        <w:rPr>
          <w:rFonts w:hint="eastAsia"/>
        </w:rPr>
        <w:t>у</w:t>
      </w:r>
      <w:r>
        <w:t></w:t>
      </w:r>
      <w:r>
        <w:rPr>
          <w:rFonts w:hint="eastAsia"/>
        </w:rPr>
        <w:t>ході</w:t>
      </w:r>
      <w:r>
        <w:t></w:t>
      </w:r>
      <w:r>
        <w:rPr>
          <w:rFonts w:hint="eastAsia"/>
        </w:rPr>
        <w:t>гуманітарної</w:t>
      </w:r>
      <w:r>
        <w:t></w:t>
      </w:r>
      <w:r>
        <w:rPr>
          <w:rFonts w:hint="eastAsia"/>
        </w:rPr>
        <w:t>операції</w:t>
      </w:r>
      <w:r>
        <w:t></w:t>
      </w:r>
      <w:r>
        <w:rPr>
          <w:rFonts w:hint="eastAsia"/>
        </w:rPr>
        <w:t>з</w:t>
      </w:r>
      <w:r>
        <w:t></w:t>
      </w:r>
      <w:r>
        <w:rPr>
          <w:rFonts w:hint="eastAsia"/>
        </w:rPr>
        <w:t>подолання</w:t>
      </w:r>
      <w:r>
        <w:t></w:t>
      </w:r>
      <w:r>
        <w:rPr>
          <w:rFonts w:hint="eastAsia"/>
        </w:rPr>
        <w:t>наслідків</w:t>
      </w:r>
    </w:p>
    <w:p w:rsidR="00110ABF" w:rsidRDefault="00110ABF" w:rsidP="00110ABF">
      <w:r>
        <w:rPr>
          <w:rFonts w:hint="eastAsia"/>
        </w:rPr>
        <w:t>цунамі</w:t>
      </w:r>
      <w:r>
        <w:t></w:t>
      </w:r>
      <w:r>
        <w:rPr>
          <w:rFonts w:hint="eastAsia"/>
        </w:rPr>
        <w:t>у</w:t>
      </w:r>
      <w:r>
        <w:t></w:t>
      </w:r>
      <w:r>
        <w:t></w:t>
      </w:r>
      <w:r>
        <w:t></w:t>
      </w:r>
      <w:r>
        <w:t></w:t>
      </w:r>
      <w:r>
        <w:t></w:t>
      </w:r>
      <w:r>
        <w:t></w:t>
      </w:r>
      <w:r>
        <w:rPr>
          <w:rFonts w:hint="eastAsia"/>
        </w:rPr>
        <w:t>р</w:t>
      </w:r>
      <w:r>
        <w:t></w:t>
      </w:r>
      <w:r>
        <w:t></w:t>
      </w:r>
      <w:r>
        <w:rPr>
          <w:rFonts w:hint="eastAsia"/>
        </w:rPr>
        <w:t>на</w:t>
      </w:r>
      <w:r>
        <w:t></w:t>
      </w:r>
      <w:r>
        <w:rPr>
          <w:rFonts w:hint="eastAsia"/>
        </w:rPr>
        <w:t>Шрі</w:t>
      </w:r>
      <w:r>
        <w:t></w:t>
      </w:r>
      <w:r>
        <w:rPr>
          <w:rFonts w:hint="eastAsia"/>
        </w:rPr>
        <w:t>Ланці</w:t>
      </w:r>
      <w:r>
        <w:t></w:t>
      </w:r>
      <w:r>
        <w:rPr>
          <w:rFonts w:hint="eastAsia"/>
        </w:rPr>
        <w:t>таміли</w:t>
      </w:r>
      <w:r>
        <w:t></w:t>
      </w:r>
      <w:r>
        <w:rPr>
          <w:rFonts w:hint="eastAsia"/>
        </w:rPr>
        <w:t>неодноразово</w:t>
      </w:r>
      <w:r>
        <w:t></w:t>
      </w:r>
      <w:r>
        <w:rPr>
          <w:rFonts w:hint="eastAsia"/>
        </w:rPr>
        <w:t>скаржилися</w:t>
      </w:r>
      <w:r>
        <w:t></w:t>
      </w:r>
      <w:r>
        <w:rPr>
          <w:rFonts w:hint="eastAsia"/>
        </w:rPr>
        <w:t>на</w:t>
      </w:r>
      <w:r>
        <w:t></w:t>
      </w:r>
      <w:r>
        <w:rPr>
          <w:rFonts w:hint="eastAsia"/>
        </w:rPr>
        <w:t>те</w:t>
      </w:r>
      <w:r>
        <w:t></w:t>
      </w:r>
      <w:r>
        <w:t></w:t>
      </w:r>
      <w:r>
        <w:rPr>
          <w:rFonts w:hint="eastAsia"/>
        </w:rPr>
        <w:t>що</w:t>
      </w:r>
    </w:p>
    <w:p w:rsidR="00110ABF" w:rsidRDefault="00110ABF" w:rsidP="00110ABF">
      <w:r>
        <w:rPr>
          <w:rFonts w:hint="eastAsia"/>
        </w:rPr>
        <w:t>отримують</w:t>
      </w:r>
      <w:r>
        <w:t></w:t>
      </w:r>
      <w:r>
        <w:rPr>
          <w:rFonts w:hint="eastAsia"/>
        </w:rPr>
        <w:t>менше</w:t>
      </w:r>
      <w:r>
        <w:t></w:t>
      </w:r>
      <w:r>
        <w:rPr>
          <w:rFonts w:hint="eastAsia"/>
        </w:rPr>
        <w:t>допомоги</w:t>
      </w:r>
      <w:r>
        <w:t></w:t>
      </w:r>
      <w:r>
        <w:t></w:t>
      </w:r>
      <w:r>
        <w:rPr>
          <w:rFonts w:hint="eastAsia"/>
        </w:rPr>
        <w:t>ніж</w:t>
      </w:r>
      <w:r>
        <w:t></w:t>
      </w:r>
      <w:r>
        <w:rPr>
          <w:rFonts w:hint="eastAsia"/>
        </w:rPr>
        <w:t>сінгали</w:t>
      </w:r>
      <w:r>
        <w:t></w:t>
      </w:r>
      <w:r>
        <w:t></w:t>
      </w:r>
      <w:r>
        <w:rPr>
          <w:rFonts w:hint="eastAsia"/>
        </w:rPr>
        <w:t>що</w:t>
      </w:r>
      <w:r>
        <w:t></w:t>
      </w:r>
      <w:r>
        <w:rPr>
          <w:rFonts w:hint="eastAsia"/>
        </w:rPr>
        <w:t>відповідно</w:t>
      </w:r>
      <w:r>
        <w:t></w:t>
      </w:r>
      <w:r>
        <w:rPr>
          <w:rFonts w:hint="eastAsia"/>
        </w:rPr>
        <w:t>мало</w:t>
      </w:r>
      <w:r>
        <w:t></w:t>
      </w:r>
      <w:r>
        <w:rPr>
          <w:rFonts w:hint="eastAsia"/>
        </w:rPr>
        <w:t>політичні</w:t>
      </w:r>
    </w:p>
    <w:p w:rsidR="00110ABF" w:rsidRDefault="00110ABF" w:rsidP="00110ABF">
      <w:r>
        <w:rPr>
          <w:rFonts w:hint="eastAsia"/>
        </w:rPr>
        <w:t>наслідки</w:t>
      </w:r>
      <w:r>
        <w:t></w:t>
      </w:r>
      <w:r>
        <w:rPr>
          <w:rFonts w:hint="eastAsia"/>
        </w:rPr>
        <w:t>та</w:t>
      </w:r>
      <w:r>
        <w:t></w:t>
      </w:r>
      <w:r>
        <w:rPr>
          <w:rFonts w:hint="eastAsia"/>
        </w:rPr>
        <w:t>сприяло</w:t>
      </w:r>
      <w:r>
        <w:t></w:t>
      </w:r>
      <w:r>
        <w:rPr>
          <w:rFonts w:hint="eastAsia"/>
        </w:rPr>
        <w:t>поновленню</w:t>
      </w:r>
      <w:r>
        <w:t></w:t>
      </w:r>
      <w:r>
        <w:rPr>
          <w:rFonts w:hint="eastAsia"/>
        </w:rPr>
        <w:t>громадянського</w:t>
      </w:r>
      <w:r>
        <w:t></w:t>
      </w:r>
      <w:r>
        <w:rPr>
          <w:rFonts w:hint="eastAsia"/>
        </w:rPr>
        <w:t>конфлікту</w:t>
      </w:r>
      <w:r>
        <w:t></w:t>
      </w:r>
    </w:p>
    <w:p w:rsidR="00110ABF" w:rsidRDefault="00110ABF" w:rsidP="00110ABF">
      <w:r>
        <w:t></w:t>
      </w:r>
      <w:r>
        <w:rPr>
          <w:rFonts w:hint="eastAsia"/>
        </w:rPr>
        <w:t>Принцип</w:t>
      </w:r>
      <w:r>
        <w:t></w:t>
      </w:r>
      <w:r>
        <w:rPr>
          <w:rFonts w:hint="eastAsia"/>
        </w:rPr>
        <w:t>гуманності</w:t>
      </w:r>
      <w:r>
        <w:t></w:t>
      </w:r>
      <w:r>
        <w:rPr>
          <w:rFonts w:hint="eastAsia"/>
        </w:rPr>
        <w:t>означає</w:t>
      </w:r>
      <w:r>
        <w:t></w:t>
      </w:r>
      <w:r>
        <w:t></w:t>
      </w:r>
      <w:r>
        <w:rPr>
          <w:rFonts w:hint="eastAsia"/>
        </w:rPr>
        <w:t>що</w:t>
      </w:r>
      <w:r>
        <w:t></w:t>
      </w:r>
      <w:r>
        <w:rPr>
          <w:rFonts w:hint="eastAsia"/>
        </w:rPr>
        <w:t>головним</w:t>
      </w:r>
      <w:r>
        <w:t></w:t>
      </w:r>
      <w:r>
        <w:rPr>
          <w:rFonts w:hint="eastAsia"/>
        </w:rPr>
        <w:t>пріоритетом</w:t>
      </w:r>
      <w:r>
        <w:t></w:t>
      </w:r>
      <w:r>
        <w:rPr>
          <w:rFonts w:hint="eastAsia"/>
        </w:rPr>
        <w:t>при</w:t>
      </w:r>
      <w:r>
        <w:t></w:t>
      </w:r>
      <w:r>
        <w:rPr>
          <w:rFonts w:hint="eastAsia"/>
        </w:rPr>
        <w:t>здійсненні</w:t>
      </w:r>
    </w:p>
    <w:p w:rsidR="00110ABF" w:rsidRDefault="00110ABF" w:rsidP="00110ABF">
      <w:r>
        <w:rPr>
          <w:rFonts w:hint="eastAsia"/>
        </w:rPr>
        <w:t>гуманітарної</w:t>
      </w:r>
      <w:r>
        <w:t></w:t>
      </w:r>
      <w:r>
        <w:rPr>
          <w:rFonts w:hint="eastAsia"/>
        </w:rPr>
        <w:t>діяльності</w:t>
      </w:r>
      <w:r>
        <w:t></w:t>
      </w:r>
      <w:r>
        <w:rPr>
          <w:rFonts w:hint="eastAsia"/>
        </w:rPr>
        <w:t>виступає</w:t>
      </w:r>
      <w:r>
        <w:t></w:t>
      </w:r>
      <w:r>
        <w:rPr>
          <w:rFonts w:hint="eastAsia"/>
        </w:rPr>
        <w:t>людське</w:t>
      </w:r>
      <w:r>
        <w:t></w:t>
      </w:r>
      <w:r>
        <w:rPr>
          <w:rFonts w:hint="eastAsia"/>
        </w:rPr>
        <w:t>життя</w:t>
      </w:r>
      <w:r>
        <w:t></w:t>
      </w:r>
      <w:r>
        <w:rPr>
          <w:rFonts w:hint="eastAsia"/>
        </w:rPr>
        <w:t>та</w:t>
      </w:r>
      <w:r>
        <w:t></w:t>
      </w:r>
      <w:r>
        <w:rPr>
          <w:rFonts w:hint="eastAsia"/>
        </w:rPr>
        <w:t>гідність</w:t>
      </w:r>
      <w:r>
        <w:t></w:t>
      </w:r>
      <w:r>
        <w:t></w:t>
      </w:r>
      <w:r>
        <w:rPr>
          <w:rFonts w:hint="eastAsia"/>
        </w:rPr>
        <w:t>і</w:t>
      </w:r>
      <w:r>
        <w:t></w:t>
      </w:r>
      <w:r>
        <w:rPr>
          <w:rFonts w:hint="eastAsia"/>
        </w:rPr>
        <w:t>лише</w:t>
      </w:r>
      <w:r>
        <w:t></w:t>
      </w:r>
      <w:r>
        <w:rPr>
          <w:rFonts w:hint="eastAsia"/>
        </w:rPr>
        <w:t>ці</w:t>
      </w:r>
    </w:p>
    <w:p w:rsidR="00110ABF" w:rsidRDefault="00110ABF" w:rsidP="00110ABF">
      <w:r>
        <w:rPr>
          <w:rFonts w:hint="eastAsia"/>
        </w:rPr>
        <w:t>фактори</w:t>
      </w:r>
      <w:r>
        <w:t></w:t>
      </w:r>
      <w:r>
        <w:rPr>
          <w:rFonts w:hint="eastAsia"/>
        </w:rPr>
        <w:t>мають</w:t>
      </w:r>
      <w:r>
        <w:t></w:t>
      </w:r>
      <w:r>
        <w:rPr>
          <w:rFonts w:hint="eastAsia"/>
        </w:rPr>
        <w:t>визначати</w:t>
      </w:r>
      <w:r>
        <w:t></w:t>
      </w:r>
      <w:r>
        <w:rPr>
          <w:rFonts w:hint="eastAsia"/>
        </w:rPr>
        <w:t>напрями</w:t>
      </w:r>
      <w:r>
        <w:t></w:t>
      </w:r>
      <w:r>
        <w:rPr>
          <w:rFonts w:hint="eastAsia"/>
        </w:rPr>
        <w:t>та</w:t>
      </w:r>
      <w:r>
        <w:t></w:t>
      </w:r>
      <w:r>
        <w:rPr>
          <w:rFonts w:hint="eastAsia"/>
        </w:rPr>
        <w:t>масштаби</w:t>
      </w:r>
      <w:r>
        <w:t></w:t>
      </w:r>
      <w:r>
        <w:rPr>
          <w:rFonts w:hint="eastAsia"/>
        </w:rPr>
        <w:t>допомоги</w:t>
      </w:r>
      <w:r>
        <w:t></w:t>
      </w:r>
      <w:r>
        <w:t></w:t>
      </w:r>
      <w:r>
        <w:rPr>
          <w:rFonts w:hint="eastAsia"/>
        </w:rPr>
        <w:t>а</w:t>
      </w:r>
      <w:r>
        <w:t></w:t>
      </w:r>
      <w:r>
        <w:rPr>
          <w:rFonts w:hint="eastAsia"/>
        </w:rPr>
        <w:t>його</w:t>
      </w:r>
      <w:r>
        <w:t></w:t>
      </w:r>
      <w:r>
        <w:rPr>
          <w:rFonts w:hint="eastAsia"/>
        </w:rPr>
        <w:t>порушення</w:t>
      </w:r>
    </w:p>
    <w:p w:rsidR="00110ABF" w:rsidRDefault="00110ABF" w:rsidP="00110ABF">
      <w:r>
        <w:rPr>
          <w:rFonts w:hint="eastAsia"/>
        </w:rPr>
        <w:t>призводить</w:t>
      </w:r>
      <w:r>
        <w:t></w:t>
      </w:r>
      <w:r>
        <w:rPr>
          <w:rFonts w:hint="eastAsia"/>
        </w:rPr>
        <w:t>до</w:t>
      </w:r>
      <w:r>
        <w:t></w:t>
      </w:r>
      <w:r>
        <w:rPr>
          <w:rFonts w:hint="eastAsia"/>
        </w:rPr>
        <w:t>зниження</w:t>
      </w:r>
      <w:r>
        <w:t></w:t>
      </w:r>
      <w:r>
        <w:rPr>
          <w:rFonts w:hint="eastAsia"/>
        </w:rPr>
        <w:t>ефективності</w:t>
      </w:r>
      <w:r>
        <w:t></w:t>
      </w:r>
      <w:r>
        <w:rPr>
          <w:rFonts w:hint="eastAsia"/>
        </w:rPr>
        <w:t>гуманітарних</w:t>
      </w:r>
      <w:r>
        <w:t></w:t>
      </w:r>
      <w:r>
        <w:rPr>
          <w:rFonts w:hint="eastAsia"/>
        </w:rPr>
        <w:t>операцій</w:t>
      </w:r>
      <w:r>
        <w:t></w:t>
      </w:r>
      <w:r>
        <w:rPr>
          <w:rFonts w:hint="eastAsia"/>
        </w:rPr>
        <w:t>та</w:t>
      </w:r>
      <w:r>
        <w:t></w:t>
      </w:r>
      <w:r>
        <w:rPr>
          <w:rFonts w:hint="eastAsia"/>
        </w:rPr>
        <w:t>порятунку</w:t>
      </w:r>
    </w:p>
    <w:p w:rsidR="00110ABF" w:rsidRDefault="00110ABF" w:rsidP="00110ABF">
      <w:r>
        <w:rPr>
          <w:rFonts w:hint="eastAsia"/>
        </w:rPr>
        <w:t>меншої</w:t>
      </w:r>
      <w:r>
        <w:t></w:t>
      </w:r>
      <w:r>
        <w:rPr>
          <w:rFonts w:hint="eastAsia"/>
        </w:rPr>
        <w:t>кількості</w:t>
      </w:r>
      <w:r>
        <w:t></w:t>
      </w:r>
      <w:r>
        <w:rPr>
          <w:rFonts w:hint="eastAsia"/>
        </w:rPr>
        <w:t>людських</w:t>
      </w:r>
      <w:r>
        <w:t></w:t>
      </w:r>
      <w:r>
        <w:rPr>
          <w:rFonts w:hint="eastAsia"/>
        </w:rPr>
        <w:t>життів</w:t>
      </w:r>
      <w:r>
        <w:t></w:t>
      </w:r>
    </w:p>
    <w:p w:rsidR="00110ABF" w:rsidRDefault="00110ABF" w:rsidP="00110ABF">
      <w:r>
        <w:t></w:t>
      </w:r>
      <w:r>
        <w:rPr>
          <w:rFonts w:hint="eastAsia"/>
        </w:rPr>
        <w:t>Принцип</w:t>
      </w:r>
      <w:r>
        <w:t></w:t>
      </w:r>
      <w:r>
        <w:rPr>
          <w:rFonts w:hint="eastAsia"/>
        </w:rPr>
        <w:t>нейтралітету</w:t>
      </w:r>
      <w:r>
        <w:t></w:t>
      </w:r>
      <w:r>
        <w:rPr>
          <w:rFonts w:hint="eastAsia"/>
        </w:rPr>
        <w:t>полягає</w:t>
      </w:r>
      <w:r>
        <w:t></w:t>
      </w:r>
      <w:r>
        <w:rPr>
          <w:rFonts w:hint="eastAsia"/>
        </w:rPr>
        <w:t>у</w:t>
      </w:r>
      <w:r>
        <w:t></w:t>
      </w:r>
      <w:r>
        <w:rPr>
          <w:rFonts w:hint="eastAsia"/>
        </w:rPr>
        <w:t>неможливості</w:t>
      </w:r>
      <w:r>
        <w:t></w:t>
      </w:r>
      <w:r>
        <w:rPr>
          <w:rFonts w:hint="eastAsia"/>
        </w:rPr>
        <w:t>приймати</w:t>
      </w:r>
      <w:r>
        <w:t></w:t>
      </w:r>
      <w:r>
        <w:rPr>
          <w:rFonts w:hint="eastAsia"/>
        </w:rPr>
        <w:t>будь</w:t>
      </w:r>
      <w:r>
        <w:t></w:t>
      </w:r>
      <w:r>
        <w:rPr>
          <w:rFonts w:hint="eastAsia"/>
        </w:rPr>
        <w:t>яку</w:t>
      </w:r>
    </w:p>
    <w:p w:rsidR="00110ABF" w:rsidRDefault="00110ABF" w:rsidP="00110ABF">
      <w:r>
        <w:rPr>
          <w:rFonts w:hint="eastAsia"/>
        </w:rPr>
        <w:t>сторону</w:t>
      </w:r>
      <w:r>
        <w:t></w:t>
      </w:r>
      <w:r>
        <w:rPr>
          <w:rFonts w:hint="eastAsia"/>
        </w:rPr>
        <w:t>у</w:t>
      </w:r>
      <w:r>
        <w:t></w:t>
      </w:r>
      <w:r>
        <w:rPr>
          <w:rFonts w:hint="eastAsia"/>
        </w:rPr>
        <w:t>конфлікті</w:t>
      </w:r>
      <w:r>
        <w:t></w:t>
      </w:r>
      <w:r>
        <w:rPr>
          <w:rFonts w:hint="eastAsia"/>
        </w:rPr>
        <w:t>при</w:t>
      </w:r>
      <w:r>
        <w:t></w:t>
      </w:r>
      <w:r>
        <w:rPr>
          <w:rFonts w:hint="eastAsia"/>
        </w:rPr>
        <w:t>здійсненні</w:t>
      </w:r>
      <w:r>
        <w:t></w:t>
      </w:r>
      <w:r>
        <w:rPr>
          <w:rFonts w:hint="eastAsia"/>
        </w:rPr>
        <w:t>гуманітарної</w:t>
      </w:r>
      <w:r>
        <w:t></w:t>
      </w:r>
      <w:r>
        <w:rPr>
          <w:rFonts w:hint="eastAsia"/>
        </w:rPr>
        <w:t>діяльності</w:t>
      </w:r>
      <w:r>
        <w:t></w:t>
      </w:r>
      <w:r>
        <w:t></w:t>
      </w:r>
      <w:r>
        <w:rPr>
          <w:rFonts w:hint="eastAsia"/>
        </w:rPr>
        <w:t>У</w:t>
      </w:r>
      <w:r>
        <w:t></w:t>
      </w:r>
      <w:r>
        <w:rPr>
          <w:rFonts w:hint="eastAsia"/>
        </w:rPr>
        <w:t>випадку</w:t>
      </w:r>
      <w:r>
        <w:t></w:t>
      </w:r>
      <w:r>
        <w:rPr>
          <w:rFonts w:hint="eastAsia"/>
        </w:rPr>
        <w:t>його</w:t>
      </w:r>
    </w:p>
    <w:p w:rsidR="00110ABF" w:rsidRDefault="00110ABF" w:rsidP="00110ABF">
      <w:r>
        <w:rPr>
          <w:rFonts w:hint="eastAsia"/>
        </w:rPr>
        <w:t>недотримання</w:t>
      </w:r>
      <w:r>
        <w:t></w:t>
      </w:r>
      <w:r>
        <w:t></w:t>
      </w:r>
      <w:r>
        <w:rPr>
          <w:rFonts w:hint="eastAsia"/>
        </w:rPr>
        <w:t>коли</w:t>
      </w:r>
      <w:r>
        <w:t></w:t>
      </w:r>
      <w:r>
        <w:rPr>
          <w:rFonts w:hint="eastAsia"/>
        </w:rPr>
        <w:t>якась</w:t>
      </w:r>
      <w:r>
        <w:t></w:t>
      </w:r>
      <w:r>
        <w:rPr>
          <w:rFonts w:hint="eastAsia"/>
        </w:rPr>
        <w:t>із</w:t>
      </w:r>
      <w:r>
        <w:t></w:t>
      </w:r>
      <w:r>
        <w:rPr>
          <w:rFonts w:hint="eastAsia"/>
        </w:rPr>
        <w:t>сторін</w:t>
      </w:r>
      <w:r>
        <w:t></w:t>
      </w:r>
      <w:r>
        <w:rPr>
          <w:rFonts w:hint="eastAsia"/>
        </w:rPr>
        <w:t>отримує</w:t>
      </w:r>
      <w:r>
        <w:t></w:t>
      </w:r>
      <w:r>
        <w:rPr>
          <w:rFonts w:hint="eastAsia"/>
        </w:rPr>
        <w:t>більше</w:t>
      </w:r>
      <w:r>
        <w:t></w:t>
      </w:r>
      <w:r>
        <w:rPr>
          <w:rFonts w:hint="eastAsia"/>
        </w:rPr>
        <w:t>допомоги</w:t>
      </w:r>
      <w:r>
        <w:t></w:t>
      </w:r>
      <w:r>
        <w:t></w:t>
      </w:r>
      <w:r>
        <w:rPr>
          <w:rFonts w:hint="eastAsia"/>
        </w:rPr>
        <w:t>чи</w:t>
      </w:r>
      <w:r>
        <w:t></w:t>
      </w:r>
      <w:r>
        <w:rPr>
          <w:rFonts w:hint="eastAsia"/>
        </w:rPr>
        <w:t>коли</w:t>
      </w:r>
    </w:p>
    <w:p w:rsidR="00110ABF" w:rsidRDefault="00110ABF" w:rsidP="00110ABF">
      <w:r>
        <w:rPr>
          <w:rFonts w:hint="eastAsia"/>
        </w:rPr>
        <w:t>представники</w:t>
      </w:r>
      <w:r>
        <w:t></w:t>
      </w:r>
      <w:r>
        <w:rPr>
          <w:rFonts w:hint="eastAsia"/>
        </w:rPr>
        <w:t>ООН</w:t>
      </w:r>
      <w:r>
        <w:t></w:t>
      </w:r>
      <w:r>
        <w:rPr>
          <w:rFonts w:hint="eastAsia"/>
        </w:rPr>
        <w:t>чи</w:t>
      </w:r>
      <w:r>
        <w:t></w:t>
      </w:r>
      <w:r>
        <w:rPr>
          <w:rFonts w:hint="eastAsia"/>
        </w:rPr>
        <w:t>інших</w:t>
      </w:r>
      <w:r>
        <w:t></w:t>
      </w:r>
      <w:r>
        <w:rPr>
          <w:rFonts w:hint="eastAsia"/>
        </w:rPr>
        <w:t>міжнародних</w:t>
      </w:r>
      <w:r>
        <w:t></w:t>
      </w:r>
      <w:r>
        <w:rPr>
          <w:rFonts w:hint="eastAsia"/>
        </w:rPr>
        <w:t>організацій</w:t>
      </w:r>
      <w:r>
        <w:t></w:t>
      </w:r>
      <w:r>
        <w:rPr>
          <w:rFonts w:hint="eastAsia"/>
        </w:rPr>
        <w:t>відверто</w:t>
      </w:r>
      <w:r>
        <w:t></w:t>
      </w:r>
      <w:r>
        <w:rPr>
          <w:rFonts w:hint="eastAsia"/>
        </w:rPr>
        <w:t>виражають</w:t>
      </w:r>
    </w:p>
    <w:p w:rsidR="00110ABF" w:rsidRDefault="00110ABF" w:rsidP="00110ABF">
      <w:r>
        <w:rPr>
          <w:rFonts w:hint="eastAsia"/>
        </w:rPr>
        <w:t>власну</w:t>
      </w:r>
      <w:r>
        <w:t></w:t>
      </w:r>
      <w:r>
        <w:rPr>
          <w:rFonts w:hint="eastAsia"/>
        </w:rPr>
        <w:t>позицію</w:t>
      </w:r>
      <w:r>
        <w:t></w:t>
      </w:r>
      <w:r>
        <w:rPr>
          <w:rFonts w:hint="eastAsia"/>
        </w:rPr>
        <w:t>на</w:t>
      </w:r>
      <w:r>
        <w:t></w:t>
      </w:r>
      <w:r>
        <w:rPr>
          <w:rFonts w:hint="eastAsia"/>
        </w:rPr>
        <w:t>підтримку</w:t>
      </w:r>
      <w:r>
        <w:t></w:t>
      </w:r>
      <w:r>
        <w:rPr>
          <w:rFonts w:hint="eastAsia"/>
        </w:rPr>
        <w:t>однієї</w:t>
      </w:r>
      <w:r>
        <w:t></w:t>
      </w:r>
      <w:r>
        <w:rPr>
          <w:rFonts w:hint="eastAsia"/>
        </w:rPr>
        <w:t>із</w:t>
      </w:r>
      <w:r>
        <w:t></w:t>
      </w:r>
      <w:r>
        <w:rPr>
          <w:rFonts w:hint="eastAsia"/>
        </w:rPr>
        <w:t>сторін</w:t>
      </w:r>
      <w:r>
        <w:t></w:t>
      </w:r>
      <w:r>
        <w:rPr>
          <w:rFonts w:hint="eastAsia"/>
        </w:rPr>
        <w:t>та</w:t>
      </w:r>
      <w:r>
        <w:t></w:t>
      </w:r>
      <w:r>
        <w:rPr>
          <w:rFonts w:hint="eastAsia"/>
        </w:rPr>
        <w:t>засуджують</w:t>
      </w:r>
      <w:r>
        <w:t></w:t>
      </w:r>
      <w:r>
        <w:rPr>
          <w:rFonts w:hint="eastAsia"/>
        </w:rPr>
        <w:t>дії</w:t>
      </w:r>
      <w:r>
        <w:t></w:t>
      </w:r>
      <w:r>
        <w:rPr>
          <w:rFonts w:hint="eastAsia"/>
        </w:rPr>
        <w:t>іншої</w:t>
      </w:r>
      <w:r>
        <w:t></w:t>
      </w:r>
    </w:p>
    <w:p w:rsidR="00110ABF" w:rsidRDefault="00110ABF" w:rsidP="00110ABF">
      <w:r>
        <w:rPr>
          <w:rFonts w:hint="eastAsia"/>
        </w:rPr>
        <w:t>співробітники</w:t>
      </w:r>
      <w:r>
        <w:t></w:t>
      </w:r>
      <w:r>
        <w:rPr>
          <w:rFonts w:hint="eastAsia"/>
        </w:rPr>
        <w:t>гуманітарних</w:t>
      </w:r>
      <w:r>
        <w:t></w:t>
      </w:r>
      <w:r>
        <w:rPr>
          <w:rFonts w:hint="eastAsia"/>
        </w:rPr>
        <w:t>організацій</w:t>
      </w:r>
      <w:r>
        <w:t></w:t>
      </w:r>
      <w:r>
        <w:rPr>
          <w:rFonts w:hint="eastAsia"/>
        </w:rPr>
        <w:t>можуть</w:t>
      </w:r>
      <w:r>
        <w:t></w:t>
      </w:r>
      <w:r>
        <w:rPr>
          <w:rFonts w:hint="eastAsia"/>
        </w:rPr>
        <w:t>стати</w:t>
      </w:r>
      <w:r>
        <w:t></w:t>
      </w:r>
      <w:r>
        <w:rPr>
          <w:rFonts w:hint="eastAsia"/>
        </w:rPr>
        <w:t>цілями</w:t>
      </w:r>
      <w:r>
        <w:t></w:t>
      </w:r>
      <w:r>
        <w:rPr>
          <w:rFonts w:hint="eastAsia"/>
        </w:rPr>
        <w:t>для</w:t>
      </w:r>
      <w:r>
        <w:t></w:t>
      </w:r>
      <w:r>
        <w:rPr>
          <w:rFonts w:hint="eastAsia"/>
        </w:rPr>
        <w:t>збройного</w:t>
      </w:r>
    </w:p>
    <w:p w:rsidR="00110ABF" w:rsidRDefault="00110ABF" w:rsidP="00110ABF">
      <w:r>
        <w:rPr>
          <w:rFonts w:hint="eastAsia"/>
        </w:rPr>
        <w:t>нападу</w:t>
      </w:r>
      <w:r>
        <w:t></w:t>
      </w:r>
      <w:r>
        <w:rPr>
          <w:rFonts w:hint="eastAsia"/>
        </w:rPr>
        <w:t>та</w:t>
      </w:r>
      <w:r>
        <w:t></w:t>
      </w:r>
      <w:r>
        <w:rPr>
          <w:rFonts w:hint="eastAsia"/>
        </w:rPr>
        <w:t>разом</w:t>
      </w:r>
      <w:r>
        <w:t></w:t>
      </w:r>
      <w:r>
        <w:rPr>
          <w:rFonts w:hint="eastAsia"/>
        </w:rPr>
        <w:t>із</w:t>
      </w:r>
      <w:r>
        <w:t></w:t>
      </w:r>
      <w:r>
        <w:rPr>
          <w:rFonts w:hint="eastAsia"/>
        </w:rPr>
        <w:t>тим</w:t>
      </w:r>
      <w:r>
        <w:t></w:t>
      </w:r>
      <w:r>
        <w:rPr>
          <w:rFonts w:hint="eastAsia"/>
        </w:rPr>
        <w:t>підривається</w:t>
      </w:r>
      <w:r>
        <w:t></w:t>
      </w:r>
      <w:r>
        <w:rPr>
          <w:rFonts w:hint="eastAsia"/>
        </w:rPr>
        <w:t>рівень</w:t>
      </w:r>
      <w:r>
        <w:t></w:t>
      </w:r>
      <w:r>
        <w:rPr>
          <w:rFonts w:hint="eastAsia"/>
        </w:rPr>
        <w:t>довіри</w:t>
      </w:r>
      <w:r>
        <w:t></w:t>
      </w:r>
      <w:r>
        <w:rPr>
          <w:rFonts w:hint="eastAsia"/>
        </w:rPr>
        <w:t>до</w:t>
      </w:r>
      <w:r>
        <w:t></w:t>
      </w:r>
      <w:r>
        <w:rPr>
          <w:rFonts w:hint="eastAsia"/>
        </w:rPr>
        <w:t>міжнародних</w:t>
      </w:r>
    </w:p>
    <w:p w:rsidR="00110ABF" w:rsidRDefault="00110ABF" w:rsidP="00110ABF">
      <w:r>
        <w:rPr>
          <w:rFonts w:hint="eastAsia"/>
        </w:rPr>
        <w:t>організацій</w:t>
      </w:r>
      <w:r>
        <w:t></w:t>
      </w:r>
    </w:p>
    <w:p w:rsidR="00110ABF" w:rsidRDefault="00110ABF" w:rsidP="00110ABF">
      <w:r>
        <w:t></w:t>
      </w:r>
      <w:r>
        <w:t></w:t>
      </w:r>
      <w:r>
        <w:t></w:t>
      </w:r>
    </w:p>
    <w:p w:rsidR="00110ABF" w:rsidRDefault="00110ABF" w:rsidP="00110ABF">
      <w:r>
        <w:t></w:t>
      </w:r>
      <w:r>
        <w:rPr>
          <w:rFonts w:hint="eastAsia"/>
        </w:rPr>
        <w:t>Недотримання</w:t>
      </w:r>
      <w:r>
        <w:t></w:t>
      </w:r>
      <w:r>
        <w:rPr>
          <w:rFonts w:hint="eastAsia"/>
        </w:rPr>
        <w:t>принципу</w:t>
      </w:r>
      <w:r>
        <w:t></w:t>
      </w:r>
      <w:r>
        <w:rPr>
          <w:rFonts w:hint="eastAsia"/>
        </w:rPr>
        <w:t>незалежності</w:t>
      </w:r>
      <w:r>
        <w:t></w:t>
      </w:r>
      <w:r>
        <w:t></w:t>
      </w:r>
      <w:r>
        <w:rPr>
          <w:rFonts w:hint="eastAsia"/>
        </w:rPr>
        <w:t>що</w:t>
      </w:r>
      <w:r>
        <w:t></w:t>
      </w:r>
      <w:r>
        <w:rPr>
          <w:rFonts w:hint="eastAsia"/>
        </w:rPr>
        <w:t>полягає</w:t>
      </w:r>
      <w:r>
        <w:t></w:t>
      </w:r>
      <w:r>
        <w:rPr>
          <w:rFonts w:hint="eastAsia"/>
        </w:rPr>
        <w:t>в</w:t>
      </w:r>
      <w:r>
        <w:t></w:t>
      </w:r>
      <w:r>
        <w:rPr>
          <w:rFonts w:hint="eastAsia"/>
        </w:rPr>
        <w:t>автономії</w:t>
      </w:r>
    </w:p>
    <w:p w:rsidR="00110ABF" w:rsidRDefault="00110ABF" w:rsidP="00110ABF">
      <w:r>
        <w:rPr>
          <w:rFonts w:hint="eastAsia"/>
        </w:rPr>
        <w:t>гуманітарних</w:t>
      </w:r>
      <w:r>
        <w:t></w:t>
      </w:r>
      <w:r>
        <w:rPr>
          <w:rFonts w:hint="eastAsia"/>
        </w:rPr>
        <w:t>цілей</w:t>
      </w:r>
      <w:r>
        <w:t></w:t>
      </w:r>
      <w:r>
        <w:rPr>
          <w:rFonts w:hint="eastAsia"/>
        </w:rPr>
        <w:t>від</w:t>
      </w:r>
      <w:r>
        <w:t></w:t>
      </w:r>
      <w:r>
        <w:rPr>
          <w:rFonts w:hint="eastAsia"/>
        </w:rPr>
        <w:t>політичних</w:t>
      </w:r>
      <w:r>
        <w:t></w:t>
      </w:r>
      <w:r>
        <w:t></w:t>
      </w:r>
      <w:r>
        <w:rPr>
          <w:rFonts w:hint="eastAsia"/>
        </w:rPr>
        <w:t>економічних</w:t>
      </w:r>
      <w:r>
        <w:t></w:t>
      </w:r>
      <w:r>
        <w:rPr>
          <w:rFonts w:hint="eastAsia"/>
        </w:rPr>
        <w:t>та</w:t>
      </w:r>
      <w:r>
        <w:t></w:t>
      </w:r>
      <w:r>
        <w:rPr>
          <w:rFonts w:hint="eastAsia"/>
        </w:rPr>
        <w:t>військових</w:t>
      </w:r>
      <w:r>
        <w:t></w:t>
      </w:r>
      <w:r>
        <w:t></w:t>
      </w:r>
      <w:r>
        <w:rPr>
          <w:rFonts w:hint="eastAsia"/>
        </w:rPr>
        <w:t>призводить</w:t>
      </w:r>
    </w:p>
    <w:p w:rsidR="00110ABF" w:rsidRDefault="00110ABF" w:rsidP="00110ABF">
      <w:r>
        <w:rPr>
          <w:rFonts w:hint="eastAsia"/>
        </w:rPr>
        <w:t>до</w:t>
      </w:r>
      <w:r>
        <w:t></w:t>
      </w:r>
      <w:r>
        <w:rPr>
          <w:rFonts w:hint="eastAsia"/>
        </w:rPr>
        <w:t>того</w:t>
      </w:r>
      <w:r>
        <w:t></w:t>
      </w:r>
      <w:r>
        <w:t></w:t>
      </w:r>
      <w:r>
        <w:rPr>
          <w:rFonts w:hint="eastAsia"/>
        </w:rPr>
        <w:t>що</w:t>
      </w:r>
      <w:r>
        <w:t></w:t>
      </w:r>
      <w:r>
        <w:rPr>
          <w:rFonts w:hint="eastAsia"/>
        </w:rPr>
        <w:t>гуманітарна</w:t>
      </w:r>
      <w:r>
        <w:t></w:t>
      </w:r>
      <w:r>
        <w:rPr>
          <w:rFonts w:hint="eastAsia"/>
        </w:rPr>
        <w:t>діяльність</w:t>
      </w:r>
      <w:r>
        <w:t></w:t>
      </w:r>
      <w:r>
        <w:rPr>
          <w:rFonts w:hint="eastAsia"/>
        </w:rPr>
        <w:t>може</w:t>
      </w:r>
      <w:r>
        <w:t></w:t>
      </w:r>
      <w:r>
        <w:rPr>
          <w:rFonts w:hint="eastAsia"/>
        </w:rPr>
        <w:t>бути</w:t>
      </w:r>
      <w:r>
        <w:t></w:t>
      </w:r>
      <w:r>
        <w:rPr>
          <w:rFonts w:hint="eastAsia"/>
        </w:rPr>
        <w:t>використана</w:t>
      </w:r>
      <w:r>
        <w:t></w:t>
      </w:r>
      <w:r>
        <w:rPr>
          <w:rFonts w:hint="eastAsia"/>
        </w:rPr>
        <w:t>для</w:t>
      </w:r>
      <w:r>
        <w:t></w:t>
      </w:r>
      <w:r>
        <w:rPr>
          <w:rFonts w:hint="eastAsia"/>
        </w:rPr>
        <w:t>реалізації</w:t>
      </w:r>
    </w:p>
    <w:p w:rsidR="00110ABF" w:rsidRDefault="00110ABF" w:rsidP="00110ABF">
      <w:r>
        <w:rPr>
          <w:rFonts w:hint="eastAsia"/>
        </w:rPr>
        <w:t>національних</w:t>
      </w:r>
      <w:r>
        <w:t></w:t>
      </w:r>
      <w:r>
        <w:rPr>
          <w:rFonts w:hint="eastAsia"/>
        </w:rPr>
        <w:t>інтересів</w:t>
      </w:r>
      <w:r>
        <w:t></w:t>
      </w:r>
      <w:r>
        <w:rPr>
          <w:rFonts w:hint="eastAsia"/>
        </w:rPr>
        <w:t>інших</w:t>
      </w:r>
      <w:r>
        <w:t></w:t>
      </w:r>
      <w:r>
        <w:rPr>
          <w:rFonts w:hint="eastAsia"/>
        </w:rPr>
        <w:t>держав</w:t>
      </w:r>
      <w:r>
        <w:t></w:t>
      </w:r>
      <w:r>
        <w:t></w:t>
      </w:r>
      <w:r>
        <w:rPr>
          <w:rFonts w:hint="eastAsia"/>
        </w:rPr>
        <w:t>що</w:t>
      </w:r>
      <w:r>
        <w:t></w:t>
      </w:r>
      <w:r>
        <w:rPr>
          <w:rFonts w:hint="eastAsia"/>
        </w:rPr>
        <w:t>може</w:t>
      </w:r>
      <w:r>
        <w:t></w:t>
      </w:r>
      <w:r>
        <w:rPr>
          <w:rFonts w:hint="eastAsia"/>
        </w:rPr>
        <w:t>мати</w:t>
      </w:r>
      <w:r>
        <w:t></w:t>
      </w:r>
      <w:r>
        <w:rPr>
          <w:rFonts w:hint="eastAsia"/>
        </w:rPr>
        <w:t>своїм</w:t>
      </w:r>
      <w:r>
        <w:t></w:t>
      </w:r>
      <w:r>
        <w:rPr>
          <w:rFonts w:hint="eastAsia"/>
        </w:rPr>
        <w:t>наслідком</w:t>
      </w:r>
    </w:p>
    <w:p w:rsidR="00110ABF" w:rsidRDefault="00110ABF" w:rsidP="00110ABF">
      <w:r>
        <w:rPr>
          <w:rFonts w:hint="eastAsia"/>
        </w:rPr>
        <w:t>порушення</w:t>
      </w:r>
      <w:r>
        <w:t></w:t>
      </w:r>
      <w:r>
        <w:rPr>
          <w:rFonts w:hint="eastAsia"/>
        </w:rPr>
        <w:t>суверенітету</w:t>
      </w:r>
      <w:r>
        <w:t></w:t>
      </w:r>
      <w:r>
        <w:rPr>
          <w:rFonts w:hint="eastAsia"/>
        </w:rPr>
        <w:t>постраждалої</w:t>
      </w:r>
      <w:r>
        <w:t></w:t>
      </w:r>
      <w:r>
        <w:rPr>
          <w:rFonts w:hint="eastAsia"/>
        </w:rPr>
        <w:t>країни</w:t>
      </w:r>
      <w:r>
        <w:t></w:t>
      </w:r>
    </w:p>
    <w:p w:rsidR="00110ABF" w:rsidRDefault="00110ABF" w:rsidP="00110ABF">
      <w:r>
        <w:t></w:t>
      </w:r>
      <w:r>
        <w:t></w:t>
      </w:r>
      <w:r>
        <w:t></w:t>
      </w:r>
      <w:r>
        <w:t></w:t>
      </w:r>
      <w:r>
        <w:rPr>
          <w:rFonts w:hint="eastAsia"/>
        </w:rPr>
        <w:t>Постраждала</w:t>
      </w:r>
      <w:r>
        <w:t></w:t>
      </w:r>
      <w:r>
        <w:rPr>
          <w:rFonts w:hint="eastAsia"/>
        </w:rPr>
        <w:t>держава</w:t>
      </w:r>
      <w:r>
        <w:t></w:t>
      </w:r>
      <w:r>
        <w:rPr>
          <w:rFonts w:hint="eastAsia"/>
        </w:rPr>
        <w:t>несе</w:t>
      </w:r>
      <w:r>
        <w:t></w:t>
      </w:r>
      <w:r>
        <w:rPr>
          <w:rFonts w:hint="eastAsia"/>
        </w:rPr>
        <w:t>головну</w:t>
      </w:r>
      <w:r>
        <w:t></w:t>
      </w:r>
      <w:r>
        <w:rPr>
          <w:rFonts w:hint="eastAsia"/>
        </w:rPr>
        <w:t>відповідальність</w:t>
      </w:r>
      <w:r>
        <w:t></w:t>
      </w:r>
      <w:r>
        <w:rPr>
          <w:rFonts w:hint="eastAsia"/>
        </w:rPr>
        <w:t>за</w:t>
      </w:r>
      <w:r>
        <w:t></w:t>
      </w:r>
      <w:r>
        <w:rPr>
          <w:rFonts w:hint="eastAsia"/>
        </w:rPr>
        <w:t>дії</w:t>
      </w:r>
      <w:r>
        <w:t></w:t>
      </w:r>
      <w:r>
        <w:rPr>
          <w:rFonts w:hint="eastAsia"/>
        </w:rPr>
        <w:t>з</w:t>
      </w:r>
      <w:r>
        <w:t></w:t>
      </w:r>
      <w:r>
        <w:rPr>
          <w:rFonts w:hint="eastAsia"/>
        </w:rPr>
        <w:t>ліквідації</w:t>
      </w:r>
    </w:p>
    <w:p w:rsidR="00110ABF" w:rsidRDefault="00110ABF" w:rsidP="00110ABF">
      <w:r>
        <w:rPr>
          <w:rFonts w:hint="eastAsia"/>
        </w:rPr>
        <w:t>наслідків</w:t>
      </w:r>
      <w:r>
        <w:t></w:t>
      </w:r>
      <w:r>
        <w:rPr>
          <w:rFonts w:hint="eastAsia"/>
        </w:rPr>
        <w:t>стихії</w:t>
      </w:r>
      <w:r>
        <w:t></w:t>
      </w:r>
      <w:r>
        <w:rPr>
          <w:rFonts w:hint="eastAsia"/>
        </w:rPr>
        <w:t>на</w:t>
      </w:r>
      <w:r>
        <w:t></w:t>
      </w:r>
      <w:r>
        <w:rPr>
          <w:rFonts w:hint="eastAsia"/>
        </w:rPr>
        <w:t>своїй</w:t>
      </w:r>
      <w:r>
        <w:t></w:t>
      </w:r>
      <w:r>
        <w:rPr>
          <w:rFonts w:hint="eastAsia"/>
        </w:rPr>
        <w:t>території</w:t>
      </w:r>
      <w:r>
        <w:t></w:t>
      </w:r>
      <w:r>
        <w:t></w:t>
      </w:r>
      <w:r>
        <w:rPr>
          <w:rFonts w:hint="eastAsia"/>
        </w:rPr>
        <w:t>виключно</w:t>
      </w:r>
      <w:r>
        <w:t></w:t>
      </w:r>
      <w:r>
        <w:rPr>
          <w:rFonts w:hint="eastAsia"/>
        </w:rPr>
        <w:t>національний</w:t>
      </w:r>
      <w:r>
        <w:t></w:t>
      </w:r>
      <w:r>
        <w:rPr>
          <w:rFonts w:hint="eastAsia"/>
        </w:rPr>
        <w:t>уряд</w:t>
      </w:r>
    </w:p>
    <w:p w:rsidR="00110ABF" w:rsidRDefault="00110ABF" w:rsidP="00110ABF">
      <w:r>
        <w:rPr>
          <w:rFonts w:hint="eastAsia"/>
        </w:rPr>
        <w:t>уповноважений</w:t>
      </w:r>
      <w:r>
        <w:t></w:t>
      </w:r>
      <w:r>
        <w:rPr>
          <w:rFonts w:hint="eastAsia"/>
        </w:rPr>
        <w:t>звертатися</w:t>
      </w:r>
      <w:r>
        <w:t></w:t>
      </w:r>
      <w:r>
        <w:rPr>
          <w:rFonts w:hint="eastAsia"/>
        </w:rPr>
        <w:t>за</w:t>
      </w:r>
      <w:r>
        <w:t></w:t>
      </w:r>
      <w:r>
        <w:rPr>
          <w:rFonts w:hint="eastAsia"/>
        </w:rPr>
        <w:t>міжнародної</w:t>
      </w:r>
      <w:r>
        <w:t></w:t>
      </w:r>
      <w:r>
        <w:rPr>
          <w:rFonts w:hint="eastAsia"/>
        </w:rPr>
        <w:t>допомогою</w:t>
      </w:r>
      <w:r>
        <w:t></w:t>
      </w:r>
      <w:r>
        <w:rPr>
          <w:rFonts w:hint="eastAsia"/>
        </w:rPr>
        <w:t>та</w:t>
      </w:r>
      <w:r>
        <w:t></w:t>
      </w:r>
      <w:r>
        <w:rPr>
          <w:rFonts w:hint="eastAsia"/>
        </w:rPr>
        <w:t>погоджуватися</w:t>
      </w:r>
      <w:r>
        <w:t></w:t>
      </w:r>
      <w:r>
        <w:rPr>
          <w:rFonts w:hint="eastAsia"/>
        </w:rPr>
        <w:t>на</w:t>
      </w:r>
      <w:r>
        <w:t></w:t>
      </w:r>
      <w:r>
        <w:rPr>
          <w:rFonts w:hint="eastAsia"/>
        </w:rPr>
        <w:t>її</w:t>
      </w:r>
    </w:p>
    <w:p w:rsidR="00110ABF" w:rsidRDefault="00110ABF" w:rsidP="00110ABF">
      <w:r>
        <w:rPr>
          <w:rFonts w:hint="eastAsia"/>
        </w:rPr>
        <w:t>отримання</w:t>
      </w:r>
      <w:r>
        <w:t></w:t>
      </w:r>
      <w:r>
        <w:t></w:t>
      </w:r>
      <w:r>
        <w:rPr>
          <w:rFonts w:hint="eastAsia"/>
        </w:rPr>
        <w:t>Тому</w:t>
      </w:r>
      <w:r>
        <w:t></w:t>
      </w:r>
      <w:r>
        <w:rPr>
          <w:rFonts w:hint="eastAsia"/>
        </w:rPr>
        <w:t>сильна</w:t>
      </w:r>
      <w:r>
        <w:t></w:t>
      </w:r>
      <w:r>
        <w:rPr>
          <w:rFonts w:hint="eastAsia"/>
        </w:rPr>
        <w:t>державна</w:t>
      </w:r>
      <w:r>
        <w:t></w:t>
      </w:r>
      <w:r>
        <w:rPr>
          <w:rFonts w:hint="eastAsia"/>
        </w:rPr>
        <w:t>влада</w:t>
      </w:r>
      <w:r>
        <w:t></w:t>
      </w:r>
      <w:r>
        <w:rPr>
          <w:rFonts w:hint="eastAsia"/>
        </w:rPr>
        <w:t>є</w:t>
      </w:r>
      <w:r>
        <w:t></w:t>
      </w:r>
      <w:r>
        <w:rPr>
          <w:rFonts w:hint="eastAsia"/>
        </w:rPr>
        <w:t>запорукою</w:t>
      </w:r>
      <w:r>
        <w:t></w:t>
      </w:r>
      <w:r>
        <w:rPr>
          <w:rFonts w:hint="eastAsia"/>
        </w:rPr>
        <w:t>швидкого</w:t>
      </w:r>
      <w:r>
        <w:t></w:t>
      </w:r>
      <w:r>
        <w:rPr>
          <w:rFonts w:hint="eastAsia"/>
        </w:rPr>
        <w:t>відновлення</w:t>
      </w:r>
      <w:r>
        <w:t></w:t>
      </w:r>
    </w:p>
    <w:p w:rsidR="00110ABF" w:rsidRDefault="00110ABF" w:rsidP="00110ABF">
      <w:r>
        <w:rPr>
          <w:rFonts w:hint="eastAsia"/>
        </w:rPr>
        <w:t>Чим</w:t>
      </w:r>
      <w:r>
        <w:t></w:t>
      </w:r>
      <w:r>
        <w:rPr>
          <w:rFonts w:hint="eastAsia"/>
        </w:rPr>
        <w:t>розвиненіша</w:t>
      </w:r>
      <w:r>
        <w:t></w:t>
      </w:r>
      <w:r>
        <w:rPr>
          <w:rFonts w:hint="eastAsia"/>
        </w:rPr>
        <w:t>країна</w:t>
      </w:r>
      <w:r>
        <w:t></w:t>
      </w:r>
      <w:r>
        <w:t></w:t>
      </w:r>
      <w:r>
        <w:rPr>
          <w:rFonts w:hint="eastAsia"/>
        </w:rPr>
        <w:t>тим</w:t>
      </w:r>
      <w:r>
        <w:t></w:t>
      </w:r>
      <w:r>
        <w:rPr>
          <w:rFonts w:hint="eastAsia"/>
        </w:rPr>
        <w:t>вищим</w:t>
      </w:r>
      <w:r>
        <w:t></w:t>
      </w:r>
      <w:r>
        <w:rPr>
          <w:rFonts w:hint="eastAsia"/>
        </w:rPr>
        <w:t>є</w:t>
      </w:r>
      <w:r>
        <w:t></w:t>
      </w:r>
      <w:r>
        <w:rPr>
          <w:rFonts w:hint="eastAsia"/>
        </w:rPr>
        <w:t>її</w:t>
      </w:r>
      <w:r>
        <w:t></w:t>
      </w:r>
      <w:r>
        <w:rPr>
          <w:rFonts w:hint="eastAsia"/>
        </w:rPr>
        <w:t>потенціал</w:t>
      </w:r>
      <w:r>
        <w:t></w:t>
      </w:r>
      <w:r>
        <w:rPr>
          <w:rFonts w:hint="eastAsia"/>
        </w:rPr>
        <w:t>подолання</w:t>
      </w:r>
      <w:r>
        <w:t></w:t>
      </w:r>
      <w:r>
        <w:rPr>
          <w:rFonts w:hint="eastAsia"/>
        </w:rPr>
        <w:t>та</w:t>
      </w:r>
      <w:r>
        <w:t></w:t>
      </w:r>
      <w:r>
        <w:rPr>
          <w:rFonts w:hint="eastAsia"/>
        </w:rPr>
        <w:t>нижчим</w:t>
      </w:r>
    </w:p>
    <w:p w:rsidR="00110ABF" w:rsidRDefault="00110ABF" w:rsidP="00110ABF">
      <w:r>
        <w:rPr>
          <w:rFonts w:hint="eastAsia"/>
        </w:rPr>
        <w:t>рівень</w:t>
      </w:r>
      <w:r>
        <w:t></w:t>
      </w:r>
      <w:r>
        <w:rPr>
          <w:rFonts w:hint="eastAsia"/>
        </w:rPr>
        <w:t>уразливості</w:t>
      </w:r>
      <w:r>
        <w:t></w:t>
      </w:r>
      <w:r>
        <w:rPr>
          <w:rFonts w:hint="eastAsia"/>
        </w:rPr>
        <w:t>до</w:t>
      </w:r>
      <w:r>
        <w:t></w:t>
      </w:r>
      <w:r>
        <w:rPr>
          <w:rFonts w:hint="eastAsia"/>
        </w:rPr>
        <w:t>стихійних</w:t>
      </w:r>
      <w:r>
        <w:t></w:t>
      </w:r>
      <w:r>
        <w:rPr>
          <w:rFonts w:hint="eastAsia"/>
        </w:rPr>
        <w:t>лих</w:t>
      </w:r>
      <w:r>
        <w:t></w:t>
      </w:r>
      <w:r>
        <w:t></w:t>
      </w:r>
      <w:r>
        <w:rPr>
          <w:rFonts w:hint="eastAsia"/>
        </w:rPr>
        <w:t>і</w:t>
      </w:r>
      <w:r>
        <w:t></w:t>
      </w:r>
      <w:r>
        <w:t></w:t>
      </w:r>
      <w:r>
        <w:rPr>
          <w:rFonts w:hint="eastAsia"/>
        </w:rPr>
        <w:t>відповідно</w:t>
      </w:r>
      <w:r>
        <w:t></w:t>
      </w:r>
      <w:r>
        <w:t></w:t>
      </w:r>
      <w:r>
        <w:rPr>
          <w:rFonts w:hint="eastAsia"/>
        </w:rPr>
        <w:t>тим</w:t>
      </w:r>
      <w:r>
        <w:t></w:t>
      </w:r>
      <w:r>
        <w:rPr>
          <w:rFonts w:hint="eastAsia"/>
        </w:rPr>
        <w:t>менше</w:t>
      </w:r>
      <w:r>
        <w:t></w:t>
      </w:r>
      <w:r>
        <w:rPr>
          <w:rFonts w:hint="eastAsia"/>
        </w:rPr>
        <w:t>міжнародної</w:t>
      </w:r>
    </w:p>
    <w:p w:rsidR="00110ABF" w:rsidRDefault="00110ABF" w:rsidP="00110ABF">
      <w:r>
        <w:rPr>
          <w:rFonts w:hint="eastAsia"/>
        </w:rPr>
        <w:t>допомоги</w:t>
      </w:r>
      <w:r>
        <w:t></w:t>
      </w:r>
      <w:r>
        <w:rPr>
          <w:rFonts w:hint="eastAsia"/>
        </w:rPr>
        <w:t>їй</w:t>
      </w:r>
      <w:r>
        <w:t></w:t>
      </w:r>
      <w:r>
        <w:rPr>
          <w:rFonts w:hint="eastAsia"/>
        </w:rPr>
        <w:t>знадобиться</w:t>
      </w:r>
      <w:r>
        <w:t></w:t>
      </w:r>
      <w:r>
        <w:rPr>
          <w:rFonts w:hint="eastAsia"/>
        </w:rPr>
        <w:t>для</w:t>
      </w:r>
      <w:r>
        <w:t></w:t>
      </w:r>
      <w:r>
        <w:rPr>
          <w:rFonts w:hint="eastAsia"/>
        </w:rPr>
        <w:t>ліквідації</w:t>
      </w:r>
      <w:r>
        <w:t></w:t>
      </w:r>
      <w:r>
        <w:rPr>
          <w:rFonts w:hint="eastAsia"/>
        </w:rPr>
        <w:t>наслідків</w:t>
      </w:r>
      <w:r>
        <w:t></w:t>
      </w:r>
      <w:r>
        <w:rPr>
          <w:rFonts w:hint="eastAsia"/>
        </w:rPr>
        <w:t>стихії</w:t>
      </w:r>
      <w:r>
        <w:t></w:t>
      </w:r>
    </w:p>
    <w:p w:rsidR="00110ABF" w:rsidRDefault="00110ABF" w:rsidP="00110ABF">
      <w:r>
        <w:t></w:t>
      </w:r>
      <w:r>
        <w:rPr>
          <w:rFonts w:hint="eastAsia"/>
        </w:rPr>
        <w:t>Бідність</w:t>
      </w:r>
      <w:r>
        <w:t></w:t>
      </w:r>
      <w:r>
        <w:rPr>
          <w:rFonts w:hint="eastAsia"/>
        </w:rPr>
        <w:t>і</w:t>
      </w:r>
      <w:r>
        <w:t></w:t>
      </w:r>
      <w:r>
        <w:rPr>
          <w:rFonts w:hint="eastAsia"/>
        </w:rPr>
        <w:t>погане</w:t>
      </w:r>
      <w:r>
        <w:t></w:t>
      </w:r>
      <w:r>
        <w:rPr>
          <w:rFonts w:hint="eastAsia"/>
        </w:rPr>
        <w:t>державне</w:t>
      </w:r>
      <w:r>
        <w:t></w:t>
      </w:r>
      <w:r>
        <w:rPr>
          <w:rFonts w:hint="eastAsia"/>
        </w:rPr>
        <w:t>управління</w:t>
      </w:r>
      <w:r>
        <w:t></w:t>
      </w:r>
      <w:r>
        <w:rPr>
          <w:rFonts w:hint="eastAsia"/>
        </w:rPr>
        <w:t>лежать</w:t>
      </w:r>
      <w:r>
        <w:t></w:t>
      </w:r>
      <w:r>
        <w:rPr>
          <w:rFonts w:hint="eastAsia"/>
        </w:rPr>
        <w:t>в</w:t>
      </w:r>
      <w:r>
        <w:t></w:t>
      </w:r>
      <w:r>
        <w:rPr>
          <w:rFonts w:hint="eastAsia"/>
        </w:rPr>
        <w:t>основі</w:t>
      </w:r>
      <w:r>
        <w:t></w:t>
      </w:r>
      <w:r>
        <w:rPr>
          <w:rFonts w:hint="eastAsia"/>
        </w:rPr>
        <w:t>вразливості</w:t>
      </w:r>
      <w:r>
        <w:t></w:t>
      </w:r>
      <w:r>
        <w:rPr>
          <w:rFonts w:hint="eastAsia"/>
        </w:rPr>
        <w:t>від</w:t>
      </w:r>
    </w:p>
    <w:p w:rsidR="00110ABF" w:rsidRDefault="00110ABF" w:rsidP="00110ABF">
      <w:r>
        <w:rPr>
          <w:rFonts w:hint="eastAsia"/>
        </w:rPr>
        <w:t>наслідків</w:t>
      </w:r>
      <w:r>
        <w:t></w:t>
      </w:r>
      <w:r>
        <w:rPr>
          <w:rFonts w:hint="eastAsia"/>
        </w:rPr>
        <w:t>надзвичайних</w:t>
      </w:r>
      <w:r>
        <w:t></w:t>
      </w:r>
      <w:r>
        <w:rPr>
          <w:rFonts w:hint="eastAsia"/>
        </w:rPr>
        <w:t>ситуацій</w:t>
      </w:r>
      <w:r>
        <w:t></w:t>
      </w:r>
      <w:r>
        <w:t></w:t>
      </w:r>
      <w:r>
        <w:rPr>
          <w:rFonts w:hint="eastAsia"/>
        </w:rPr>
        <w:t>Тому</w:t>
      </w:r>
      <w:r>
        <w:t></w:t>
      </w:r>
      <w:r>
        <w:rPr>
          <w:rFonts w:hint="eastAsia"/>
        </w:rPr>
        <w:t>найчастіше</w:t>
      </w:r>
      <w:r>
        <w:t></w:t>
      </w:r>
      <w:r>
        <w:rPr>
          <w:rFonts w:hint="eastAsia"/>
        </w:rPr>
        <w:t>гуманітарні</w:t>
      </w:r>
      <w:r>
        <w:t></w:t>
      </w:r>
      <w:r>
        <w:rPr>
          <w:rFonts w:hint="eastAsia"/>
        </w:rPr>
        <w:t>катастрофи</w:t>
      </w:r>
    </w:p>
    <w:p w:rsidR="00110ABF" w:rsidRDefault="00110ABF" w:rsidP="00110ABF">
      <w:r>
        <w:rPr>
          <w:rFonts w:hint="eastAsia"/>
        </w:rPr>
        <w:t>після</w:t>
      </w:r>
      <w:r>
        <w:t></w:t>
      </w:r>
      <w:r>
        <w:rPr>
          <w:rFonts w:hint="eastAsia"/>
        </w:rPr>
        <w:t>стихійних</w:t>
      </w:r>
      <w:r>
        <w:t></w:t>
      </w:r>
      <w:r>
        <w:rPr>
          <w:rFonts w:hint="eastAsia"/>
        </w:rPr>
        <w:t>лих</w:t>
      </w:r>
      <w:r>
        <w:t></w:t>
      </w:r>
      <w:r>
        <w:rPr>
          <w:rFonts w:hint="eastAsia"/>
        </w:rPr>
        <w:t>виникають</w:t>
      </w:r>
      <w:r>
        <w:t></w:t>
      </w:r>
      <w:r>
        <w:rPr>
          <w:rFonts w:hint="eastAsia"/>
        </w:rPr>
        <w:t>у</w:t>
      </w:r>
      <w:r>
        <w:t></w:t>
      </w:r>
      <w:r>
        <w:rPr>
          <w:rFonts w:hint="eastAsia"/>
        </w:rPr>
        <w:t>країнах</w:t>
      </w:r>
      <w:r>
        <w:t></w:t>
      </w:r>
      <w:r>
        <w:rPr>
          <w:rFonts w:hint="eastAsia"/>
        </w:rPr>
        <w:t>зі</w:t>
      </w:r>
      <w:r>
        <w:t></w:t>
      </w:r>
      <w:r>
        <w:rPr>
          <w:rFonts w:hint="eastAsia"/>
        </w:rPr>
        <w:t>слабким</w:t>
      </w:r>
      <w:r>
        <w:t></w:t>
      </w:r>
      <w:r>
        <w:rPr>
          <w:rFonts w:hint="eastAsia"/>
        </w:rPr>
        <w:t>державним</w:t>
      </w:r>
      <w:r>
        <w:t></w:t>
      </w:r>
      <w:r>
        <w:rPr>
          <w:rFonts w:hint="eastAsia"/>
        </w:rPr>
        <w:t>управлінням</w:t>
      </w:r>
      <w:r>
        <w:t></w:t>
      </w:r>
    </w:p>
    <w:p w:rsidR="00110ABF" w:rsidRDefault="00110ABF" w:rsidP="00110ABF">
      <w:r>
        <w:rPr>
          <w:rFonts w:hint="eastAsia"/>
        </w:rPr>
        <w:t>так</w:t>
      </w:r>
      <w:r>
        <w:t></w:t>
      </w:r>
      <w:r>
        <w:rPr>
          <w:rFonts w:hint="eastAsia"/>
        </w:rPr>
        <w:t>званих</w:t>
      </w:r>
      <w:r>
        <w:t></w:t>
      </w:r>
      <w:r>
        <w:rPr>
          <w:rFonts w:hint="eastAsia"/>
        </w:rPr>
        <w:t>“</w:t>
      </w:r>
      <w:r>
        <w:t></w:t>
      </w:r>
      <w:r>
        <w:t></w:t>
      </w:r>
      <w:r>
        <w:t></w:t>
      </w:r>
      <w:r>
        <w:t></w:t>
      </w:r>
      <w:r>
        <w:t></w:t>
      </w:r>
      <w:r>
        <w:t></w:t>
      </w:r>
      <w:r>
        <w:t></w:t>
      </w:r>
      <w:r>
        <w:t></w:t>
      </w:r>
      <w:r>
        <w:t></w:t>
      </w:r>
      <w:r>
        <w:t></w:t>
      </w:r>
      <w:r>
        <w:t></w:t>
      </w:r>
      <w:r>
        <w:t></w:t>
      </w:r>
      <w:r>
        <w:t></w:t>
      </w:r>
      <w:r>
        <w:rPr>
          <w:rFonts w:hint="eastAsia"/>
        </w:rPr>
        <w:t>”</w:t>
      </w:r>
      <w:r>
        <w:t></w:t>
      </w:r>
      <w:r>
        <w:t></w:t>
      </w:r>
      <w:r>
        <w:rPr>
          <w:rFonts w:hint="eastAsia"/>
        </w:rPr>
        <w:t>тобто</w:t>
      </w:r>
      <w:r>
        <w:t></w:t>
      </w:r>
      <w:r>
        <w:rPr>
          <w:rFonts w:hint="eastAsia"/>
        </w:rPr>
        <w:t>в</w:t>
      </w:r>
      <w:r>
        <w:t></w:t>
      </w:r>
      <w:r>
        <w:rPr>
          <w:rFonts w:hint="eastAsia"/>
        </w:rPr>
        <w:t>державах</w:t>
      </w:r>
      <w:r>
        <w:t></w:t>
      </w:r>
      <w:r>
        <w:t></w:t>
      </w:r>
      <w:r>
        <w:rPr>
          <w:rFonts w:hint="eastAsia"/>
        </w:rPr>
        <w:t>що</w:t>
      </w:r>
      <w:r>
        <w:t></w:t>
      </w:r>
      <w:r>
        <w:rPr>
          <w:rFonts w:hint="eastAsia"/>
        </w:rPr>
        <w:t>не</w:t>
      </w:r>
      <w:r>
        <w:t></w:t>
      </w:r>
      <w:r>
        <w:rPr>
          <w:rFonts w:hint="eastAsia"/>
        </w:rPr>
        <w:t>відбулися</w:t>
      </w:r>
      <w:r>
        <w:t></w:t>
      </w:r>
      <w:r>
        <w:t></w:t>
      </w:r>
      <w:r>
        <w:t></w:t>
      </w:r>
      <w:r>
        <w:rPr>
          <w:rFonts w:hint="eastAsia"/>
        </w:rPr>
        <w:t>чи</w:t>
      </w:r>
      <w:r>
        <w:t></w:t>
      </w:r>
      <w:r>
        <w:rPr>
          <w:rFonts w:hint="eastAsia"/>
        </w:rPr>
        <w:t>в</w:t>
      </w:r>
      <w:r>
        <w:t></w:t>
      </w:r>
      <w:r>
        <w:rPr>
          <w:rFonts w:hint="eastAsia"/>
        </w:rPr>
        <w:t>“</w:t>
      </w:r>
      <w:r>
        <w:t></w:t>
      </w:r>
      <w:r>
        <w:t></w:t>
      </w:r>
      <w:r>
        <w:t></w:t>
      </w:r>
      <w:r>
        <w:t></w:t>
      </w:r>
      <w:r>
        <w:t></w:t>
      </w:r>
      <w:r>
        <w:t></w:t>
      </w:r>
      <w:r>
        <w:t></w:t>
      </w:r>
    </w:p>
    <w:p w:rsidR="00110ABF" w:rsidRDefault="00110ABF" w:rsidP="00110ABF">
      <w:r>
        <w:t></w:t>
      </w:r>
      <w:r>
        <w:t></w:t>
      </w:r>
      <w:r>
        <w:t></w:t>
      </w:r>
      <w:r>
        <w:t></w:t>
      </w:r>
      <w:r>
        <w:t></w:t>
      </w:r>
      <w:r>
        <w:t></w:t>
      </w:r>
      <w:r>
        <w:rPr>
          <w:rFonts w:hint="eastAsia"/>
        </w:rPr>
        <w:t>”</w:t>
      </w:r>
      <w:r>
        <w:t></w:t>
      </w:r>
      <w:r>
        <w:t></w:t>
      </w:r>
      <w:r>
        <w:rPr>
          <w:rFonts w:hint="eastAsia"/>
        </w:rPr>
        <w:t>тобто</w:t>
      </w:r>
      <w:r>
        <w:t></w:t>
      </w:r>
      <w:r>
        <w:rPr>
          <w:rFonts w:hint="eastAsia"/>
        </w:rPr>
        <w:t>крихких</w:t>
      </w:r>
      <w:r>
        <w:t></w:t>
      </w:r>
      <w:r>
        <w:rPr>
          <w:rFonts w:hint="eastAsia"/>
        </w:rPr>
        <w:t>державах</w:t>
      </w:r>
      <w:r>
        <w:t></w:t>
      </w:r>
      <w:r>
        <w:t></w:t>
      </w:r>
      <w:r>
        <w:t></w:t>
      </w:r>
      <w:r>
        <w:rPr>
          <w:rFonts w:hint="eastAsia"/>
        </w:rPr>
        <w:t>Здатність</w:t>
      </w:r>
      <w:r>
        <w:t></w:t>
      </w:r>
      <w:r>
        <w:rPr>
          <w:rFonts w:hint="eastAsia"/>
        </w:rPr>
        <w:t>влади</w:t>
      </w:r>
      <w:r>
        <w:t></w:t>
      </w:r>
      <w:r>
        <w:rPr>
          <w:rFonts w:hint="eastAsia"/>
        </w:rPr>
        <w:t>реагувати</w:t>
      </w:r>
      <w:r>
        <w:t></w:t>
      </w:r>
      <w:r>
        <w:rPr>
          <w:rFonts w:hint="eastAsia"/>
        </w:rPr>
        <w:t>на</w:t>
      </w:r>
      <w:r>
        <w:t></w:t>
      </w:r>
      <w:r>
        <w:rPr>
          <w:rFonts w:hint="eastAsia"/>
        </w:rPr>
        <w:t>надзвичайні</w:t>
      </w:r>
    </w:p>
    <w:p w:rsidR="00110ABF" w:rsidRDefault="00110ABF" w:rsidP="00110ABF">
      <w:r>
        <w:rPr>
          <w:rFonts w:hint="eastAsia"/>
        </w:rPr>
        <w:t>природні</w:t>
      </w:r>
      <w:r>
        <w:t></w:t>
      </w:r>
      <w:r>
        <w:rPr>
          <w:rFonts w:hint="eastAsia"/>
        </w:rPr>
        <w:t>явища</w:t>
      </w:r>
      <w:r>
        <w:t></w:t>
      </w:r>
      <w:r>
        <w:rPr>
          <w:rFonts w:hint="eastAsia"/>
        </w:rPr>
        <w:t>значно</w:t>
      </w:r>
      <w:r>
        <w:t></w:t>
      </w:r>
      <w:r>
        <w:rPr>
          <w:rFonts w:hint="eastAsia"/>
        </w:rPr>
        <w:t>послаблюється</w:t>
      </w:r>
      <w:r>
        <w:t></w:t>
      </w:r>
      <w:r>
        <w:t></w:t>
      </w:r>
      <w:r>
        <w:rPr>
          <w:rFonts w:hint="eastAsia"/>
        </w:rPr>
        <w:t>якщо</w:t>
      </w:r>
      <w:r>
        <w:t></w:t>
      </w:r>
      <w:r>
        <w:rPr>
          <w:rFonts w:hint="eastAsia"/>
        </w:rPr>
        <w:t>на</w:t>
      </w:r>
      <w:r>
        <w:t></w:t>
      </w:r>
      <w:r>
        <w:rPr>
          <w:rFonts w:hint="eastAsia"/>
        </w:rPr>
        <w:t>території</w:t>
      </w:r>
      <w:r>
        <w:t></w:t>
      </w:r>
      <w:r>
        <w:rPr>
          <w:rFonts w:hint="eastAsia"/>
        </w:rPr>
        <w:t>постраждалої</w:t>
      </w:r>
    </w:p>
    <w:p w:rsidR="00110ABF" w:rsidRDefault="00110ABF" w:rsidP="00110ABF">
      <w:r>
        <w:rPr>
          <w:rFonts w:hint="eastAsia"/>
        </w:rPr>
        <w:t>країни</w:t>
      </w:r>
      <w:r>
        <w:t></w:t>
      </w:r>
      <w:r>
        <w:rPr>
          <w:rFonts w:hint="eastAsia"/>
        </w:rPr>
        <w:t>відбувається</w:t>
      </w:r>
      <w:r>
        <w:t></w:t>
      </w:r>
      <w:r>
        <w:rPr>
          <w:rFonts w:hint="eastAsia"/>
        </w:rPr>
        <w:t>збройний</w:t>
      </w:r>
      <w:r>
        <w:t></w:t>
      </w:r>
      <w:r>
        <w:rPr>
          <w:rFonts w:hint="eastAsia"/>
        </w:rPr>
        <w:t>конфлікт</w:t>
      </w:r>
      <w:r>
        <w:t></w:t>
      </w:r>
    </w:p>
    <w:p w:rsidR="00110ABF" w:rsidRDefault="00110ABF" w:rsidP="00110ABF">
      <w:r>
        <w:t></w:t>
      </w:r>
      <w:r>
        <w:rPr>
          <w:rFonts w:hint="eastAsia"/>
        </w:rPr>
        <w:t>У</w:t>
      </w:r>
      <w:r>
        <w:t></w:t>
      </w:r>
      <w:r>
        <w:rPr>
          <w:rFonts w:hint="eastAsia"/>
        </w:rPr>
        <w:t>гуманітарних</w:t>
      </w:r>
      <w:r>
        <w:t></w:t>
      </w:r>
      <w:r>
        <w:rPr>
          <w:rFonts w:hint="eastAsia"/>
        </w:rPr>
        <w:t>операціях</w:t>
      </w:r>
      <w:r>
        <w:t></w:t>
      </w:r>
      <w:r>
        <w:rPr>
          <w:rFonts w:hint="eastAsia"/>
        </w:rPr>
        <w:t>у</w:t>
      </w:r>
      <w:r>
        <w:t></w:t>
      </w:r>
      <w:r>
        <w:rPr>
          <w:rFonts w:hint="eastAsia"/>
        </w:rPr>
        <w:t>країнах</w:t>
      </w:r>
      <w:r>
        <w:t></w:t>
      </w:r>
      <w:r>
        <w:t></w:t>
      </w:r>
      <w:r>
        <w:rPr>
          <w:rFonts w:hint="eastAsia"/>
        </w:rPr>
        <w:t>що</w:t>
      </w:r>
      <w:r>
        <w:t></w:t>
      </w:r>
      <w:r>
        <w:rPr>
          <w:rFonts w:hint="eastAsia"/>
        </w:rPr>
        <w:t>не</w:t>
      </w:r>
      <w:r>
        <w:t></w:t>
      </w:r>
      <w:r>
        <w:rPr>
          <w:rFonts w:hint="eastAsia"/>
        </w:rPr>
        <w:t>відбулися</w:t>
      </w:r>
      <w:r>
        <w:t></w:t>
      </w:r>
      <w:r>
        <w:t></w:t>
      </w:r>
      <w:r>
        <w:t></w:t>
      </w:r>
      <w:r>
        <w:t></w:t>
      </w:r>
      <w:r>
        <w:t></w:t>
      </w:r>
      <w:r>
        <w:t></w:t>
      </w:r>
      <w:r>
        <w:t></w:t>
      </w:r>
      <w:r>
        <w:t></w:t>
      </w:r>
      <w:r>
        <w:t></w:t>
      </w:r>
      <w:r>
        <w:t></w:t>
      </w:r>
      <w:r>
        <w:t></w:t>
      </w:r>
      <w:r>
        <w:t></w:t>
      </w:r>
      <w:r>
        <w:t></w:t>
      </w:r>
      <w:r>
        <w:t></w:t>
      </w:r>
      <w:r>
        <w:t></w:t>
      </w:r>
      <w:r>
        <w:t></w:t>
      </w:r>
      <w:r>
        <w:t></w:t>
      </w:r>
      <w:r>
        <w:t></w:t>
      </w:r>
      <w:r>
        <w:rPr>
          <w:rFonts w:hint="eastAsia"/>
        </w:rPr>
        <w:t>чи</w:t>
      </w:r>
    </w:p>
    <w:p w:rsidR="00110ABF" w:rsidRDefault="00110ABF" w:rsidP="00110ABF">
      <w:r>
        <w:rPr>
          <w:rFonts w:hint="eastAsia"/>
        </w:rPr>
        <w:t>країнах</w:t>
      </w:r>
      <w:r>
        <w:t></w:t>
      </w:r>
      <w:r>
        <w:rPr>
          <w:rFonts w:hint="eastAsia"/>
        </w:rPr>
        <w:t>із</w:t>
      </w:r>
      <w:r>
        <w:t></w:t>
      </w:r>
      <w:r>
        <w:rPr>
          <w:rFonts w:hint="eastAsia"/>
        </w:rPr>
        <w:t>слабким</w:t>
      </w:r>
      <w:r>
        <w:t></w:t>
      </w:r>
      <w:r>
        <w:rPr>
          <w:rFonts w:hint="eastAsia"/>
        </w:rPr>
        <w:t>урядом</w:t>
      </w:r>
      <w:r>
        <w:t></w:t>
      </w:r>
      <w:r>
        <w:t></w:t>
      </w:r>
      <w:r>
        <w:t></w:t>
      </w:r>
      <w:r>
        <w:t></w:t>
      </w:r>
      <w:r>
        <w:t></w:t>
      </w:r>
      <w:r>
        <w:t></w:t>
      </w:r>
      <w:r>
        <w:t></w:t>
      </w:r>
      <w:r>
        <w:t></w:t>
      </w:r>
      <w:r>
        <w:t></w:t>
      </w:r>
      <w:r>
        <w:t></w:t>
      </w:r>
      <w:r>
        <w:t></w:t>
      </w:r>
      <w:r>
        <w:t></w:t>
      </w:r>
      <w:r>
        <w:t></w:t>
      </w:r>
      <w:r>
        <w:t></w:t>
      </w:r>
      <w:r>
        <w:t></w:t>
      </w:r>
      <w:r>
        <w:t></w:t>
      </w:r>
      <w:r>
        <w:t></w:t>
      </w:r>
      <w:r>
        <w:t></w:t>
      </w:r>
      <w:r>
        <w:rPr>
          <w:rFonts w:hint="eastAsia"/>
        </w:rPr>
        <w:t>ООН</w:t>
      </w:r>
      <w:r>
        <w:t></w:t>
      </w:r>
      <w:r>
        <w:rPr>
          <w:rFonts w:hint="eastAsia"/>
        </w:rPr>
        <w:t>стоїть</w:t>
      </w:r>
      <w:r>
        <w:t></w:t>
      </w:r>
      <w:r>
        <w:rPr>
          <w:rFonts w:hint="eastAsia"/>
        </w:rPr>
        <w:t>перед</w:t>
      </w:r>
      <w:r>
        <w:t></w:t>
      </w:r>
      <w:r>
        <w:rPr>
          <w:rFonts w:hint="eastAsia"/>
        </w:rPr>
        <w:t>вибором</w:t>
      </w:r>
      <w:r>
        <w:t></w:t>
      </w:r>
      <w:r>
        <w:t></w:t>
      </w:r>
      <w:r>
        <w:rPr>
          <w:rFonts w:hint="eastAsia"/>
        </w:rPr>
        <w:t>почати</w:t>
      </w:r>
    </w:p>
    <w:p w:rsidR="00110ABF" w:rsidRDefault="00110ABF" w:rsidP="00110ABF">
      <w:r>
        <w:rPr>
          <w:rFonts w:hint="eastAsia"/>
        </w:rPr>
        <w:t>виконувати</w:t>
      </w:r>
      <w:r>
        <w:t></w:t>
      </w:r>
      <w:r>
        <w:rPr>
          <w:rFonts w:hint="eastAsia"/>
        </w:rPr>
        <w:t>частину</w:t>
      </w:r>
      <w:r>
        <w:t></w:t>
      </w:r>
      <w:r>
        <w:rPr>
          <w:rFonts w:hint="eastAsia"/>
        </w:rPr>
        <w:t>функцій</w:t>
      </w:r>
      <w:r>
        <w:t></w:t>
      </w:r>
      <w:r>
        <w:rPr>
          <w:rFonts w:hint="eastAsia"/>
        </w:rPr>
        <w:t>уряду</w:t>
      </w:r>
      <w:r>
        <w:t></w:t>
      </w:r>
      <w:r>
        <w:t></w:t>
      </w:r>
      <w:r>
        <w:rPr>
          <w:rFonts w:hint="eastAsia"/>
        </w:rPr>
        <w:t>чи</w:t>
      </w:r>
      <w:r>
        <w:t></w:t>
      </w:r>
      <w:r>
        <w:t></w:t>
      </w:r>
      <w:r>
        <w:rPr>
          <w:rFonts w:hint="eastAsia"/>
        </w:rPr>
        <w:t>витративши</w:t>
      </w:r>
      <w:r>
        <w:t></w:t>
      </w:r>
      <w:r>
        <w:rPr>
          <w:rFonts w:hint="eastAsia"/>
        </w:rPr>
        <w:t>час</w:t>
      </w:r>
      <w:r>
        <w:t></w:t>
      </w:r>
      <w:r>
        <w:t></w:t>
      </w:r>
      <w:r>
        <w:rPr>
          <w:rFonts w:hint="eastAsia"/>
        </w:rPr>
        <w:t>який</w:t>
      </w:r>
      <w:r>
        <w:t></w:t>
      </w:r>
      <w:r>
        <w:rPr>
          <w:rFonts w:hint="eastAsia"/>
        </w:rPr>
        <w:t>після</w:t>
      </w:r>
    </w:p>
    <w:p w:rsidR="00110ABF" w:rsidRDefault="00110ABF" w:rsidP="00110ABF">
      <w:r>
        <w:rPr>
          <w:rFonts w:hint="eastAsia"/>
        </w:rPr>
        <w:t>стихійного</w:t>
      </w:r>
      <w:r>
        <w:t></w:t>
      </w:r>
      <w:r>
        <w:rPr>
          <w:rFonts w:hint="eastAsia"/>
        </w:rPr>
        <w:t>лиха</w:t>
      </w:r>
      <w:r>
        <w:t></w:t>
      </w:r>
      <w:r>
        <w:rPr>
          <w:rFonts w:hint="eastAsia"/>
        </w:rPr>
        <w:t>має</w:t>
      </w:r>
      <w:r>
        <w:t></w:t>
      </w:r>
      <w:r>
        <w:rPr>
          <w:rFonts w:hint="eastAsia"/>
        </w:rPr>
        <w:t>критичне</w:t>
      </w:r>
      <w:r>
        <w:t></w:t>
      </w:r>
      <w:r>
        <w:rPr>
          <w:rFonts w:hint="eastAsia"/>
        </w:rPr>
        <w:t>значення</w:t>
      </w:r>
      <w:r>
        <w:t></w:t>
      </w:r>
      <w:r>
        <w:rPr>
          <w:rFonts w:hint="eastAsia"/>
        </w:rPr>
        <w:t>для</w:t>
      </w:r>
      <w:r>
        <w:t></w:t>
      </w:r>
      <w:r>
        <w:rPr>
          <w:rFonts w:hint="eastAsia"/>
        </w:rPr>
        <w:t>порятунку</w:t>
      </w:r>
      <w:r>
        <w:t></w:t>
      </w:r>
      <w:r>
        <w:rPr>
          <w:rFonts w:hint="eastAsia"/>
        </w:rPr>
        <w:t>життів</w:t>
      </w:r>
      <w:r>
        <w:t></w:t>
      </w:r>
      <w:r>
        <w:t></w:t>
      </w:r>
      <w:r>
        <w:rPr>
          <w:rFonts w:hint="eastAsia"/>
        </w:rPr>
        <w:t>на</w:t>
      </w:r>
      <w:r>
        <w:t></w:t>
      </w:r>
      <w:r>
        <w:rPr>
          <w:rFonts w:hint="eastAsia"/>
        </w:rPr>
        <w:t>посилення</w:t>
      </w:r>
    </w:p>
    <w:p w:rsidR="00110ABF" w:rsidRDefault="00110ABF" w:rsidP="00110ABF">
      <w:r>
        <w:rPr>
          <w:rFonts w:hint="eastAsia"/>
        </w:rPr>
        <w:t>потенціалу</w:t>
      </w:r>
      <w:r>
        <w:t></w:t>
      </w:r>
      <w:r>
        <w:rPr>
          <w:rFonts w:hint="eastAsia"/>
        </w:rPr>
        <w:t>подолання</w:t>
      </w:r>
      <w:r>
        <w:t></w:t>
      </w:r>
      <w:r>
        <w:rPr>
          <w:rFonts w:hint="eastAsia"/>
        </w:rPr>
        <w:t>офіційної</w:t>
      </w:r>
      <w:r>
        <w:t></w:t>
      </w:r>
      <w:r>
        <w:rPr>
          <w:rFonts w:hint="eastAsia"/>
        </w:rPr>
        <w:t>влади</w:t>
      </w:r>
      <w:r>
        <w:t></w:t>
      </w:r>
      <w:r>
        <w:t></w:t>
      </w:r>
      <w:r>
        <w:rPr>
          <w:rFonts w:hint="eastAsia"/>
        </w:rPr>
        <w:t>стати</w:t>
      </w:r>
      <w:r>
        <w:t></w:t>
      </w:r>
      <w:r>
        <w:rPr>
          <w:rFonts w:hint="eastAsia"/>
        </w:rPr>
        <w:t>лише</w:t>
      </w:r>
      <w:r>
        <w:t></w:t>
      </w:r>
      <w:r>
        <w:rPr>
          <w:rFonts w:hint="eastAsia"/>
        </w:rPr>
        <w:t>помічником</w:t>
      </w:r>
      <w:r>
        <w:t></w:t>
      </w:r>
      <w:r>
        <w:rPr>
          <w:rFonts w:hint="eastAsia"/>
        </w:rPr>
        <w:t>для</w:t>
      </w:r>
    </w:p>
    <w:p w:rsidR="00110ABF" w:rsidRDefault="00110ABF" w:rsidP="00110ABF">
      <w:r>
        <w:rPr>
          <w:rFonts w:hint="eastAsia"/>
        </w:rPr>
        <w:t>національного</w:t>
      </w:r>
      <w:r>
        <w:t></w:t>
      </w:r>
      <w:r>
        <w:rPr>
          <w:rFonts w:hint="eastAsia"/>
        </w:rPr>
        <w:t>уряду</w:t>
      </w:r>
      <w:r>
        <w:t></w:t>
      </w:r>
      <w:r>
        <w:t></w:t>
      </w:r>
      <w:r>
        <w:rPr>
          <w:rFonts w:hint="eastAsia"/>
        </w:rPr>
        <w:t>У</w:t>
      </w:r>
      <w:r>
        <w:t></w:t>
      </w:r>
      <w:r>
        <w:rPr>
          <w:rFonts w:hint="eastAsia"/>
        </w:rPr>
        <w:t>цілях</w:t>
      </w:r>
      <w:r>
        <w:t></w:t>
      </w:r>
      <w:r>
        <w:rPr>
          <w:rFonts w:hint="eastAsia"/>
        </w:rPr>
        <w:t>порятунку</w:t>
      </w:r>
      <w:r>
        <w:t></w:t>
      </w:r>
      <w:r>
        <w:rPr>
          <w:rFonts w:hint="eastAsia"/>
        </w:rPr>
        <w:t>якомога</w:t>
      </w:r>
      <w:r>
        <w:t></w:t>
      </w:r>
      <w:r>
        <w:rPr>
          <w:rFonts w:hint="eastAsia"/>
        </w:rPr>
        <w:t>більшої</w:t>
      </w:r>
      <w:r>
        <w:t></w:t>
      </w:r>
      <w:r>
        <w:rPr>
          <w:rFonts w:hint="eastAsia"/>
        </w:rPr>
        <w:t>кількості</w:t>
      </w:r>
      <w:r>
        <w:t></w:t>
      </w:r>
      <w:r>
        <w:rPr>
          <w:rFonts w:hint="eastAsia"/>
        </w:rPr>
        <w:t>життів</w:t>
      </w:r>
    </w:p>
    <w:p w:rsidR="00110ABF" w:rsidRDefault="00110ABF" w:rsidP="00110ABF">
      <w:r>
        <w:rPr>
          <w:rFonts w:hint="eastAsia"/>
        </w:rPr>
        <w:t>ООН</w:t>
      </w:r>
      <w:r>
        <w:t></w:t>
      </w:r>
      <w:r>
        <w:rPr>
          <w:rFonts w:hint="eastAsia"/>
        </w:rPr>
        <w:t>найчастіше</w:t>
      </w:r>
      <w:r>
        <w:t></w:t>
      </w:r>
      <w:r>
        <w:rPr>
          <w:rFonts w:hint="eastAsia"/>
        </w:rPr>
        <w:t>схиляється</w:t>
      </w:r>
      <w:r>
        <w:t></w:t>
      </w:r>
      <w:r>
        <w:rPr>
          <w:rFonts w:hint="eastAsia"/>
        </w:rPr>
        <w:t>до</w:t>
      </w:r>
      <w:r>
        <w:t></w:t>
      </w:r>
      <w:r>
        <w:rPr>
          <w:rFonts w:hint="eastAsia"/>
        </w:rPr>
        <w:t>першого</w:t>
      </w:r>
      <w:r>
        <w:t></w:t>
      </w:r>
      <w:r>
        <w:rPr>
          <w:rFonts w:hint="eastAsia"/>
        </w:rPr>
        <w:t>варіанту</w:t>
      </w:r>
      <w:r>
        <w:t></w:t>
      </w:r>
    </w:p>
    <w:p w:rsidR="00110ABF" w:rsidRDefault="00110ABF" w:rsidP="00110ABF">
      <w:r>
        <w:t></w:t>
      </w:r>
      <w:r>
        <w:rPr>
          <w:rFonts w:hint="eastAsia"/>
        </w:rPr>
        <w:t>Оскільки</w:t>
      </w:r>
      <w:r>
        <w:t></w:t>
      </w:r>
      <w:r>
        <w:rPr>
          <w:rFonts w:hint="eastAsia"/>
        </w:rPr>
        <w:t>ООН</w:t>
      </w:r>
      <w:r>
        <w:t></w:t>
      </w:r>
      <w:r>
        <w:rPr>
          <w:rFonts w:hint="eastAsia"/>
        </w:rPr>
        <w:t>переобтяжена</w:t>
      </w:r>
      <w:r>
        <w:t></w:t>
      </w:r>
      <w:r>
        <w:rPr>
          <w:rFonts w:hint="eastAsia"/>
        </w:rPr>
        <w:t>бюрократичними</w:t>
      </w:r>
      <w:r>
        <w:t></w:t>
      </w:r>
      <w:r>
        <w:rPr>
          <w:rFonts w:hint="eastAsia"/>
        </w:rPr>
        <w:t>правилами</w:t>
      </w:r>
      <w:r>
        <w:t></w:t>
      </w:r>
      <w:r>
        <w:rPr>
          <w:rFonts w:hint="eastAsia"/>
        </w:rPr>
        <w:t>та</w:t>
      </w:r>
    </w:p>
    <w:p w:rsidR="00110ABF" w:rsidRDefault="00110ABF" w:rsidP="00110ABF">
      <w:r>
        <w:rPr>
          <w:rFonts w:hint="eastAsia"/>
        </w:rPr>
        <w:t>процедурами</w:t>
      </w:r>
      <w:r>
        <w:t></w:t>
      </w:r>
      <w:r>
        <w:t></w:t>
      </w:r>
      <w:r>
        <w:rPr>
          <w:rFonts w:hint="eastAsia"/>
        </w:rPr>
        <w:t>вона</w:t>
      </w:r>
      <w:r>
        <w:t></w:t>
      </w:r>
      <w:r>
        <w:rPr>
          <w:rFonts w:hint="eastAsia"/>
        </w:rPr>
        <w:t>нерідко</w:t>
      </w:r>
      <w:r>
        <w:t></w:t>
      </w:r>
      <w:r>
        <w:rPr>
          <w:rFonts w:hint="eastAsia"/>
        </w:rPr>
        <w:t>задля</w:t>
      </w:r>
      <w:r>
        <w:t></w:t>
      </w:r>
      <w:r>
        <w:rPr>
          <w:rFonts w:hint="eastAsia"/>
        </w:rPr>
        <w:t>економії</w:t>
      </w:r>
      <w:r>
        <w:t></w:t>
      </w:r>
      <w:r>
        <w:rPr>
          <w:rFonts w:hint="eastAsia"/>
        </w:rPr>
        <w:t>часу</w:t>
      </w:r>
      <w:r>
        <w:t></w:t>
      </w:r>
      <w:r>
        <w:rPr>
          <w:rFonts w:hint="eastAsia"/>
        </w:rPr>
        <w:t>і</w:t>
      </w:r>
      <w:r>
        <w:t></w:t>
      </w:r>
      <w:r>
        <w:rPr>
          <w:rFonts w:hint="eastAsia"/>
        </w:rPr>
        <w:t>ресурсів</w:t>
      </w:r>
      <w:r>
        <w:t></w:t>
      </w:r>
      <w:r>
        <w:rPr>
          <w:rFonts w:hint="eastAsia"/>
        </w:rPr>
        <w:t>уникає</w:t>
      </w:r>
    </w:p>
    <w:p w:rsidR="00110ABF" w:rsidRDefault="00110ABF" w:rsidP="00110ABF">
      <w:r>
        <w:rPr>
          <w:rFonts w:hint="eastAsia"/>
        </w:rPr>
        <w:t>консультацій</w:t>
      </w:r>
      <w:r>
        <w:t></w:t>
      </w:r>
      <w:r>
        <w:rPr>
          <w:rFonts w:hint="eastAsia"/>
        </w:rPr>
        <w:t>з</w:t>
      </w:r>
      <w:r>
        <w:t></w:t>
      </w:r>
      <w:r>
        <w:rPr>
          <w:rFonts w:hint="eastAsia"/>
        </w:rPr>
        <w:t>урядом</w:t>
      </w:r>
      <w:r>
        <w:t></w:t>
      </w:r>
      <w:r>
        <w:rPr>
          <w:rFonts w:hint="eastAsia"/>
        </w:rPr>
        <w:t>постраждалої</w:t>
      </w:r>
      <w:r>
        <w:t></w:t>
      </w:r>
      <w:r>
        <w:rPr>
          <w:rFonts w:hint="eastAsia"/>
        </w:rPr>
        <w:t>держави</w:t>
      </w:r>
      <w:r>
        <w:t></w:t>
      </w:r>
      <w:r>
        <w:t></w:t>
      </w:r>
      <w:r>
        <w:rPr>
          <w:rFonts w:hint="eastAsia"/>
        </w:rPr>
        <w:t>іноді</w:t>
      </w:r>
      <w:r>
        <w:t></w:t>
      </w:r>
      <w:r>
        <w:rPr>
          <w:rFonts w:hint="eastAsia"/>
        </w:rPr>
        <w:t>навіть</w:t>
      </w:r>
      <w:r>
        <w:t></w:t>
      </w:r>
      <w:r>
        <w:rPr>
          <w:rFonts w:hint="eastAsia"/>
        </w:rPr>
        <w:t>ухвалює</w:t>
      </w:r>
      <w:r>
        <w:t></w:t>
      </w:r>
      <w:r>
        <w:rPr>
          <w:rFonts w:hint="eastAsia"/>
        </w:rPr>
        <w:t>замість</w:t>
      </w:r>
    </w:p>
    <w:p w:rsidR="00110ABF" w:rsidRDefault="00110ABF" w:rsidP="00110ABF">
      <w:r>
        <w:rPr>
          <w:rFonts w:hint="eastAsia"/>
        </w:rPr>
        <w:t>нього</w:t>
      </w:r>
      <w:r>
        <w:t></w:t>
      </w:r>
      <w:r>
        <w:rPr>
          <w:rFonts w:hint="eastAsia"/>
        </w:rPr>
        <w:t>стратегічні</w:t>
      </w:r>
      <w:r>
        <w:t></w:t>
      </w:r>
      <w:r>
        <w:rPr>
          <w:rFonts w:hint="eastAsia"/>
        </w:rPr>
        <w:t>рішення</w:t>
      </w:r>
      <w:r>
        <w:t></w:t>
      </w:r>
      <w:r>
        <w:t></w:t>
      </w:r>
      <w:r>
        <w:rPr>
          <w:rFonts w:hint="eastAsia"/>
        </w:rPr>
        <w:t>які</w:t>
      </w:r>
      <w:r>
        <w:t></w:t>
      </w:r>
      <w:r>
        <w:rPr>
          <w:rFonts w:hint="eastAsia"/>
        </w:rPr>
        <w:t>потенційно</w:t>
      </w:r>
      <w:r>
        <w:t></w:t>
      </w:r>
      <w:r>
        <w:rPr>
          <w:rFonts w:hint="eastAsia"/>
        </w:rPr>
        <w:t>можуть</w:t>
      </w:r>
      <w:r>
        <w:t></w:t>
      </w:r>
      <w:r>
        <w:rPr>
          <w:rFonts w:hint="eastAsia"/>
        </w:rPr>
        <w:t>становити</w:t>
      </w:r>
      <w:r>
        <w:t></w:t>
      </w:r>
      <w:r>
        <w:rPr>
          <w:rFonts w:hint="eastAsia"/>
        </w:rPr>
        <w:t>ризик</w:t>
      </w:r>
    </w:p>
    <w:p w:rsidR="00110ABF" w:rsidRDefault="00110ABF" w:rsidP="00110ABF">
      <w:r>
        <w:t></w:t>
      </w:r>
      <w:r>
        <w:t></w:t>
      </w:r>
      <w:r>
        <w:t></w:t>
      </w:r>
    </w:p>
    <w:p w:rsidR="00110ABF" w:rsidRDefault="00110ABF" w:rsidP="00110ABF">
      <w:r>
        <w:rPr>
          <w:rFonts w:hint="eastAsia"/>
        </w:rPr>
        <w:t>порушення</w:t>
      </w:r>
      <w:r>
        <w:t></w:t>
      </w:r>
      <w:r>
        <w:rPr>
          <w:rFonts w:hint="eastAsia"/>
        </w:rPr>
        <w:t>суверенітету</w:t>
      </w:r>
      <w:r>
        <w:t></w:t>
      </w:r>
      <w:r>
        <w:t></w:t>
      </w:r>
      <w:r>
        <w:rPr>
          <w:rFonts w:hint="eastAsia"/>
        </w:rPr>
        <w:t>в</w:t>
      </w:r>
      <w:r>
        <w:t></w:t>
      </w:r>
      <w:r>
        <w:rPr>
          <w:rFonts w:hint="eastAsia"/>
        </w:rPr>
        <w:t>тому</w:t>
      </w:r>
      <w:r>
        <w:t></w:t>
      </w:r>
      <w:r>
        <w:rPr>
          <w:rFonts w:hint="eastAsia"/>
        </w:rPr>
        <w:t>числі</w:t>
      </w:r>
      <w:r>
        <w:t></w:t>
      </w:r>
      <w:r>
        <w:rPr>
          <w:rFonts w:hint="eastAsia"/>
        </w:rPr>
        <w:t>внаслідок</w:t>
      </w:r>
      <w:r>
        <w:t></w:t>
      </w:r>
      <w:r>
        <w:rPr>
          <w:rFonts w:hint="eastAsia"/>
        </w:rPr>
        <w:t>рішення</w:t>
      </w:r>
      <w:r>
        <w:t></w:t>
      </w:r>
      <w:r>
        <w:rPr>
          <w:rFonts w:hint="eastAsia"/>
        </w:rPr>
        <w:t>про</w:t>
      </w:r>
      <w:r>
        <w:t></w:t>
      </w:r>
      <w:r>
        <w:rPr>
          <w:rFonts w:hint="eastAsia"/>
        </w:rPr>
        <w:t>залучення</w:t>
      </w:r>
    </w:p>
    <w:p w:rsidR="00110ABF" w:rsidRDefault="00110ABF" w:rsidP="00110ABF">
      <w:r>
        <w:rPr>
          <w:rFonts w:hint="eastAsia"/>
        </w:rPr>
        <w:t>військових</w:t>
      </w:r>
      <w:r>
        <w:t></w:t>
      </w:r>
      <w:r>
        <w:rPr>
          <w:rFonts w:hint="eastAsia"/>
        </w:rPr>
        <w:t>контингентів</w:t>
      </w:r>
      <w:r>
        <w:t></w:t>
      </w:r>
      <w:r>
        <w:rPr>
          <w:rFonts w:hint="eastAsia"/>
        </w:rPr>
        <w:t>до</w:t>
      </w:r>
      <w:r>
        <w:t></w:t>
      </w:r>
      <w:r>
        <w:rPr>
          <w:rFonts w:hint="eastAsia"/>
        </w:rPr>
        <w:t>гуманітарної</w:t>
      </w:r>
      <w:r>
        <w:t></w:t>
      </w:r>
      <w:r>
        <w:rPr>
          <w:rFonts w:hint="eastAsia"/>
        </w:rPr>
        <w:t>операції</w:t>
      </w:r>
      <w:r>
        <w:t></w:t>
      </w:r>
    </w:p>
    <w:p w:rsidR="00110ABF" w:rsidRDefault="00110ABF" w:rsidP="00110ABF">
      <w:r>
        <w:t></w:t>
      </w:r>
      <w:r>
        <w:rPr>
          <w:rFonts w:hint="eastAsia"/>
        </w:rPr>
        <w:t>У</w:t>
      </w:r>
      <w:r>
        <w:t></w:t>
      </w:r>
      <w:r>
        <w:rPr>
          <w:rFonts w:hint="eastAsia"/>
        </w:rPr>
        <w:t>державах</w:t>
      </w:r>
      <w:r>
        <w:t></w:t>
      </w:r>
      <w:r>
        <w:t></w:t>
      </w:r>
      <w:r>
        <w:rPr>
          <w:rFonts w:hint="eastAsia"/>
        </w:rPr>
        <w:t>що</w:t>
      </w:r>
      <w:r>
        <w:t></w:t>
      </w:r>
      <w:r>
        <w:rPr>
          <w:rFonts w:hint="eastAsia"/>
        </w:rPr>
        <w:t>не</w:t>
      </w:r>
      <w:r>
        <w:t></w:t>
      </w:r>
      <w:r>
        <w:rPr>
          <w:rFonts w:hint="eastAsia"/>
        </w:rPr>
        <w:t>відбулися</w:t>
      </w:r>
      <w:r>
        <w:t></w:t>
      </w:r>
      <w:r>
        <w:t></w:t>
      </w:r>
      <w:r>
        <w:rPr>
          <w:rFonts w:hint="eastAsia"/>
        </w:rPr>
        <w:t>“</w:t>
      </w:r>
      <w:r>
        <w:t></w:t>
      </w:r>
      <w:r>
        <w:t></w:t>
      </w:r>
      <w:r>
        <w:t></w:t>
      </w:r>
      <w:r>
        <w:t></w:t>
      </w:r>
      <w:r>
        <w:t></w:t>
      </w:r>
      <w:r>
        <w:t></w:t>
      </w:r>
      <w:r>
        <w:t></w:t>
      </w:r>
      <w:r>
        <w:t></w:t>
      </w:r>
      <w:r>
        <w:t></w:t>
      </w:r>
      <w:r>
        <w:t></w:t>
      </w:r>
      <w:r>
        <w:t></w:t>
      </w:r>
      <w:r>
        <w:t></w:t>
      </w:r>
      <w:r>
        <w:t></w:t>
      </w:r>
      <w:r>
        <w:rPr>
          <w:rFonts w:hint="eastAsia"/>
        </w:rPr>
        <w:t>”</w:t>
      </w:r>
      <w:r>
        <w:t></w:t>
      </w:r>
      <w:r>
        <w:t></w:t>
      </w:r>
      <w:r>
        <w:t></w:t>
      </w:r>
      <w:r>
        <w:rPr>
          <w:rFonts w:hint="eastAsia"/>
        </w:rPr>
        <w:t>де</w:t>
      </w:r>
      <w:r>
        <w:t></w:t>
      </w:r>
      <w:r>
        <w:rPr>
          <w:rFonts w:hint="eastAsia"/>
        </w:rPr>
        <w:t>офіційний</w:t>
      </w:r>
      <w:r>
        <w:t></w:t>
      </w:r>
      <w:r>
        <w:rPr>
          <w:rFonts w:hint="eastAsia"/>
        </w:rPr>
        <w:t>уряд</w:t>
      </w:r>
      <w:r>
        <w:t></w:t>
      </w:r>
      <w:r>
        <w:rPr>
          <w:rFonts w:hint="eastAsia"/>
        </w:rPr>
        <w:t>втратив</w:t>
      </w:r>
    </w:p>
    <w:p w:rsidR="00110ABF" w:rsidRDefault="00110ABF" w:rsidP="00110ABF">
      <w:r>
        <w:rPr>
          <w:rFonts w:hint="eastAsia"/>
        </w:rPr>
        <w:t>монополію</w:t>
      </w:r>
      <w:r>
        <w:t></w:t>
      </w:r>
      <w:r>
        <w:rPr>
          <w:rFonts w:hint="eastAsia"/>
        </w:rPr>
        <w:t>на</w:t>
      </w:r>
      <w:r>
        <w:t></w:t>
      </w:r>
      <w:r>
        <w:rPr>
          <w:rFonts w:hint="eastAsia"/>
        </w:rPr>
        <w:t>застосування</w:t>
      </w:r>
      <w:r>
        <w:t></w:t>
      </w:r>
      <w:r>
        <w:rPr>
          <w:rFonts w:hint="eastAsia"/>
        </w:rPr>
        <w:t>примусу</w:t>
      </w:r>
      <w:r>
        <w:t></w:t>
      </w:r>
      <w:r>
        <w:t></w:t>
      </w:r>
      <w:r>
        <w:rPr>
          <w:rFonts w:hint="eastAsia"/>
        </w:rPr>
        <w:t>до</w:t>
      </w:r>
      <w:r>
        <w:t></w:t>
      </w:r>
      <w:r>
        <w:rPr>
          <w:rFonts w:hint="eastAsia"/>
        </w:rPr>
        <w:t>гуманітарної</w:t>
      </w:r>
      <w:r>
        <w:t></w:t>
      </w:r>
      <w:r>
        <w:rPr>
          <w:rFonts w:hint="eastAsia"/>
        </w:rPr>
        <w:t>операції</w:t>
      </w:r>
      <w:r>
        <w:t></w:t>
      </w:r>
      <w:r>
        <w:rPr>
          <w:rFonts w:hint="eastAsia"/>
        </w:rPr>
        <w:t>часто</w:t>
      </w:r>
    </w:p>
    <w:p w:rsidR="00110ABF" w:rsidRDefault="00110ABF" w:rsidP="00110ABF">
      <w:r>
        <w:rPr>
          <w:rFonts w:hint="eastAsia"/>
        </w:rPr>
        <w:t>залучають</w:t>
      </w:r>
      <w:r>
        <w:t></w:t>
      </w:r>
      <w:r>
        <w:rPr>
          <w:rFonts w:hint="eastAsia"/>
        </w:rPr>
        <w:t>іноземні</w:t>
      </w:r>
      <w:r>
        <w:t></w:t>
      </w:r>
      <w:r>
        <w:rPr>
          <w:rFonts w:hint="eastAsia"/>
        </w:rPr>
        <w:t>військові</w:t>
      </w:r>
      <w:r>
        <w:t></w:t>
      </w:r>
      <w:r>
        <w:rPr>
          <w:rFonts w:hint="eastAsia"/>
        </w:rPr>
        <w:t>контингенти</w:t>
      </w:r>
      <w:r>
        <w:t></w:t>
      </w:r>
      <w:r>
        <w:t></w:t>
      </w:r>
      <w:r>
        <w:rPr>
          <w:rFonts w:hint="eastAsia"/>
        </w:rPr>
        <w:t>які</w:t>
      </w:r>
      <w:r>
        <w:t></w:t>
      </w:r>
      <w:r>
        <w:rPr>
          <w:rFonts w:hint="eastAsia"/>
        </w:rPr>
        <w:t>діють</w:t>
      </w:r>
      <w:r>
        <w:t></w:t>
      </w:r>
      <w:r>
        <w:rPr>
          <w:rFonts w:hint="eastAsia"/>
        </w:rPr>
        <w:t>окремо</w:t>
      </w:r>
      <w:r>
        <w:t></w:t>
      </w:r>
      <w:r>
        <w:rPr>
          <w:rFonts w:hint="eastAsia"/>
        </w:rPr>
        <w:t>від</w:t>
      </w:r>
      <w:r>
        <w:t></w:t>
      </w:r>
      <w:r>
        <w:rPr>
          <w:rFonts w:hint="eastAsia"/>
        </w:rPr>
        <w:t>армії</w:t>
      </w:r>
    </w:p>
    <w:p w:rsidR="00110ABF" w:rsidRDefault="00110ABF" w:rsidP="00110ABF">
      <w:r>
        <w:rPr>
          <w:rFonts w:hint="eastAsia"/>
        </w:rPr>
        <w:t>постраждалої</w:t>
      </w:r>
      <w:r>
        <w:t></w:t>
      </w:r>
      <w:r>
        <w:rPr>
          <w:rFonts w:hint="eastAsia"/>
        </w:rPr>
        <w:t>країни</w:t>
      </w:r>
      <w:r>
        <w:t></w:t>
      </w:r>
      <w:r>
        <w:t></w:t>
      </w:r>
      <w:r>
        <w:rPr>
          <w:rFonts w:hint="eastAsia"/>
        </w:rPr>
        <w:t>Оскільки</w:t>
      </w:r>
      <w:r>
        <w:t></w:t>
      </w:r>
      <w:r>
        <w:rPr>
          <w:rFonts w:hint="eastAsia"/>
        </w:rPr>
        <w:t>у</w:t>
      </w:r>
      <w:r>
        <w:t></w:t>
      </w:r>
      <w:r>
        <w:rPr>
          <w:rFonts w:hint="eastAsia"/>
        </w:rPr>
        <w:t>таких</w:t>
      </w:r>
      <w:r>
        <w:t></w:t>
      </w:r>
      <w:r>
        <w:rPr>
          <w:rFonts w:hint="eastAsia"/>
        </w:rPr>
        <w:t>державах</w:t>
      </w:r>
      <w:r>
        <w:t></w:t>
      </w:r>
      <w:r>
        <w:rPr>
          <w:rFonts w:hint="eastAsia"/>
        </w:rPr>
        <w:t>уряд</w:t>
      </w:r>
      <w:r>
        <w:t></w:t>
      </w:r>
      <w:r>
        <w:rPr>
          <w:rFonts w:hint="eastAsia"/>
        </w:rPr>
        <w:t>не</w:t>
      </w:r>
      <w:r>
        <w:t></w:t>
      </w:r>
      <w:r>
        <w:rPr>
          <w:rFonts w:hint="eastAsia"/>
        </w:rPr>
        <w:t>здатен</w:t>
      </w:r>
    </w:p>
    <w:p w:rsidR="00110ABF" w:rsidRDefault="00110ABF" w:rsidP="00110ABF">
      <w:r>
        <w:rPr>
          <w:rFonts w:hint="eastAsia"/>
        </w:rPr>
        <w:t>забезпечувати</w:t>
      </w:r>
      <w:r>
        <w:t></w:t>
      </w:r>
      <w:r>
        <w:rPr>
          <w:rFonts w:hint="eastAsia"/>
        </w:rPr>
        <w:t>ефективне</w:t>
      </w:r>
      <w:r>
        <w:t></w:t>
      </w:r>
      <w:r>
        <w:rPr>
          <w:rFonts w:hint="eastAsia"/>
        </w:rPr>
        <w:t>командування</w:t>
      </w:r>
      <w:r>
        <w:t></w:t>
      </w:r>
      <w:r>
        <w:rPr>
          <w:rFonts w:hint="eastAsia"/>
        </w:rPr>
        <w:t>збройними</w:t>
      </w:r>
      <w:r>
        <w:t></w:t>
      </w:r>
      <w:r>
        <w:rPr>
          <w:rFonts w:hint="eastAsia"/>
        </w:rPr>
        <w:t>силами</w:t>
      </w:r>
      <w:r>
        <w:t></w:t>
      </w:r>
      <w:r>
        <w:rPr>
          <w:rFonts w:hint="eastAsia"/>
        </w:rPr>
        <w:t>та</w:t>
      </w:r>
      <w:r>
        <w:t></w:t>
      </w:r>
      <w:r>
        <w:rPr>
          <w:rFonts w:hint="eastAsia"/>
        </w:rPr>
        <w:t>загалом</w:t>
      </w:r>
    </w:p>
    <w:p w:rsidR="00110ABF" w:rsidRDefault="00110ABF" w:rsidP="00110ABF">
      <w:r>
        <w:rPr>
          <w:rFonts w:hint="eastAsia"/>
        </w:rPr>
        <w:t>виконувати</w:t>
      </w:r>
      <w:r>
        <w:t></w:t>
      </w:r>
      <w:r>
        <w:rPr>
          <w:rFonts w:hint="eastAsia"/>
        </w:rPr>
        <w:t>ефективно</w:t>
      </w:r>
      <w:r>
        <w:t></w:t>
      </w:r>
      <w:r>
        <w:rPr>
          <w:rFonts w:hint="eastAsia"/>
        </w:rPr>
        <w:t>свої</w:t>
      </w:r>
      <w:r>
        <w:t></w:t>
      </w:r>
      <w:r>
        <w:rPr>
          <w:rFonts w:hint="eastAsia"/>
        </w:rPr>
        <w:t>функції</w:t>
      </w:r>
      <w:r>
        <w:t></w:t>
      </w:r>
      <w:r>
        <w:rPr>
          <w:rFonts w:hint="eastAsia"/>
        </w:rPr>
        <w:t>в</w:t>
      </w:r>
      <w:r>
        <w:t></w:t>
      </w:r>
      <w:r>
        <w:rPr>
          <w:rFonts w:hint="eastAsia"/>
        </w:rPr>
        <w:t>умовах</w:t>
      </w:r>
      <w:r>
        <w:t></w:t>
      </w:r>
      <w:r>
        <w:rPr>
          <w:rFonts w:hint="eastAsia"/>
        </w:rPr>
        <w:t>кризи</w:t>
      </w:r>
      <w:r>
        <w:t></w:t>
      </w:r>
      <w:r>
        <w:t></w:t>
      </w:r>
      <w:r>
        <w:rPr>
          <w:rFonts w:hint="eastAsia"/>
        </w:rPr>
        <w:t>зазвичай</w:t>
      </w:r>
      <w:r>
        <w:t></w:t>
      </w:r>
      <w:r>
        <w:rPr>
          <w:rFonts w:hint="eastAsia"/>
        </w:rPr>
        <w:t>збройні</w:t>
      </w:r>
      <w:r>
        <w:t></w:t>
      </w:r>
      <w:r>
        <w:rPr>
          <w:rFonts w:hint="eastAsia"/>
        </w:rPr>
        <w:t>сили</w:t>
      </w:r>
    </w:p>
    <w:p w:rsidR="00110ABF" w:rsidRDefault="00110ABF" w:rsidP="00110ABF">
      <w:r>
        <w:rPr>
          <w:rFonts w:hint="eastAsia"/>
        </w:rPr>
        <w:t>інших</w:t>
      </w:r>
      <w:r>
        <w:t></w:t>
      </w:r>
      <w:r>
        <w:rPr>
          <w:rFonts w:hint="eastAsia"/>
        </w:rPr>
        <w:t>держав</w:t>
      </w:r>
      <w:r>
        <w:t></w:t>
      </w:r>
      <w:r>
        <w:t></w:t>
      </w:r>
      <w:r>
        <w:rPr>
          <w:rFonts w:hint="eastAsia"/>
        </w:rPr>
        <w:t>виділені</w:t>
      </w:r>
      <w:r>
        <w:t></w:t>
      </w:r>
      <w:r>
        <w:rPr>
          <w:rFonts w:hint="eastAsia"/>
        </w:rPr>
        <w:t>для</w:t>
      </w:r>
      <w:r>
        <w:t></w:t>
      </w:r>
      <w:r>
        <w:rPr>
          <w:rFonts w:hint="eastAsia"/>
        </w:rPr>
        <w:t>гуманітарних</w:t>
      </w:r>
      <w:r>
        <w:t></w:t>
      </w:r>
      <w:r>
        <w:rPr>
          <w:rFonts w:hint="eastAsia"/>
        </w:rPr>
        <w:t>потреб</w:t>
      </w:r>
      <w:r>
        <w:t></w:t>
      </w:r>
      <w:r>
        <w:t></w:t>
      </w:r>
      <w:r>
        <w:rPr>
          <w:rFonts w:hint="eastAsia"/>
        </w:rPr>
        <w:t>свідомо</w:t>
      </w:r>
      <w:r>
        <w:t></w:t>
      </w:r>
      <w:r>
        <w:rPr>
          <w:rFonts w:hint="eastAsia"/>
        </w:rPr>
        <w:t>та</w:t>
      </w:r>
      <w:r>
        <w:t></w:t>
      </w:r>
      <w:r>
        <w:rPr>
          <w:rFonts w:hint="eastAsia"/>
        </w:rPr>
        <w:t>умисне</w:t>
      </w:r>
    </w:p>
    <w:p w:rsidR="00110ABF" w:rsidRDefault="00110ABF" w:rsidP="00110ABF">
      <w:r>
        <w:rPr>
          <w:rFonts w:hint="eastAsia"/>
        </w:rPr>
        <w:t>уникають</w:t>
      </w:r>
      <w:r>
        <w:t></w:t>
      </w:r>
      <w:r>
        <w:rPr>
          <w:rFonts w:hint="eastAsia"/>
        </w:rPr>
        <w:t>контактів</w:t>
      </w:r>
      <w:r>
        <w:t></w:t>
      </w:r>
      <w:r>
        <w:rPr>
          <w:rFonts w:hint="eastAsia"/>
        </w:rPr>
        <w:t>із</w:t>
      </w:r>
      <w:r>
        <w:t></w:t>
      </w:r>
      <w:r>
        <w:rPr>
          <w:rFonts w:hint="eastAsia"/>
        </w:rPr>
        <w:t>командуванням</w:t>
      </w:r>
      <w:r>
        <w:t></w:t>
      </w:r>
      <w:r>
        <w:rPr>
          <w:rFonts w:hint="eastAsia"/>
        </w:rPr>
        <w:t>національної</w:t>
      </w:r>
      <w:r>
        <w:t></w:t>
      </w:r>
      <w:r>
        <w:rPr>
          <w:rFonts w:hint="eastAsia"/>
        </w:rPr>
        <w:t>армії</w:t>
      </w:r>
      <w:r>
        <w:t></w:t>
      </w:r>
      <w:r>
        <w:rPr>
          <w:rFonts w:hint="eastAsia"/>
        </w:rPr>
        <w:t>й</w:t>
      </w:r>
      <w:r>
        <w:t></w:t>
      </w:r>
      <w:r>
        <w:rPr>
          <w:rFonts w:hint="eastAsia"/>
        </w:rPr>
        <w:t>жодних</w:t>
      </w:r>
      <w:r>
        <w:t></w:t>
      </w:r>
      <w:r>
        <w:rPr>
          <w:rFonts w:hint="eastAsia"/>
        </w:rPr>
        <w:t>угод</w:t>
      </w:r>
      <w:r>
        <w:t></w:t>
      </w:r>
      <w:r>
        <w:rPr>
          <w:rFonts w:hint="eastAsia"/>
        </w:rPr>
        <w:t>про</w:t>
      </w:r>
    </w:p>
    <w:p w:rsidR="00110ABF" w:rsidRDefault="00110ABF" w:rsidP="00110ABF">
      <w:r>
        <w:rPr>
          <w:rFonts w:hint="eastAsia"/>
        </w:rPr>
        <w:t>обмеження</w:t>
      </w:r>
      <w:r>
        <w:t></w:t>
      </w:r>
      <w:r>
        <w:rPr>
          <w:rFonts w:hint="eastAsia"/>
        </w:rPr>
        <w:t>своїх</w:t>
      </w:r>
      <w:r>
        <w:t></w:t>
      </w:r>
      <w:r>
        <w:rPr>
          <w:rFonts w:hint="eastAsia"/>
        </w:rPr>
        <w:t>дій</w:t>
      </w:r>
      <w:r>
        <w:t></w:t>
      </w:r>
      <w:r>
        <w:rPr>
          <w:rFonts w:hint="eastAsia"/>
        </w:rPr>
        <w:t>на</w:t>
      </w:r>
      <w:r>
        <w:t></w:t>
      </w:r>
      <w:r>
        <w:rPr>
          <w:rFonts w:hint="eastAsia"/>
        </w:rPr>
        <w:t>території</w:t>
      </w:r>
      <w:r>
        <w:t></w:t>
      </w:r>
      <w:r>
        <w:rPr>
          <w:rFonts w:hint="eastAsia"/>
        </w:rPr>
        <w:t>постраждалої</w:t>
      </w:r>
      <w:r>
        <w:t></w:t>
      </w:r>
      <w:r>
        <w:rPr>
          <w:rFonts w:hint="eastAsia"/>
        </w:rPr>
        <w:t>країни</w:t>
      </w:r>
      <w:r>
        <w:t></w:t>
      </w:r>
      <w:r>
        <w:rPr>
          <w:rFonts w:hint="eastAsia"/>
        </w:rPr>
        <w:t>не</w:t>
      </w:r>
      <w:r>
        <w:t></w:t>
      </w:r>
      <w:r>
        <w:rPr>
          <w:rFonts w:hint="eastAsia"/>
        </w:rPr>
        <w:t>укладають</w:t>
      </w:r>
      <w:r>
        <w:t></w:t>
      </w:r>
    </w:p>
    <w:p w:rsidR="00110ABF" w:rsidRDefault="00110ABF" w:rsidP="00110ABF">
      <w:r>
        <w:t></w:t>
      </w:r>
      <w:r>
        <w:rPr>
          <w:rFonts w:hint="eastAsia"/>
        </w:rPr>
        <w:t>Хоча</w:t>
      </w:r>
      <w:r>
        <w:t></w:t>
      </w:r>
      <w:r>
        <w:rPr>
          <w:rFonts w:hint="eastAsia"/>
        </w:rPr>
        <w:t>формально</w:t>
      </w:r>
      <w:r>
        <w:t></w:t>
      </w:r>
      <w:r>
        <w:rPr>
          <w:rFonts w:hint="eastAsia"/>
        </w:rPr>
        <w:t>всі</w:t>
      </w:r>
      <w:r>
        <w:t></w:t>
      </w:r>
      <w:r>
        <w:rPr>
          <w:rFonts w:hint="eastAsia"/>
        </w:rPr>
        <w:t>гуманітарні</w:t>
      </w:r>
      <w:r>
        <w:t></w:t>
      </w:r>
      <w:r>
        <w:rPr>
          <w:rFonts w:hint="eastAsia"/>
        </w:rPr>
        <w:t>актори</w:t>
      </w:r>
      <w:r>
        <w:t></w:t>
      </w:r>
      <w:r>
        <w:rPr>
          <w:rFonts w:hint="eastAsia"/>
        </w:rPr>
        <w:t>визнають</w:t>
      </w:r>
      <w:r>
        <w:t></w:t>
      </w:r>
      <w:r>
        <w:rPr>
          <w:rFonts w:hint="eastAsia"/>
        </w:rPr>
        <w:t>примат</w:t>
      </w:r>
      <w:r>
        <w:t></w:t>
      </w:r>
      <w:r>
        <w:rPr>
          <w:rFonts w:hint="eastAsia"/>
        </w:rPr>
        <w:t>рішень</w:t>
      </w:r>
    </w:p>
    <w:p w:rsidR="00110ABF" w:rsidRDefault="00110ABF" w:rsidP="00110ABF">
      <w:r>
        <w:rPr>
          <w:rFonts w:hint="eastAsia"/>
        </w:rPr>
        <w:t>національного</w:t>
      </w:r>
      <w:r>
        <w:t></w:t>
      </w:r>
      <w:r>
        <w:rPr>
          <w:rFonts w:hint="eastAsia"/>
        </w:rPr>
        <w:t>уряду</w:t>
      </w:r>
      <w:r>
        <w:t></w:t>
      </w:r>
      <w:r>
        <w:rPr>
          <w:rFonts w:hint="eastAsia"/>
        </w:rPr>
        <w:t>під</w:t>
      </w:r>
      <w:r>
        <w:t></w:t>
      </w:r>
      <w:r>
        <w:rPr>
          <w:rFonts w:hint="eastAsia"/>
        </w:rPr>
        <w:t>час</w:t>
      </w:r>
      <w:r>
        <w:t></w:t>
      </w:r>
      <w:r>
        <w:rPr>
          <w:rFonts w:hint="eastAsia"/>
        </w:rPr>
        <w:t>гуманітарної</w:t>
      </w:r>
      <w:r>
        <w:t></w:t>
      </w:r>
      <w:r>
        <w:rPr>
          <w:rFonts w:hint="eastAsia"/>
        </w:rPr>
        <w:t>операції</w:t>
      </w:r>
      <w:r>
        <w:t></w:t>
      </w:r>
      <w:r>
        <w:t></w:t>
      </w:r>
      <w:r>
        <w:rPr>
          <w:rFonts w:hint="eastAsia"/>
        </w:rPr>
        <w:t>у</w:t>
      </w:r>
      <w:r>
        <w:t></w:t>
      </w:r>
      <w:r>
        <w:rPr>
          <w:rFonts w:hint="eastAsia"/>
        </w:rPr>
        <w:t>державах</w:t>
      </w:r>
      <w:r>
        <w:t></w:t>
      </w:r>
      <w:r>
        <w:rPr>
          <w:rFonts w:hint="eastAsia"/>
        </w:rPr>
        <w:t>зі</w:t>
      </w:r>
      <w:r>
        <w:t></w:t>
      </w:r>
      <w:r>
        <w:rPr>
          <w:rFonts w:hint="eastAsia"/>
        </w:rPr>
        <w:t>слабким</w:t>
      </w:r>
    </w:p>
    <w:p w:rsidR="00110ABF" w:rsidRDefault="00110ABF" w:rsidP="00110ABF">
      <w:r>
        <w:rPr>
          <w:rFonts w:hint="eastAsia"/>
        </w:rPr>
        <w:t>урядом</w:t>
      </w:r>
      <w:r>
        <w:t></w:t>
      </w:r>
      <w:r>
        <w:rPr>
          <w:rFonts w:hint="eastAsia"/>
        </w:rPr>
        <w:t>координація</w:t>
      </w:r>
      <w:r>
        <w:t></w:t>
      </w:r>
      <w:r>
        <w:rPr>
          <w:rFonts w:hint="eastAsia"/>
        </w:rPr>
        <w:t>гуманітарної</w:t>
      </w:r>
      <w:r>
        <w:t></w:t>
      </w:r>
      <w:r>
        <w:rPr>
          <w:rFonts w:hint="eastAsia"/>
        </w:rPr>
        <w:t>діяльності</w:t>
      </w:r>
      <w:r>
        <w:t></w:t>
      </w:r>
      <w:r>
        <w:rPr>
          <w:rFonts w:hint="eastAsia"/>
        </w:rPr>
        <w:t>між</w:t>
      </w:r>
      <w:r>
        <w:t></w:t>
      </w:r>
      <w:r>
        <w:rPr>
          <w:rFonts w:hint="eastAsia"/>
        </w:rPr>
        <w:t>акторами</w:t>
      </w:r>
      <w:r>
        <w:t></w:t>
      </w:r>
      <w:r>
        <w:rPr>
          <w:rFonts w:hint="eastAsia"/>
        </w:rPr>
        <w:t>часто</w:t>
      </w:r>
      <w:r>
        <w:t></w:t>
      </w:r>
      <w:r>
        <w:rPr>
          <w:rFonts w:hint="eastAsia"/>
        </w:rPr>
        <w:t>проходить</w:t>
      </w:r>
    </w:p>
    <w:p w:rsidR="00110ABF" w:rsidRDefault="00110ABF" w:rsidP="00110ABF">
      <w:r>
        <w:rPr>
          <w:rFonts w:hint="eastAsia"/>
        </w:rPr>
        <w:t>без</w:t>
      </w:r>
      <w:r>
        <w:t></w:t>
      </w:r>
      <w:r>
        <w:rPr>
          <w:rFonts w:hint="eastAsia"/>
        </w:rPr>
        <w:t>належного</w:t>
      </w:r>
      <w:r>
        <w:t></w:t>
      </w:r>
      <w:r>
        <w:rPr>
          <w:rFonts w:hint="eastAsia"/>
        </w:rPr>
        <w:t>узгодження</w:t>
      </w:r>
      <w:r>
        <w:t></w:t>
      </w:r>
      <w:r>
        <w:rPr>
          <w:rFonts w:hint="eastAsia"/>
        </w:rPr>
        <w:t>з</w:t>
      </w:r>
      <w:r>
        <w:t></w:t>
      </w:r>
      <w:r>
        <w:rPr>
          <w:rFonts w:hint="eastAsia"/>
        </w:rPr>
        <w:t>офіційною</w:t>
      </w:r>
      <w:r>
        <w:t></w:t>
      </w:r>
      <w:r>
        <w:rPr>
          <w:rFonts w:hint="eastAsia"/>
        </w:rPr>
        <w:t>владою</w:t>
      </w:r>
      <w:r>
        <w:t></w:t>
      </w:r>
      <w:r>
        <w:rPr>
          <w:rFonts w:hint="eastAsia"/>
        </w:rPr>
        <w:t>постраждалої</w:t>
      </w:r>
      <w:r>
        <w:t></w:t>
      </w:r>
      <w:r>
        <w:rPr>
          <w:rFonts w:hint="eastAsia"/>
        </w:rPr>
        <w:t>держави</w:t>
      </w:r>
      <w:r>
        <w:t></w:t>
      </w:r>
      <w:r>
        <w:t></w:t>
      </w:r>
      <w:r>
        <w:rPr>
          <w:rFonts w:hint="eastAsia"/>
        </w:rPr>
        <w:t>Чим</w:t>
      </w:r>
    </w:p>
    <w:p w:rsidR="00110ABF" w:rsidRDefault="00110ABF" w:rsidP="00110ABF">
      <w:r>
        <w:rPr>
          <w:rFonts w:hint="eastAsia"/>
        </w:rPr>
        <w:t>слабший</w:t>
      </w:r>
      <w:r>
        <w:t></w:t>
      </w:r>
      <w:r>
        <w:rPr>
          <w:rFonts w:hint="eastAsia"/>
        </w:rPr>
        <w:t>уряд</w:t>
      </w:r>
      <w:r>
        <w:t></w:t>
      </w:r>
      <w:r>
        <w:t></w:t>
      </w:r>
      <w:r>
        <w:rPr>
          <w:rFonts w:hint="eastAsia"/>
        </w:rPr>
        <w:t>тим</w:t>
      </w:r>
      <w:r>
        <w:t></w:t>
      </w:r>
      <w:r>
        <w:rPr>
          <w:rFonts w:hint="eastAsia"/>
        </w:rPr>
        <w:t>довше</w:t>
      </w:r>
      <w:r>
        <w:t></w:t>
      </w:r>
      <w:r>
        <w:rPr>
          <w:rFonts w:hint="eastAsia"/>
        </w:rPr>
        <w:t>триватиме</w:t>
      </w:r>
      <w:r>
        <w:t></w:t>
      </w:r>
      <w:r>
        <w:rPr>
          <w:rFonts w:hint="eastAsia"/>
        </w:rPr>
        <w:t>гуманітарна</w:t>
      </w:r>
      <w:r>
        <w:t></w:t>
      </w:r>
      <w:r>
        <w:rPr>
          <w:rFonts w:hint="eastAsia"/>
        </w:rPr>
        <w:t>операція</w:t>
      </w:r>
      <w:r>
        <w:t></w:t>
      </w:r>
      <w:r>
        <w:rPr>
          <w:rFonts w:hint="eastAsia"/>
        </w:rPr>
        <w:t>та</w:t>
      </w:r>
      <w:r>
        <w:t></w:t>
      </w:r>
      <w:r>
        <w:rPr>
          <w:rFonts w:hint="eastAsia"/>
        </w:rPr>
        <w:t>тим</w:t>
      </w:r>
      <w:r>
        <w:t></w:t>
      </w:r>
      <w:r>
        <w:rPr>
          <w:rFonts w:hint="eastAsia"/>
        </w:rPr>
        <w:t>більше</w:t>
      </w:r>
    </w:p>
    <w:p w:rsidR="00110ABF" w:rsidRDefault="00110ABF" w:rsidP="00110ABF">
      <w:r>
        <w:rPr>
          <w:rFonts w:hint="eastAsia"/>
        </w:rPr>
        <w:t>ресурсів</w:t>
      </w:r>
      <w:r>
        <w:t></w:t>
      </w:r>
      <w:r>
        <w:rPr>
          <w:rFonts w:hint="eastAsia"/>
        </w:rPr>
        <w:t>для</w:t>
      </w:r>
      <w:r>
        <w:t></w:t>
      </w:r>
      <w:r>
        <w:rPr>
          <w:rFonts w:hint="eastAsia"/>
        </w:rPr>
        <w:t>її</w:t>
      </w:r>
      <w:r>
        <w:t></w:t>
      </w:r>
      <w:r>
        <w:rPr>
          <w:rFonts w:hint="eastAsia"/>
        </w:rPr>
        <w:t>здійснення</w:t>
      </w:r>
      <w:r>
        <w:t></w:t>
      </w:r>
      <w:r>
        <w:rPr>
          <w:rFonts w:hint="eastAsia"/>
        </w:rPr>
        <w:t>знадобиться</w:t>
      </w:r>
      <w:r>
        <w:t></w:t>
      </w:r>
      <w:r>
        <w:t></w:t>
      </w:r>
      <w:r>
        <w:rPr>
          <w:rFonts w:hint="eastAsia"/>
        </w:rPr>
        <w:t>Саме</w:t>
      </w:r>
      <w:r>
        <w:t></w:t>
      </w:r>
      <w:r>
        <w:rPr>
          <w:rFonts w:hint="eastAsia"/>
        </w:rPr>
        <w:t>у</w:t>
      </w:r>
      <w:r>
        <w:t></w:t>
      </w:r>
      <w:r>
        <w:rPr>
          <w:rFonts w:hint="eastAsia"/>
        </w:rPr>
        <w:t>країнах</w:t>
      </w:r>
      <w:r>
        <w:t></w:t>
      </w:r>
      <w:r>
        <w:rPr>
          <w:rFonts w:hint="eastAsia"/>
        </w:rPr>
        <w:t>із</w:t>
      </w:r>
      <w:r>
        <w:t></w:t>
      </w:r>
      <w:r>
        <w:rPr>
          <w:rFonts w:hint="eastAsia"/>
        </w:rPr>
        <w:t>слабким</w:t>
      </w:r>
    </w:p>
    <w:p w:rsidR="00110ABF" w:rsidRDefault="00110ABF" w:rsidP="00110ABF">
      <w:r>
        <w:rPr>
          <w:rFonts w:hint="eastAsia"/>
        </w:rPr>
        <w:t>управлінням</w:t>
      </w:r>
      <w:r>
        <w:t></w:t>
      </w:r>
      <w:r>
        <w:rPr>
          <w:rFonts w:hint="eastAsia"/>
        </w:rPr>
        <w:t>роль</w:t>
      </w:r>
      <w:r>
        <w:t></w:t>
      </w:r>
      <w:r>
        <w:rPr>
          <w:rFonts w:hint="eastAsia"/>
        </w:rPr>
        <w:t>ООН</w:t>
      </w:r>
      <w:r>
        <w:t></w:t>
      </w:r>
      <w:r>
        <w:rPr>
          <w:rFonts w:hint="eastAsia"/>
        </w:rPr>
        <w:t>у</w:t>
      </w:r>
      <w:r>
        <w:t></w:t>
      </w:r>
      <w:r>
        <w:rPr>
          <w:rFonts w:hint="eastAsia"/>
        </w:rPr>
        <w:t>гуманітарних</w:t>
      </w:r>
      <w:r>
        <w:t></w:t>
      </w:r>
      <w:r>
        <w:rPr>
          <w:rFonts w:hint="eastAsia"/>
        </w:rPr>
        <w:t>операціях</w:t>
      </w:r>
      <w:r>
        <w:t></w:t>
      </w:r>
      <w:r>
        <w:rPr>
          <w:rFonts w:hint="eastAsia"/>
        </w:rPr>
        <w:t>зростає</w:t>
      </w:r>
    </w:p>
    <w:p w:rsidR="00110ABF" w:rsidRDefault="00110ABF" w:rsidP="00110ABF">
      <w:r>
        <w:t></w:t>
      </w:r>
      <w:r>
        <w:t></w:t>
      </w:r>
      <w:r>
        <w:t></w:t>
      </w:r>
      <w:r>
        <w:t></w:t>
      </w:r>
      <w:r>
        <w:rPr>
          <w:rFonts w:hint="eastAsia"/>
        </w:rPr>
        <w:t>В</w:t>
      </w:r>
      <w:r>
        <w:t></w:t>
      </w:r>
      <w:r>
        <w:rPr>
          <w:rFonts w:hint="eastAsia"/>
        </w:rPr>
        <w:t>ООН</w:t>
      </w:r>
      <w:r>
        <w:t></w:t>
      </w:r>
      <w:r>
        <w:rPr>
          <w:rFonts w:hint="eastAsia"/>
        </w:rPr>
        <w:t>та</w:t>
      </w:r>
      <w:r>
        <w:t></w:t>
      </w:r>
      <w:r>
        <w:rPr>
          <w:rFonts w:hint="eastAsia"/>
        </w:rPr>
        <w:t>організацій</w:t>
      </w:r>
      <w:r>
        <w:t></w:t>
      </w:r>
      <w:r>
        <w:t></w:t>
      </w:r>
      <w:r>
        <w:rPr>
          <w:rFonts w:hint="eastAsia"/>
        </w:rPr>
        <w:t>що</w:t>
      </w:r>
      <w:r>
        <w:t></w:t>
      </w:r>
      <w:r>
        <w:rPr>
          <w:rFonts w:hint="eastAsia"/>
        </w:rPr>
        <w:t>входять</w:t>
      </w:r>
      <w:r>
        <w:t></w:t>
      </w:r>
      <w:r>
        <w:rPr>
          <w:rFonts w:hint="eastAsia"/>
        </w:rPr>
        <w:t>до</w:t>
      </w:r>
      <w:r>
        <w:t></w:t>
      </w:r>
      <w:r>
        <w:rPr>
          <w:rFonts w:hint="eastAsia"/>
        </w:rPr>
        <w:t>її</w:t>
      </w:r>
      <w:r>
        <w:t></w:t>
      </w:r>
      <w:r>
        <w:rPr>
          <w:rFonts w:hint="eastAsia"/>
        </w:rPr>
        <w:t>системи</w:t>
      </w:r>
      <w:r>
        <w:t></w:t>
      </w:r>
      <w:r>
        <w:t></w:t>
      </w:r>
      <w:r>
        <w:rPr>
          <w:rFonts w:hint="eastAsia"/>
        </w:rPr>
        <w:t>відсутня</w:t>
      </w:r>
      <w:r>
        <w:t></w:t>
      </w:r>
      <w:r>
        <w:rPr>
          <w:rFonts w:hint="eastAsia"/>
        </w:rPr>
        <w:t>єдина</w:t>
      </w:r>
    </w:p>
    <w:p w:rsidR="00110ABF" w:rsidRDefault="00110ABF" w:rsidP="00110ABF">
      <w:r>
        <w:rPr>
          <w:rFonts w:hint="eastAsia"/>
        </w:rPr>
        <w:t>структура</w:t>
      </w:r>
      <w:r>
        <w:t></w:t>
      </w:r>
      <w:r>
        <w:t></w:t>
      </w:r>
      <w:r>
        <w:rPr>
          <w:rFonts w:hint="eastAsia"/>
        </w:rPr>
        <w:t>відповідальна</w:t>
      </w:r>
      <w:r>
        <w:t></w:t>
      </w:r>
      <w:r>
        <w:rPr>
          <w:rFonts w:hint="eastAsia"/>
        </w:rPr>
        <w:t>за</w:t>
      </w:r>
      <w:r>
        <w:t></w:t>
      </w:r>
      <w:r>
        <w:rPr>
          <w:rFonts w:hint="eastAsia"/>
        </w:rPr>
        <w:t>проведення</w:t>
      </w:r>
      <w:r>
        <w:t></w:t>
      </w:r>
      <w:r>
        <w:rPr>
          <w:rFonts w:hint="eastAsia"/>
        </w:rPr>
        <w:t>гуманітарної</w:t>
      </w:r>
      <w:r>
        <w:t></w:t>
      </w:r>
      <w:r>
        <w:rPr>
          <w:rFonts w:hint="eastAsia"/>
        </w:rPr>
        <w:t>діяльності</w:t>
      </w:r>
      <w:r>
        <w:t></w:t>
      </w:r>
      <w:r>
        <w:rPr>
          <w:rFonts w:hint="eastAsia"/>
        </w:rPr>
        <w:t>у</w:t>
      </w:r>
      <w:r>
        <w:t></w:t>
      </w:r>
      <w:r>
        <w:rPr>
          <w:rFonts w:hint="eastAsia"/>
        </w:rPr>
        <w:t>царині</w:t>
      </w:r>
    </w:p>
    <w:p w:rsidR="00110ABF" w:rsidRDefault="00110ABF" w:rsidP="00110ABF">
      <w:r>
        <w:rPr>
          <w:rFonts w:hint="eastAsia"/>
        </w:rPr>
        <w:t>подолання</w:t>
      </w:r>
      <w:r>
        <w:t></w:t>
      </w:r>
      <w:r>
        <w:rPr>
          <w:rFonts w:hint="eastAsia"/>
        </w:rPr>
        <w:t>наслідків</w:t>
      </w:r>
      <w:r>
        <w:t></w:t>
      </w:r>
      <w:r>
        <w:rPr>
          <w:rFonts w:hint="eastAsia"/>
        </w:rPr>
        <w:t>стихійних</w:t>
      </w:r>
      <w:r>
        <w:t></w:t>
      </w:r>
      <w:r>
        <w:rPr>
          <w:rFonts w:hint="eastAsia"/>
        </w:rPr>
        <w:t>лих</w:t>
      </w:r>
      <w:r>
        <w:t></w:t>
      </w:r>
      <w:r>
        <w:t></w:t>
      </w:r>
      <w:r>
        <w:rPr>
          <w:rFonts w:hint="eastAsia"/>
        </w:rPr>
        <w:t>Функції</w:t>
      </w:r>
      <w:r>
        <w:t></w:t>
      </w:r>
      <w:r>
        <w:rPr>
          <w:rFonts w:hint="eastAsia"/>
        </w:rPr>
        <w:t>розподілені</w:t>
      </w:r>
      <w:r>
        <w:t></w:t>
      </w:r>
      <w:r>
        <w:rPr>
          <w:rFonts w:hint="eastAsia"/>
        </w:rPr>
        <w:t>між</w:t>
      </w:r>
      <w:r>
        <w:t></w:t>
      </w:r>
      <w:r>
        <w:rPr>
          <w:rFonts w:hint="eastAsia"/>
        </w:rPr>
        <w:t>численними</w:t>
      </w:r>
    </w:p>
    <w:p w:rsidR="00110ABF" w:rsidRDefault="00110ABF" w:rsidP="00110ABF">
      <w:r>
        <w:rPr>
          <w:rFonts w:hint="eastAsia"/>
        </w:rPr>
        <w:t>струкутрними</w:t>
      </w:r>
      <w:r>
        <w:t></w:t>
      </w:r>
      <w:r>
        <w:rPr>
          <w:rFonts w:hint="eastAsia"/>
        </w:rPr>
        <w:t>підрозділами</w:t>
      </w:r>
      <w:r>
        <w:t></w:t>
      </w:r>
      <w:r>
        <w:t></w:t>
      </w:r>
      <w:r>
        <w:rPr>
          <w:rFonts w:hint="eastAsia"/>
        </w:rPr>
        <w:t>такими</w:t>
      </w:r>
      <w:r>
        <w:t></w:t>
      </w:r>
      <w:r>
        <w:rPr>
          <w:rFonts w:hint="eastAsia"/>
        </w:rPr>
        <w:t>як</w:t>
      </w:r>
      <w:r>
        <w:t></w:t>
      </w:r>
      <w:r>
        <w:rPr>
          <w:rFonts w:hint="eastAsia"/>
        </w:rPr>
        <w:t>Управлінням</w:t>
      </w:r>
      <w:r>
        <w:t></w:t>
      </w:r>
      <w:r>
        <w:rPr>
          <w:rFonts w:hint="eastAsia"/>
        </w:rPr>
        <w:t>з</w:t>
      </w:r>
      <w:r>
        <w:t></w:t>
      </w:r>
      <w:r>
        <w:rPr>
          <w:rFonts w:hint="eastAsia"/>
        </w:rPr>
        <w:t>координації</w:t>
      </w:r>
    </w:p>
    <w:p w:rsidR="00110ABF" w:rsidRDefault="00110ABF" w:rsidP="00110ABF">
      <w:r>
        <w:rPr>
          <w:rFonts w:hint="eastAsia"/>
        </w:rPr>
        <w:t>гуманітарних</w:t>
      </w:r>
      <w:r>
        <w:t></w:t>
      </w:r>
      <w:r>
        <w:rPr>
          <w:rFonts w:hint="eastAsia"/>
        </w:rPr>
        <w:t>питань</w:t>
      </w:r>
      <w:r>
        <w:t></w:t>
      </w:r>
      <w:r>
        <w:t></w:t>
      </w:r>
      <w:r>
        <w:rPr>
          <w:rFonts w:hint="eastAsia"/>
        </w:rPr>
        <w:t>Міжвідомчим</w:t>
      </w:r>
      <w:r>
        <w:t></w:t>
      </w:r>
      <w:r>
        <w:rPr>
          <w:rFonts w:hint="eastAsia"/>
        </w:rPr>
        <w:t>постійний</w:t>
      </w:r>
      <w:r>
        <w:t></w:t>
      </w:r>
      <w:r>
        <w:rPr>
          <w:rFonts w:hint="eastAsia"/>
        </w:rPr>
        <w:t>комітет</w:t>
      </w:r>
      <w:r>
        <w:t></w:t>
      </w:r>
      <w:r>
        <w:t></w:t>
      </w:r>
      <w:r>
        <w:rPr>
          <w:rFonts w:hint="eastAsia"/>
        </w:rPr>
        <w:t>Групою</w:t>
      </w:r>
      <w:r>
        <w:t></w:t>
      </w:r>
      <w:r>
        <w:rPr>
          <w:rFonts w:hint="eastAsia"/>
        </w:rPr>
        <w:t>ООН</w:t>
      </w:r>
      <w:r>
        <w:t></w:t>
      </w:r>
      <w:r>
        <w:rPr>
          <w:rFonts w:hint="eastAsia"/>
        </w:rPr>
        <w:t>з</w:t>
      </w:r>
    </w:p>
    <w:p w:rsidR="00110ABF" w:rsidRDefault="00110ABF" w:rsidP="00110ABF">
      <w:r>
        <w:rPr>
          <w:rFonts w:hint="eastAsia"/>
        </w:rPr>
        <w:t>оцінки</w:t>
      </w:r>
      <w:r>
        <w:t></w:t>
      </w:r>
      <w:r>
        <w:rPr>
          <w:rFonts w:hint="eastAsia"/>
        </w:rPr>
        <w:t>надзвичайного</w:t>
      </w:r>
      <w:r>
        <w:t></w:t>
      </w:r>
      <w:r>
        <w:rPr>
          <w:rFonts w:hint="eastAsia"/>
        </w:rPr>
        <w:t>стану</w:t>
      </w:r>
      <w:r>
        <w:t></w:t>
      </w:r>
      <w:r>
        <w:rPr>
          <w:rFonts w:hint="eastAsia"/>
        </w:rPr>
        <w:t>та</w:t>
      </w:r>
      <w:r>
        <w:t></w:t>
      </w:r>
      <w:r>
        <w:rPr>
          <w:rFonts w:hint="eastAsia"/>
        </w:rPr>
        <w:t>координації</w:t>
      </w:r>
      <w:r>
        <w:t></w:t>
      </w:r>
      <w:r>
        <w:t></w:t>
      </w:r>
      <w:r>
        <w:rPr>
          <w:rFonts w:hint="eastAsia"/>
        </w:rPr>
        <w:t>Групою</w:t>
      </w:r>
      <w:r>
        <w:t></w:t>
      </w:r>
      <w:r>
        <w:rPr>
          <w:rFonts w:hint="eastAsia"/>
        </w:rPr>
        <w:t>ООН</w:t>
      </w:r>
      <w:r>
        <w:t></w:t>
      </w:r>
      <w:r>
        <w:rPr>
          <w:rFonts w:hint="eastAsia"/>
        </w:rPr>
        <w:t>для</w:t>
      </w:r>
      <w:r>
        <w:t></w:t>
      </w:r>
      <w:r>
        <w:rPr>
          <w:rFonts w:hint="eastAsia"/>
        </w:rPr>
        <w:t>боротьби</w:t>
      </w:r>
      <w:r>
        <w:t></w:t>
      </w:r>
      <w:r>
        <w:rPr>
          <w:rFonts w:hint="eastAsia"/>
        </w:rPr>
        <w:t>зі</w:t>
      </w:r>
    </w:p>
    <w:p w:rsidR="00110ABF" w:rsidRDefault="00110ABF" w:rsidP="00110ABF">
      <w:r>
        <w:rPr>
          <w:rFonts w:hint="eastAsia"/>
        </w:rPr>
        <w:t>стихійними</w:t>
      </w:r>
      <w:r>
        <w:t></w:t>
      </w:r>
      <w:r>
        <w:rPr>
          <w:rFonts w:hint="eastAsia"/>
        </w:rPr>
        <w:t>лихами</w:t>
      </w:r>
      <w:r>
        <w:t></w:t>
      </w:r>
      <w:r>
        <w:t></w:t>
      </w:r>
      <w:r>
        <w:rPr>
          <w:rFonts w:hint="eastAsia"/>
        </w:rPr>
        <w:t>Міжнародною</w:t>
      </w:r>
      <w:r>
        <w:t></w:t>
      </w:r>
      <w:r>
        <w:rPr>
          <w:rFonts w:hint="eastAsia"/>
        </w:rPr>
        <w:t>консультативною</w:t>
      </w:r>
      <w:r>
        <w:t></w:t>
      </w:r>
      <w:r>
        <w:rPr>
          <w:rFonts w:hint="eastAsia"/>
        </w:rPr>
        <w:t>групою</w:t>
      </w:r>
      <w:r>
        <w:t></w:t>
      </w:r>
      <w:r>
        <w:rPr>
          <w:rFonts w:hint="eastAsia"/>
        </w:rPr>
        <w:t>з</w:t>
      </w:r>
      <w:r>
        <w:t></w:t>
      </w:r>
      <w:r>
        <w:rPr>
          <w:rFonts w:hint="eastAsia"/>
        </w:rPr>
        <w:t>пошуку</w:t>
      </w:r>
      <w:r>
        <w:t></w:t>
      </w:r>
      <w:r>
        <w:rPr>
          <w:rFonts w:hint="eastAsia"/>
        </w:rPr>
        <w:t>та</w:t>
      </w:r>
    </w:p>
    <w:p w:rsidR="00110ABF" w:rsidRDefault="00110ABF" w:rsidP="00110ABF">
      <w:r>
        <w:rPr>
          <w:rFonts w:hint="eastAsia"/>
        </w:rPr>
        <w:t>порятунку</w:t>
      </w:r>
      <w:r>
        <w:t></w:t>
      </w:r>
      <w:r>
        <w:t></w:t>
      </w:r>
      <w:r>
        <w:rPr>
          <w:rFonts w:hint="eastAsia"/>
        </w:rPr>
        <w:t>Службою</w:t>
      </w:r>
      <w:r>
        <w:t></w:t>
      </w:r>
      <w:r>
        <w:rPr>
          <w:rFonts w:hint="eastAsia"/>
        </w:rPr>
        <w:t>з</w:t>
      </w:r>
      <w:r>
        <w:t></w:t>
      </w:r>
      <w:r>
        <w:rPr>
          <w:rFonts w:hint="eastAsia"/>
        </w:rPr>
        <w:t>пошуку</w:t>
      </w:r>
      <w:r>
        <w:t></w:t>
      </w:r>
      <w:r>
        <w:rPr>
          <w:rFonts w:hint="eastAsia"/>
        </w:rPr>
        <w:t>та</w:t>
      </w:r>
      <w:r>
        <w:t></w:t>
      </w:r>
      <w:r>
        <w:rPr>
          <w:rFonts w:hint="eastAsia"/>
        </w:rPr>
        <w:t>порятунку</w:t>
      </w:r>
      <w:r>
        <w:t></w:t>
      </w:r>
      <w:r>
        <w:rPr>
          <w:rFonts w:hint="eastAsia"/>
        </w:rPr>
        <w:t>у</w:t>
      </w:r>
      <w:r>
        <w:t></w:t>
      </w:r>
      <w:r>
        <w:rPr>
          <w:rFonts w:hint="eastAsia"/>
        </w:rPr>
        <w:t>містах</w:t>
      </w:r>
      <w:r>
        <w:t></w:t>
      </w:r>
      <w:r>
        <w:t></w:t>
      </w:r>
      <w:r>
        <w:rPr>
          <w:rFonts w:hint="eastAsia"/>
        </w:rPr>
        <w:t>та</w:t>
      </w:r>
      <w:r>
        <w:t></w:t>
      </w:r>
      <w:r>
        <w:rPr>
          <w:rFonts w:hint="eastAsia"/>
        </w:rPr>
        <w:t>спеціалізованими</w:t>
      </w:r>
    </w:p>
    <w:p w:rsidR="00110ABF" w:rsidRDefault="00110ABF" w:rsidP="00110ABF">
      <w:r>
        <w:rPr>
          <w:rFonts w:hint="eastAsia"/>
        </w:rPr>
        <w:t>установами</w:t>
      </w:r>
      <w:r>
        <w:t></w:t>
      </w:r>
      <w:r>
        <w:rPr>
          <w:rFonts w:hint="eastAsia"/>
        </w:rPr>
        <w:t>ООН</w:t>
      </w:r>
      <w:r>
        <w:t></w:t>
      </w:r>
      <w:r>
        <w:t></w:t>
      </w:r>
      <w:r>
        <w:rPr>
          <w:rFonts w:hint="eastAsia"/>
        </w:rPr>
        <w:t>Деякі</w:t>
      </w:r>
      <w:r>
        <w:t></w:t>
      </w:r>
      <w:r>
        <w:rPr>
          <w:rFonts w:hint="eastAsia"/>
        </w:rPr>
        <w:t>із</w:t>
      </w:r>
      <w:r>
        <w:t></w:t>
      </w:r>
      <w:r>
        <w:rPr>
          <w:rFonts w:hint="eastAsia"/>
        </w:rPr>
        <w:t>них</w:t>
      </w:r>
      <w:r>
        <w:t></w:t>
      </w:r>
      <w:r>
        <w:rPr>
          <w:rFonts w:hint="eastAsia"/>
        </w:rPr>
        <w:t>при</w:t>
      </w:r>
      <w:r>
        <w:t></w:t>
      </w:r>
      <w:r>
        <w:rPr>
          <w:rFonts w:hint="eastAsia"/>
        </w:rPr>
        <w:t>цьому</w:t>
      </w:r>
      <w:r>
        <w:t></w:t>
      </w:r>
      <w:r>
        <w:rPr>
          <w:rFonts w:hint="eastAsia"/>
        </w:rPr>
        <w:t>ведуть</w:t>
      </w:r>
      <w:r>
        <w:t></w:t>
      </w:r>
      <w:r>
        <w:rPr>
          <w:rFonts w:hint="eastAsia"/>
        </w:rPr>
        <w:t>досить</w:t>
      </w:r>
      <w:r>
        <w:t></w:t>
      </w:r>
      <w:r>
        <w:rPr>
          <w:rFonts w:hint="eastAsia"/>
        </w:rPr>
        <w:t>незалежну</w:t>
      </w:r>
      <w:r>
        <w:t></w:t>
      </w:r>
      <w:r>
        <w:rPr>
          <w:rFonts w:hint="eastAsia"/>
        </w:rPr>
        <w:t>політику</w:t>
      </w:r>
    </w:p>
    <w:p w:rsidR="00110ABF" w:rsidRDefault="00110ABF" w:rsidP="00110ABF">
      <w:r>
        <w:rPr>
          <w:rFonts w:hint="eastAsia"/>
        </w:rPr>
        <w:t>по</w:t>
      </w:r>
      <w:r>
        <w:t></w:t>
      </w:r>
      <w:r>
        <w:rPr>
          <w:rFonts w:hint="eastAsia"/>
        </w:rPr>
        <w:t>відношенню</w:t>
      </w:r>
      <w:r>
        <w:t></w:t>
      </w:r>
      <w:r>
        <w:rPr>
          <w:rFonts w:hint="eastAsia"/>
        </w:rPr>
        <w:t>власне</w:t>
      </w:r>
      <w:r>
        <w:t></w:t>
      </w:r>
      <w:r>
        <w:rPr>
          <w:rFonts w:hint="eastAsia"/>
        </w:rPr>
        <w:t>до</w:t>
      </w:r>
      <w:r>
        <w:t></w:t>
      </w:r>
      <w:r>
        <w:rPr>
          <w:rFonts w:hint="eastAsia"/>
        </w:rPr>
        <w:t>ООН</w:t>
      </w:r>
      <w:r>
        <w:t></w:t>
      </w:r>
      <w:r>
        <w:rPr>
          <w:rFonts w:hint="eastAsia"/>
        </w:rPr>
        <w:t>та</w:t>
      </w:r>
      <w:r>
        <w:t></w:t>
      </w:r>
      <w:r>
        <w:rPr>
          <w:rFonts w:hint="eastAsia"/>
        </w:rPr>
        <w:t>не</w:t>
      </w:r>
      <w:r>
        <w:t></w:t>
      </w:r>
      <w:r>
        <w:rPr>
          <w:rFonts w:hint="eastAsia"/>
        </w:rPr>
        <w:t>бажають</w:t>
      </w:r>
      <w:r>
        <w:t></w:t>
      </w:r>
      <w:r>
        <w:rPr>
          <w:rFonts w:hint="eastAsia"/>
        </w:rPr>
        <w:t>поступатися</w:t>
      </w:r>
      <w:r>
        <w:t></w:t>
      </w:r>
      <w:r>
        <w:rPr>
          <w:rFonts w:hint="eastAsia"/>
        </w:rPr>
        <w:t>своєю</w:t>
      </w:r>
      <w:r>
        <w:t></w:t>
      </w:r>
      <w:r>
        <w:rPr>
          <w:rFonts w:hint="eastAsia"/>
        </w:rPr>
        <w:t>автономією</w:t>
      </w:r>
    </w:p>
    <w:p w:rsidR="00110ABF" w:rsidRDefault="00110ABF" w:rsidP="00110ABF">
      <w:r>
        <w:rPr>
          <w:rFonts w:hint="eastAsia"/>
        </w:rPr>
        <w:t>на</w:t>
      </w:r>
      <w:r>
        <w:t></w:t>
      </w:r>
      <w:r>
        <w:rPr>
          <w:rFonts w:hint="eastAsia"/>
        </w:rPr>
        <w:t>користь</w:t>
      </w:r>
      <w:r>
        <w:t></w:t>
      </w:r>
      <w:r>
        <w:rPr>
          <w:rFonts w:hint="eastAsia"/>
        </w:rPr>
        <w:t>жодної</w:t>
      </w:r>
      <w:r>
        <w:t></w:t>
      </w:r>
      <w:r>
        <w:rPr>
          <w:rFonts w:hint="eastAsia"/>
        </w:rPr>
        <w:t>з</w:t>
      </w:r>
      <w:r>
        <w:t></w:t>
      </w:r>
      <w:r>
        <w:rPr>
          <w:rFonts w:hint="eastAsia"/>
        </w:rPr>
        <w:t>інших</w:t>
      </w:r>
      <w:r>
        <w:t></w:t>
      </w:r>
      <w:r>
        <w:rPr>
          <w:rFonts w:hint="eastAsia"/>
        </w:rPr>
        <w:t>структур</w:t>
      </w:r>
      <w:r>
        <w:t></w:t>
      </w:r>
      <w:r>
        <w:rPr>
          <w:rFonts w:hint="eastAsia"/>
        </w:rPr>
        <w:t>у</w:t>
      </w:r>
      <w:r>
        <w:t></w:t>
      </w:r>
      <w:r>
        <w:rPr>
          <w:rFonts w:hint="eastAsia"/>
        </w:rPr>
        <w:t>рамках</w:t>
      </w:r>
      <w:r>
        <w:t></w:t>
      </w:r>
      <w:r>
        <w:rPr>
          <w:rFonts w:hint="eastAsia"/>
        </w:rPr>
        <w:t>ООН</w:t>
      </w:r>
      <w:r>
        <w:t></w:t>
      </w:r>
      <w:r>
        <w:t></w:t>
      </w:r>
      <w:r>
        <w:rPr>
          <w:rFonts w:hint="eastAsia"/>
        </w:rPr>
        <w:t>в</w:t>
      </w:r>
      <w:r>
        <w:t></w:t>
      </w:r>
      <w:r>
        <w:rPr>
          <w:rFonts w:hint="eastAsia"/>
        </w:rPr>
        <w:t>результаті</w:t>
      </w:r>
      <w:r>
        <w:t></w:t>
      </w:r>
      <w:r>
        <w:rPr>
          <w:rFonts w:hint="eastAsia"/>
        </w:rPr>
        <w:t>чого</w:t>
      </w:r>
    </w:p>
    <w:p w:rsidR="00110ABF" w:rsidRDefault="00110ABF" w:rsidP="00110ABF">
      <w:r>
        <w:rPr>
          <w:rFonts w:hint="eastAsia"/>
        </w:rPr>
        <w:t>Управління</w:t>
      </w:r>
      <w:r>
        <w:t></w:t>
      </w:r>
      <w:r>
        <w:rPr>
          <w:rFonts w:hint="eastAsia"/>
        </w:rPr>
        <w:t>з</w:t>
      </w:r>
      <w:r>
        <w:t></w:t>
      </w:r>
      <w:r>
        <w:rPr>
          <w:rFonts w:hint="eastAsia"/>
        </w:rPr>
        <w:t>координації</w:t>
      </w:r>
      <w:r>
        <w:t></w:t>
      </w:r>
      <w:r>
        <w:rPr>
          <w:rFonts w:hint="eastAsia"/>
        </w:rPr>
        <w:t>гуманітарних</w:t>
      </w:r>
      <w:r>
        <w:t></w:t>
      </w:r>
      <w:r>
        <w:rPr>
          <w:rFonts w:hint="eastAsia"/>
        </w:rPr>
        <w:t>питань</w:t>
      </w:r>
      <w:r>
        <w:t></w:t>
      </w:r>
      <w:r>
        <w:rPr>
          <w:rFonts w:hint="eastAsia"/>
        </w:rPr>
        <w:t>неспроможне</w:t>
      </w:r>
      <w:r>
        <w:t></w:t>
      </w:r>
      <w:r>
        <w:rPr>
          <w:rFonts w:hint="eastAsia"/>
        </w:rPr>
        <w:t>скоординувати</w:t>
      </w:r>
    </w:p>
    <w:p w:rsidR="00110ABF" w:rsidRDefault="00110ABF" w:rsidP="00110ABF">
      <w:r>
        <w:t></w:t>
      </w:r>
      <w:r>
        <w:t></w:t>
      </w:r>
      <w:r>
        <w:t></w:t>
      </w:r>
    </w:p>
    <w:p w:rsidR="00110ABF" w:rsidRDefault="00110ABF" w:rsidP="00110ABF">
      <w:r>
        <w:rPr>
          <w:rFonts w:hint="eastAsia"/>
        </w:rPr>
        <w:t>швидку</w:t>
      </w:r>
      <w:r>
        <w:t></w:t>
      </w:r>
      <w:r>
        <w:rPr>
          <w:rFonts w:hint="eastAsia"/>
        </w:rPr>
        <w:t>реакцію</w:t>
      </w:r>
      <w:r>
        <w:t></w:t>
      </w:r>
      <w:r>
        <w:rPr>
          <w:rFonts w:hint="eastAsia"/>
        </w:rPr>
        <w:t>ООН</w:t>
      </w:r>
      <w:r>
        <w:t></w:t>
      </w:r>
      <w:r>
        <w:rPr>
          <w:rFonts w:hint="eastAsia"/>
        </w:rPr>
        <w:t>на</w:t>
      </w:r>
      <w:r>
        <w:t></w:t>
      </w:r>
      <w:r>
        <w:rPr>
          <w:rFonts w:hint="eastAsia"/>
        </w:rPr>
        <w:t>природний</w:t>
      </w:r>
      <w:r>
        <w:t></w:t>
      </w:r>
      <w:r>
        <w:rPr>
          <w:rFonts w:hint="eastAsia"/>
        </w:rPr>
        <w:t>катаклізм</w:t>
      </w:r>
      <w:r>
        <w:t></w:t>
      </w:r>
      <w:r>
        <w:rPr>
          <w:rFonts w:hint="eastAsia"/>
        </w:rPr>
        <w:t>всередині</w:t>
      </w:r>
      <w:r>
        <w:t></w:t>
      </w:r>
      <w:r>
        <w:rPr>
          <w:rFonts w:hint="eastAsia"/>
        </w:rPr>
        <w:t>самої</w:t>
      </w:r>
      <w:r>
        <w:t></w:t>
      </w:r>
      <w:r>
        <w:rPr>
          <w:rFonts w:hint="eastAsia"/>
        </w:rPr>
        <w:t>системи</w:t>
      </w:r>
      <w:r>
        <w:t></w:t>
      </w:r>
      <w:r>
        <w:rPr>
          <w:rFonts w:hint="eastAsia"/>
        </w:rPr>
        <w:t>ООН</w:t>
      </w:r>
      <w:r>
        <w:t></w:t>
      </w:r>
    </w:p>
    <w:p w:rsidR="00110ABF" w:rsidRDefault="00110ABF" w:rsidP="00110ABF">
      <w:r>
        <w:t></w:t>
      </w:r>
      <w:r>
        <w:rPr>
          <w:rFonts w:hint="eastAsia"/>
        </w:rPr>
        <w:t>В</w:t>
      </w:r>
      <w:r>
        <w:t></w:t>
      </w:r>
      <w:r>
        <w:rPr>
          <w:rFonts w:hint="eastAsia"/>
        </w:rPr>
        <w:t>механізмі</w:t>
      </w:r>
      <w:r>
        <w:t></w:t>
      </w:r>
      <w:r>
        <w:rPr>
          <w:rFonts w:hint="eastAsia"/>
        </w:rPr>
        <w:t>надання</w:t>
      </w:r>
      <w:r>
        <w:t></w:t>
      </w:r>
      <w:r>
        <w:rPr>
          <w:rFonts w:hint="eastAsia"/>
        </w:rPr>
        <w:t>гуманітарної</w:t>
      </w:r>
      <w:r>
        <w:t></w:t>
      </w:r>
      <w:r>
        <w:rPr>
          <w:rFonts w:hint="eastAsia"/>
        </w:rPr>
        <w:t>допомоги</w:t>
      </w:r>
      <w:r>
        <w:t></w:t>
      </w:r>
      <w:r>
        <w:rPr>
          <w:rFonts w:hint="eastAsia"/>
        </w:rPr>
        <w:t>постраждалим</w:t>
      </w:r>
      <w:r>
        <w:t></w:t>
      </w:r>
      <w:r>
        <w:rPr>
          <w:rFonts w:hint="eastAsia"/>
        </w:rPr>
        <w:t>від</w:t>
      </w:r>
    </w:p>
    <w:p w:rsidR="00110ABF" w:rsidRDefault="00110ABF" w:rsidP="00110ABF">
      <w:r>
        <w:rPr>
          <w:rFonts w:hint="eastAsia"/>
        </w:rPr>
        <w:t>природних</w:t>
      </w:r>
      <w:r>
        <w:t></w:t>
      </w:r>
      <w:r>
        <w:rPr>
          <w:rFonts w:hint="eastAsia"/>
        </w:rPr>
        <w:t>катаклізмів</w:t>
      </w:r>
      <w:r>
        <w:t></w:t>
      </w:r>
      <w:r>
        <w:rPr>
          <w:rFonts w:hint="eastAsia"/>
        </w:rPr>
        <w:t>країнам</w:t>
      </w:r>
      <w:r>
        <w:t></w:t>
      </w:r>
      <w:r>
        <w:rPr>
          <w:rFonts w:hint="eastAsia"/>
        </w:rPr>
        <w:t>наявні</w:t>
      </w:r>
      <w:r>
        <w:t></w:t>
      </w:r>
      <w:r>
        <w:rPr>
          <w:rFonts w:hint="eastAsia"/>
        </w:rPr>
        <w:t>значні</w:t>
      </w:r>
      <w:r>
        <w:t></w:t>
      </w:r>
      <w:r>
        <w:rPr>
          <w:rFonts w:hint="eastAsia"/>
        </w:rPr>
        <w:t>прогалини</w:t>
      </w:r>
      <w:r>
        <w:t></w:t>
      </w:r>
      <w:r>
        <w:rPr>
          <w:rFonts w:hint="eastAsia"/>
        </w:rPr>
        <w:t>та</w:t>
      </w:r>
      <w:r>
        <w:t></w:t>
      </w:r>
      <w:r>
        <w:rPr>
          <w:rFonts w:hint="eastAsia"/>
        </w:rPr>
        <w:t>дублювання</w:t>
      </w:r>
      <w:r>
        <w:t></w:t>
      </w:r>
    </w:p>
    <w:p w:rsidR="00110ABF" w:rsidRDefault="00110ABF" w:rsidP="00110ABF">
      <w:r>
        <w:rPr>
          <w:rFonts w:hint="eastAsia"/>
        </w:rPr>
        <w:t>Мандати</w:t>
      </w:r>
      <w:r>
        <w:t></w:t>
      </w:r>
      <w:r>
        <w:rPr>
          <w:rFonts w:hint="eastAsia"/>
        </w:rPr>
        <w:t>Управління</w:t>
      </w:r>
      <w:r>
        <w:t></w:t>
      </w:r>
      <w:r>
        <w:rPr>
          <w:rFonts w:hint="eastAsia"/>
        </w:rPr>
        <w:t>з</w:t>
      </w:r>
      <w:r>
        <w:t></w:t>
      </w:r>
      <w:r>
        <w:rPr>
          <w:rFonts w:hint="eastAsia"/>
        </w:rPr>
        <w:t>координації</w:t>
      </w:r>
      <w:r>
        <w:t></w:t>
      </w:r>
      <w:r>
        <w:rPr>
          <w:rFonts w:hint="eastAsia"/>
        </w:rPr>
        <w:t>гуманітарних</w:t>
      </w:r>
      <w:r>
        <w:t></w:t>
      </w:r>
      <w:r>
        <w:rPr>
          <w:rFonts w:hint="eastAsia"/>
        </w:rPr>
        <w:t>питань</w:t>
      </w:r>
      <w:r>
        <w:t></w:t>
      </w:r>
      <w:r>
        <w:rPr>
          <w:rFonts w:hint="eastAsia"/>
        </w:rPr>
        <w:t>та</w:t>
      </w:r>
      <w:r>
        <w:t></w:t>
      </w:r>
      <w:r>
        <w:rPr>
          <w:rFonts w:hint="eastAsia"/>
        </w:rPr>
        <w:t>Міжвідомчого</w:t>
      </w:r>
    </w:p>
    <w:p w:rsidR="00110ABF" w:rsidRDefault="00110ABF" w:rsidP="00110ABF">
      <w:r>
        <w:rPr>
          <w:rFonts w:hint="eastAsia"/>
        </w:rPr>
        <w:t>постійного</w:t>
      </w:r>
      <w:r>
        <w:t></w:t>
      </w:r>
      <w:r>
        <w:rPr>
          <w:rFonts w:hint="eastAsia"/>
        </w:rPr>
        <w:t>комітету</w:t>
      </w:r>
      <w:r>
        <w:t></w:t>
      </w:r>
      <w:r>
        <w:rPr>
          <w:rFonts w:hint="eastAsia"/>
        </w:rPr>
        <w:t>збігаються</w:t>
      </w:r>
      <w:r>
        <w:t></w:t>
      </w:r>
      <w:r>
        <w:rPr>
          <w:rFonts w:hint="eastAsia"/>
        </w:rPr>
        <w:t>у</w:t>
      </w:r>
      <w:r>
        <w:t></w:t>
      </w:r>
      <w:r>
        <w:rPr>
          <w:rFonts w:hint="eastAsia"/>
        </w:rPr>
        <w:t>сфері</w:t>
      </w:r>
      <w:r>
        <w:t></w:t>
      </w:r>
      <w:r>
        <w:rPr>
          <w:rFonts w:hint="eastAsia"/>
        </w:rPr>
        <w:t>розробки</w:t>
      </w:r>
      <w:r>
        <w:t></w:t>
      </w:r>
      <w:r>
        <w:rPr>
          <w:rFonts w:hint="eastAsia"/>
        </w:rPr>
        <w:t>загальносистемної</w:t>
      </w:r>
    </w:p>
    <w:p w:rsidR="00110ABF" w:rsidRDefault="00110ABF" w:rsidP="00110ABF">
      <w:r>
        <w:rPr>
          <w:rFonts w:hint="eastAsia"/>
        </w:rPr>
        <w:t>гуманітарної</w:t>
      </w:r>
      <w:r>
        <w:t></w:t>
      </w:r>
      <w:r>
        <w:rPr>
          <w:rFonts w:hint="eastAsia"/>
        </w:rPr>
        <w:t>політики</w:t>
      </w:r>
      <w:r>
        <w:t></w:t>
      </w:r>
      <w:r>
        <w:t></w:t>
      </w:r>
      <w:r>
        <w:rPr>
          <w:rFonts w:hint="eastAsia"/>
        </w:rPr>
        <w:t>Низка</w:t>
      </w:r>
      <w:r>
        <w:t></w:t>
      </w:r>
      <w:r>
        <w:rPr>
          <w:rFonts w:hint="eastAsia"/>
        </w:rPr>
        <w:t>повноважень</w:t>
      </w:r>
      <w:r>
        <w:t></w:t>
      </w:r>
      <w:r>
        <w:rPr>
          <w:rFonts w:hint="eastAsia"/>
        </w:rPr>
        <w:t>Міжвідомчого</w:t>
      </w:r>
      <w:r>
        <w:t></w:t>
      </w:r>
      <w:r>
        <w:rPr>
          <w:rFonts w:hint="eastAsia"/>
        </w:rPr>
        <w:t>постійного</w:t>
      </w:r>
    </w:p>
    <w:p w:rsidR="00110ABF" w:rsidRDefault="00110ABF" w:rsidP="00110ABF">
      <w:r>
        <w:rPr>
          <w:rFonts w:hint="eastAsia"/>
        </w:rPr>
        <w:t>комітету</w:t>
      </w:r>
      <w:r>
        <w:t></w:t>
      </w:r>
      <w:r>
        <w:rPr>
          <w:rFonts w:hint="eastAsia"/>
        </w:rPr>
        <w:t>та</w:t>
      </w:r>
      <w:r>
        <w:t></w:t>
      </w:r>
      <w:r>
        <w:rPr>
          <w:rFonts w:hint="eastAsia"/>
        </w:rPr>
        <w:t>Групи</w:t>
      </w:r>
      <w:r>
        <w:t></w:t>
      </w:r>
      <w:r>
        <w:rPr>
          <w:rFonts w:hint="eastAsia"/>
        </w:rPr>
        <w:t>для</w:t>
      </w:r>
      <w:r>
        <w:t></w:t>
      </w:r>
      <w:r>
        <w:rPr>
          <w:rFonts w:hint="eastAsia"/>
        </w:rPr>
        <w:t>боротьби</w:t>
      </w:r>
      <w:r>
        <w:t></w:t>
      </w:r>
      <w:r>
        <w:rPr>
          <w:rFonts w:hint="eastAsia"/>
        </w:rPr>
        <w:t>зі</w:t>
      </w:r>
      <w:r>
        <w:t></w:t>
      </w:r>
      <w:r>
        <w:rPr>
          <w:rFonts w:hint="eastAsia"/>
        </w:rPr>
        <w:t>стихійними</w:t>
      </w:r>
      <w:r>
        <w:t></w:t>
      </w:r>
      <w:r>
        <w:rPr>
          <w:rFonts w:hint="eastAsia"/>
        </w:rPr>
        <w:t>лихами</w:t>
      </w:r>
      <w:r>
        <w:t></w:t>
      </w:r>
      <w:r>
        <w:rPr>
          <w:rFonts w:hint="eastAsia"/>
        </w:rPr>
        <w:t>дублюються</w:t>
      </w:r>
      <w:r>
        <w:t></w:t>
      </w:r>
    </w:p>
    <w:p w:rsidR="00110ABF" w:rsidRDefault="00110ABF" w:rsidP="00110ABF">
      <w:r>
        <w:t></w:t>
      </w:r>
      <w:r>
        <w:rPr>
          <w:rFonts w:hint="eastAsia"/>
        </w:rPr>
        <w:t>Система</w:t>
      </w:r>
      <w:r>
        <w:t></w:t>
      </w:r>
      <w:r>
        <w:rPr>
          <w:rFonts w:hint="eastAsia"/>
        </w:rPr>
        <w:t>координаторів</w:t>
      </w:r>
      <w:r>
        <w:t></w:t>
      </w:r>
      <w:r>
        <w:rPr>
          <w:rFonts w:hint="eastAsia"/>
        </w:rPr>
        <w:t>надзвичайної</w:t>
      </w:r>
      <w:r>
        <w:t></w:t>
      </w:r>
      <w:r>
        <w:rPr>
          <w:rFonts w:hint="eastAsia"/>
        </w:rPr>
        <w:t>допомоги</w:t>
      </w:r>
      <w:r>
        <w:t></w:t>
      </w:r>
      <w:r>
        <w:rPr>
          <w:rFonts w:hint="eastAsia"/>
        </w:rPr>
        <w:t>на</w:t>
      </w:r>
      <w:r>
        <w:t></w:t>
      </w:r>
      <w:r>
        <w:rPr>
          <w:rFonts w:hint="eastAsia"/>
        </w:rPr>
        <w:t>місцях</w:t>
      </w:r>
      <w:r>
        <w:t></w:t>
      </w:r>
      <w:r>
        <w:rPr>
          <w:rFonts w:hint="eastAsia"/>
        </w:rPr>
        <w:t>є</w:t>
      </w:r>
      <w:r>
        <w:t></w:t>
      </w:r>
      <w:r>
        <w:rPr>
          <w:rFonts w:hint="eastAsia"/>
        </w:rPr>
        <w:t>занадто</w:t>
      </w:r>
    </w:p>
    <w:p w:rsidR="00110ABF" w:rsidRDefault="00110ABF" w:rsidP="00110ABF">
      <w:r>
        <w:rPr>
          <w:rFonts w:hint="eastAsia"/>
        </w:rPr>
        <w:t>складною</w:t>
      </w:r>
      <w:r>
        <w:t></w:t>
      </w:r>
      <w:r>
        <w:t></w:t>
      </w:r>
      <w:r>
        <w:rPr>
          <w:rFonts w:hint="eastAsia"/>
        </w:rPr>
        <w:t>міжнародні</w:t>
      </w:r>
      <w:r>
        <w:t></w:t>
      </w:r>
      <w:r>
        <w:rPr>
          <w:rFonts w:hint="eastAsia"/>
        </w:rPr>
        <w:t>організації</w:t>
      </w:r>
      <w:r>
        <w:t></w:t>
      </w:r>
      <w:r>
        <w:rPr>
          <w:rFonts w:hint="eastAsia"/>
        </w:rPr>
        <w:t>та</w:t>
      </w:r>
      <w:r>
        <w:t></w:t>
      </w:r>
      <w:r>
        <w:rPr>
          <w:rFonts w:hint="eastAsia"/>
        </w:rPr>
        <w:t>влада</w:t>
      </w:r>
      <w:r>
        <w:t></w:t>
      </w:r>
      <w:r>
        <w:rPr>
          <w:rFonts w:hint="eastAsia"/>
        </w:rPr>
        <w:t>постраждалої</w:t>
      </w:r>
      <w:r>
        <w:t></w:t>
      </w:r>
      <w:r>
        <w:rPr>
          <w:rFonts w:hint="eastAsia"/>
        </w:rPr>
        <w:t>держави</w:t>
      </w:r>
      <w:r>
        <w:t></w:t>
      </w:r>
      <w:r>
        <w:rPr>
          <w:rFonts w:hint="eastAsia"/>
        </w:rPr>
        <w:t>оминають</w:t>
      </w:r>
    </w:p>
    <w:p w:rsidR="00110ABF" w:rsidRDefault="00110ABF" w:rsidP="00110ABF">
      <w:r>
        <w:rPr>
          <w:rFonts w:hint="eastAsia"/>
        </w:rPr>
        <w:t>систему</w:t>
      </w:r>
      <w:r>
        <w:t></w:t>
      </w:r>
      <w:r>
        <w:rPr>
          <w:rFonts w:hint="eastAsia"/>
        </w:rPr>
        <w:t>координаторів</w:t>
      </w:r>
      <w:r>
        <w:t></w:t>
      </w:r>
      <w:r>
        <w:rPr>
          <w:rFonts w:hint="eastAsia"/>
        </w:rPr>
        <w:t>з</w:t>
      </w:r>
      <w:r>
        <w:t></w:t>
      </w:r>
      <w:r>
        <w:rPr>
          <w:rFonts w:hint="eastAsia"/>
        </w:rPr>
        <w:t>надзвичайної</w:t>
      </w:r>
      <w:r>
        <w:t></w:t>
      </w:r>
      <w:r>
        <w:rPr>
          <w:rFonts w:hint="eastAsia"/>
        </w:rPr>
        <w:t>допомоги</w:t>
      </w:r>
      <w:r>
        <w:t></w:t>
      </w:r>
      <w:r>
        <w:rPr>
          <w:rFonts w:hint="eastAsia"/>
        </w:rPr>
        <w:t>через</w:t>
      </w:r>
      <w:r>
        <w:t></w:t>
      </w:r>
      <w:r>
        <w:rPr>
          <w:rFonts w:hint="eastAsia"/>
        </w:rPr>
        <w:t>її</w:t>
      </w:r>
      <w:r>
        <w:t></w:t>
      </w:r>
      <w:r>
        <w:rPr>
          <w:rFonts w:hint="eastAsia"/>
        </w:rPr>
        <w:t>складність</w:t>
      </w:r>
      <w:r>
        <w:t></w:t>
      </w:r>
      <w:r>
        <w:rPr>
          <w:rFonts w:hint="eastAsia"/>
        </w:rPr>
        <w:t>та</w:t>
      </w:r>
    </w:p>
    <w:p w:rsidR="00110ABF" w:rsidRDefault="00110ABF" w:rsidP="00110ABF">
      <w:r>
        <w:rPr>
          <w:rFonts w:hint="eastAsia"/>
        </w:rPr>
        <w:t>незрозумілість</w:t>
      </w:r>
      <w:r>
        <w:t></w:t>
      </w:r>
      <w:r>
        <w:rPr>
          <w:rFonts w:hint="eastAsia"/>
        </w:rPr>
        <w:t>субординації</w:t>
      </w:r>
      <w:r>
        <w:t></w:t>
      </w:r>
      <w:r>
        <w:t></w:t>
      </w:r>
      <w:r>
        <w:rPr>
          <w:rFonts w:hint="eastAsia"/>
        </w:rPr>
        <w:t>У</w:t>
      </w:r>
      <w:r>
        <w:t></w:t>
      </w:r>
      <w:r>
        <w:rPr>
          <w:rFonts w:hint="eastAsia"/>
        </w:rPr>
        <w:t>тому</w:t>
      </w:r>
      <w:r>
        <w:t></w:t>
      </w:r>
      <w:r>
        <w:rPr>
          <w:rFonts w:hint="eastAsia"/>
        </w:rPr>
        <w:t>випадку</w:t>
      </w:r>
      <w:r>
        <w:t></w:t>
      </w:r>
      <w:r>
        <w:t></w:t>
      </w:r>
      <w:r>
        <w:rPr>
          <w:rFonts w:hint="eastAsia"/>
        </w:rPr>
        <w:t>якщо</w:t>
      </w:r>
      <w:r>
        <w:t></w:t>
      </w:r>
      <w:r>
        <w:rPr>
          <w:rFonts w:hint="eastAsia"/>
        </w:rPr>
        <w:t>у</w:t>
      </w:r>
      <w:r>
        <w:t></w:t>
      </w:r>
      <w:r>
        <w:rPr>
          <w:rFonts w:hint="eastAsia"/>
        </w:rPr>
        <w:t>постраждалій</w:t>
      </w:r>
      <w:r>
        <w:t></w:t>
      </w:r>
      <w:r>
        <w:rPr>
          <w:rFonts w:hint="eastAsia"/>
        </w:rPr>
        <w:t>країні</w:t>
      </w:r>
      <w:r>
        <w:t></w:t>
      </w:r>
      <w:r>
        <w:rPr>
          <w:rFonts w:hint="eastAsia"/>
        </w:rPr>
        <w:t>до</w:t>
      </w:r>
    </w:p>
    <w:p w:rsidR="00110ABF" w:rsidRDefault="00110ABF" w:rsidP="00110ABF">
      <w:r>
        <w:rPr>
          <w:rFonts w:hint="eastAsia"/>
        </w:rPr>
        <w:t>виникнення</w:t>
      </w:r>
      <w:r>
        <w:t></w:t>
      </w:r>
      <w:r>
        <w:rPr>
          <w:rFonts w:hint="eastAsia"/>
        </w:rPr>
        <w:t>катастрофи</w:t>
      </w:r>
      <w:r>
        <w:t></w:t>
      </w:r>
      <w:r>
        <w:rPr>
          <w:rFonts w:hint="eastAsia"/>
        </w:rPr>
        <w:t>не</w:t>
      </w:r>
      <w:r>
        <w:t></w:t>
      </w:r>
      <w:r>
        <w:rPr>
          <w:rFonts w:hint="eastAsia"/>
        </w:rPr>
        <w:t>було</w:t>
      </w:r>
      <w:r>
        <w:t></w:t>
      </w:r>
      <w:r>
        <w:rPr>
          <w:rFonts w:hint="eastAsia"/>
        </w:rPr>
        <w:t>призначено</w:t>
      </w:r>
      <w:r>
        <w:t></w:t>
      </w:r>
      <w:r>
        <w:rPr>
          <w:rFonts w:hint="eastAsia"/>
        </w:rPr>
        <w:t>Координатора</w:t>
      </w:r>
      <w:r>
        <w:t></w:t>
      </w:r>
      <w:r>
        <w:rPr>
          <w:rFonts w:hint="eastAsia"/>
        </w:rPr>
        <w:t>з</w:t>
      </w:r>
      <w:r>
        <w:t></w:t>
      </w:r>
      <w:r>
        <w:rPr>
          <w:rFonts w:hint="eastAsia"/>
        </w:rPr>
        <w:t>гуманітарних</w:t>
      </w:r>
    </w:p>
    <w:p w:rsidR="00110ABF" w:rsidRDefault="00110ABF" w:rsidP="00110ABF">
      <w:r>
        <w:rPr>
          <w:rFonts w:hint="eastAsia"/>
        </w:rPr>
        <w:t>питань</w:t>
      </w:r>
      <w:r>
        <w:t></w:t>
      </w:r>
      <w:r>
        <w:t></w:t>
      </w:r>
      <w:r>
        <w:rPr>
          <w:rFonts w:hint="eastAsia"/>
        </w:rPr>
        <w:t>Постійного</w:t>
      </w:r>
      <w:r>
        <w:t></w:t>
      </w:r>
      <w:r>
        <w:rPr>
          <w:rFonts w:hint="eastAsia"/>
        </w:rPr>
        <w:t>координатора</w:t>
      </w:r>
      <w:r>
        <w:t></w:t>
      </w:r>
      <w:r>
        <w:t></w:t>
      </w:r>
      <w:r>
        <w:rPr>
          <w:rFonts w:hint="eastAsia"/>
        </w:rPr>
        <w:t>то</w:t>
      </w:r>
      <w:r>
        <w:t></w:t>
      </w:r>
      <w:r>
        <w:rPr>
          <w:rFonts w:hint="eastAsia"/>
        </w:rPr>
        <w:t>складність</w:t>
      </w:r>
      <w:r>
        <w:t></w:t>
      </w:r>
      <w:r>
        <w:rPr>
          <w:rFonts w:hint="eastAsia"/>
        </w:rPr>
        <w:t>процедури</w:t>
      </w:r>
      <w:r>
        <w:t></w:t>
      </w:r>
      <w:r>
        <w:rPr>
          <w:rFonts w:hint="eastAsia"/>
        </w:rPr>
        <w:t>призначення</w:t>
      </w:r>
      <w:r>
        <w:t></w:t>
      </w:r>
      <w:r>
        <w:rPr>
          <w:rFonts w:hint="eastAsia"/>
        </w:rPr>
        <w:t>на</w:t>
      </w:r>
    </w:p>
    <w:p w:rsidR="00110ABF" w:rsidRDefault="00110ABF" w:rsidP="00110ABF">
      <w:r>
        <w:rPr>
          <w:rFonts w:hint="eastAsia"/>
        </w:rPr>
        <w:t>ці</w:t>
      </w:r>
      <w:r>
        <w:t></w:t>
      </w:r>
      <w:r>
        <w:rPr>
          <w:rFonts w:hint="eastAsia"/>
        </w:rPr>
        <w:t>посади</w:t>
      </w:r>
      <w:r>
        <w:t></w:t>
      </w:r>
      <w:r>
        <w:t></w:t>
      </w:r>
      <w:r>
        <w:rPr>
          <w:rFonts w:hint="eastAsia"/>
        </w:rPr>
        <w:t>необхідність</w:t>
      </w:r>
      <w:r>
        <w:t></w:t>
      </w:r>
      <w:r>
        <w:rPr>
          <w:rFonts w:hint="eastAsia"/>
        </w:rPr>
        <w:t>численних</w:t>
      </w:r>
      <w:r>
        <w:t></w:t>
      </w:r>
      <w:r>
        <w:rPr>
          <w:rFonts w:hint="eastAsia"/>
        </w:rPr>
        <w:t>консультацій</w:t>
      </w:r>
      <w:r>
        <w:t></w:t>
      </w:r>
      <w:r>
        <w:rPr>
          <w:rFonts w:hint="eastAsia"/>
        </w:rPr>
        <w:t>між</w:t>
      </w:r>
      <w:r>
        <w:t></w:t>
      </w:r>
      <w:r>
        <w:rPr>
          <w:rFonts w:hint="eastAsia"/>
        </w:rPr>
        <w:t>різними</w:t>
      </w:r>
      <w:r>
        <w:t></w:t>
      </w:r>
      <w:r>
        <w:rPr>
          <w:rFonts w:hint="eastAsia"/>
        </w:rPr>
        <w:t>структурами</w:t>
      </w:r>
      <w:r>
        <w:t></w:t>
      </w:r>
      <w:r>
        <w:rPr>
          <w:rFonts w:hint="eastAsia"/>
        </w:rPr>
        <w:t>та</w:t>
      </w:r>
    </w:p>
    <w:p w:rsidR="00110ABF" w:rsidRDefault="00110ABF" w:rsidP="00110ABF">
      <w:r>
        <w:rPr>
          <w:rFonts w:hint="eastAsia"/>
        </w:rPr>
        <w:t>узгоджень</w:t>
      </w:r>
      <w:r>
        <w:t></w:t>
      </w:r>
      <w:r>
        <w:rPr>
          <w:rFonts w:hint="eastAsia"/>
        </w:rPr>
        <w:t>кандидатур</w:t>
      </w:r>
      <w:r>
        <w:t></w:t>
      </w:r>
      <w:r>
        <w:t></w:t>
      </w:r>
      <w:r>
        <w:rPr>
          <w:rFonts w:hint="eastAsia"/>
        </w:rPr>
        <w:t>уповільнює</w:t>
      </w:r>
      <w:r>
        <w:t></w:t>
      </w:r>
      <w:r>
        <w:rPr>
          <w:rFonts w:hint="eastAsia"/>
        </w:rPr>
        <w:t>початок</w:t>
      </w:r>
      <w:r>
        <w:t></w:t>
      </w:r>
      <w:r>
        <w:rPr>
          <w:rFonts w:hint="eastAsia"/>
        </w:rPr>
        <w:t>розгортання</w:t>
      </w:r>
      <w:r>
        <w:t></w:t>
      </w:r>
      <w:r>
        <w:rPr>
          <w:rFonts w:hint="eastAsia"/>
        </w:rPr>
        <w:t>місії</w:t>
      </w:r>
      <w:r>
        <w:t></w:t>
      </w:r>
      <w:r>
        <w:rPr>
          <w:rFonts w:hint="eastAsia"/>
        </w:rPr>
        <w:t>ООН</w:t>
      </w:r>
      <w:r>
        <w:t></w:t>
      </w:r>
      <w:r>
        <w:t></w:t>
      </w:r>
      <w:r>
        <w:rPr>
          <w:rFonts w:hint="eastAsia"/>
        </w:rPr>
        <w:t>За</w:t>
      </w:r>
    </w:p>
    <w:p w:rsidR="00110ABF" w:rsidRDefault="00110ABF" w:rsidP="00110ABF">
      <w:r>
        <w:rPr>
          <w:rFonts w:hint="eastAsia"/>
        </w:rPr>
        <w:t>наявності</w:t>
      </w:r>
      <w:r>
        <w:t></w:t>
      </w:r>
      <w:r>
        <w:rPr>
          <w:rFonts w:hint="eastAsia"/>
        </w:rPr>
        <w:t>у</w:t>
      </w:r>
      <w:r>
        <w:t></w:t>
      </w:r>
      <w:r>
        <w:rPr>
          <w:rFonts w:hint="eastAsia"/>
        </w:rPr>
        <w:t>постраждалій</w:t>
      </w:r>
      <w:r>
        <w:t></w:t>
      </w:r>
      <w:r>
        <w:rPr>
          <w:rFonts w:hint="eastAsia"/>
        </w:rPr>
        <w:t>країні</w:t>
      </w:r>
      <w:r>
        <w:t></w:t>
      </w:r>
      <w:r>
        <w:rPr>
          <w:rFonts w:hint="eastAsia"/>
        </w:rPr>
        <w:t>спеціальної</w:t>
      </w:r>
      <w:r>
        <w:t></w:t>
      </w:r>
      <w:r>
        <w:rPr>
          <w:rFonts w:hint="eastAsia"/>
        </w:rPr>
        <w:t>місії</w:t>
      </w:r>
      <w:r>
        <w:t></w:t>
      </w:r>
      <w:r>
        <w:rPr>
          <w:rFonts w:hint="eastAsia"/>
        </w:rPr>
        <w:t>ООН</w:t>
      </w:r>
      <w:r>
        <w:t></w:t>
      </w:r>
      <w:r>
        <w:t></w:t>
      </w:r>
      <w:r>
        <w:rPr>
          <w:rFonts w:hint="eastAsia"/>
        </w:rPr>
        <w:t>її</w:t>
      </w:r>
      <w:r>
        <w:t></w:t>
      </w:r>
      <w:r>
        <w:rPr>
          <w:rFonts w:hint="eastAsia"/>
        </w:rPr>
        <w:t>повноваження</w:t>
      </w:r>
      <w:r>
        <w:t></w:t>
      </w:r>
      <w:r>
        <w:rPr>
          <w:rFonts w:hint="eastAsia"/>
        </w:rPr>
        <w:t>в</w:t>
      </w:r>
    </w:p>
    <w:p w:rsidR="00110ABF" w:rsidRDefault="00110ABF" w:rsidP="00110ABF">
      <w:r>
        <w:rPr>
          <w:rFonts w:hint="eastAsia"/>
        </w:rPr>
        <w:t>гуманітарній</w:t>
      </w:r>
      <w:r>
        <w:t></w:t>
      </w:r>
      <w:r>
        <w:rPr>
          <w:rFonts w:hint="eastAsia"/>
        </w:rPr>
        <w:t>операції</w:t>
      </w:r>
      <w:r>
        <w:t></w:t>
      </w:r>
      <w:r>
        <w:rPr>
          <w:rFonts w:hint="eastAsia"/>
        </w:rPr>
        <w:t>залишаються</w:t>
      </w:r>
      <w:r>
        <w:t></w:t>
      </w:r>
      <w:r>
        <w:rPr>
          <w:rFonts w:hint="eastAsia"/>
        </w:rPr>
        <w:t>невизначеними</w:t>
      </w:r>
      <w:r>
        <w:t></w:t>
      </w:r>
      <w:r>
        <w:t></w:t>
      </w:r>
      <w:r>
        <w:rPr>
          <w:rFonts w:hint="eastAsia"/>
        </w:rPr>
        <w:t>а</w:t>
      </w:r>
      <w:r>
        <w:t></w:t>
      </w:r>
      <w:r>
        <w:rPr>
          <w:rFonts w:hint="eastAsia"/>
        </w:rPr>
        <w:t>на</w:t>
      </w:r>
      <w:r>
        <w:t></w:t>
      </w:r>
      <w:r>
        <w:rPr>
          <w:rFonts w:hint="eastAsia"/>
        </w:rPr>
        <w:t>практиці</w:t>
      </w:r>
      <w:r>
        <w:t></w:t>
      </w:r>
      <w:r>
        <w:rPr>
          <w:rFonts w:hint="eastAsia"/>
        </w:rPr>
        <w:t>Спеціальна</w:t>
      </w:r>
    </w:p>
    <w:p w:rsidR="00110ABF" w:rsidRDefault="00110ABF" w:rsidP="00110ABF">
      <w:r>
        <w:rPr>
          <w:rFonts w:hint="eastAsia"/>
        </w:rPr>
        <w:t>місія</w:t>
      </w:r>
      <w:r>
        <w:t></w:t>
      </w:r>
      <w:r>
        <w:rPr>
          <w:rFonts w:hint="eastAsia"/>
        </w:rPr>
        <w:t>повністю</w:t>
      </w:r>
      <w:r>
        <w:t></w:t>
      </w:r>
      <w:r>
        <w:rPr>
          <w:rFonts w:hint="eastAsia"/>
        </w:rPr>
        <w:t>дублює</w:t>
      </w:r>
      <w:r>
        <w:t></w:t>
      </w:r>
      <w:r>
        <w:rPr>
          <w:rFonts w:hint="eastAsia"/>
        </w:rPr>
        <w:t>функції</w:t>
      </w:r>
      <w:r>
        <w:t></w:t>
      </w:r>
      <w:r>
        <w:rPr>
          <w:rFonts w:hint="eastAsia"/>
        </w:rPr>
        <w:t>Управління</w:t>
      </w:r>
      <w:r>
        <w:t></w:t>
      </w:r>
      <w:r>
        <w:rPr>
          <w:rFonts w:hint="eastAsia"/>
        </w:rPr>
        <w:t>з</w:t>
      </w:r>
      <w:r>
        <w:t></w:t>
      </w:r>
      <w:r>
        <w:rPr>
          <w:rFonts w:hint="eastAsia"/>
        </w:rPr>
        <w:t>координації</w:t>
      </w:r>
      <w:r>
        <w:t></w:t>
      </w:r>
      <w:r>
        <w:rPr>
          <w:rFonts w:hint="eastAsia"/>
        </w:rPr>
        <w:t>гуманітарних</w:t>
      </w:r>
    </w:p>
    <w:p w:rsidR="00110ABF" w:rsidRDefault="00110ABF" w:rsidP="00110ABF">
      <w:r>
        <w:rPr>
          <w:rFonts w:hint="eastAsia"/>
        </w:rPr>
        <w:t>питань</w:t>
      </w:r>
      <w:r>
        <w:t></w:t>
      </w:r>
    </w:p>
    <w:p w:rsidR="00110ABF" w:rsidRDefault="00110ABF" w:rsidP="00110ABF">
      <w:r>
        <w:rPr>
          <w:rFonts w:hint="eastAsia"/>
        </w:rPr>
        <w:t>Застосування</w:t>
      </w:r>
      <w:r>
        <w:t></w:t>
      </w:r>
      <w:r>
        <w:rPr>
          <w:rFonts w:hint="eastAsia"/>
        </w:rPr>
        <w:t>кластерної</w:t>
      </w:r>
      <w:r>
        <w:t></w:t>
      </w:r>
      <w:r>
        <w:rPr>
          <w:rFonts w:hint="eastAsia"/>
        </w:rPr>
        <w:t>системи</w:t>
      </w:r>
      <w:r>
        <w:t></w:t>
      </w:r>
      <w:r>
        <w:rPr>
          <w:rFonts w:hint="eastAsia"/>
        </w:rPr>
        <w:t>координації</w:t>
      </w:r>
      <w:r>
        <w:t></w:t>
      </w:r>
      <w:r>
        <w:rPr>
          <w:rFonts w:hint="eastAsia"/>
        </w:rPr>
        <w:t>значно</w:t>
      </w:r>
      <w:r>
        <w:t></w:t>
      </w:r>
      <w:r>
        <w:rPr>
          <w:rFonts w:hint="eastAsia"/>
        </w:rPr>
        <w:t>підвищило</w:t>
      </w:r>
    </w:p>
    <w:p w:rsidR="00110ABF" w:rsidRDefault="00110ABF" w:rsidP="00110ABF">
      <w:r>
        <w:rPr>
          <w:rFonts w:hint="eastAsia"/>
        </w:rPr>
        <w:t>ефективність</w:t>
      </w:r>
      <w:r>
        <w:t></w:t>
      </w:r>
      <w:r>
        <w:rPr>
          <w:rFonts w:hint="eastAsia"/>
        </w:rPr>
        <w:t>координаційних</w:t>
      </w:r>
      <w:r>
        <w:t></w:t>
      </w:r>
      <w:r>
        <w:rPr>
          <w:rFonts w:hint="eastAsia"/>
        </w:rPr>
        <w:t>механізмів</w:t>
      </w:r>
      <w:r>
        <w:t></w:t>
      </w:r>
      <w:r>
        <w:rPr>
          <w:rFonts w:hint="eastAsia"/>
        </w:rPr>
        <w:t>та</w:t>
      </w:r>
      <w:r>
        <w:t></w:t>
      </w:r>
      <w:r>
        <w:rPr>
          <w:rFonts w:hint="eastAsia"/>
        </w:rPr>
        <w:t>дозволило</w:t>
      </w:r>
      <w:r>
        <w:t></w:t>
      </w:r>
      <w:r>
        <w:rPr>
          <w:rFonts w:hint="eastAsia"/>
        </w:rPr>
        <w:t>врятувати</w:t>
      </w:r>
      <w:r>
        <w:t></w:t>
      </w:r>
      <w:r>
        <w:rPr>
          <w:rFonts w:hint="eastAsia"/>
        </w:rPr>
        <w:t>більшу</w:t>
      </w:r>
    </w:p>
    <w:p w:rsidR="00110ABF" w:rsidRDefault="00110ABF" w:rsidP="00110ABF">
      <w:r>
        <w:rPr>
          <w:rFonts w:hint="eastAsia"/>
        </w:rPr>
        <w:t>кількість</w:t>
      </w:r>
      <w:r>
        <w:t></w:t>
      </w:r>
      <w:r>
        <w:rPr>
          <w:rFonts w:hint="eastAsia"/>
        </w:rPr>
        <w:t>життів</w:t>
      </w:r>
      <w:r>
        <w:t></w:t>
      </w:r>
      <w:r>
        <w:rPr>
          <w:rFonts w:hint="eastAsia"/>
        </w:rPr>
        <w:t>у</w:t>
      </w:r>
      <w:r>
        <w:t></w:t>
      </w:r>
      <w:r>
        <w:rPr>
          <w:rFonts w:hint="eastAsia"/>
        </w:rPr>
        <w:t>перші</w:t>
      </w:r>
      <w:r>
        <w:t></w:t>
      </w:r>
      <w:r>
        <w:rPr>
          <w:rFonts w:hint="eastAsia"/>
        </w:rPr>
        <w:t>тижні</w:t>
      </w:r>
      <w:r>
        <w:t></w:t>
      </w:r>
      <w:r>
        <w:rPr>
          <w:rFonts w:hint="eastAsia"/>
        </w:rPr>
        <w:t>після</w:t>
      </w:r>
      <w:r>
        <w:t></w:t>
      </w:r>
      <w:r>
        <w:rPr>
          <w:rFonts w:hint="eastAsia"/>
        </w:rPr>
        <w:t>стихії</w:t>
      </w:r>
      <w:r>
        <w:t></w:t>
      </w:r>
      <w:r>
        <w:t></w:t>
      </w:r>
      <w:r>
        <w:rPr>
          <w:rFonts w:hint="eastAsia"/>
        </w:rPr>
        <w:t>однак</w:t>
      </w:r>
      <w:r>
        <w:t></w:t>
      </w:r>
      <w:r>
        <w:rPr>
          <w:rFonts w:hint="eastAsia"/>
        </w:rPr>
        <w:t>ця</w:t>
      </w:r>
      <w:r>
        <w:t></w:t>
      </w:r>
      <w:r>
        <w:rPr>
          <w:rFonts w:hint="eastAsia"/>
        </w:rPr>
        <w:t>система</w:t>
      </w:r>
      <w:r>
        <w:t></w:t>
      </w:r>
      <w:r>
        <w:rPr>
          <w:rFonts w:hint="eastAsia"/>
        </w:rPr>
        <w:t>неє</w:t>
      </w:r>
    </w:p>
    <w:p w:rsidR="00110ABF" w:rsidRDefault="00110ABF" w:rsidP="00110ABF">
      <w:r>
        <w:rPr>
          <w:rFonts w:hint="eastAsia"/>
        </w:rPr>
        <w:t>досконалою</w:t>
      </w:r>
      <w:r>
        <w:t></w:t>
      </w:r>
      <w:r>
        <w:t></w:t>
      </w:r>
      <w:r>
        <w:rPr>
          <w:rFonts w:hint="eastAsia"/>
        </w:rPr>
        <w:t>серед</w:t>
      </w:r>
      <w:r>
        <w:t></w:t>
      </w:r>
      <w:r>
        <w:rPr>
          <w:rFonts w:hint="eastAsia"/>
        </w:rPr>
        <w:t>її</w:t>
      </w:r>
      <w:r>
        <w:t></w:t>
      </w:r>
      <w:r>
        <w:rPr>
          <w:rFonts w:hint="eastAsia"/>
        </w:rPr>
        <w:t>недоліків</w:t>
      </w:r>
      <w:r>
        <w:t></w:t>
      </w:r>
      <w:r>
        <w:rPr>
          <w:rFonts w:hint="eastAsia"/>
        </w:rPr>
        <w:t>можна</w:t>
      </w:r>
      <w:r>
        <w:t></w:t>
      </w:r>
      <w:r>
        <w:rPr>
          <w:rFonts w:hint="eastAsia"/>
        </w:rPr>
        <w:t>виділити</w:t>
      </w:r>
      <w:r>
        <w:t></w:t>
      </w:r>
      <w:r>
        <w:rPr>
          <w:rFonts w:hint="eastAsia"/>
        </w:rPr>
        <w:t>довготривалу</w:t>
      </w:r>
      <w:r>
        <w:t></w:t>
      </w:r>
      <w:r>
        <w:rPr>
          <w:rFonts w:hint="eastAsia"/>
        </w:rPr>
        <w:t>процедуру</w:t>
      </w:r>
    </w:p>
    <w:p w:rsidR="00110ABF" w:rsidRDefault="00110ABF" w:rsidP="00110ABF">
      <w:r>
        <w:rPr>
          <w:rFonts w:hint="eastAsia"/>
        </w:rPr>
        <w:t>утворення</w:t>
      </w:r>
      <w:r>
        <w:t></w:t>
      </w:r>
      <w:r>
        <w:rPr>
          <w:rFonts w:hint="eastAsia"/>
        </w:rPr>
        <w:t>самих</w:t>
      </w:r>
      <w:r>
        <w:t></w:t>
      </w:r>
      <w:r>
        <w:rPr>
          <w:rFonts w:hint="eastAsia"/>
        </w:rPr>
        <w:t>кластерів</w:t>
      </w:r>
      <w:r>
        <w:t></w:t>
      </w:r>
      <w:r>
        <w:t></w:t>
      </w:r>
      <w:r>
        <w:rPr>
          <w:rFonts w:hint="eastAsia"/>
        </w:rPr>
        <w:t>відсутність</w:t>
      </w:r>
      <w:r>
        <w:t></w:t>
      </w:r>
      <w:r>
        <w:rPr>
          <w:rFonts w:hint="eastAsia"/>
        </w:rPr>
        <w:t>стратегічного</w:t>
      </w:r>
      <w:r>
        <w:t></w:t>
      </w:r>
      <w:r>
        <w:rPr>
          <w:rFonts w:hint="eastAsia"/>
        </w:rPr>
        <w:t>планування</w:t>
      </w:r>
      <w:r>
        <w:t></w:t>
      </w:r>
      <w:r>
        <w:rPr>
          <w:rFonts w:hint="eastAsia"/>
        </w:rPr>
        <w:t>в</w:t>
      </w:r>
      <w:r>
        <w:t></w:t>
      </w:r>
      <w:r>
        <w:rPr>
          <w:rFonts w:hint="eastAsia"/>
        </w:rPr>
        <w:t>аспеків</w:t>
      </w:r>
    </w:p>
    <w:p w:rsidR="00110ABF" w:rsidRDefault="00110ABF" w:rsidP="00110ABF">
      <w:r>
        <w:rPr>
          <w:rFonts w:hint="eastAsia"/>
        </w:rPr>
        <w:t>кроскластерної</w:t>
      </w:r>
      <w:r>
        <w:t></w:t>
      </w:r>
      <w:r>
        <w:rPr>
          <w:rFonts w:hint="eastAsia"/>
        </w:rPr>
        <w:t>взаємодії</w:t>
      </w:r>
      <w:r>
        <w:t></w:t>
      </w:r>
      <w:r>
        <w:t></w:t>
      </w:r>
      <w:r>
        <w:rPr>
          <w:rFonts w:hint="eastAsia"/>
        </w:rPr>
        <w:t>велике</w:t>
      </w:r>
      <w:r>
        <w:t></w:t>
      </w:r>
      <w:r>
        <w:rPr>
          <w:rFonts w:hint="eastAsia"/>
        </w:rPr>
        <w:t>число</w:t>
      </w:r>
      <w:r>
        <w:t></w:t>
      </w:r>
      <w:r>
        <w:rPr>
          <w:rFonts w:hint="eastAsia"/>
        </w:rPr>
        <w:t>учасників</w:t>
      </w:r>
      <w:r>
        <w:t></w:t>
      </w:r>
      <w:r>
        <w:rPr>
          <w:rFonts w:hint="eastAsia"/>
        </w:rPr>
        <w:t>кластерів</w:t>
      </w:r>
      <w:r>
        <w:t></w:t>
      </w:r>
      <w:r>
        <w:t></w:t>
      </w:r>
      <w:r>
        <w:rPr>
          <w:rFonts w:hint="eastAsia"/>
        </w:rPr>
        <w:t>незрозумілість</w:t>
      </w:r>
    </w:p>
    <w:p w:rsidR="00110ABF" w:rsidRDefault="00110ABF" w:rsidP="00110ABF">
      <w:r>
        <w:rPr>
          <w:rFonts w:hint="eastAsia"/>
        </w:rPr>
        <w:t>ролі</w:t>
      </w:r>
      <w:r>
        <w:t></w:t>
      </w:r>
      <w:r>
        <w:rPr>
          <w:rFonts w:hint="eastAsia"/>
        </w:rPr>
        <w:t>Управління</w:t>
      </w:r>
      <w:r>
        <w:t></w:t>
      </w:r>
      <w:r>
        <w:rPr>
          <w:rFonts w:hint="eastAsia"/>
        </w:rPr>
        <w:t>з</w:t>
      </w:r>
      <w:r>
        <w:t></w:t>
      </w:r>
      <w:r>
        <w:rPr>
          <w:rFonts w:hint="eastAsia"/>
        </w:rPr>
        <w:t>координації</w:t>
      </w:r>
      <w:r>
        <w:t></w:t>
      </w:r>
      <w:r>
        <w:rPr>
          <w:rFonts w:hint="eastAsia"/>
        </w:rPr>
        <w:t>гуманітарних</w:t>
      </w:r>
      <w:r>
        <w:t></w:t>
      </w:r>
      <w:r>
        <w:rPr>
          <w:rFonts w:hint="eastAsia"/>
        </w:rPr>
        <w:t>питань</w:t>
      </w:r>
      <w:r>
        <w:t></w:t>
      </w:r>
      <w:r>
        <w:rPr>
          <w:rFonts w:hint="eastAsia"/>
        </w:rPr>
        <w:t>у</w:t>
      </w:r>
      <w:r>
        <w:t></w:t>
      </w:r>
      <w:r>
        <w:rPr>
          <w:rFonts w:hint="eastAsia"/>
        </w:rPr>
        <w:t>ній</w:t>
      </w:r>
      <w:r>
        <w:t></w:t>
      </w:r>
      <w:r>
        <w:t></w:t>
      </w:r>
      <w:r>
        <w:rPr>
          <w:rFonts w:hint="eastAsia"/>
        </w:rPr>
        <w:t>часті</w:t>
      </w:r>
      <w:r>
        <w:t></w:t>
      </w:r>
      <w:r>
        <w:rPr>
          <w:rFonts w:hint="eastAsia"/>
        </w:rPr>
        <w:t>наради</w:t>
      </w:r>
      <w:r>
        <w:t></w:t>
      </w:r>
      <w:r>
        <w:rPr>
          <w:rFonts w:hint="eastAsia"/>
        </w:rPr>
        <w:t>та</w:t>
      </w:r>
    </w:p>
    <w:p w:rsidR="00110ABF" w:rsidRDefault="00110ABF" w:rsidP="00110ABF">
      <w:r>
        <w:rPr>
          <w:rFonts w:hint="eastAsia"/>
        </w:rPr>
        <w:t>неможливість</w:t>
      </w:r>
      <w:r>
        <w:t></w:t>
      </w:r>
      <w:r>
        <w:rPr>
          <w:rFonts w:hint="eastAsia"/>
        </w:rPr>
        <w:t>для</w:t>
      </w:r>
      <w:r>
        <w:t></w:t>
      </w:r>
      <w:r>
        <w:rPr>
          <w:rFonts w:hint="eastAsia"/>
        </w:rPr>
        <w:t>невеликих</w:t>
      </w:r>
      <w:r>
        <w:t></w:t>
      </w:r>
      <w:r>
        <w:rPr>
          <w:rFonts w:hint="eastAsia"/>
        </w:rPr>
        <w:t>за</w:t>
      </w:r>
      <w:r>
        <w:t></w:t>
      </w:r>
      <w:r>
        <w:rPr>
          <w:rFonts w:hint="eastAsia"/>
        </w:rPr>
        <w:t>чисельність</w:t>
      </w:r>
      <w:r>
        <w:t></w:t>
      </w:r>
      <w:r>
        <w:rPr>
          <w:rFonts w:hint="eastAsia"/>
        </w:rPr>
        <w:t>організацій</w:t>
      </w:r>
      <w:r>
        <w:t></w:t>
      </w:r>
      <w:r>
        <w:rPr>
          <w:rFonts w:hint="eastAsia"/>
        </w:rPr>
        <w:t>забезпечити</w:t>
      </w:r>
    </w:p>
    <w:p w:rsidR="00110ABF" w:rsidRDefault="00110ABF" w:rsidP="00110ABF">
      <w:r>
        <w:rPr>
          <w:rFonts w:hint="eastAsia"/>
        </w:rPr>
        <w:t>регулярне</w:t>
      </w:r>
      <w:r>
        <w:t></w:t>
      </w:r>
      <w:r>
        <w:rPr>
          <w:rFonts w:hint="eastAsia"/>
        </w:rPr>
        <w:t>їх</w:t>
      </w:r>
      <w:r>
        <w:t></w:t>
      </w:r>
      <w:r>
        <w:rPr>
          <w:rFonts w:hint="eastAsia"/>
        </w:rPr>
        <w:t>відвудівання</w:t>
      </w:r>
      <w:r>
        <w:t></w:t>
      </w:r>
      <w:r>
        <w:rPr>
          <w:rFonts w:hint="eastAsia"/>
        </w:rPr>
        <w:t>з</w:t>
      </w:r>
      <w:r>
        <w:t></w:t>
      </w:r>
      <w:r>
        <w:rPr>
          <w:rFonts w:hint="eastAsia"/>
        </w:rPr>
        <w:t>огляду</w:t>
      </w:r>
      <w:r>
        <w:t></w:t>
      </w:r>
      <w:r>
        <w:rPr>
          <w:rFonts w:hint="eastAsia"/>
        </w:rPr>
        <w:t>на</w:t>
      </w:r>
      <w:r>
        <w:t></w:t>
      </w:r>
      <w:r>
        <w:rPr>
          <w:rFonts w:hint="eastAsia"/>
        </w:rPr>
        <w:t>брак</w:t>
      </w:r>
      <w:r>
        <w:t></w:t>
      </w:r>
      <w:r>
        <w:rPr>
          <w:rFonts w:hint="eastAsia"/>
        </w:rPr>
        <w:t>людських</w:t>
      </w:r>
      <w:r>
        <w:t></w:t>
      </w:r>
      <w:r>
        <w:rPr>
          <w:rFonts w:hint="eastAsia"/>
        </w:rPr>
        <w:t>та</w:t>
      </w:r>
      <w:r>
        <w:t></w:t>
      </w:r>
      <w:r>
        <w:rPr>
          <w:rFonts w:hint="eastAsia"/>
        </w:rPr>
        <w:t>матеріальних</w:t>
      </w:r>
    </w:p>
    <w:p w:rsidR="00110ABF" w:rsidRDefault="00110ABF" w:rsidP="00110ABF">
      <w:r>
        <w:rPr>
          <w:rFonts w:hint="eastAsia"/>
        </w:rPr>
        <w:t>ресурсів</w:t>
      </w:r>
      <w:r>
        <w:t></w:t>
      </w:r>
      <w:r>
        <w:t></w:t>
      </w:r>
      <w:r>
        <w:rPr>
          <w:rFonts w:hint="eastAsia"/>
        </w:rPr>
        <w:t>проведення</w:t>
      </w:r>
      <w:r>
        <w:t></w:t>
      </w:r>
      <w:r>
        <w:rPr>
          <w:rFonts w:hint="eastAsia"/>
        </w:rPr>
        <w:t>зустрічей</w:t>
      </w:r>
      <w:r>
        <w:t></w:t>
      </w:r>
      <w:r>
        <w:rPr>
          <w:rFonts w:hint="eastAsia"/>
        </w:rPr>
        <w:t>переважно</w:t>
      </w:r>
      <w:r>
        <w:t></w:t>
      </w:r>
      <w:r>
        <w:rPr>
          <w:rFonts w:hint="eastAsia"/>
        </w:rPr>
        <w:t>англійською</w:t>
      </w:r>
      <w:r>
        <w:t></w:t>
      </w:r>
      <w:r>
        <w:rPr>
          <w:rFonts w:hint="eastAsia"/>
        </w:rPr>
        <w:t>мовою</w:t>
      </w:r>
      <w:r>
        <w:t></w:t>
      </w:r>
      <w:r>
        <w:rPr>
          <w:rFonts w:hint="eastAsia"/>
        </w:rPr>
        <w:t>та</w:t>
      </w:r>
    </w:p>
    <w:p w:rsidR="00110ABF" w:rsidRDefault="00110ABF" w:rsidP="00110ABF">
      <w:r>
        <w:rPr>
          <w:rFonts w:hint="eastAsia"/>
        </w:rPr>
        <w:t>розташування</w:t>
      </w:r>
      <w:r>
        <w:t></w:t>
      </w:r>
      <w:r>
        <w:rPr>
          <w:rFonts w:hint="eastAsia"/>
        </w:rPr>
        <w:t>кластеру</w:t>
      </w:r>
      <w:r>
        <w:t></w:t>
      </w:r>
      <w:r>
        <w:rPr>
          <w:rFonts w:hint="eastAsia"/>
        </w:rPr>
        <w:t>у</w:t>
      </w:r>
      <w:r>
        <w:t></w:t>
      </w:r>
      <w:r>
        <w:rPr>
          <w:rFonts w:hint="eastAsia"/>
        </w:rPr>
        <w:t>столиці</w:t>
      </w:r>
      <w:r>
        <w:t></w:t>
      </w:r>
      <w:r>
        <w:rPr>
          <w:rFonts w:hint="eastAsia"/>
        </w:rPr>
        <w:t>постраждалої</w:t>
      </w:r>
      <w:r>
        <w:t></w:t>
      </w:r>
      <w:r>
        <w:rPr>
          <w:rFonts w:hint="eastAsia"/>
        </w:rPr>
        <w:t>країни</w:t>
      </w:r>
      <w:r>
        <w:t></w:t>
      </w:r>
    </w:p>
    <w:p w:rsidR="00110ABF" w:rsidRDefault="00110ABF" w:rsidP="00110ABF">
      <w:r>
        <w:t></w:t>
      </w:r>
      <w:r>
        <w:t></w:t>
      </w:r>
      <w:r>
        <w:t></w:t>
      </w:r>
    </w:p>
    <w:p w:rsidR="00110ABF" w:rsidRDefault="00110ABF" w:rsidP="00110ABF">
      <w:r>
        <w:t></w:t>
      </w:r>
      <w:r>
        <w:rPr>
          <w:rFonts w:hint="eastAsia"/>
        </w:rPr>
        <w:t>ООН</w:t>
      </w:r>
      <w:r>
        <w:t></w:t>
      </w:r>
      <w:r>
        <w:rPr>
          <w:rFonts w:hint="eastAsia"/>
        </w:rPr>
        <w:t>у</w:t>
      </w:r>
      <w:r>
        <w:t></w:t>
      </w:r>
      <w:r>
        <w:rPr>
          <w:rFonts w:hint="eastAsia"/>
        </w:rPr>
        <w:t>своїх</w:t>
      </w:r>
      <w:r>
        <w:t></w:t>
      </w:r>
      <w:r>
        <w:rPr>
          <w:rFonts w:hint="eastAsia"/>
        </w:rPr>
        <w:t>спробах</w:t>
      </w:r>
      <w:r>
        <w:t></w:t>
      </w:r>
      <w:r>
        <w:rPr>
          <w:rFonts w:hint="eastAsia"/>
        </w:rPr>
        <w:t>покращити</w:t>
      </w:r>
      <w:r>
        <w:t></w:t>
      </w:r>
      <w:r>
        <w:rPr>
          <w:rFonts w:hint="eastAsia"/>
        </w:rPr>
        <w:t>координаційні</w:t>
      </w:r>
      <w:r>
        <w:t></w:t>
      </w:r>
      <w:r>
        <w:rPr>
          <w:rFonts w:hint="eastAsia"/>
        </w:rPr>
        <w:t>механізми</w:t>
      </w:r>
      <w:r>
        <w:t></w:t>
      </w:r>
      <w:r>
        <w:rPr>
          <w:rFonts w:hint="eastAsia"/>
        </w:rPr>
        <w:t>гуманітарної</w:t>
      </w:r>
    </w:p>
    <w:p w:rsidR="00110ABF" w:rsidRDefault="00110ABF" w:rsidP="00110ABF">
      <w:r>
        <w:rPr>
          <w:rFonts w:hint="eastAsia"/>
        </w:rPr>
        <w:t>діяльності</w:t>
      </w:r>
      <w:r>
        <w:t></w:t>
      </w:r>
      <w:r>
        <w:rPr>
          <w:rFonts w:hint="eastAsia"/>
        </w:rPr>
        <w:t>з</w:t>
      </w:r>
      <w:r>
        <w:t></w:t>
      </w:r>
      <w:r>
        <w:rPr>
          <w:rFonts w:hint="eastAsia"/>
        </w:rPr>
        <w:t>подолання</w:t>
      </w:r>
      <w:r>
        <w:t></w:t>
      </w:r>
      <w:r>
        <w:rPr>
          <w:rFonts w:hint="eastAsia"/>
        </w:rPr>
        <w:t>наслідків</w:t>
      </w:r>
      <w:r>
        <w:t></w:t>
      </w:r>
      <w:r>
        <w:rPr>
          <w:rFonts w:hint="eastAsia"/>
        </w:rPr>
        <w:t>стихійних</w:t>
      </w:r>
      <w:r>
        <w:t></w:t>
      </w:r>
      <w:r>
        <w:rPr>
          <w:rFonts w:hint="eastAsia"/>
        </w:rPr>
        <w:t>лих</w:t>
      </w:r>
      <w:r>
        <w:t></w:t>
      </w:r>
      <w:r>
        <w:rPr>
          <w:rFonts w:hint="eastAsia"/>
        </w:rPr>
        <w:t>створює</w:t>
      </w:r>
      <w:r>
        <w:t></w:t>
      </w:r>
      <w:r>
        <w:rPr>
          <w:rFonts w:hint="eastAsia"/>
        </w:rPr>
        <w:t>нові</w:t>
      </w:r>
      <w:r>
        <w:t></w:t>
      </w:r>
      <w:r>
        <w:rPr>
          <w:rFonts w:hint="eastAsia"/>
        </w:rPr>
        <w:t>структури</w:t>
      </w:r>
      <w:r>
        <w:t></w:t>
      </w:r>
      <w:r>
        <w:t></w:t>
      </w:r>
      <w:r>
        <w:rPr>
          <w:rFonts w:hint="eastAsia"/>
        </w:rPr>
        <w:t>що</w:t>
      </w:r>
    </w:p>
    <w:p w:rsidR="00110ABF" w:rsidRDefault="00110ABF" w:rsidP="00110ABF">
      <w:r>
        <w:rPr>
          <w:rFonts w:hint="eastAsia"/>
        </w:rPr>
        <w:t>не</w:t>
      </w:r>
      <w:r>
        <w:t></w:t>
      </w:r>
      <w:r>
        <w:rPr>
          <w:rFonts w:hint="eastAsia"/>
        </w:rPr>
        <w:t>сприяє</w:t>
      </w:r>
      <w:r>
        <w:t></w:t>
      </w:r>
      <w:r>
        <w:rPr>
          <w:rFonts w:hint="eastAsia"/>
        </w:rPr>
        <w:t>оптимізації</w:t>
      </w:r>
      <w:r>
        <w:t></w:t>
      </w:r>
      <w:r>
        <w:rPr>
          <w:rFonts w:hint="eastAsia"/>
        </w:rPr>
        <w:t>уже</w:t>
      </w:r>
      <w:r>
        <w:t></w:t>
      </w:r>
      <w:r>
        <w:rPr>
          <w:rFonts w:hint="eastAsia"/>
        </w:rPr>
        <w:t>наявних</w:t>
      </w:r>
      <w:r>
        <w:t></w:t>
      </w:r>
      <w:r>
        <w:rPr>
          <w:rFonts w:hint="eastAsia"/>
        </w:rPr>
        <w:t>механізмів</w:t>
      </w:r>
      <w:r>
        <w:t></w:t>
      </w:r>
      <w:r>
        <w:t></w:t>
      </w:r>
      <w:r>
        <w:rPr>
          <w:rFonts w:hint="eastAsia"/>
        </w:rPr>
        <w:t>лише</w:t>
      </w:r>
      <w:r>
        <w:t></w:t>
      </w:r>
      <w:r>
        <w:rPr>
          <w:rFonts w:hint="eastAsia"/>
        </w:rPr>
        <w:t>ускладнює</w:t>
      </w:r>
      <w:r>
        <w:t></w:t>
      </w:r>
      <w:r>
        <w:rPr>
          <w:rFonts w:hint="eastAsia"/>
        </w:rPr>
        <w:t>комунікацію</w:t>
      </w:r>
    </w:p>
    <w:p w:rsidR="00110ABF" w:rsidRDefault="00110ABF" w:rsidP="00110ABF">
      <w:r>
        <w:rPr>
          <w:rFonts w:hint="eastAsia"/>
        </w:rPr>
        <w:t>між</w:t>
      </w:r>
      <w:r>
        <w:t></w:t>
      </w:r>
      <w:r>
        <w:rPr>
          <w:rFonts w:hint="eastAsia"/>
        </w:rPr>
        <w:t>гуманітарними</w:t>
      </w:r>
      <w:r>
        <w:t></w:t>
      </w:r>
      <w:r>
        <w:rPr>
          <w:rFonts w:hint="eastAsia"/>
        </w:rPr>
        <w:t>акторами</w:t>
      </w:r>
      <w:r>
        <w:t></w:t>
      </w:r>
      <w:r>
        <w:t></w:t>
      </w:r>
      <w:r>
        <w:rPr>
          <w:rFonts w:hint="eastAsia"/>
        </w:rPr>
        <w:t>Тому</w:t>
      </w:r>
      <w:r>
        <w:t></w:t>
      </w:r>
      <w:r>
        <w:rPr>
          <w:rFonts w:hint="eastAsia"/>
        </w:rPr>
        <w:t>реформування</w:t>
      </w:r>
      <w:r>
        <w:t></w:t>
      </w:r>
      <w:r>
        <w:rPr>
          <w:rFonts w:hint="eastAsia"/>
        </w:rPr>
        <w:t>координаційних</w:t>
      </w:r>
    </w:p>
    <w:p w:rsidR="00110ABF" w:rsidRDefault="00110ABF" w:rsidP="00110ABF">
      <w:r>
        <w:rPr>
          <w:rFonts w:hint="eastAsia"/>
        </w:rPr>
        <w:t>механізмів</w:t>
      </w:r>
      <w:r>
        <w:t></w:t>
      </w:r>
      <w:r>
        <w:rPr>
          <w:rFonts w:hint="eastAsia"/>
        </w:rPr>
        <w:t>ООН</w:t>
      </w:r>
      <w:r>
        <w:t></w:t>
      </w:r>
      <w:r>
        <w:rPr>
          <w:rFonts w:hint="eastAsia"/>
        </w:rPr>
        <w:t>необхідно</w:t>
      </w:r>
      <w:r>
        <w:t></w:t>
      </w:r>
      <w:r>
        <w:rPr>
          <w:rFonts w:hint="eastAsia"/>
        </w:rPr>
        <w:t>спрямувати</w:t>
      </w:r>
      <w:r>
        <w:t></w:t>
      </w:r>
      <w:r>
        <w:rPr>
          <w:rFonts w:hint="eastAsia"/>
        </w:rPr>
        <w:t>на</w:t>
      </w:r>
      <w:r>
        <w:t></w:t>
      </w:r>
      <w:r>
        <w:rPr>
          <w:rFonts w:hint="eastAsia"/>
        </w:rPr>
        <w:t>оптимізацію</w:t>
      </w:r>
      <w:r>
        <w:t></w:t>
      </w:r>
      <w:r>
        <w:rPr>
          <w:rFonts w:hint="eastAsia"/>
        </w:rPr>
        <w:t>вже</w:t>
      </w:r>
      <w:r>
        <w:t></w:t>
      </w:r>
      <w:r>
        <w:rPr>
          <w:rFonts w:hint="eastAsia"/>
        </w:rPr>
        <w:t>існуючих</w:t>
      </w:r>
    </w:p>
    <w:p w:rsidR="00110ABF" w:rsidRDefault="00110ABF" w:rsidP="00110ABF">
      <w:r>
        <w:rPr>
          <w:rFonts w:hint="eastAsia"/>
        </w:rPr>
        <w:t>інструментів</w:t>
      </w:r>
      <w:r>
        <w:t></w:t>
      </w:r>
      <w:r>
        <w:t></w:t>
      </w:r>
      <w:r>
        <w:rPr>
          <w:rFonts w:hint="eastAsia"/>
        </w:rPr>
        <w:t>а</w:t>
      </w:r>
      <w:r>
        <w:t></w:t>
      </w:r>
      <w:r>
        <w:rPr>
          <w:rFonts w:hint="eastAsia"/>
        </w:rPr>
        <w:t>не</w:t>
      </w:r>
      <w:r>
        <w:t></w:t>
      </w:r>
      <w:r>
        <w:rPr>
          <w:rFonts w:hint="eastAsia"/>
        </w:rPr>
        <w:t>на</w:t>
      </w:r>
      <w:r>
        <w:t></w:t>
      </w:r>
      <w:r>
        <w:rPr>
          <w:rFonts w:hint="eastAsia"/>
        </w:rPr>
        <w:t>створення</w:t>
      </w:r>
      <w:r>
        <w:t></w:t>
      </w:r>
      <w:r>
        <w:rPr>
          <w:rFonts w:hint="eastAsia"/>
        </w:rPr>
        <w:t>нових</w:t>
      </w:r>
      <w:r>
        <w:t></w:t>
      </w:r>
    </w:p>
    <w:p w:rsidR="00110ABF" w:rsidRDefault="00110ABF" w:rsidP="00110ABF">
      <w:r>
        <w:t></w:t>
      </w:r>
      <w:r>
        <w:t></w:t>
      </w:r>
      <w:r>
        <w:t></w:t>
      </w:r>
      <w:r>
        <w:t></w:t>
      </w:r>
      <w:r>
        <w:rPr>
          <w:rFonts w:hint="eastAsia"/>
        </w:rPr>
        <w:t>Брак</w:t>
      </w:r>
      <w:r>
        <w:t></w:t>
      </w:r>
      <w:r>
        <w:rPr>
          <w:rFonts w:hint="eastAsia"/>
        </w:rPr>
        <w:t>достатньої</w:t>
      </w:r>
      <w:r>
        <w:t></w:t>
      </w:r>
      <w:r>
        <w:rPr>
          <w:rFonts w:hint="eastAsia"/>
        </w:rPr>
        <w:t>кількості</w:t>
      </w:r>
      <w:r>
        <w:t></w:t>
      </w:r>
      <w:r>
        <w:rPr>
          <w:rFonts w:hint="eastAsia"/>
        </w:rPr>
        <w:t>ресурсів</w:t>
      </w:r>
      <w:r>
        <w:t></w:t>
      </w:r>
      <w:r>
        <w:rPr>
          <w:rFonts w:hint="eastAsia"/>
        </w:rPr>
        <w:t>та</w:t>
      </w:r>
      <w:r>
        <w:t></w:t>
      </w:r>
      <w:r>
        <w:rPr>
          <w:rFonts w:hint="eastAsia"/>
        </w:rPr>
        <w:t>рівня</w:t>
      </w:r>
      <w:r>
        <w:t></w:t>
      </w:r>
      <w:r>
        <w:rPr>
          <w:rFonts w:hint="eastAsia"/>
        </w:rPr>
        <w:t>матеріального</w:t>
      </w:r>
      <w:r>
        <w:t></w:t>
      </w:r>
      <w:r>
        <w:rPr>
          <w:rFonts w:hint="eastAsia"/>
        </w:rPr>
        <w:t>оснащення</w:t>
      </w:r>
      <w:r>
        <w:t></w:t>
      </w:r>
    </w:p>
    <w:p w:rsidR="00110ABF" w:rsidRDefault="00110ABF" w:rsidP="00110ABF">
      <w:r>
        <w:rPr>
          <w:rFonts w:hint="eastAsia"/>
        </w:rPr>
        <w:t>які</w:t>
      </w:r>
      <w:r>
        <w:t></w:t>
      </w:r>
      <w:r>
        <w:rPr>
          <w:rFonts w:hint="eastAsia"/>
        </w:rPr>
        <w:t>ООН</w:t>
      </w:r>
      <w:r>
        <w:t></w:t>
      </w:r>
      <w:r>
        <w:rPr>
          <w:rFonts w:hint="eastAsia"/>
        </w:rPr>
        <w:t>завжди</w:t>
      </w:r>
      <w:r>
        <w:t></w:t>
      </w:r>
      <w:r>
        <w:rPr>
          <w:rFonts w:hint="eastAsia"/>
        </w:rPr>
        <w:t>потребує</w:t>
      </w:r>
      <w:r>
        <w:t></w:t>
      </w:r>
      <w:r>
        <w:rPr>
          <w:rFonts w:hint="eastAsia"/>
        </w:rPr>
        <w:t>у</w:t>
      </w:r>
      <w:r>
        <w:t></w:t>
      </w:r>
      <w:r>
        <w:rPr>
          <w:rFonts w:hint="eastAsia"/>
        </w:rPr>
        <w:t>випадку</w:t>
      </w:r>
      <w:r>
        <w:t></w:t>
      </w:r>
      <w:r>
        <w:rPr>
          <w:rFonts w:hint="eastAsia"/>
        </w:rPr>
        <w:t>природних</w:t>
      </w:r>
      <w:r>
        <w:t></w:t>
      </w:r>
      <w:r>
        <w:rPr>
          <w:rFonts w:hint="eastAsia"/>
        </w:rPr>
        <w:t>катастроф</w:t>
      </w:r>
      <w:r>
        <w:t></w:t>
      </w:r>
      <w:r>
        <w:t></w:t>
      </w:r>
      <w:r>
        <w:rPr>
          <w:rFonts w:hint="eastAsia"/>
        </w:rPr>
        <w:t>особливо</w:t>
      </w:r>
      <w:r>
        <w:t></w:t>
      </w:r>
      <w:r>
        <w:rPr>
          <w:rFonts w:hint="eastAsia"/>
        </w:rPr>
        <w:t>у</w:t>
      </w:r>
    </w:p>
    <w:p w:rsidR="00110ABF" w:rsidRDefault="00110ABF" w:rsidP="00110ABF">
      <w:r>
        <w:rPr>
          <w:rFonts w:hint="eastAsia"/>
        </w:rPr>
        <w:t>країнах</w:t>
      </w:r>
      <w:r>
        <w:t></w:t>
      </w:r>
      <w:r>
        <w:rPr>
          <w:rFonts w:hint="eastAsia"/>
        </w:rPr>
        <w:t>із</w:t>
      </w:r>
      <w:r>
        <w:t></w:t>
      </w:r>
      <w:r>
        <w:rPr>
          <w:rFonts w:hint="eastAsia"/>
        </w:rPr>
        <w:t>слабким</w:t>
      </w:r>
      <w:r>
        <w:t></w:t>
      </w:r>
      <w:r>
        <w:rPr>
          <w:rFonts w:hint="eastAsia"/>
        </w:rPr>
        <w:t>урядом</w:t>
      </w:r>
      <w:r>
        <w:t></w:t>
      </w:r>
      <w:r>
        <w:t></w:t>
      </w:r>
      <w:r>
        <w:rPr>
          <w:rFonts w:hint="eastAsia"/>
        </w:rPr>
        <w:t>унеможливлюють</w:t>
      </w:r>
      <w:r>
        <w:t></w:t>
      </w:r>
      <w:r>
        <w:rPr>
          <w:rFonts w:hint="eastAsia"/>
        </w:rPr>
        <w:t>перетворення</w:t>
      </w:r>
      <w:r>
        <w:t></w:t>
      </w:r>
      <w:r>
        <w:rPr>
          <w:rFonts w:hint="eastAsia"/>
        </w:rPr>
        <w:t>ООН</w:t>
      </w:r>
      <w:r>
        <w:t></w:t>
      </w:r>
      <w:r>
        <w:rPr>
          <w:rFonts w:hint="eastAsia"/>
        </w:rPr>
        <w:t>на</w:t>
      </w:r>
      <w:r>
        <w:t></w:t>
      </w:r>
      <w:r>
        <w:rPr>
          <w:rFonts w:hint="eastAsia"/>
        </w:rPr>
        <w:t>лідера</w:t>
      </w:r>
    </w:p>
    <w:p w:rsidR="00110ABF" w:rsidRDefault="00110ABF" w:rsidP="00110ABF">
      <w:r>
        <w:rPr>
          <w:rFonts w:hint="eastAsia"/>
        </w:rPr>
        <w:t>гуманітарних</w:t>
      </w:r>
      <w:r>
        <w:t></w:t>
      </w:r>
      <w:r>
        <w:rPr>
          <w:rFonts w:hint="eastAsia"/>
        </w:rPr>
        <w:t>операцій</w:t>
      </w:r>
      <w:r>
        <w:t></w:t>
      </w:r>
      <w:r>
        <w:t></w:t>
      </w:r>
      <w:r>
        <w:rPr>
          <w:rFonts w:hint="eastAsia"/>
        </w:rPr>
        <w:t>Розпорошеність</w:t>
      </w:r>
      <w:r>
        <w:t></w:t>
      </w:r>
      <w:r>
        <w:rPr>
          <w:rFonts w:hint="eastAsia"/>
        </w:rPr>
        <w:t>гуманітарних</w:t>
      </w:r>
      <w:r>
        <w:t></w:t>
      </w:r>
      <w:r>
        <w:rPr>
          <w:rFonts w:hint="eastAsia"/>
        </w:rPr>
        <w:t>функцій</w:t>
      </w:r>
      <w:r>
        <w:t></w:t>
      </w:r>
      <w:r>
        <w:rPr>
          <w:rFonts w:hint="eastAsia"/>
        </w:rPr>
        <w:t>між</w:t>
      </w:r>
      <w:r>
        <w:t></w:t>
      </w:r>
      <w:r>
        <w:rPr>
          <w:rFonts w:hint="eastAsia"/>
        </w:rPr>
        <w:t>різними</w:t>
      </w:r>
    </w:p>
    <w:p w:rsidR="00110ABF" w:rsidRDefault="00110ABF" w:rsidP="00110ABF">
      <w:r>
        <w:rPr>
          <w:rFonts w:hint="eastAsia"/>
        </w:rPr>
        <w:t>інституціями</w:t>
      </w:r>
      <w:r>
        <w:t></w:t>
      </w:r>
      <w:r>
        <w:rPr>
          <w:rFonts w:hint="eastAsia"/>
        </w:rPr>
        <w:t>ООН</w:t>
      </w:r>
      <w:r>
        <w:t></w:t>
      </w:r>
      <w:r>
        <w:t></w:t>
      </w:r>
      <w:r>
        <w:rPr>
          <w:rFonts w:hint="eastAsia"/>
        </w:rPr>
        <w:t>наявність</w:t>
      </w:r>
      <w:r>
        <w:t></w:t>
      </w:r>
      <w:r>
        <w:rPr>
          <w:rFonts w:hint="eastAsia"/>
        </w:rPr>
        <w:t>великої</w:t>
      </w:r>
      <w:r>
        <w:t></w:t>
      </w:r>
      <w:r>
        <w:rPr>
          <w:rFonts w:hint="eastAsia"/>
        </w:rPr>
        <w:t>кількості</w:t>
      </w:r>
      <w:r>
        <w:t></w:t>
      </w:r>
      <w:r>
        <w:rPr>
          <w:rFonts w:hint="eastAsia"/>
        </w:rPr>
        <w:t>бюрократичних</w:t>
      </w:r>
      <w:r>
        <w:t></w:t>
      </w:r>
      <w:r>
        <w:rPr>
          <w:rFonts w:hint="eastAsia"/>
        </w:rPr>
        <w:t>процедур</w:t>
      </w:r>
      <w:r>
        <w:t></w:t>
      </w:r>
      <w:r>
        <w:rPr>
          <w:rFonts w:hint="eastAsia"/>
        </w:rPr>
        <w:t>не</w:t>
      </w:r>
    </w:p>
    <w:p w:rsidR="00110ABF" w:rsidRDefault="00110ABF" w:rsidP="00110ABF">
      <w:r>
        <w:rPr>
          <w:rFonts w:hint="eastAsia"/>
        </w:rPr>
        <w:t>сприяє</w:t>
      </w:r>
      <w:r>
        <w:t></w:t>
      </w:r>
      <w:r>
        <w:rPr>
          <w:rFonts w:hint="eastAsia"/>
        </w:rPr>
        <w:t>швидкому</w:t>
      </w:r>
      <w:r>
        <w:t></w:t>
      </w:r>
      <w:r>
        <w:rPr>
          <w:rFonts w:hint="eastAsia"/>
        </w:rPr>
        <w:t>прийняттю</w:t>
      </w:r>
      <w:r>
        <w:t></w:t>
      </w:r>
      <w:r>
        <w:rPr>
          <w:rFonts w:hint="eastAsia"/>
        </w:rPr>
        <w:t>рішень</w:t>
      </w:r>
      <w:r>
        <w:t></w:t>
      </w:r>
      <w:r>
        <w:rPr>
          <w:rFonts w:hint="eastAsia"/>
        </w:rPr>
        <w:t>та</w:t>
      </w:r>
      <w:r>
        <w:t></w:t>
      </w:r>
      <w:r>
        <w:rPr>
          <w:rFonts w:hint="eastAsia"/>
        </w:rPr>
        <w:t>ефективній</w:t>
      </w:r>
      <w:r>
        <w:t></w:t>
      </w:r>
      <w:r>
        <w:rPr>
          <w:rFonts w:hint="eastAsia"/>
        </w:rPr>
        <w:t>відповіді</w:t>
      </w:r>
      <w:r>
        <w:t></w:t>
      </w:r>
      <w:r>
        <w:rPr>
          <w:rFonts w:hint="eastAsia"/>
        </w:rPr>
        <w:t>на</w:t>
      </w:r>
      <w:r>
        <w:t></w:t>
      </w:r>
      <w:r>
        <w:rPr>
          <w:rFonts w:hint="eastAsia"/>
        </w:rPr>
        <w:t>стихійне</w:t>
      </w:r>
    </w:p>
    <w:p w:rsidR="00110ABF" w:rsidRDefault="00110ABF" w:rsidP="00110ABF">
      <w:r>
        <w:rPr>
          <w:rFonts w:hint="eastAsia"/>
        </w:rPr>
        <w:t>лихо</w:t>
      </w:r>
      <w:r>
        <w:t></w:t>
      </w:r>
    </w:p>
    <w:p w:rsidR="00110ABF" w:rsidRDefault="00110ABF" w:rsidP="00110ABF">
      <w:r>
        <w:t></w:t>
      </w:r>
      <w:r>
        <w:rPr>
          <w:rFonts w:hint="eastAsia"/>
        </w:rPr>
        <w:t>Потенційне</w:t>
      </w:r>
      <w:r>
        <w:t></w:t>
      </w:r>
      <w:r>
        <w:rPr>
          <w:rFonts w:hint="eastAsia"/>
        </w:rPr>
        <w:t>перетворення</w:t>
      </w:r>
      <w:r>
        <w:t></w:t>
      </w:r>
      <w:r>
        <w:rPr>
          <w:rFonts w:hint="eastAsia"/>
        </w:rPr>
        <w:t>ООН</w:t>
      </w:r>
      <w:r>
        <w:t></w:t>
      </w:r>
      <w:r>
        <w:rPr>
          <w:rFonts w:hint="eastAsia"/>
        </w:rPr>
        <w:t>на</w:t>
      </w:r>
      <w:r>
        <w:t></w:t>
      </w:r>
      <w:r>
        <w:rPr>
          <w:rFonts w:hint="eastAsia"/>
        </w:rPr>
        <w:t>монолітну</w:t>
      </w:r>
      <w:r>
        <w:t></w:t>
      </w:r>
      <w:r>
        <w:rPr>
          <w:rFonts w:hint="eastAsia"/>
        </w:rPr>
        <w:t>структуру</w:t>
      </w:r>
      <w:r>
        <w:t></w:t>
      </w:r>
      <w:r>
        <w:rPr>
          <w:rFonts w:hint="eastAsia"/>
        </w:rPr>
        <w:t>із</w:t>
      </w:r>
      <w:r>
        <w:t></w:t>
      </w:r>
      <w:r>
        <w:rPr>
          <w:rFonts w:hint="eastAsia"/>
        </w:rPr>
        <w:t>відповідним</w:t>
      </w:r>
    </w:p>
    <w:p w:rsidR="00110ABF" w:rsidRDefault="00110ABF" w:rsidP="00110ABF">
      <w:r>
        <w:rPr>
          <w:rFonts w:hint="eastAsia"/>
        </w:rPr>
        <w:t>матеріально</w:t>
      </w:r>
      <w:r>
        <w:t></w:t>
      </w:r>
      <w:r>
        <w:rPr>
          <w:rFonts w:hint="eastAsia"/>
        </w:rPr>
        <w:t>ресурсним</w:t>
      </w:r>
      <w:r>
        <w:t></w:t>
      </w:r>
      <w:r>
        <w:rPr>
          <w:rFonts w:hint="eastAsia"/>
        </w:rPr>
        <w:t>забезпеченням</w:t>
      </w:r>
      <w:r>
        <w:t></w:t>
      </w:r>
      <w:r>
        <w:rPr>
          <w:rFonts w:hint="eastAsia"/>
        </w:rPr>
        <w:t>і</w:t>
      </w:r>
      <w:r>
        <w:t></w:t>
      </w:r>
      <w:r>
        <w:rPr>
          <w:rFonts w:hint="eastAsia"/>
        </w:rPr>
        <w:t>власними</w:t>
      </w:r>
      <w:r>
        <w:t></w:t>
      </w:r>
      <w:r>
        <w:rPr>
          <w:rFonts w:hint="eastAsia"/>
        </w:rPr>
        <w:t>збройними</w:t>
      </w:r>
      <w:r>
        <w:t></w:t>
      </w:r>
      <w:r>
        <w:rPr>
          <w:rFonts w:hint="eastAsia"/>
        </w:rPr>
        <w:t>силами</w:t>
      </w:r>
      <w:r>
        <w:t></w:t>
      </w:r>
      <w:r>
        <w:t></w:t>
      </w:r>
      <w:r>
        <w:rPr>
          <w:rFonts w:hint="eastAsia"/>
        </w:rPr>
        <w:t>які</w:t>
      </w:r>
    </w:p>
    <w:p w:rsidR="00110ABF" w:rsidRDefault="00110ABF" w:rsidP="00110ABF">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гуманітарних</w:t>
      </w:r>
      <w:r>
        <w:t></w:t>
      </w:r>
      <w:r>
        <w:rPr>
          <w:rFonts w:hint="eastAsia"/>
        </w:rPr>
        <w:t>цілей</w:t>
      </w:r>
      <w:r>
        <w:t></w:t>
      </w:r>
      <w:r>
        <w:t></w:t>
      </w:r>
      <w:r>
        <w:rPr>
          <w:rFonts w:hint="eastAsia"/>
        </w:rPr>
        <w:t>становитиме</w:t>
      </w:r>
      <w:r>
        <w:t></w:t>
      </w:r>
      <w:r>
        <w:rPr>
          <w:rFonts w:hint="eastAsia"/>
        </w:rPr>
        <w:t>загрозу</w:t>
      </w:r>
    </w:p>
    <w:p w:rsidR="00110ABF" w:rsidRDefault="00110ABF" w:rsidP="00110ABF">
      <w:r>
        <w:rPr>
          <w:rFonts w:hint="eastAsia"/>
        </w:rPr>
        <w:t>концепції</w:t>
      </w:r>
      <w:r>
        <w:t></w:t>
      </w:r>
      <w:r>
        <w:rPr>
          <w:rFonts w:hint="eastAsia"/>
        </w:rPr>
        <w:t>гуманітаризму</w:t>
      </w:r>
      <w:r>
        <w:t></w:t>
      </w:r>
      <w:r>
        <w:t></w:t>
      </w:r>
      <w:r>
        <w:rPr>
          <w:rFonts w:hint="eastAsia"/>
        </w:rPr>
        <w:t>адже</w:t>
      </w:r>
      <w:r>
        <w:t></w:t>
      </w:r>
      <w:r>
        <w:rPr>
          <w:rFonts w:hint="eastAsia"/>
        </w:rPr>
        <w:t>допоки</w:t>
      </w:r>
      <w:r>
        <w:t></w:t>
      </w:r>
      <w:r>
        <w:rPr>
          <w:rFonts w:hint="eastAsia"/>
        </w:rPr>
        <w:t>система</w:t>
      </w:r>
      <w:r>
        <w:t></w:t>
      </w:r>
      <w:r>
        <w:rPr>
          <w:rFonts w:hint="eastAsia"/>
        </w:rPr>
        <w:t>не</w:t>
      </w:r>
      <w:r>
        <w:t></w:t>
      </w:r>
      <w:r>
        <w:rPr>
          <w:rFonts w:hint="eastAsia"/>
        </w:rPr>
        <w:t>є</w:t>
      </w:r>
      <w:r>
        <w:t></w:t>
      </w:r>
      <w:r>
        <w:rPr>
          <w:rFonts w:hint="eastAsia"/>
        </w:rPr>
        <w:t>організованою</w:t>
      </w:r>
      <w:r>
        <w:t></w:t>
      </w:r>
      <w:r>
        <w:t></w:t>
      </w:r>
      <w:r>
        <w:rPr>
          <w:rFonts w:hint="eastAsia"/>
        </w:rPr>
        <w:t>ризики</w:t>
      </w:r>
      <w:r>
        <w:t></w:t>
      </w:r>
      <w:r>
        <w:rPr>
          <w:rFonts w:hint="eastAsia"/>
        </w:rPr>
        <w:t>її</w:t>
      </w:r>
    </w:p>
    <w:p w:rsidR="00110ABF" w:rsidRDefault="00110ABF" w:rsidP="00110ABF">
      <w:r>
        <w:rPr>
          <w:rFonts w:hint="eastAsia"/>
        </w:rPr>
        <w:t>використання</w:t>
      </w:r>
      <w:r>
        <w:t></w:t>
      </w:r>
      <w:r>
        <w:rPr>
          <w:rFonts w:hint="eastAsia"/>
        </w:rPr>
        <w:t>в</w:t>
      </w:r>
      <w:r>
        <w:t></w:t>
      </w:r>
      <w:r>
        <w:rPr>
          <w:rFonts w:hint="eastAsia"/>
        </w:rPr>
        <w:t>інтересах</w:t>
      </w:r>
      <w:r>
        <w:t></w:t>
      </w:r>
      <w:r>
        <w:rPr>
          <w:rFonts w:hint="eastAsia"/>
        </w:rPr>
        <w:t>інших</w:t>
      </w:r>
      <w:r>
        <w:t></w:t>
      </w:r>
      <w:r>
        <w:rPr>
          <w:rFonts w:hint="eastAsia"/>
        </w:rPr>
        <w:t>держав</w:t>
      </w:r>
      <w:r>
        <w:t></w:t>
      </w:r>
      <w:r>
        <w:rPr>
          <w:rFonts w:hint="eastAsia"/>
        </w:rPr>
        <w:t>мінімальні</w:t>
      </w:r>
      <w:r>
        <w:t></w:t>
      </w:r>
      <w:r>
        <w:t></w:t>
      </w:r>
      <w:r>
        <w:rPr>
          <w:rFonts w:hint="eastAsia"/>
        </w:rPr>
        <w:t>Наразі</w:t>
      </w:r>
      <w:r>
        <w:t></w:t>
      </w:r>
      <w:r>
        <w:rPr>
          <w:rFonts w:hint="eastAsia"/>
        </w:rPr>
        <w:t>порушення</w:t>
      </w:r>
    </w:p>
    <w:p w:rsidR="00110ABF" w:rsidRDefault="00110ABF" w:rsidP="00110ABF">
      <w:r>
        <w:rPr>
          <w:rFonts w:hint="eastAsia"/>
        </w:rPr>
        <w:t>суверенітету</w:t>
      </w:r>
      <w:r>
        <w:t></w:t>
      </w:r>
      <w:r>
        <w:rPr>
          <w:rFonts w:hint="eastAsia"/>
        </w:rPr>
        <w:t>з</w:t>
      </w:r>
      <w:r>
        <w:t></w:t>
      </w:r>
      <w:r>
        <w:rPr>
          <w:rFonts w:hint="eastAsia"/>
        </w:rPr>
        <w:t>боку</w:t>
      </w:r>
      <w:r>
        <w:t></w:t>
      </w:r>
      <w:r>
        <w:rPr>
          <w:rFonts w:hint="eastAsia"/>
        </w:rPr>
        <w:t>ООН</w:t>
      </w:r>
      <w:r>
        <w:t></w:t>
      </w:r>
      <w:r>
        <w:t></w:t>
      </w:r>
      <w:r>
        <w:rPr>
          <w:rFonts w:hint="eastAsia"/>
        </w:rPr>
        <w:t>яке</w:t>
      </w:r>
      <w:r>
        <w:t></w:t>
      </w:r>
      <w:r>
        <w:rPr>
          <w:rFonts w:hint="eastAsia"/>
        </w:rPr>
        <w:t>спостерігається</w:t>
      </w:r>
      <w:r>
        <w:t></w:t>
      </w:r>
      <w:r>
        <w:rPr>
          <w:rFonts w:hint="eastAsia"/>
        </w:rPr>
        <w:t>у</w:t>
      </w:r>
      <w:r>
        <w:t></w:t>
      </w:r>
      <w:r>
        <w:rPr>
          <w:rFonts w:hint="eastAsia"/>
        </w:rPr>
        <w:t>країнах</w:t>
      </w:r>
      <w:r>
        <w:t></w:t>
      </w:r>
      <w:r>
        <w:rPr>
          <w:rFonts w:hint="eastAsia"/>
        </w:rPr>
        <w:t>із</w:t>
      </w:r>
      <w:r>
        <w:t></w:t>
      </w:r>
      <w:r>
        <w:rPr>
          <w:rFonts w:hint="eastAsia"/>
        </w:rPr>
        <w:t>слабким</w:t>
      </w:r>
      <w:r>
        <w:t></w:t>
      </w:r>
      <w:r>
        <w:rPr>
          <w:rFonts w:hint="eastAsia"/>
        </w:rPr>
        <w:t>урядом</w:t>
      </w:r>
      <w:r>
        <w:t></w:t>
      </w:r>
      <w:r>
        <w:rPr>
          <w:rFonts w:hint="eastAsia"/>
        </w:rPr>
        <w:t>під</w:t>
      </w:r>
    </w:p>
    <w:p w:rsidR="00110ABF" w:rsidRDefault="00110ABF" w:rsidP="00110ABF">
      <w:r>
        <w:rPr>
          <w:rFonts w:hint="eastAsia"/>
        </w:rPr>
        <w:t>час</w:t>
      </w:r>
      <w:r>
        <w:t></w:t>
      </w:r>
      <w:r>
        <w:rPr>
          <w:rFonts w:hint="eastAsia"/>
        </w:rPr>
        <w:t>здійснення</w:t>
      </w:r>
      <w:r>
        <w:t></w:t>
      </w:r>
      <w:r>
        <w:rPr>
          <w:rFonts w:hint="eastAsia"/>
        </w:rPr>
        <w:t>нею</w:t>
      </w:r>
      <w:r>
        <w:t></w:t>
      </w:r>
      <w:r>
        <w:rPr>
          <w:rFonts w:hint="eastAsia"/>
        </w:rPr>
        <w:t>гуманітарної</w:t>
      </w:r>
      <w:r>
        <w:t></w:t>
      </w:r>
      <w:r>
        <w:rPr>
          <w:rFonts w:hint="eastAsia"/>
        </w:rPr>
        <w:t>діяльності</w:t>
      </w:r>
      <w:r>
        <w:t></w:t>
      </w:r>
      <w:r>
        <w:rPr>
          <w:rFonts w:hint="eastAsia"/>
        </w:rPr>
        <w:t>з</w:t>
      </w:r>
      <w:r>
        <w:t></w:t>
      </w:r>
      <w:r>
        <w:rPr>
          <w:rFonts w:hint="eastAsia"/>
        </w:rPr>
        <w:t>ліквідації</w:t>
      </w:r>
      <w:r>
        <w:t></w:t>
      </w:r>
      <w:r>
        <w:rPr>
          <w:rFonts w:hint="eastAsia"/>
        </w:rPr>
        <w:t>наслідків</w:t>
      </w:r>
      <w:r>
        <w:t></w:t>
      </w:r>
      <w:r>
        <w:rPr>
          <w:rFonts w:hint="eastAsia"/>
        </w:rPr>
        <w:t>стихійних</w:t>
      </w:r>
    </w:p>
    <w:p w:rsidR="00110ABF" w:rsidRDefault="00110ABF" w:rsidP="00110ABF">
      <w:r>
        <w:rPr>
          <w:rFonts w:hint="eastAsia"/>
        </w:rPr>
        <w:t>лих</w:t>
      </w:r>
      <w:r>
        <w:t></w:t>
      </w:r>
      <w:r>
        <w:t></w:t>
      </w:r>
      <w:r>
        <w:rPr>
          <w:rFonts w:hint="eastAsia"/>
        </w:rPr>
        <w:t>відбувається</w:t>
      </w:r>
      <w:r>
        <w:t></w:t>
      </w:r>
      <w:r>
        <w:rPr>
          <w:rFonts w:hint="eastAsia"/>
        </w:rPr>
        <w:t>в</w:t>
      </w:r>
      <w:r>
        <w:t></w:t>
      </w:r>
      <w:r>
        <w:rPr>
          <w:rFonts w:hint="eastAsia"/>
        </w:rPr>
        <w:t>інтересах</w:t>
      </w:r>
      <w:r>
        <w:t></w:t>
      </w:r>
      <w:r>
        <w:rPr>
          <w:rFonts w:hint="eastAsia"/>
        </w:rPr>
        <w:t>постраждалого</w:t>
      </w:r>
      <w:r>
        <w:t></w:t>
      </w:r>
      <w:r>
        <w:rPr>
          <w:rFonts w:hint="eastAsia"/>
        </w:rPr>
        <w:t>населення</w:t>
      </w:r>
      <w:r>
        <w:t></w:t>
      </w:r>
      <w:r>
        <w:t></w:t>
      </w:r>
      <w:r>
        <w:rPr>
          <w:rFonts w:hint="eastAsia"/>
        </w:rPr>
        <w:t>адже</w:t>
      </w:r>
      <w:r>
        <w:t></w:t>
      </w:r>
      <w:r>
        <w:rPr>
          <w:rFonts w:hint="eastAsia"/>
        </w:rPr>
        <w:t>тільки</w:t>
      </w:r>
      <w:r>
        <w:t></w:t>
      </w:r>
      <w:r>
        <w:rPr>
          <w:rFonts w:hint="eastAsia"/>
        </w:rPr>
        <w:t>такі</w:t>
      </w:r>
      <w:r>
        <w:t></w:t>
      </w:r>
      <w:r>
        <w:rPr>
          <w:rFonts w:hint="eastAsia"/>
        </w:rPr>
        <w:t>дії</w:t>
      </w:r>
    </w:p>
    <w:p w:rsidR="00110ABF" w:rsidRDefault="00110ABF" w:rsidP="00110ABF">
      <w:r>
        <w:rPr>
          <w:rFonts w:hint="eastAsia"/>
        </w:rPr>
        <w:t>дозволять</w:t>
      </w:r>
      <w:r>
        <w:t></w:t>
      </w:r>
      <w:r>
        <w:rPr>
          <w:rFonts w:hint="eastAsia"/>
        </w:rPr>
        <w:t>врятувати</w:t>
      </w:r>
      <w:r>
        <w:t></w:t>
      </w:r>
      <w:r>
        <w:rPr>
          <w:rFonts w:hint="eastAsia"/>
        </w:rPr>
        <w:t>більшу</w:t>
      </w:r>
      <w:r>
        <w:t></w:t>
      </w:r>
      <w:r>
        <w:rPr>
          <w:rFonts w:hint="eastAsia"/>
        </w:rPr>
        <w:t>кількість</w:t>
      </w:r>
      <w:r>
        <w:t></w:t>
      </w:r>
      <w:r>
        <w:rPr>
          <w:rFonts w:hint="eastAsia"/>
        </w:rPr>
        <w:t>людських</w:t>
      </w:r>
      <w:r>
        <w:t></w:t>
      </w:r>
      <w:r>
        <w:rPr>
          <w:rFonts w:hint="eastAsia"/>
        </w:rPr>
        <w:t>життів</w:t>
      </w:r>
      <w:r>
        <w:t></w:t>
      </w:r>
      <w:r>
        <w:rPr>
          <w:rFonts w:hint="eastAsia"/>
        </w:rPr>
        <w:t>та</w:t>
      </w:r>
      <w:r>
        <w:t></w:t>
      </w:r>
      <w:r>
        <w:rPr>
          <w:rFonts w:hint="eastAsia"/>
        </w:rPr>
        <w:t>задовольнити</w:t>
      </w:r>
    </w:p>
    <w:p w:rsidR="00110ABF" w:rsidRDefault="00110ABF" w:rsidP="00110ABF">
      <w:r>
        <w:rPr>
          <w:rFonts w:hint="eastAsia"/>
        </w:rPr>
        <w:t>базові</w:t>
      </w:r>
      <w:r>
        <w:t></w:t>
      </w:r>
      <w:r>
        <w:rPr>
          <w:rFonts w:hint="eastAsia"/>
        </w:rPr>
        <w:t>потреби</w:t>
      </w:r>
      <w:r>
        <w:t></w:t>
      </w:r>
      <w:r>
        <w:rPr>
          <w:rFonts w:hint="eastAsia"/>
        </w:rPr>
        <w:t>населення</w:t>
      </w:r>
      <w:r>
        <w:t></w:t>
      </w:r>
      <w:r>
        <w:rPr>
          <w:rFonts w:hint="eastAsia"/>
        </w:rPr>
        <w:t>в</w:t>
      </w:r>
      <w:r>
        <w:t></w:t>
      </w:r>
      <w:r>
        <w:rPr>
          <w:rFonts w:hint="eastAsia"/>
        </w:rPr>
        <w:t>умовах</w:t>
      </w:r>
      <w:r>
        <w:t></w:t>
      </w:r>
      <w:r>
        <w:rPr>
          <w:rFonts w:hint="eastAsia"/>
        </w:rPr>
        <w:t>недієздатності</w:t>
      </w:r>
      <w:r>
        <w:t></w:t>
      </w:r>
      <w:r>
        <w:rPr>
          <w:rFonts w:hint="eastAsia"/>
        </w:rPr>
        <w:t>влади</w:t>
      </w:r>
      <w:r>
        <w:t></w:t>
      </w:r>
    </w:p>
    <w:p w:rsidR="00110ABF" w:rsidRDefault="00110ABF" w:rsidP="00110ABF">
      <w:r>
        <w:t></w:t>
      </w:r>
      <w:r>
        <w:rPr>
          <w:rFonts w:hint="eastAsia"/>
        </w:rPr>
        <w:t>Посилення</w:t>
      </w:r>
      <w:r>
        <w:t></w:t>
      </w:r>
      <w:r>
        <w:rPr>
          <w:rFonts w:hint="eastAsia"/>
        </w:rPr>
        <w:t>координаційної</w:t>
      </w:r>
      <w:r>
        <w:t></w:t>
      </w:r>
      <w:r>
        <w:rPr>
          <w:rFonts w:hint="eastAsia"/>
        </w:rPr>
        <w:t>ролі</w:t>
      </w:r>
      <w:r>
        <w:t></w:t>
      </w:r>
      <w:r>
        <w:rPr>
          <w:rFonts w:hint="eastAsia"/>
        </w:rPr>
        <w:t>ООН</w:t>
      </w:r>
      <w:r>
        <w:t></w:t>
      </w:r>
      <w:r>
        <w:rPr>
          <w:rFonts w:hint="eastAsia"/>
        </w:rPr>
        <w:t>в</w:t>
      </w:r>
      <w:r>
        <w:t></w:t>
      </w:r>
      <w:r>
        <w:rPr>
          <w:rFonts w:hint="eastAsia"/>
        </w:rPr>
        <w:t>гуманітарних</w:t>
      </w:r>
      <w:r>
        <w:t></w:t>
      </w:r>
      <w:r>
        <w:rPr>
          <w:rFonts w:hint="eastAsia"/>
        </w:rPr>
        <w:t>операціях</w:t>
      </w:r>
    </w:p>
    <w:p w:rsidR="00110ABF" w:rsidRDefault="00110ABF" w:rsidP="00110ABF">
      <w:r>
        <w:rPr>
          <w:rFonts w:hint="eastAsia"/>
        </w:rPr>
        <w:t>підвищить</w:t>
      </w:r>
      <w:r>
        <w:t></w:t>
      </w:r>
      <w:r>
        <w:rPr>
          <w:rFonts w:hint="eastAsia"/>
        </w:rPr>
        <w:t>їх</w:t>
      </w:r>
      <w:r>
        <w:t></w:t>
      </w:r>
      <w:r>
        <w:rPr>
          <w:rFonts w:hint="eastAsia"/>
        </w:rPr>
        <w:t>ефективність</w:t>
      </w:r>
      <w:r>
        <w:t></w:t>
      </w:r>
      <w:r>
        <w:t></w:t>
      </w:r>
      <w:r>
        <w:rPr>
          <w:rFonts w:hint="eastAsia"/>
        </w:rPr>
        <w:t>але</w:t>
      </w:r>
      <w:r>
        <w:t></w:t>
      </w:r>
      <w:r>
        <w:rPr>
          <w:rFonts w:hint="eastAsia"/>
        </w:rPr>
        <w:t>водночас</w:t>
      </w:r>
      <w:r>
        <w:t></w:t>
      </w:r>
      <w:r>
        <w:rPr>
          <w:rFonts w:hint="eastAsia"/>
        </w:rPr>
        <w:t>підвищить</w:t>
      </w:r>
      <w:r>
        <w:t></w:t>
      </w:r>
      <w:r>
        <w:rPr>
          <w:rFonts w:hint="eastAsia"/>
        </w:rPr>
        <w:t>ризики</w:t>
      </w:r>
      <w:r>
        <w:t></w:t>
      </w:r>
      <w:r>
        <w:rPr>
          <w:rFonts w:hint="eastAsia"/>
        </w:rPr>
        <w:t>політизації</w:t>
      </w:r>
    </w:p>
    <w:p w:rsidR="00110ABF" w:rsidRDefault="00110ABF" w:rsidP="00110ABF">
      <w:r>
        <w:rPr>
          <w:rFonts w:hint="eastAsia"/>
        </w:rPr>
        <w:t>гуманітарної</w:t>
      </w:r>
      <w:r>
        <w:t></w:t>
      </w:r>
      <w:r>
        <w:rPr>
          <w:rFonts w:hint="eastAsia"/>
        </w:rPr>
        <w:t>діяльності</w:t>
      </w:r>
      <w:r>
        <w:t></w:t>
      </w:r>
      <w:r>
        <w:rPr>
          <w:rFonts w:hint="eastAsia"/>
        </w:rPr>
        <w:t>та</w:t>
      </w:r>
      <w:r>
        <w:t></w:t>
      </w:r>
      <w:r>
        <w:rPr>
          <w:rFonts w:hint="eastAsia"/>
        </w:rPr>
        <w:t>можливості</w:t>
      </w:r>
      <w:r>
        <w:t></w:t>
      </w:r>
      <w:r>
        <w:rPr>
          <w:rFonts w:hint="eastAsia"/>
        </w:rPr>
        <w:t>її</w:t>
      </w:r>
      <w:r>
        <w:t></w:t>
      </w:r>
      <w:r>
        <w:rPr>
          <w:rFonts w:hint="eastAsia"/>
        </w:rPr>
        <w:t>використання</w:t>
      </w:r>
      <w:r>
        <w:t></w:t>
      </w:r>
      <w:r>
        <w:rPr>
          <w:rFonts w:hint="eastAsia"/>
        </w:rPr>
        <w:t>в</w:t>
      </w:r>
      <w:r>
        <w:t></w:t>
      </w:r>
      <w:r>
        <w:rPr>
          <w:rFonts w:hint="eastAsia"/>
        </w:rPr>
        <w:t>інтересах</w:t>
      </w:r>
      <w:r>
        <w:t></w:t>
      </w:r>
      <w:r>
        <w:rPr>
          <w:rFonts w:hint="eastAsia"/>
        </w:rPr>
        <w:t>інших</w:t>
      </w:r>
    </w:p>
    <w:p w:rsidR="00110ABF" w:rsidRDefault="00110ABF" w:rsidP="00110ABF">
      <w:r>
        <w:rPr>
          <w:rFonts w:hint="eastAsia"/>
        </w:rPr>
        <w:t>акторів</w:t>
      </w:r>
      <w:r>
        <w:t></w:t>
      </w:r>
      <w:r>
        <w:rPr>
          <w:rFonts w:hint="eastAsia"/>
        </w:rPr>
        <w:t>міжнародних</w:t>
      </w:r>
      <w:r>
        <w:t></w:t>
      </w:r>
      <w:r>
        <w:rPr>
          <w:rFonts w:hint="eastAsia"/>
        </w:rPr>
        <w:t>відносин</w:t>
      </w:r>
      <w:r>
        <w:t></w:t>
      </w:r>
      <w:r>
        <w:t></w:t>
      </w:r>
      <w:r>
        <w:rPr>
          <w:rFonts w:hint="eastAsia"/>
        </w:rPr>
        <w:t>що</w:t>
      </w:r>
      <w:r>
        <w:t></w:t>
      </w:r>
      <w:r>
        <w:rPr>
          <w:rFonts w:hint="eastAsia"/>
        </w:rPr>
        <w:t>в</w:t>
      </w:r>
      <w:r>
        <w:t></w:t>
      </w:r>
      <w:r>
        <w:rPr>
          <w:rFonts w:hint="eastAsia"/>
        </w:rPr>
        <w:t>результаті</w:t>
      </w:r>
      <w:r>
        <w:t></w:t>
      </w:r>
      <w:r>
        <w:rPr>
          <w:rFonts w:hint="eastAsia"/>
        </w:rPr>
        <w:t>призведе</w:t>
      </w:r>
      <w:r>
        <w:t></w:t>
      </w:r>
      <w:r>
        <w:rPr>
          <w:rFonts w:hint="eastAsia"/>
        </w:rPr>
        <w:t>до</w:t>
      </w:r>
      <w:r>
        <w:t></w:t>
      </w:r>
      <w:r>
        <w:rPr>
          <w:rFonts w:hint="eastAsia"/>
        </w:rPr>
        <w:t>того</w:t>
      </w:r>
      <w:r>
        <w:t></w:t>
      </w:r>
      <w:r>
        <w:t></w:t>
      </w:r>
      <w:r>
        <w:rPr>
          <w:rFonts w:hint="eastAsia"/>
        </w:rPr>
        <w:t>що</w:t>
      </w:r>
    </w:p>
    <w:p w:rsidR="00110ABF" w:rsidRDefault="00110ABF" w:rsidP="00110ABF">
      <w:r>
        <w:rPr>
          <w:rFonts w:hint="eastAsia"/>
        </w:rPr>
        <w:t>держави</w:t>
      </w:r>
      <w:r>
        <w:t></w:t>
      </w:r>
      <w:r>
        <w:t></w:t>
      </w:r>
      <w:r>
        <w:rPr>
          <w:rFonts w:hint="eastAsia"/>
        </w:rPr>
        <w:t>які</w:t>
      </w:r>
      <w:r>
        <w:t></w:t>
      </w:r>
      <w:r>
        <w:rPr>
          <w:rFonts w:hint="eastAsia"/>
        </w:rPr>
        <w:t>переживатимуть</w:t>
      </w:r>
      <w:r>
        <w:t></w:t>
      </w:r>
      <w:r>
        <w:rPr>
          <w:rFonts w:hint="eastAsia"/>
        </w:rPr>
        <w:t>гуманітарні</w:t>
      </w:r>
      <w:r>
        <w:t></w:t>
      </w:r>
      <w:r>
        <w:rPr>
          <w:rFonts w:hint="eastAsia"/>
        </w:rPr>
        <w:t>кризи</w:t>
      </w:r>
      <w:r>
        <w:t></w:t>
      </w:r>
      <w:r>
        <w:t></w:t>
      </w:r>
      <w:r>
        <w:rPr>
          <w:rFonts w:hint="eastAsia"/>
        </w:rPr>
        <w:t>будуть</w:t>
      </w:r>
      <w:r>
        <w:t></w:t>
      </w:r>
      <w:r>
        <w:rPr>
          <w:rFonts w:hint="eastAsia"/>
        </w:rPr>
        <w:t>відмовлятися</w:t>
      </w:r>
      <w:r>
        <w:t></w:t>
      </w:r>
      <w:r>
        <w:rPr>
          <w:rFonts w:hint="eastAsia"/>
        </w:rPr>
        <w:t>від</w:t>
      </w:r>
    </w:p>
    <w:p w:rsidR="00110ABF" w:rsidRDefault="00110ABF" w:rsidP="00110ABF">
      <w:r>
        <w:rPr>
          <w:rFonts w:hint="eastAsia"/>
        </w:rPr>
        <w:t>допомоги</w:t>
      </w:r>
      <w:r>
        <w:t></w:t>
      </w:r>
      <w:r>
        <w:rPr>
          <w:rFonts w:hint="eastAsia"/>
        </w:rPr>
        <w:t>міжнародних</w:t>
      </w:r>
      <w:r>
        <w:t></w:t>
      </w:r>
      <w:r>
        <w:rPr>
          <w:rFonts w:hint="eastAsia"/>
        </w:rPr>
        <w:t>організацій</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ООН</w:t>
      </w:r>
      <w:r>
        <w:t></w:t>
      </w:r>
      <w:r>
        <w:t></w:t>
      </w:r>
      <w:r>
        <w:rPr>
          <w:rFonts w:hint="eastAsia"/>
        </w:rPr>
        <w:t>через</w:t>
      </w:r>
      <w:r>
        <w:t></w:t>
      </w:r>
      <w:r>
        <w:rPr>
          <w:rFonts w:hint="eastAsia"/>
        </w:rPr>
        <w:t>загрозу</w:t>
      </w:r>
    </w:p>
    <w:p w:rsidR="00110ABF" w:rsidRDefault="00110ABF" w:rsidP="00110ABF">
      <w:r>
        <w:rPr>
          <w:rFonts w:hint="eastAsia"/>
        </w:rPr>
        <w:t>порушення</w:t>
      </w:r>
      <w:r>
        <w:t></w:t>
      </w:r>
      <w:r>
        <w:rPr>
          <w:rFonts w:hint="eastAsia"/>
        </w:rPr>
        <w:t>суверенітету</w:t>
      </w:r>
      <w:r>
        <w:t></w:t>
      </w:r>
      <w:r>
        <w:rPr>
          <w:rFonts w:hint="eastAsia"/>
        </w:rPr>
        <w:t>та</w:t>
      </w:r>
      <w:r>
        <w:t></w:t>
      </w:r>
      <w:r>
        <w:rPr>
          <w:rFonts w:hint="eastAsia"/>
        </w:rPr>
        <w:t>територіальної</w:t>
      </w:r>
      <w:r>
        <w:t></w:t>
      </w:r>
      <w:r>
        <w:rPr>
          <w:rFonts w:hint="eastAsia"/>
        </w:rPr>
        <w:t>цілісності</w:t>
      </w:r>
      <w:r>
        <w:t></w:t>
      </w:r>
      <w:r>
        <w:t></w:t>
      </w:r>
      <w:r>
        <w:rPr>
          <w:rFonts w:hint="eastAsia"/>
        </w:rPr>
        <w:t>що</w:t>
      </w:r>
      <w:r>
        <w:t></w:t>
      </w:r>
      <w:r>
        <w:rPr>
          <w:rFonts w:hint="eastAsia"/>
        </w:rPr>
        <w:t>тільки</w:t>
      </w:r>
      <w:r>
        <w:t></w:t>
      </w:r>
      <w:r>
        <w:rPr>
          <w:rFonts w:hint="eastAsia"/>
        </w:rPr>
        <w:t>посилить</w:t>
      </w:r>
    </w:p>
    <w:p w:rsidR="00110ABF" w:rsidRDefault="00110ABF" w:rsidP="00110ABF">
      <w:r>
        <w:t></w:t>
      </w:r>
      <w:r>
        <w:t></w:t>
      </w:r>
      <w:r>
        <w:t></w:t>
      </w:r>
    </w:p>
    <w:p w:rsidR="00110ABF" w:rsidRDefault="00110ABF" w:rsidP="00110ABF">
      <w:r>
        <w:rPr>
          <w:rFonts w:hint="eastAsia"/>
        </w:rPr>
        <w:t>страждання</w:t>
      </w:r>
      <w:r>
        <w:t></w:t>
      </w:r>
      <w:r>
        <w:rPr>
          <w:rFonts w:hint="eastAsia"/>
        </w:rPr>
        <w:t>людей</w:t>
      </w:r>
      <w:r>
        <w:t></w:t>
      </w:r>
      <w:r>
        <w:rPr>
          <w:rFonts w:hint="eastAsia"/>
        </w:rPr>
        <w:t>у</w:t>
      </w:r>
      <w:r>
        <w:t></w:t>
      </w:r>
      <w:r>
        <w:rPr>
          <w:rFonts w:hint="eastAsia"/>
        </w:rPr>
        <w:t>всьому</w:t>
      </w:r>
      <w:r>
        <w:t></w:t>
      </w:r>
      <w:r>
        <w:rPr>
          <w:rFonts w:hint="eastAsia"/>
        </w:rPr>
        <w:t>світі</w:t>
      </w:r>
      <w:r>
        <w:t></w:t>
      </w:r>
    </w:p>
    <w:p w:rsidR="00110ABF" w:rsidRDefault="00110ABF" w:rsidP="00110ABF">
      <w:r>
        <w:t></w:t>
      </w:r>
      <w:r>
        <w:t></w:t>
      </w:r>
      <w:r>
        <w:t></w:t>
      </w:r>
      <w:r>
        <w:t></w:t>
      </w:r>
      <w:r>
        <w:rPr>
          <w:rFonts w:hint="eastAsia"/>
        </w:rPr>
        <w:t>Незважаючи</w:t>
      </w:r>
      <w:r>
        <w:t></w:t>
      </w:r>
      <w:r>
        <w:rPr>
          <w:rFonts w:hint="eastAsia"/>
        </w:rPr>
        <w:t>на</w:t>
      </w:r>
      <w:r>
        <w:t></w:t>
      </w:r>
      <w:r>
        <w:rPr>
          <w:rFonts w:hint="eastAsia"/>
        </w:rPr>
        <w:t>існування</w:t>
      </w:r>
      <w:r>
        <w:t></w:t>
      </w:r>
      <w:r>
        <w:rPr>
          <w:rFonts w:hint="eastAsia"/>
        </w:rPr>
        <w:t>різних</w:t>
      </w:r>
      <w:r>
        <w:t></w:t>
      </w:r>
      <w:r>
        <w:rPr>
          <w:rFonts w:hint="eastAsia"/>
        </w:rPr>
        <w:t>підходів</w:t>
      </w:r>
      <w:r>
        <w:t></w:t>
      </w:r>
      <w:r>
        <w:t></w:t>
      </w:r>
      <w:r>
        <w:rPr>
          <w:rFonts w:hint="eastAsia"/>
        </w:rPr>
        <w:t>наразі</w:t>
      </w:r>
      <w:r>
        <w:t></w:t>
      </w:r>
      <w:r>
        <w:rPr>
          <w:rFonts w:hint="eastAsia"/>
        </w:rPr>
        <w:t>не</w:t>
      </w:r>
      <w:r>
        <w:t></w:t>
      </w:r>
      <w:r>
        <w:rPr>
          <w:rFonts w:hint="eastAsia"/>
        </w:rPr>
        <w:t>можна</w:t>
      </w:r>
    </w:p>
    <w:p w:rsidR="00110ABF" w:rsidRDefault="00110ABF" w:rsidP="00110ABF">
      <w:r>
        <w:rPr>
          <w:rFonts w:hint="eastAsia"/>
        </w:rPr>
        <w:t>стверджувати</w:t>
      </w:r>
      <w:r>
        <w:t></w:t>
      </w:r>
      <w:r>
        <w:rPr>
          <w:rFonts w:hint="eastAsia"/>
        </w:rPr>
        <w:t>про</w:t>
      </w:r>
      <w:r>
        <w:t></w:t>
      </w:r>
      <w:r>
        <w:rPr>
          <w:rFonts w:hint="eastAsia"/>
        </w:rPr>
        <w:t>існування</w:t>
      </w:r>
      <w:r>
        <w:t></w:t>
      </w:r>
      <w:r>
        <w:rPr>
          <w:rFonts w:hint="eastAsia"/>
        </w:rPr>
        <w:t>міжнародної</w:t>
      </w:r>
      <w:r>
        <w:t></w:t>
      </w:r>
      <w:r>
        <w:rPr>
          <w:rFonts w:hint="eastAsia"/>
        </w:rPr>
        <w:t>гуманітарної</w:t>
      </w:r>
      <w:r>
        <w:t></w:t>
      </w:r>
      <w:r>
        <w:rPr>
          <w:rFonts w:hint="eastAsia"/>
        </w:rPr>
        <w:t>системи</w:t>
      </w:r>
      <w:r>
        <w:t></w:t>
      </w:r>
      <w:r>
        <w:t></w:t>
      </w:r>
      <w:r>
        <w:rPr>
          <w:rFonts w:hint="eastAsia"/>
        </w:rPr>
        <w:t>однак</w:t>
      </w:r>
      <w:r>
        <w:t></w:t>
      </w:r>
      <w:r>
        <w:rPr>
          <w:rFonts w:hint="eastAsia"/>
        </w:rPr>
        <w:t>можна</w:t>
      </w:r>
    </w:p>
    <w:p w:rsidR="00110ABF" w:rsidRDefault="00110ABF" w:rsidP="00110ABF">
      <w:r>
        <w:rPr>
          <w:rFonts w:hint="eastAsia"/>
        </w:rPr>
        <w:t>впевнено</w:t>
      </w:r>
      <w:r>
        <w:t></w:t>
      </w:r>
      <w:r>
        <w:rPr>
          <w:rFonts w:hint="eastAsia"/>
        </w:rPr>
        <w:t>констатувати</w:t>
      </w:r>
      <w:r>
        <w:t></w:t>
      </w:r>
      <w:r>
        <w:rPr>
          <w:rFonts w:hint="eastAsia"/>
        </w:rPr>
        <w:t>наявність</w:t>
      </w:r>
      <w:r>
        <w:t></w:t>
      </w:r>
      <w:r>
        <w:rPr>
          <w:rFonts w:hint="eastAsia"/>
        </w:rPr>
        <w:t>тенденції</w:t>
      </w:r>
      <w:r>
        <w:t></w:t>
      </w:r>
      <w:r>
        <w:rPr>
          <w:rFonts w:hint="eastAsia"/>
        </w:rPr>
        <w:t>до</w:t>
      </w:r>
      <w:r>
        <w:t></w:t>
      </w:r>
      <w:r>
        <w:rPr>
          <w:rFonts w:hint="eastAsia"/>
        </w:rPr>
        <w:t>її</w:t>
      </w:r>
      <w:r>
        <w:t></w:t>
      </w:r>
      <w:r>
        <w:rPr>
          <w:rFonts w:hint="eastAsia"/>
        </w:rPr>
        <w:t>формування</w:t>
      </w:r>
      <w:r>
        <w:t></w:t>
      </w:r>
      <w:r>
        <w:t></w:t>
      </w:r>
      <w:r>
        <w:rPr>
          <w:rFonts w:hint="eastAsia"/>
        </w:rPr>
        <w:t>адже</w:t>
      </w:r>
      <w:r>
        <w:t></w:t>
      </w:r>
      <w:r>
        <w:rPr>
          <w:rFonts w:hint="eastAsia"/>
        </w:rPr>
        <w:t>система</w:t>
      </w:r>
    </w:p>
    <w:p w:rsidR="00110ABF" w:rsidRDefault="00110ABF" w:rsidP="00110ABF">
      <w:r>
        <w:rPr>
          <w:rFonts w:hint="eastAsia"/>
        </w:rPr>
        <w:t>поки</w:t>
      </w:r>
      <w:r>
        <w:t></w:t>
      </w:r>
      <w:r>
        <w:rPr>
          <w:rFonts w:hint="eastAsia"/>
        </w:rPr>
        <w:t>не</w:t>
      </w:r>
      <w:r>
        <w:t></w:t>
      </w:r>
      <w:r>
        <w:rPr>
          <w:rFonts w:hint="eastAsia"/>
        </w:rPr>
        <w:t>є</w:t>
      </w:r>
      <w:r>
        <w:t></w:t>
      </w:r>
      <w:r>
        <w:rPr>
          <w:rFonts w:hint="eastAsia"/>
        </w:rPr>
        <w:t>структурованою</w:t>
      </w:r>
      <w:r>
        <w:t></w:t>
      </w:r>
      <w:r>
        <w:t></w:t>
      </w:r>
      <w:r>
        <w:rPr>
          <w:rFonts w:hint="eastAsia"/>
        </w:rPr>
        <w:t>відсутні</w:t>
      </w:r>
      <w:r>
        <w:t></w:t>
      </w:r>
      <w:r>
        <w:rPr>
          <w:rFonts w:hint="eastAsia"/>
        </w:rPr>
        <w:t>усталені</w:t>
      </w:r>
      <w:r>
        <w:t></w:t>
      </w:r>
      <w:r>
        <w:rPr>
          <w:rFonts w:hint="eastAsia"/>
        </w:rPr>
        <w:t>зв’язки</w:t>
      </w:r>
      <w:r>
        <w:t></w:t>
      </w:r>
      <w:r>
        <w:rPr>
          <w:rFonts w:hint="eastAsia"/>
        </w:rPr>
        <w:t>між</w:t>
      </w:r>
      <w:r>
        <w:t></w:t>
      </w:r>
      <w:r>
        <w:rPr>
          <w:rFonts w:hint="eastAsia"/>
        </w:rPr>
        <w:t>окремими</w:t>
      </w:r>
    </w:p>
    <w:p w:rsidR="00110ABF" w:rsidRDefault="00110ABF" w:rsidP="00110ABF">
      <w:r>
        <w:rPr>
          <w:rFonts w:hint="eastAsia"/>
        </w:rPr>
        <w:t>елементами</w:t>
      </w:r>
      <w:r>
        <w:t></w:t>
      </w:r>
      <w:r>
        <w:t></w:t>
      </w:r>
      <w:r>
        <w:rPr>
          <w:rFonts w:hint="eastAsia"/>
        </w:rPr>
        <w:t>вони</w:t>
      </w:r>
      <w:r>
        <w:t></w:t>
      </w:r>
      <w:r>
        <w:rPr>
          <w:rFonts w:hint="eastAsia"/>
        </w:rPr>
        <w:t>взаємодіють</w:t>
      </w:r>
      <w:r>
        <w:t></w:t>
      </w:r>
      <w:r>
        <w:rPr>
          <w:rFonts w:hint="eastAsia"/>
        </w:rPr>
        <w:t>один</w:t>
      </w:r>
      <w:r>
        <w:t></w:t>
      </w:r>
      <w:r>
        <w:rPr>
          <w:rFonts w:hint="eastAsia"/>
        </w:rPr>
        <w:t>з</w:t>
      </w:r>
      <w:r>
        <w:t></w:t>
      </w:r>
      <w:r>
        <w:rPr>
          <w:rFonts w:hint="eastAsia"/>
        </w:rPr>
        <w:t>одним</w:t>
      </w:r>
      <w:r>
        <w:t></w:t>
      </w:r>
      <w:r>
        <w:rPr>
          <w:rFonts w:hint="eastAsia"/>
        </w:rPr>
        <w:t>під</w:t>
      </w:r>
      <w:r>
        <w:t></w:t>
      </w:r>
      <w:r>
        <w:rPr>
          <w:rFonts w:hint="eastAsia"/>
        </w:rPr>
        <w:t>час</w:t>
      </w:r>
      <w:r>
        <w:t></w:t>
      </w:r>
      <w:r>
        <w:rPr>
          <w:rFonts w:hint="eastAsia"/>
        </w:rPr>
        <w:t>гуманітарних</w:t>
      </w:r>
      <w:r>
        <w:t></w:t>
      </w:r>
      <w:r>
        <w:rPr>
          <w:rFonts w:hint="eastAsia"/>
        </w:rPr>
        <w:t>криз</w:t>
      </w:r>
      <w:r>
        <w:t></w:t>
      </w:r>
      <w:r>
        <w:rPr>
          <w:rFonts w:hint="eastAsia"/>
        </w:rPr>
        <w:t>та</w:t>
      </w:r>
      <w:r>
        <w:t></w:t>
      </w:r>
      <w:r>
        <w:rPr>
          <w:rFonts w:hint="eastAsia"/>
        </w:rPr>
        <w:t>в</w:t>
      </w:r>
    </w:p>
    <w:p w:rsidR="00110ABF" w:rsidRDefault="00110ABF" w:rsidP="00110ABF">
      <w:r>
        <w:rPr>
          <w:rFonts w:hint="eastAsia"/>
        </w:rPr>
        <w:t>ході</w:t>
      </w:r>
      <w:r>
        <w:t></w:t>
      </w:r>
      <w:r>
        <w:rPr>
          <w:rFonts w:hint="eastAsia"/>
        </w:rPr>
        <w:t>конференцій</w:t>
      </w:r>
      <w:r>
        <w:t></w:t>
      </w:r>
      <w:r>
        <w:rPr>
          <w:rFonts w:hint="eastAsia"/>
        </w:rPr>
        <w:t>щодо</w:t>
      </w:r>
      <w:r>
        <w:t></w:t>
      </w:r>
      <w:r>
        <w:rPr>
          <w:rFonts w:hint="eastAsia"/>
        </w:rPr>
        <w:t>розробки</w:t>
      </w:r>
      <w:r>
        <w:t></w:t>
      </w:r>
      <w:r>
        <w:rPr>
          <w:rFonts w:hint="eastAsia"/>
        </w:rPr>
        <w:t>правової</w:t>
      </w:r>
      <w:r>
        <w:t></w:t>
      </w:r>
      <w:r>
        <w:rPr>
          <w:rFonts w:hint="eastAsia"/>
        </w:rPr>
        <w:t>регламентації</w:t>
      </w:r>
      <w:r>
        <w:t></w:t>
      </w:r>
      <w:r>
        <w:rPr>
          <w:rFonts w:hint="eastAsia"/>
        </w:rPr>
        <w:t>практичних</w:t>
      </w:r>
      <w:r>
        <w:t></w:t>
      </w:r>
      <w:r>
        <w:rPr>
          <w:rFonts w:hint="eastAsia"/>
        </w:rPr>
        <w:t>аспектів</w:t>
      </w:r>
    </w:p>
    <w:p w:rsidR="00110ABF" w:rsidRDefault="00110ABF" w:rsidP="00110ABF">
      <w:r>
        <w:rPr>
          <w:rFonts w:hint="eastAsia"/>
        </w:rPr>
        <w:t>здійснення</w:t>
      </w:r>
      <w:r>
        <w:t></w:t>
      </w:r>
      <w:r>
        <w:rPr>
          <w:rFonts w:hint="eastAsia"/>
        </w:rPr>
        <w:t>гуманітарної</w:t>
      </w:r>
      <w:r>
        <w:t></w:t>
      </w:r>
      <w:r>
        <w:rPr>
          <w:rFonts w:hint="eastAsia"/>
        </w:rPr>
        <w:t>діяльності</w:t>
      </w:r>
      <w:r>
        <w:t></w:t>
      </w:r>
    </w:p>
    <w:p w:rsidR="00110ABF" w:rsidRDefault="00110ABF" w:rsidP="00110ABF">
      <w:r>
        <w:t></w:t>
      </w:r>
      <w:r>
        <w:rPr>
          <w:rFonts w:hint="eastAsia"/>
        </w:rPr>
        <w:t>Елементами</w:t>
      </w:r>
      <w:r>
        <w:t></w:t>
      </w:r>
      <w:r>
        <w:rPr>
          <w:rFonts w:hint="eastAsia"/>
        </w:rPr>
        <w:t>міжнародної</w:t>
      </w:r>
      <w:r>
        <w:t></w:t>
      </w:r>
      <w:r>
        <w:rPr>
          <w:rFonts w:hint="eastAsia"/>
        </w:rPr>
        <w:t>гуманітарної</w:t>
      </w:r>
      <w:r>
        <w:t></w:t>
      </w:r>
      <w:r>
        <w:rPr>
          <w:rFonts w:hint="eastAsia"/>
        </w:rPr>
        <w:t>системи</w:t>
      </w:r>
      <w:r>
        <w:t></w:t>
      </w:r>
      <w:r>
        <w:rPr>
          <w:rFonts w:hint="eastAsia"/>
        </w:rPr>
        <w:t>виступають</w:t>
      </w:r>
      <w:r>
        <w:t></w:t>
      </w:r>
      <w:r>
        <w:rPr>
          <w:rFonts w:hint="eastAsia"/>
        </w:rPr>
        <w:t>міжнародні</w:t>
      </w:r>
    </w:p>
    <w:p w:rsidR="00110ABF" w:rsidRDefault="00110ABF" w:rsidP="00110ABF">
      <w:r>
        <w:rPr>
          <w:rFonts w:hint="eastAsia"/>
        </w:rPr>
        <w:t>урядові</w:t>
      </w:r>
      <w:r>
        <w:t></w:t>
      </w:r>
      <w:r>
        <w:rPr>
          <w:rFonts w:hint="eastAsia"/>
        </w:rPr>
        <w:t>організації</w:t>
      </w:r>
      <w:r>
        <w:t></w:t>
      </w:r>
      <w:r>
        <w:t></w:t>
      </w:r>
      <w:r>
        <w:rPr>
          <w:rFonts w:hint="eastAsia"/>
        </w:rPr>
        <w:t>у</w:t>
      </w:r>
      <w:r>
        <w:t></w:t>
      </w:r>
      <w:r>
        <w:rPr>
          <w:rFonts w:hint="eastAsia"/>
        </w:rPr>
        <w:t>тому</w:t>
      </w:r>
      <w:r>
        <w:t></w:t>
      </w:r>
      <w:r>
        <w:rPr>
          <w:rFonts w:hint="eastAsia"/>
        </w:rPr>
        <w:t>випадку</w:t>
      </w:r>
      <w:r>
        <w:t></w:t>
      </w:r>
      <w:r>
        <w:t></w:t>
      </w:r>
      <w:r>
        <w:rPr>
          <w:rFonts w:hint="eastAsia"/>
        </w:rPr>
        <w:t>якщо</w:t>
      </w:r>
      <w:r>
        <w:t></w:t>
      </w:r>
      <w:r>
        <w:rPr>
          <w:rFonts w:hint="eastAsia"/>
        </w:rPr>
        <w:t>вони</w:t>
      </w:r>
      <w:r>
        <w:t></w:t>
      </w:r>
      <w:r>
        <w:rPr>
          <w:rFonts w:hint="eastAsia"/>
        </w:rPr>
        <w:t>безпосередньо</w:t>
      </w:r>
      <w:r>
        <w:t></w:t>
      </w:r>
      <w:r>
        <w:rPr>
          <w:rFonts w:hint="eastAsia"/>
        </w:rPr>
        <w:t>приймають</w:t>
      </w:r>
    </w:p>
    <w:p w:rsidR="00110ABF" w:rsidRDefault="00110ABF" w:rsidP="00110ABF">
      <w:r>
        <w:rPr>
          <w:rFonts w:hint="eastAsia"/>
        </w:rPr>
        <w:t>участь</w:t>
      </w:r>
      <w:r>
        <w:t></w:t>
      </w:r>
      <w:r>
        <w:rPr>
          <w:rFonts w:hint="eastAsia"/>
        </w:rPr>
        <w:t>у</w:t>
      </w:r>
      <w:r>
        <w:t></w:t>
      </w:r>
      <w:r>
        <w:rPr>
          <w:rFonts w:hint="eastAsia"/>
        </w:rPr>
        <w:t>гуманітарних</w:t>
      </w:r>
      <w:r>
        <w:t></w:t>
      </w:r>
      <w:r>
        <w:rPr>
          <w:rFonts w:hint="eastAsia"/>
        </w:rPr>
        <w:t>операціях</w:t>
      </w:r>
      <w:r>
        <w:t></w:t>
      </w:r>
      <w:r>
        <w:rPr>
          <w:rFonts w:hint="eastAsia"/>
        </w:rPr>
        <w:t>чи</w:t>
      </w:r>
      <w:r>
        <w:t></w:t>
      </w:r>
      <w:r>
        <w:rPr>
          <w:rFonts w:hint="eastAsia"/>
        </w:rPr>
        <w:t>фінансують</w:t>
      </w:r>
      <w:r>
        <w:t></w:t>
      </w:r>
      <w:r>
        <w:rPr>
          <w:rFonts w:hint="eastAsia"/>
        </w:rPr>
        <w:t>їх</w:t>
      </w:r>
      <w:r>
        <w:t></w:t>
      </w:r>
      <w:r>
        <w:rPr>
          <w:rFonts w:hint="eastAsia"/>
        </w:rPr>
        <w:t>проведення</w:t>
      </w:r>
      <w:r>
        <w:t></w:t>
      </w:r>
      <w:r>
        <w:t></w:t>
      </w:r>
      <w:r>
        <w:t></w:t>
      </w:r>
      <w:r>
        <w:rPr>
          <w:rFonts w:hint="eastAsia"/>
        </w:rPr>
        <w:t>наприклад</w:t>
      </w:r>
      <w:r>
        <w:t></w:t>
      </w:r>
    </w:p>
    <w:p w:rsidR="00110ABF" w:rsidRDefault="00110ABF" w:rsidP="00110ABF">
      <w:r>
        <w:rPr>
          <w:rFonts w:hint="eastAsia"/>
        </w:rPr>
        <w:t>ФАО</w:t>
      </w:r>
      <w:r>
        <w:t></w:t>
      </w:r>
      <w:r>
        <w:t></w:t>
      </w:r>
      <w:r>
        <w:rPr>
          <w:rFonts w:hint="eastAsia"/>
        </w:rPr>
        <w:t>ЮНЕСКО</w:t>
      </w:r>
      <w:r>
        <w:t></w:t>
      </w:r>
      <w:r>
        <w:t></w:t>
      </w:r>
      <w:r>
        <w:rPr>
          <w:rFonts w:hint="eastAsia"/>
        </w:rPr>
        <w:t>Верховний</w:t>
      </w:r>
      <w:r>
        <w:t></w:t>
      </w:r>
      <w:r>
        <w:rPr>
          <w:rFonts w:hint="eastAsia"/>
        </w:rPr>
        <w:t>Комісар</w:t>
      </w:r>
      <w:r>
        <w:t></w:t>
      </w:r>
      <w:r>
        <w:rPr>
          <w:rFonts w:hint="eastAsia"/>
        </w:rPr>
        <w:t>ООН</w:t>
      </w:r>
      <w:r>
        <w:t></w:t>
      </w:r>
      <w:r>
        <w:rPr>
          <w:rFonts w:hint="eastAsia"/>
        </w:rPr>
        <w:t>у</w:t>
      </w:r>
      <w:r>
        <w:t></w:t>
      </w:r>
      <w:r>
        <w:rPr>
          <w:rFonts w:hint="eastAsia"/>
        </w:rPr>
        <w:t>справах</w:t>
      </w:r>
      <w:r>
        <w:t></w:t>
      </w:r>
      <w:r>
        <w:rPr>
          <w:rFonts w:hint="eastAsia"/>
        </w:rPr>
        <w:t>біженців</w:t>
      </w:r>
      <w:r>
        <w:t></w:t>
      </w:r>
      <w:r>
        <w:rPr>
          <w:rFonts w:hint="eastAsia"/>
        </w:rPr>
        <w:t>та</w:t>
      </w:r>
      <w:r>
        <w:t></w:t>
      </w:r>
      <w:r>
        <w:rPr>
          <w:rFonts w:hint="eastAsia"/>
        </w:rPr>
        <w:t>інші</w:t>
      </w:r>
      <w:r>
        <w:t></w:t>
      </w:r>
      <w:r>
        <w:t></w:t>
      </w:r>
    </w:p>
    <w:p w:rsidR="00110ABF" w:rsidRDefault="00110ABF" w:rsidP="00110ABF">
      <w:r>
        <w:rPr>
          <w:rFonts w:hint="eastAsia"/>
        </w:rPr>
        <w:t>міжнародні</w:t>
      </w:r>
      <w:r>
        <w:t></w:t>
      </w:r>
      <w:r>
        <w:rPr>
          <w:rFonts w:hint="eastAsia"/>
        </w:rPr>
        <w:t>неурядові</w:t>
      </w:r>
      <w:r>
        <w:t></w:t>
      </w:r>
      <w:r>
        <w:rPr>
          <w:rFonts w:hint="eastAsia"/>
        </w:rPr>
        <w:t>організації</w:t>
      </w:r>
      <w:r>
        <w:t></w:t>
      </w:r>
      <w:r>
        <w:t></w:t>
      </w:r>
      <w:r>
        <w:t></w:t>
      </w:r>
      <w:r>
        <w:rPr>
          <w:rFonts w:hint="eastAsia"/>
        </w:rPr>
        <w:t>нариклад</w:t>
      </w:r>
      <w:r>
        <w:t></w:t>
      </w:r>
      <w:r>
        <w:t></w:t>
      </w:r>
      <w:r>
        <w:rPr>
          <w:rFonts w:hint="eastAsia"/>
        </w:rPr>
        <w:t>Міжнародний</w:t>
      </w:r>
      <w:r>
        <w:t></w:t>
      </w:r>
      <w:r>
        <w:rPr>
          <w:rFonts w:hint="eastAsia"/>
        </w:rPr>
        <w:t>Комітет</w:t>
      </w:r>
      <w:r>
        <w:t></w:t>
      </w:r>
      <w:r>
        <w:rPr>
          <w:rFonts w:hint="eastAsia"/>
        </w:rPr>
        <w:t>Червного</w:t>
      </w:r>
    </w:p>
    <w:p w:rsidR="00110ABF" w:rsidRDefault="00110ABF" w:rsidP="00110ABF">
      <w:r>
        <w:rPr>
          <w:rFonts w:hint="eastAsia"/>
        </w:rPr>
        <w:t>Хреста</w:t>
      </w:r>
      <w:r>
        <w:t></w:t>
      </w:r>
      <w:r>
        <w:t></w:t>
      </w:r>
      <w:r>
        <w:rPr>
          <w:rFonts w:hint="eastAsia"/>
        </w:rPr>
        <w:t>Оксфам</w:t>
      </w:r>
      <w:r>
        <w:t></w:t>
      </w:r>
      <w:r>
        <w:t></w:t>
      </w:r>
      <w:r>
        <w:rPr>
          <w:rFonts w:hint="eastAsia"/>
        </w:rPr>
        <w:t>Лікарі</w:t>
      </w:r>
      <w:r>
        <w:t></w:t>
      </w:r>
      <w:r>
        <w:rPr>
          <w:rFonts w:hint="eastAsia"/>
        </w:rPr>
        <w:t>без</w:t>
      </w:r>
      <w:r>
        <w:t></w:t>
      </w:r>
      <w:r>
        <w:rPr>
          <w:rFonts w:hint="eastAsia"/>
        </w:rPr>
        <w:t>кордонів</w:t>
      </w:r>
      <w:r>
        <w:t></w:t>
      </w:r>
      <w:r>
        <w:rPr>
          <w:rFonts w:hint="eastAsia"/>
        </w:rPr>
        <w:t>та</w:t>
      </w:r>
      <w:r>
        <w:t></w:t>
      </w:r>
      <w:r>
        <w:rPr>
          <w:rFonts w:hint="eastAsia"/>
        </w:rPr>
        <w:t>інші</w:t>
      </w:r>
      <w:r>
        <w:t></w:t>
      </w:r>
      <w:r>
        <w:t></w:t>
      </w:r>
      <w:r>
        <w:t></w:t>
      </w:r>
      <w:r>
        <w:rPr>
          <w:rFonts w:hint="eastAsia"/>
        </w:rPr>
        <w:t>транснаціональні</w:t>
      </w:r>
      <w:r>
        <w:t></w:t>
      </w:r>
      <w:r>
        <w:rPr>
          <w:rFonts w:hint="eastAsia"/>
        </w:rPr>
        <w:t>корпорації</w:t>
      </w:r>
      <w:r>
        <w:t></w:t>
      </w:r>
    </w:p>
    <w:p w:rsidR="00110ABF" w:rsidRDefault="00110ABF" w:rsidP="00110ABF">
      <w:r>
        <w:rPr>
          <w:rFonts w:hint="eastAsia"/>
        </w:rPr>
        <w:t>національні</w:t>
      </w:r>
      <w:r>
        <w:t></w:t>
      </w:r>
      <w:r>
        <w:rPr>
          <w:rFonts w:hint="eastAsia"/>
        </w:rPr>
        <w:t>організації</w:t>
      </w:r>
      <w:r>
        <w:t></w:t>
      </w:r>
      <w:r>
        <w:t></w:t>
      </w:r>
      <w:r>
        <w:rPr>
          <w:rFonts w:hint="eastAsia"/>
        </w:rPr>
        <w:t>релігійні</w:t>
      </w:r>
      <w:r>
        <w:t></w:t>
      </w:r>
      <w:r>
        <w:rPr>
          <w:rFonts w:hint="eastAsia"/>
        </w:rPr>
        <w:t>інституції</w:t>
      </w:r>
      <w:r>
        <w:t></w:t>
      </w:r>
      <w:r>
        <w:t></w:t>
      </w:r>
      <w:r>
        <w:rPr>
          <w:rFonts w:hint="eastAsia"/>
        </w:rPr>
        <w:t>індивіди</w:t>
      </w:r>
      <w:r>
        <w:t></w:t>
      </w:r>
      <w:r>
        <w:t></w:t>
      </w:r>
      <w:r>
        <w:rPr>
          <w:rFonts w:hint="eastAsia"/>
        </w:rPr>
        <w:t>держави</w:t>
      </w:r>
      <w:r>
        <w:t></w:t>
      </w:r>
      <w:r>
        <w:t></w:t>
      </w:r>
      <w:r>
        <w:rPr>
          <w:rFonts w:hint="eastAsia"/>
        </w:rPr>
        <w:t>що</w:t>
      </w:r>
    </w:p>
    <w:p w:rsidR="00110ABF" w:rsidRDefault="00110ABF" w:rsidP="00110ABF">
      <w:r>
        <w:rPr>
          <w:rFonts w:hint="eastAsia"/>
        </w:rPr>
        <w:t>постраждали</w:t>
      </w:r>
      <w:r>
        <w:t></w:t>
      </w:r>
      <w:r>
        <w:rPr>
          <w:rFonts w:hint="eastAsia"/>
        </w:rPr>
        <w:t>від</w:t>
      </w:r>
      <w:r>
        <w:t></w:t>
      </w:r>
      <w:r>
        <w:rPr>
          <w:rFonts w:hint="eastAsia"/>
        </w:rPr>
        <w:t>гуманітарної</w:t>
      </w:r>
      <w:r>
        <w:t></w:t>
      </w:r>
      <w:r>
        <w:rPr>
          <w:rFonts w:hint="eastAsia"/>
        </w:rPr>
        <w:t>катастрофи</w:t>
      </w:r>
      <w:r>
        <w:t></w:t>
      </w:r>
      <w:r>
        <w:t></w:t>
      </w:r>
      <w:r>
        <w:rPr>
          <w:rFonts w:hint="eastAsia"/>
        </w:rPr>
        <w:t>спричиненою</w:t>
      </w:r>
      <w:r>
        <w:t></w:t>
      </w:r>
      <w:r>
        <w:rPr>
          <w:rFonts w:hint="eastAsia"/>
        </w:rPr>
        <w:t>природними</w:t>
      </w:r>
      <w:r>
        <w:t></w:t>
      </w:r>
      <w:r>
        <w:rPr>
          <w:rFonts w:hint="eastAsia"/>
        </w:rPr>
        <w:t>чи</w:t>
      </w:r>
    </w:p>
    <w:p w:rsidR="00110ABF" w:rsidRDefault="00110ABF" w:rsidP="00110ABF">
      <w:r>
        <w:rPr>
          <w:rFonts w:hint="eastAsia"/>
        </w:rPr>
        <w:t>антропогенними</w:t>
      </w:r>
      <w:r>
        <w:t></w:t>
      </w:r>
      <w:r>
        <w:rPr>
          <w:rFonts w:hint="eastAsia"/>
        </w:rPr>
        <w:t>факторами</w:t>
      </w:r>
      <w:r>
        <w:t></w:t>
      </w:r>
      <w:r>
        <w:t></w:t>
      </w:r>
      <w:r>
        <w:rPr>
          <w:rFonts w:hint="eastAsia"/>
        </w:rPr>
        <w:t>та</w:t>
      </w:r>
      <w:r>
        <w:t></w:t>
      </w:r>
      <w:r>
        <w:rPr>
          <w:rFonts w:hint="eastAsia"/>
        </w:rPr>
        <w:t>відповідо</w:t>
      </w:r>
      <w:r>
        <w:t></w:t>
      </w:r>
      <w:r>
        <w:rPr>
          <w:rFonts w:hint="eastAsia"/>
        </w:rPr>
        <w:t>ті</w:t>
      </w:r>
      <w:r>
        <w:t></w:t>
      </w:r>
      <w:r>
        <w:rPr>
          <w:rFonts w:hint="eastAsia"/>
        </w:rPr>
        <w:t>держави</w:t>
      </w:r>
      <w:r>
        <w:t></w:t>
      </w:r>
      <w:r>
        <w:t></w:t>
      </w:r>
      <w:r>
        <w:rPr>
          <w:rFonts w:hint="eastAsia"/>
        </w:rPr>
        <w:t>які</w:t>
      </w:r>
      <w:r>
        <w:t></w:t>
      </w:r>
      <w:r>
        <w:rPr>
          <w:rFonts w:hint="eastAsia"/>
        </w:rPr>
        <w:t>надають</w:t>
      </w:r>
      <w:r>
        <w:t></w:t>
      </w:r>
      <w:r>
        <w:rPr>
          <w:rFonts w:hint="eastAsia"/>
        </w:rPr>
        <w:t>допомогу</w:t>
      </w:r>
      <w:r>
        <w:t></w:t>
      </w:r>
    </w:p>
    <w:p w:rsidR="00110ABF" w:rsidRDefault="00110ABF" w:rsidP="00110ABF">
      <w:r>
        <w:rPr>
          <w:rFonts w:hint="eastAsia"/>
        </w:rPr>
        <w:t>яких</w:t>
      </w:r>
      <w:r>
        <w:t></w:t>
      </w:r>
      <w:r>
        <w:rPr>
          <w:rFonts w:hint="eastAsia"/>
        </w:rPr>
        <w:t>об’єднує</w:t>
      </w:r>
      <w:r>
        <w:t></w:t>
      </w:r>
      <w:r>
        <w:rPr>
          <w:rFonts w:hint="eastAsia"/>
        </w:rPr>
        <w:t>прагнення</w:t>
      </w:r>
      <w:r>
        <w:t></w:t>
      </w:r>
      <w:r>
        <w:rPr>
          <w:rFonts w:hint="eastAsia"/>
        </w:rPr>
        <w:t>полегшити</w:t>
      </w:r>
      <w:r>
        <w:t></w:t>
      </w:r>
      <w:r>
        <w:rPr>
          <w:rFonts w:hint="eastAsia"/>
        </w:rPr>
        <w:t>людські</w:t>
      </w:r>
      <w:r>
        <w:t></w:t>
      </w:r>
      <w:r>
        <w:rPr>
          <w:rFonts w:hint="eastAsia"/>
        </w:rPr>
        <w:t>страждання</w:t>
      </w:r>
      <w:r>
        <w:t></w:t>
      </w:r>
      <w:r>
        <w:rPr>
          <w:rFonts w:hint="eastAsia"/>
        </w:rPr>
        <w:t>та</w:t>
      </w:r>
      <w:r>
        <w:t></w:t>
      </w:r>
      <w:r>
        <w:rPr>
          <w:rFonts w:hint="eastAsia"/>
        </w:rPr>
        <w:t>дотримання</w:t>
      </w:r>
    </w:p>
    <w:p w:rsidR="00110ABF" w:rsidRDefault="00110ABF" w:rsidP="00110ABF">
      <w:r>
        <w:rPr>
          <w:rFonts w:hint="eastAsia"/>
        </w:rPr>
        <w:t>гуманітарних</w:t>
      </w:r>
      <w:r>
        <w:t></w:t>
      </w:r>
      <w:r>
        <w:rPr>
          <w:rFonts w:hint="eastAsia"/>
        </w:rPr>
        <w:t>принципів</w:t>
      </w:r>
      <w:r>
        <w:t></w:t>
      </w:r>
      <w:r>
        <w:t></w:t>
      </w:r>
      <w:r>
        <w:rPr>
          <w:rFonts w:hint="eastAsia"/>
        </w:rPr>
        <w:t>які</w:t>
      </w:r>
      <w:r>
        <w:t></w:t>
      </w:r>
      <w:r>
        <w:rPr>
          <w:rFonts w:hint="eastAsia"/>
        </w:rPr>
        <w:t>встановлюють</w:t>
      </w:r>
      <w:r>
        <w:t></w:t>
      </w:r>
      <w:r>
        <w:rPr>
          <w:rFonts w:hint="eastAsia"/>
        </w:rPr>
        <w:t>специфічний</w:t>
      </w:r>
      <w:r>
        <w:t></w:t>
      </w:r>
      <w:r>
        <w:rPr>
          <w:rFonts w:hint="eastAsia"/>
        </w:rPr>
        <w:t>внутрішній</w:t>
      </w:r>
      <w:r>
        <w:t></w:t>
      </w:r>
      <w:r>
        <w:rPr>
          <w:rFonts w:hint="eastAsia"/>
        </w:rPr>
        <w:t>порядок</w:t>
      </w:r>
    </w:p>
    <w:p w:rsidR="00110ABF" w:rsidRDefault="00110ABF" w:rsidP="00110ABF">
      <w:r>
        <w:rPr>
          <w:rFonts w:hint="eastAsia"/>
        </w:rPr>
        <w:t>функціонування</w:t>
      </w:r>
      <w:r>
        <w:t></w:t>
      </w:r>
      <w:r>
        <w:rPr>
          <w:rFonts w:hint="eastAsia"/>
        </w:rPr>
        <w:t>системи</w:t>
      </w:r>
      <w:r>
        <w:t></w:t>
      </w:r>
      <w:r>
        <w:t></w:t>
      </w:r>
      <w:r>
        <w:rPr>
          <w:rFonts w:hint="eastAsia"/>
        </w:rPr>
        <w:t>накладаючи</w:t>
      </w:r>
      <w:r>
        <w:t></w:t>
      </w:r>
      <w:r>
        <w:rPr>
          <w:rFonts w:hint="eastAsia"/>
        </w:rPr>
        <w:t>певні</w:t>
      </w:r>
      <w:r>
        <w:t></w:t>
      </w:r>
      <w:r>
        <w:rPr>
          <w:rFonts w:hint="eastAsia"/>
        </w:rPr>
        <w:t>обмеження</w:t>
      </w:r>
      <w:r>
        <w:t></w:t>
      </w:r>
      <w:r>
        <w:rPr>
          <w:rFonts w:hint="eastAsia"/>
        </w:rPr>
        <w:t>на</w:t>
      </w:r>
      <w:r>
        <w:t></w:t>
      </w:r>
      <w:r>
        <w:rPr>
          <w:rFonts w:hint="eastAsia"/>
        </w:rPr>
        <w:t>дії</w:t>
      </w:r>
      <w:r>
        <w:t></w:t>
      </w:r>
      <w:r>
        <w:rPr>
          <w:rFonts w:hint="eastAsia"/>
        </w:rPr>
        <w:t>кожного</w:t>
      </w:r>
    </w:p>
    <w:p w:rsidR="00110ABF" w:rsidRDefault="00110ABF" w:rsidP="00110ABF">
      <w:r>
        <w:rPr>
          <w:rFonts w:hint="eastAsia"/>
        </w:rPr>
        <w:t>елемента</w:t>
      </w:r>
      <w:r>
        <w:t></w:t>
      </w:r>
    </w:p>
    <w:p w:rsidR="00110ABF" w:rsidRDefault="00110ABF" w:rsidP="00110ABF">
      <w:r>
        <w:t></w:t>
      </w:r>
      <w:r>
        <w:rPr>
          <w:rFonts w:hint="eastAsia"/>
        </w:rPr>
        <w:t>Зовнішнім</w:t>
      </w:r>
      <w:r>
        <w:t></w:t>
      </w:r>
      <w:r>
        <w:rPr>
          <w:rFonts w:hint="eastAsia"/>
        </w:rPr>
        <w:t>середовищем</w:t>
      </w:r>
      <w:r>
        <w:t></w:t>
      </w:r>
      <w:r>
        <w:rPr>
          <w:rFonts w:hint="eastAsia"/>
        </w:rPr>
        <w:t>для</w:t>
      </w:r>
      <w:r>
        <w:t></w:t>
      </w:r>
      <w:r>
        <w:rPr>
          <w:rFonts w:hint="eastAsia"/>
        </w:rPr>
        <w:t>міжнародної</w:t>
      </w:r>
      <w:r>
        <w:t></w:t>
      </w:r>
      <w:r>
        <w:rPr>
          <w:rFonts w:hint="eastAsia"/>
        </w:rPr>
        <w:t>гуманітарної</w:t>
      </w:r>
      <w:r>
        <w:t></w:t>
      </w:r>
      <w:r>
        <w:rPr>
          <w:rFonts w:hint="eastAsia"/>
        </w:rPr>
        <w:t>системи</w:t>
      </w:r>
      <w:r>
        <w:t></w:t>
      </w:r>
      <w:r>
        <w:rPr>
          <w:rFonts w:hint="eastAsia"/>
        </w:rPr>
        <w:t>виступає</w:t>
      </w:r>
    </w:p>
    <w:p w:rsidR="00110ABF" w:rsidRDefault="00110ABF" w:rsidP="00110ABF">
      <w:r>
        <w:rPr>
          <w:rFonts w:hint="eastAsia"/>
        </w:rPr>
        <w:t>система</w:t>
      </w:r>
      <w:r>
        <w:t></w:t>
      </w:r>
      <w:r>
        <w:rPr>
          <w:rFonts w:hint="eastAsia"/>
        </w:rPr>
        <w:t>міжнародних</w:t>
      </w:r>
      <w:r>
        <w:t></w:t>
      </w:r>
      <w:r>
        <w:rPr>
          <w:rFonts w:hint="eastAsia"/>
        </w:rPr>
        <w:t>відносин</w:t>
      </w:r>
      <w:r>
        <w:t></w:t>
      </w:r>
      <w:r>
        <w:t></w:t>
      </w:r>
      <w:r>
        <w:rPr>
          <w:rFonts w:hint="eastAsia"/>
        </w:rPr>
        <w:t>Імпульсом</w:t>
      </w:r>
      <w:r>
        <w:t></w:t>
      </w:r>
      <w:r>
        <w:t></w:t>
      </w:r>
      <w:r>
        <w:rPr>
          <w:rFonts w:hint="eastAsia"/>
        </w:rPr>
        <w:t>що</w:t>
      </w:r>
      <w:r>
        <w:t></w:t>
      </w:r>
      <w:r>
        <w:rPr>
          <w:rFonts w:hint="eastAsia"/>
        </w:rPr>
        <w:t>надходить</w:t>
      </w:r>
      <w:r>
        <w:t></w:t>
      </w:r>
      <w:r>
        <w:rPr>
          <w:rFonts w:hint="eastAsia"/>
        </w:rPr>
        <w:t>до</w:t>
      </w:r>
      <w:r>
        <w:t></w:t>
      </w:r>
      <w:r>
        <w:rPr>
          <w:rFonts w:hint="eastAsia"/>
        </w:rPr>
        <w:t>міжнародної</w:t>
      </w:r>
    </w:p>
    <w:p w:rsidR="00110ABF" w:rsidRDefault="00110ABF" w:rsidP="00110ABF">
      <w:r>
        <w:rPr>
          <w:rFonts w:hint="eastAsia"/>
        </w:rPr>
        <w:t>гуманітарної</w:t>
      </w:r>
      <w:r>
        <w:t></w:t>
      </w:r>
      <w:r>
        <w:rPr>
          <w:rFonts w:hint="eastAsia"/>
        </w:rPr>
        <w:t>системи</w:t>
      </w:r>
      <w:r>
        <w:t></w:t>
      </w:r>
      <w:r>
        <w:rPr>
          <w:rFonts w:hint="eastAsia"/>
        </w:rPr>
        <w:t>постає</w:t>
      </w:r>
      <w:r>
        <w:t></w:t>
      </w:r>
      <w:r>
        <w:rPr>
          <w:rFonts w:hint="eastAsia"/>
        </w:rPr>
        <w:t>будь</w:t>
      </w:r>
      <w:r>
        <w:t></w:t>
      </w:r>
      <w:r>
        <w:rPr>
          <w:rFonts w:hint="eastAsia"/>
        </w:rPr>
        <w:t>яка</w:t>
      </w:r>
      <w:r>
        <w:t></w:t>
      </w:r>
      <w:r>
        <w:rPr>
          <w:rFonts w:hint="eastAsia"/>
        </w:rPr>
        <w:t>гуманітарна</w:t>
      </w:r>
      <w:r>
        <w:t></w:t>
      </w:r>
      <w:r>
        <w:rPr>
          <w:rFonts w:hint="eastAsia"/>
        </w:rPr>
        <w:t>криза</w:t>
      </w:r>
      <w:r>
        <w:t></w:t>
      </w:r>
      <w:r>
        <w:t></w:t>
      </w:r>
      <w:r>
        <w:rPr>
          <w:rFonts w:hint="eastAsia"/>
        </w:rPr>
        <w:t>яка</w:t>
      </w:r>
      <w:r>
        <w:t></w:t>
      </w:r>
      <w:r>
        <w:rPr>
          <w:rFonts w:hint="eastAsia"/>
        </w:rPr>
        <w:t>перевищує</w:t>
      </w:r>
    </w:p>
    <w:p w:rsidR="00110ABF" w:rsidRDefault="00110ABF" w:rsidP="00110ABF">
      <w:r>
        <w:rPr>
          <w:rFonts w:hint="eastAsia"/>
        </w:rPr>
        <w:t>потенціал</w:t>
      </w:r>
      <w:r>
        <w:t></w:t>
      </w:r>
      <w:r>
        <w:rPr>
          <w:rFonts w:hint="eastAsia"/>
        </w:rPr>
        <w:t>уряду</w:t>
      </w:r>
      <w:r>
        <w:t></w:t>
      </w:r>
      <w:r>
        <w:rPr>
          <w:rFonts w:hint="eastAsia"/>
        </w:rPr>
        <w:t>постраждалої</w:t>
      </w:r>
      <w:r>
        <w:t></w:t>
      </w:r>
      <w:r>
        <w:rPr>
          <w:rFonts w:hint="eastAsia"/>
        </w:rPr>
        <w:t>країни</w:t>
      </w:r>
      <w:r>
        <w:t></w:t>
      </w:r>
      <w:r>
        <w:rPr>
          <w:rFonts w:hint="eastAsia"/>
        </w:rPr>
        <w:t>самотужки</w:t>
      </w:r>
      <w:r>
        <w:t></w:t>
      </w:r>
      <w:r>
        <w:rPr>
          <w:rFonts w:hint="eastAsia"/>
        </w:rPr>
        <w:t>подолати</w:t>
      </w:r>
      <w:r>
        <w:t></w:t>
      </w:r>
      <w:r>
        <w:rPr>
          <w:rFonts w:hint="eastAsia"/>
        </w:rPr>
        <w:t>її</w:t>
      </w:r>
      <w:r>
        <w:t></w:t>
      </w:r>
      <w:r>
        <w:rPr>
          <w:rFonts w:hint="eastAsia"/>
        </w:rPr>
        <w:t>наслідки</w:t>
      </w:r>
      <w:r>
        <w:t></w:t>
      </w:r>
    </w:p>
    <w:p w:rsidR="00110ABF" w:rsidRDefault="00110ABF" w:rsidP="00110ABF">
      <w:r>
        <w:rPr>
          <w:rFonts w:hint="eastAsia"/>
        </w:rPr>
        <w:t>Реакцією</w:t>
      </w:r>
      <w:r>
        <w:t></w:t>
      </w:r>
      <w:r>
        <w:rPr>
          <w:rFonts w:hint="eastAsia"/>
        </w:rPr>
        <w:t>міжнародної</w:t>
      </w:r>
      <w:r>
        <w:t></w:t>
      </w:r>
      <w:r>
        <w:rPr>
          <w:rFonts w:hint="eastAsia"/>
        </w:rPr>
        <w:t>гуманітарної</w:t>
      </w:r>
      <w:r>
        <w:t></w:t>
      </w:r>
      <w:r>
        <w:rPr>
          <w:rFonts w:hint="eastAsia"/>
        </w:rPr>
        <w:t>системи</w:t>
      </w:r>
      <w:r>
        <w:t></w:t>
      </w:r>
      <w:r>
        <w:rPr>
          <w:rFonts w:hint="eastAsia"/>
        </w:rPr>
        <w:t>на</w:t>
      </w:r>
      <w:r>
        <w:t></w:t>
      </w:r>
      <w:r>
        <w:rPr>
          <w:rFonts w:hint="eastAsia"/>
        </w:rPr>
        <w:t>імпульси</w:t>
      </w:r>
      <w:r>
        <w:t></w:t>
      </w:r>
      <w:r>
        <w:rPr>
          <w:rFonts w:hint="eastAsia"/>
        </w:rPr>
        <w:t>із</w:t>
      </w:r>
      <w:r>
        <w:t></w:t>
      </w:r>
      <w:r>
        <w:rPr>
          <w:rFonts w:hint="eastAsia"/>
        </w:rPr>
        <w:t>зовнішнього</w:t>
      </w:r>
    </w:p>
    <w:p w:rsidR="00110ABF" w:rsidRDefault="00110ABF" w:rsidP="00110ABF">
      <w:r>
        <w:rPr>
          <w:rFonts w:hint="eastAsia"/>
        </w:rPr>
        <w:t>середовища</w:t>
      </w:r>
      <w:r>
        <w:t></w:t>
      </w:r>
      <w:r>
        <w:rPr>
          <w:rFonts w:hint="eastAsia"/>
        </w:rPr>
        <w:t>є</w:t>
      </w:r>
      <w:r>
        <w:t></w:t>
      </w:r>
      <w:r>
        <w:rPr>
          <w:rFonts w:hint="eastAsia"/>
        </w:rPr>
        <w:t>проведення</w:t>
      </w:r>
      <w:r>
        <w:t></w:t>
      </w:r>
      <w:r>
        <w:rPr>
          <w:rFonts w:hint="eastAsia"/>
        </w:rPr>
        <w:t>гуманітарних</w:t>
      </w:r>
      <w:r>
        <w:t></w:t>
      </w:r>
      <w:r>
        <w:rPr>
          <w:rFonts w:hint="eastAsia"/>
        </w:rPr>
        <w:t>операцій</w:t>
      </w:r>
      <w:r>
        <w:t></w:t>
      </w:r>
      <w:r>
        <w:t></w:t>
      </w:r>
      <w:r>
        <w:rPr>
          <w:rFonts w:hint="eastAsia"/>
        </w:rPr>
        <w:t>при</w:t>
      </w:r>
      <w:r>
        <w:t></w:t>
      </w:r>
      <w:r>
        <w:rPr>
          <w:rFonts w:hint="eastAsia"/>
        </w:rPr>
        <w:t>цьому</w:t>
      </w:r>
      <w:r>
        <w:t></w:t>
      </w:r>
      <w:r>
        <w:rPr>
          <w:rFonts w:hint="eastAsia"/>
        </w:rPr>
        <w:t>жоден</w:t>
      </w:r>
      <w:r>
        <w:t></w:t>
      </w:r>
      <w:r>
        <w:rPr>
          <w:rFonts w:hint="eastAsia"/>
        </w:rPr>
        <w:t>елемент</w:t>
      </w:r>
    </w:p>
    <w:p w:rsidR="00110ABF" w:rsidRDefault="00110ABF" w:rsidP="00110ABF">
      <w:r>
        <w:rPr>
          <w:rFonts w:hint="eastAsia"/>
        </w:rPr>
        <w:t>окремо</w:t>
      </w:r>
      <w:r>
        <w:t></w:t>
      </w:r>
      <w:r>
        <w:rPr>
          <w:rFonts w:hint="eastAsia"/>
        </w:rPr>
        <w:t>не</w:t>
      </w:r>
      <w:r>
        <w:t></w:t>
      </w:r>
      <w:r>
        <w:rPr>
          <w:rFonts w:hint="eastAsia"/>
        </w:rPr>
        <w:t>здатен</w:t>
      </w:r>
      <w:r>
        <w:t></w:t>
      </w:r>
      <w:r>
        <w:rPr>
          <w:rFonts w:hint="eastAsia"/>
        </w:rPr>
        <w:t>забезпечити</w:t>
      </w:r>
      <w:r>
        <w:t></w:t>
      </w:r>
      <w:r>
        <w:rPr>
          <w:rFonts w:hint="eastAsia"/>
        </w:rPr>
        <w:t>необхідну</w:t>
      </w:r>
      <w:r>
        <w:t></w:t>
      </w:r>
      <w:r>
        <w:rPr>
          <w:rFonts w:hint="eastAsia"/>
        </w:rPr>
        <w:t>реакцію</w:t>
      </w:r>
      <w:r>
        <w:t></w:t>
      </w:r>
      <w:r>
        <w:rPr>
          <w:rFonts w:hint="eastAsia"/>
        </w:rPr>
        <w:t>на</w:t>
      </w:r>
      <w:r>
        <w:t></w:t>
      </w:r>
      <w:r>
        <w:rPr>
          <w:rFonts w:hint="eastAsia"/>
        </w:rPr>
        <w:t>гуманітарну</w:t>
      </w:r>
      <w:r>
        <w:t></w:t>
      </w:r>
      <w:r>
        <w:rPr>
          <w:rFonts w:hint="eastAsia"/>
        </w:rPr>
        <w:t>катастрофу</w:t>
      </w:r>
      <w:r>
        <w:t></w:t>
      </w:r>
    </w:p>
    <w:p w:rsidR="00110ABF" w:rsidRDefault="00110ABF" w:rsidP="00110ABF">
      <w:r>
        <w:rPr>
          <w:rFonts w:hint="eastAsia"/>
        </w:rPr>
        <w:t>тому</w:t>
      </w:r>
      <w:r>
        <w:t></w:t>
      </w:r>
      <w:r>
        <w:rPr>
          <w:rFonts w:hint="eastAsia"/>
        </w:rPr>
        <w:t>лише</w:t>
      </w:r>
      <w:r>
        <w:t></w:t>
      </w:r>
      <w:r>
        <w:rPr>
          <w:rFonts w:hint="eastAsia"/>
        </w:rPr>
        <w:t>спільна</w:t>
      </w:r>
      <w:r>
        <w:t></w:t>
      </w:r>
      <w:r>
        <w:rPr>
          <w:rFonts w:hint="eastAsia"/>
        </w:rPr>
        <w:t>реакція</w:t>
      </w:r>
      <w:r>
        <w:t></w:t>
      </w:r>
      <w:r>
        <w:rPr>
          <w:rFonts w:hint="eastAsia"/>
        </w:rPr>
        <w:t>всієї</w:t>
      </w:r>
      <w:r>
        <w:t></w:t>
      </w:r>
      <w:r>
        <w:rPr>
          <w:rFonts w:hint="eastAsia"/>
        </w:rPr>
        <w:t>гуманітарної</w:t>
      </w:r>
      <w:r>
        <w:t></w:t>
      </w:r>
      <w:r>
        <w:rPr>
          <w:rFonts w:hint="eastAsia"/>
        </w:rPr>
        <w:t>системи</w:t>
      </w:r>
      <w:r>
        <w:t></w:t>
      </w:r>
      <w:r>
        <w:rPr>
          <w:rFonts w:hint="eastAsia"/>
        </w:rPr>
        <w:t>здатна</w:t>
      </w:r>
      <w:r>
        <w:t></w:t>
      </w:r>
      <w:r>
        <w:rPr>
          <w:rFonts w:hint="eastAsia"/>
        </w:rPr>
        <w:t>забезпечити</w:t>
      </w:r>
    </w:p>
    <w:p w:rsidR="00110ABF" w:rsidRDefault="00110ABF" w:rsidP="00110ABF">
      <w:r>
        <w:rPr>
          <w:rFonts w:hint="eastAsia"/>
        </w:rPr>
        <w:t>ефективне</w:t>
      </w:r>
      <w:r>
        <w:t></w:t>
      </w:r>
      <w:r>
        <w:rPr>
          <w:rFonts w:hint="eastAsia"/>
        </w:rPr>
        <w:t>вирішення</w:t>
      </w:r>
      <w:r>
        <w:t></w:t>
      </w:r>
      <w:r>
        <w:rPr>
          <w:rFonts w:hint="eastAsia"/>
        </w:rPr>
        <w:t>гуманітарної</w:t>
      </w:r>
      <w:r>
        <w:t></w:t>
      </w:r>
      <w:r>
        <w:rPr>
          <w:rFonts w:hint="eastAsia"/>
        </w:rPr>
        <w:t>катастрофи</w:t>
      </w:r>
      <w:r>
        <w:t></w:t>
      </w:r>
    </w:p>
    <w:p w:rsidR="00110ABF" w:rsidRDefault="00110ABF" w:rsidP="00110ABF">
      <w:r>
        <w:t></w:t>
      </w:r>
      <w:r>
        <w:t></w:t>
      </w:r>
      <w:r>
        <w:t></w:t>
      </w:r>
    </w:p>
    <w:p w:rsidR="00110ABF" w:rsidRDefault="00110ABF" w:rsidP="00110ABF">
      <w:r>
        <w:t></w:t>
      </w:r>
      <w:r>
        <w:rPr>
          <w:rFonts w:hint="eastAsia"/>
        </w:rPr>
        <w:t>Міжнародна</w:t>
      </w:r>
      <w:r>
        <w:t></w:t>
      </w:r>
      <w:r>
        <w:rPr>
          <w:rFonts w:hint="eastAsia"/>
        </w:rPr>
        <w:t>гуманітарна</w:t>
      </w:r>
      <w:r>
        <w:t></w:t>
      </w:r>
      <w:r>
        <w:rPr>
          <w:rFonts w:hint="eastAsia"/>
        </w:rPr>
        <w:t>система</w:t>
      </w:r>
      <w:r>
        <w:t></w:t>
      </w:r>
      <w:r>
        <w:rPr>
          <w:rFonts w:hint="eastAsia"/>
        </w:rPr>
        <w:t>наразі</w:t>
      </w:r>
      <w:r>
        <w:t></w:t>
      </w:r>
      <w:r>
        <w:rPr>
          <w:rFonts w:hint="eastAsia"/>
        </w:rPr>
        <w:t>є</w:t>
      </w:r>
      <w:r>
        <w:t></w:t>
      </w:r>
      <w:r>
        <w:rPr>
          <w:rFonts w:hint="eastAsia"/>
        </w:rPr>
        <w:t>гетерогенною</w:t>
      </w:r>
      <w:r>
        <w:t></w:t>
      </w:r>
      <w:r>
        <w:rPr>
          <w:rFonts w:hint="eastAsia"/>
        </w:rPr>
        <w:t>за</w:t>
      </w:r>
      <w:r>
        <w:t></w:t>
      </w:r>
      <w:r>
        <w:rPr>
          <w:rFonts w:hint="eastAsia"/>
        </w:rPr>
        <w:t>складом</w:t>
      </w:r>
    </w:p>
    <w:p w:rsidR="00110ABF" w:rsidRDefault="00110ABF" w:rsidP="00110ABF">
      <w:r>
        <w:rPr>
          <w:rFonts w:hint="eastAsia"/>
        </w:rPr>
        <w:t>учасників</w:t>
      </w:r>
      <w:r>
        <w:t></w:t>
      </w:r>
      <w:r>
        <w:rPr>
          <w:rFonts w:hint="eastAsia"/>
        </w:rPr>
        <w:t>і</w:t>
      </w:r>
      <w:r>
        <w:t></w:t>
      </w:r>
      <w:r>
        <w:rPr>
          <w:rFonts w:hint="eastAsia"/>
        </w:rPr>
        <w:t>формується</w:t>
      </w:r>
      <w:r>
        <w:t></w:t>
      </w:r>
      <w:r>
        <w:rPr>
          <w:rFonts w:hint="eastAsia"/>
        </w:rPr>
        <w:t>навколо</w:t>
      </w:r>
      <w:r>
        <w:t></w:t>
      </w:r>
      <w:r>
        <w:rPr>
          <w:rFonts w:hint="eastAsia"/>
        </w:rPr>
        <w:t>ООН</w:t>
      </w:r>
      <w:r>
        <w:t></w:t>
      </w:r>
      <w:r>
        <w:t></w:t>
      </w:r>
      <w:r>
        <w:rPr>
          <w:rFonts w:hint="eastAsia"/>
        </w:rPr>
        <w:t>яка</w:t>
      </w:r>
      <w:r>
        <w:t></w:t>
      </w:r>
      <w:r>
        <w:rPr>
          <w:rFonts w:hint="eastAsia"/>
        </w:rPr>
        <w:t>виконує</w:t>
      </w:r>
      <w:r>
        <w:t></w:t>
      </w:r>
      <w:r>
        <w:rPr>
          <w:rFonts w:hint="eastAsia"/>
        </w:rPr>
        <w:t>роль</w:t>
      </w:r>
      <w:r>
        <w:t></w:t>
      </w:r>
      <w:r>
        <w:rPr>
          <w:rFonts w:hint="eastAsia"/>
        </w:rPr>
        <w:t>координаційного</w:t>
      </w:r>
    </w:p>
    <w:p w:rsidR="00110ABF" w:rsidRDefault="00110ABF" w:rsidP="00110ABF">
      <w:r>
        <w:rPr>
          <w:rFonts w:hint="eastAsia"/>
        </w:rPr>
        <w:t>центру</w:t>
      </w:r>
      <w:r>
        <w:t></w:t>
      </w:r>
      <w:r>
        <w:rPr>
          <w:rFonts w:hint="eastAsia"/>
        </w:rPr>
        <w:t>у</w:t>
      </w:r>
      <w:r>
        <w:t></w:t>
      </w:r>
      <w:r>
        <w:rPr>
          <w:rFonts w:hint="eastAsia"/>
        </w:rPr>
        <w:t>системі</w:t>
      </w:r>
      <w:r>
        <w:t></w:t>
      </w:r>
      <w:r>
        <w:rPr>
          <w:rFonts w:hint="eastAsia"/>
        </w:rPr>
        <w:t>та</w:t>
      </w:r>
      <w:r>
        <w:t></w:t>
      </w:r>
      <w:r>
        <w:rPr>
          <w:rFonts w:hint="eastAsia"/>
        </w:rPr>
        <w:t>створює</w:t>
      </w:r>
      <w:r>
        <w:t></w:t>
      </w:r>
      <w:r>
        <w:rPr>
          <w:rFonts w:hint="eastAsia"/>
        </w:rPr>
        <w:t>норми</w:t>
      </w:r>
      <w:r>
        <w:t></w:t>
      </w:r>
      <w:r>
        <w:rPr>
          <w:rFonts w:hint="eastAsia"/>
        </w:rPr>
        <w:t>і</w:t>
      </w:r>
      <w:r>
        <w:t></w:t>
      </w:r>
      <w:r>
        <w:rPr>
          <w:rFonts w:hint="eastAsia"/>
        </w:rPr>
        <w:t>стандарти</w:t>
      </w:r>
      <w:r>
        <w:t></w:t>
      </w:r>
      <w:r>
        <w:rPr>
          <w:rFonts w:hint="eastAsia"/>
        </w:rPr>
        <w:t>здійснення</w:t>
      </w:r>
      <w:r>
        <w:t></w:t>
      </w:r>
      <w:r>
        <w:rPr>
          <w:rFonts w:hint="eastAsia"/>
        </w:rPr>
        <w:t>гуманітарної</w:t>
      </w:r>
    </w:p>
    <w:p w:rsidR="00110ABF" w:rsidRDefault="00110ABF" w:rsidP="00110ABF">
      <w:r>
        <w:rPr>
          <w:rFonts w:hint="eastAsia"/>
        </w:rPr>
        <w:t>діяльності</w:t>
      </w:r>
      <w:r>
        <w:t></w:t>
      </w:r>
      <w:r>
        <w:t></w:t>
      </w:r>
      <w:r>
        <w:rPr>
          <w:rFonts w:hint="eastAsia"/>
        </w:rPr>
        <w:t>ООН</w:t>
      </w:r>
      <w:r>
        <w:t></w:t>
      </w:r>
      <w:r>
        <w:rPr>
          <w:rFonts w:hint="eastAsia"/>
        </w:rPr>
        <w:t>володіє</w:t>
      </w:r>
      <w:r>
        <w:t></w:t>
      </w:r>
      <w:r>
        <w:rPr>
          <w:rFonts w:hint="eastAsia"/>
        </w:rPr>
        <w:t>важелями</w:t>
      </w:r>
      <w:r>
        <w:t></w:t>
      </w:r>
      <w:r>
        <w:rPr>
          <w:rFonts w:hint="eastAsia"/>
        </w:rPr>
        <w:t>впливу</w:t>
      </w:r>
      <w:r>
        <w:t></w:t>
      </w:r>
      <w:r>
        <w:rPr>
          <w:rFonts w:hint="eastAsia"/>
        </w:rPr>
        <w:t>на</w:t>
      </w:r>
      <w:r>
        <w:t></w:t>
      </w:r>
      <w:r>
        <w:rPr>
          <w:rFonts w:hint="eastAsia"/>
        </w:rPr>
        <w:t>процес</w:t>
      </w:r>
      <w:r>
        <w:t></w:t>
      </w:r>
      <w:r>
        <w:rPr>
          <w:rFonts w:hint="eastAsia"/>
        </w:rPr>
        <w:t>формування</w:t>
      </w:r>
      <w:r>
        <w:t></w:t>
      </w:r>
      <w:r>
        <w:rPr>
          <w:rFonts w:hint="eastAsia"/>
        </w:rPr>
        <w:t>принципів</w:t>
      </w:r>
    </w:p>
    <w:p w:rsidR="00110ABF" w:rsidRDefault="00110ABF" w:rsidP="00110ABF">
      <w:r>
        <w:rPr>
          <w:rFonts w:hint="eastAsia"/>
        </w:rPr>
        <w:t>співробітництва</w:t>
      </w:r>
      <w:r>
        <w:t></w:t>
      </w:r>
      <w:r>
        <w:rPr>
          <w:rFonts w:hint="eastAsia"/>
        </w:rPr>
        <w:t>у</w:t>
      </w:r>
      <w:r>
        <w:t></w:t>
      </w:r>
      <w:r>
        <w:rPr>
          <w:rFonts w:hint="eastAsia"/>
        </w:rPr>
        <w:t>гуманітарній</w:t>
      </w:r>
      <w:r>
        <w:t></w:t>
      </w:r>
      <w:r>
        <w:rPr>
          <w:rFonts w:hint="eastAsia"/>
        </w:rPr>
        <w:t>сфері</w:t>
      </w:r>
      <w:r>
        <w:t></w:t>
      </w:r>
      <w:r>
        <w:t></w:t>
      </w:r>
      <w:r>
        <w:rPr>
          <w:rFonts w:hint="eastAsia"/>
        </w:rPr>
        <w:t>однак</w:t>
      </w:r>
      <w:r>
        <w:t></w:t>
      </w:r>
      <w:r>
        <w:rPr>
          <w:rFonts w:hint="eastAsia"/>
        </w:rPr>
        <w:t>монополію</w:t>
      </w:r>
      <w:r>
        <w:t></w:t>
      </w:r>
      <w:r>
        <w:rPr>
          <w:rFonts w:hint="eastAsia"/>
        </w:rPr>
        <w:t>ООН</w:t>
      </w:r>
      <w:r>
        <w:t></w:t>
      </w:r>
      <w:r>
        <w:rPr>
          <w:rFonts w:hint="eastAsia"/>
        </w:rPr>
        <w:t>у</w:t>
      </w:r>
      <w:r>
        <w:t></w:t>
      </w:r>
      <w:r>
        <w:rPr>
          <w:rFonts w:hint="eastAsia"/>
        </w:rPr>
        <w:t>створенні</w:t>
      </w:r>
    </w:p>
    <w:p w:rsidR="00110ABF" w:rsidRDefault="00110ABF" w:rsidP="00110ABF">
      <w:r>
        <w:rPr>
          <w:rFonts w:hint="eastAsia"/>
        </w:rPr>
        <w:t>міжнародно</w:t>
      </w:r>
      <w:r>
        <w:t></w:t>
      </w:r>
      <w:r>
        <w:rPr>
          <w:rFonts w:hint="eastAsia"/>
        </w:rPr>
        <w:t>правової</w:t>
      </w:r>
      <w:r>
        <w:t></w:t>
      </w:r>
      <w:r>
        <w:rPr>
          <w:rFonts w:hint="eastAsia"/>
        </w:rPr>
        <w:t>бази</w:t>
      </w:r>
      <w:r>
        <w:t></w:t>
      </w:r>
      <w:r>
        <w:rPr>
          <w:rFonts w:hint="eastAsia"/>
        </w:rPr>
        <w:t>гуманітарної</w:t>
      </w:r>
      <w:r>
        <w:t></w:t>
      </w:r>
      <w:r>
        <w:rPr>
          <w:rFonts w:hint="eastAsia"/>
        </w:rPr>
        <w:t>діяльності</w:t>
      </w:r>
      <w:r>
        <w:t></w:t>
      </w:r>
      <w:r>
        <w:rPr>
          <w:rFonts w:hint="eastAsia"/>
        </w:rPr>
        <w:t>підриває</w:t>
      </w:r>
      <w:r>
        <w:t></w:t>
      </w:r>
      <w:r>
        <w:rPr>
          <w:rFonts w:hint="eastAsia"/>
        </w:rPr>
        <w:t>Міжнародна</w:t>
      </w:r>
    </w:p>
    <w:p w:rsidR="00110ABF" w:rsidRDefault="00110ABF" w:rsidP="00110ABF">
      <w:r>
        <w:rPr>
          <w:rFonts w:hint="eastAsia"/>
        </w:rPr>
        <w:t>Федерація</w:t>
      </w:r>
      <w:r>
        <w:t></w:t>
      </w:r>
      <w:r>
        <w:rPr>
          <w:rFonts w:hint="eastAsia"/>
        </w:rPr>
        <w:t>Червоного</w:t>
      </w:r>
      <w:r>
        <w:t></w:t>
      </w:r>
      <w:r>
        <w:rPr>
          <w:rFonts w:hint="eastAsia"/>
        </w:rPr>
        <w:t>Хреста</w:t>
      </w:r>
      <w:r>
        <w:t></w:t>
      </w:r>
      <w:r>
        <w:t></w:t>
      </w:r>
      <w:r>
        <w:rPr>
          <w:rFonts w:hint="eastAsia"/>
        </w:rPr>
        <w:t>яка</w:t>
      </w:r>
      <w:r>
        <w:t></w:t>
      </w:r>
      <w:r>
        <w:rPr>
          <w:rFonts w:hint="eastAsia"/>
        </w:rPr>
        <w:t>саме</w:t>
      </w:r>
      <w:r>
        <w:t></w:t>
      </w:r>
      <w:r>
        <w:rPr>
          <w:rFonts w:hint="eastAsia"/>
        </w:rPr>
        <w:t>й</w:t>
      </w:r>
      <w:r>
        <w:t></w:t>
      </w:r>
      <w:r>
        <w:rPr>
          <w:rFonts w:hint="eastAsia"/>
        </w:rPr>
        <w:t>розробила</w:t>
      </w:r>
      <w:r>
        <w:t></w:t>
      </w:r>
      <w:r>
        <w:rPr>
          <w:rFonts w:hint="eastAsia"/>
        </w:rPr>
        <w:t>гуманітарні</w:t>
      </w:r>
      <w:r>
        <w:t></w:t>
      </w:r>
      <w:r>
        <w:rPr>
          <w:rFonts w:hint="eastAsia"/>
        </w:rPr>
        <w:t>принципи</w:t>
      </w:r>
      <w:r>
        <w:t></w:t>
      </w:r>
      <w:r>
        <w:t></w:t>
      </w:r>
      <w:r>
        <w:rPr>
          <w:rFonts w:hint="eastAsia"/>
        </w:rPr>
        <w:t>які</w:t>
      </w:r>
    </w:p>
    <w:p w:rsidR="00110ABF" w:rsidRDefault="00110ABF" w:rsidP="00110ABF">
      <w:r>
        <w:rPr>
          <w:rFonts w:hint="eastAsia"/>
        </w:rPr>
        <w:t>формулюють</w:t>
      </w:r>
      <w:r>
        <w:t></w:t>
      </w:r>
      <w:r>
        <w:rPr>
          <w:rFonts w:hint="eastAsia"/>
        </w:rPr>
        <w:t>засади</w:t>
      </w:r>
      <w:r>
        <w:t></w:t>
      </w:r>
      <w:r>
        <w:rPr>
          <w:rFonts w:hint="eastAsia"/>
        </w:rPr>
        <w:t>для</w:t>
      </w:r>
      <w:r>
        <w:t></w:t>
      </w:r>
      <w:r>
        <w:rPr>
          <w:rFonts w:hint="eastAsia"/>
        </w:rPr>
        <w:t>проведення</w:t>
      </w:r>
      <w:r>
        <w:t></w:t>
      </w:r>
      <w:r>
        <w:rPr>
          <w:rFonts w:hint="eastAsia"/>
        </w:rPr>
        <w:t>гуманітарної</w:t>
      </w:r>
      <w:r>
        <w:t></w:t>
      </w:r>
      <w:r>
        <w:rPr>
          <w:rFonts w:hint="eastAsia"/>
        </w:rPr>
        <w:t>діяльності</w:t>
      </w:r>
      <w:r>
        <w:t></w:t>
      </w:r>
    </w:p>
    <w:p w:rsidR="00110ABF" w:rsidRDefault="00110ABF" w:rsidP="00110ABF">
      <w:r>
        <w:t></w:t>
      </w:r>
      <w:r>
        <w:t></w:t>
      </w:r>
      <w:r>
        <w:t></w:t>
      </w:r>
      <w:r>
        <w:t></w:t>
      </w:r>
      <w:r>
        <w:rPr>
          <w:rFonts w:hint="eastAsia"/>
        </w:rPr>
        <w:t>Гуманітарні</w:t>
      </w:r>
      <w:r>
        <w:t></w:t>
      </w:r>
      <w:r>
        <w:rPr>
          <w:rFonts w:hint="eastAsia"/>
        </w:rPr>
        <w:t>катастрофи</w:t>
      </w:r>
      <w:r>
        <w:t></w:t>
      </w:r>
      <w:r>
        <w:t></w:t>
      </w:r>
      <w:r>
        <w:rPr>
          <w:rFonts w:hint="eastAsia"/>
        </w:rPr>
        <w:t>спричинені</w:t>
      </w:r>
      <w:r>
        <w:t></w:t>
      </w:r>
      <w:r>
        <w:rPr>
          <w:rFonts w:hint="eastAsia"/>
        </w:rPr>
        <w:t>цунамі</w:t>
      </w:r>
      <w:r>
        <w:t></w:t>
      </w:r>
      <w:r>
        <w:t></w:t>
      </w:r>
      <w:r>
        <w:t></w:t>
      </w:r>
      <w:r>
        <w:t></w:t>
      </w:r>
      <w:r>
        <w:t></w:t>
      </w:r>
      <w:r>
        <w:t></w:t>
      </w:r>
      <w:r>
        <w:rPr>
          <w:rFonts w:hint="eastAsia"/>
        </w:rPr>
        <w:t>р</w:t>
      </w:r>
      <w:r>
        <w:t></w:t>
      </w:r>
      <w:r>
        <w:t></w:t>
      </w:r>
      <w:r>
        <w:rPr>
          <w:rFonts w:hint="eastAsia"/>
        </w:rPr>
        <w:t>в</w:t>
      </w:r>
      <w:r>
        <w:t></w:t>
      </w:r>
      <w:r>
        <w:rPr>
          <w:rFonts w:hint="eastAsia"/>
        </w:rPr>
        <w:t>Індійському</w:t>
      </w:r>
    </w:p>
    <w:p w:rsidR="00110ABF" w:rsidRDefault="00110ABF" w:rsidP="00110ABF">
      <w:r>
        <w:rPr>
          <w:rFonts w:hint="eastAsia"/>
        </w:rPr>
        <w:t>океані</w:t>
      </w:r>
      <w:r>
        <w:t></w:t>
      </w:r>
      <w:r>
        <w:rPr>
          <w:rFonts w:hint="eastAsia"/>
        </w:rPr>
        <w:t>та</w:t>
      </w:r>
      <w:r>
        <w:t></w:t>
      </w:r>
      <w:r>
        <w:rPr>
          <w:rFonts w:hint="eastAsia"/>
        </w:rPr>
        <w:t>землетрусом</w:t>
      </w:r>
      <w:r>
        <w:t></w:t>
      </w:r>
      <w:r>
        <w:rPr>
          <w:rFonts w:hint="eastAsia"/>
        </w:rPr>
        <w:t>на</w:t>
      </w:r>
      <w:r>
        <w:t></w:t>
      </w:r>
      <w:r>
        <w:rPr>
          <w:rFonts w:hint="eastAsia"/>
        </w:rPr>
        <w:t>Гаїті</w:t>
      </w:r>
      <w:r>
        <w:t></w:t>
      </w:r>
      <w:r>
        <w:t></w:t>
      </w:r>
      <w:r>
        <w:t></w:t>
      </w:r>
      <w:r>
        <w:t></w:t>
      </w:r>
      <w:r>
        <w:t></w:t>
      </w:r>
      <w:r>
        <w:t></w:t>
      </w:r>
      <w:r>
        <w:rPr>
          <w:rFonts w:hint="eastAsia"/>
        </w:rPr>
        <w:t>р</w:t>
      </w:r>
      <w:r>
        <w:t></w:t>
      </w:r>
      <w:r>
        <w:t></w:t>
      </w:r>
      <w:r>
        <w:t></w:t>
      </w:r>
      <w:r>
        <w:rPr>
          <w:rFonts w:hint="eastAsia"/>
        </w:rPr>
        <w:t>стали</w:t>
      </w:r>
      <w:r>
        <w:t></w:t>
      </w:r>
      <w:r>
        <w:rPr>
          <w:rFonts w:hint="eastAsia"/>
        </w:rPr>
        <w:t>одними</w:t>
      </w:r>
      <w:r>
        <w:t></w:t>
      </w:r>
      <w:r>
        <w:rPr>
          <w:rFonts w:hint="eastAsia"/>
        </w:rPr>
        <w:t>з</w:t>
      </w:r>
      <w:r>
        <w:t></w:t>
      </w:r>
      <w:r>
        <w:rPr>
          <w:rFonts w:hint="eastAsia"/>
        </w:rPr>
        <w:t>найбільш</w:t>
      </w:r>
      <w:r>
        <w:t></w:t>
      </w:r>
      <w:r>
        <w:rPr>
          <w:rFonts w:hint="eastAsia"/>
        </w:rPr>
        <w:t>руйнівних</w:t>
      </w:r>
    </w:p>
    <w:p w:rsidR="00110ABF" w:rsidRDefault="00110ABF" w:rsidP="00110ABF">
      <w:r>
        <w:rPr>
          <w:rFonts w:hint="eastAsia"/>
        </w:rPr>
        <w:t>природних</w:t>
      </w:r>
      <w:r>
        <w:t></w:t>
      </w:r>
      <w:r>
        <w:rPr>
          <w:rFonts w:hint="eastAsia"/>
        </w:rPr>
        <w:t>катаклізмів</w:t>
      </w:r>
      <w:r>
        <w:t></w:t>
      </w:r>
      <w:r>
        <w:rPr>
          <w:rFonts w:hint="eastAsia"/>
        </w:rPr>
        <w:t>в</w:t>
      </w:r>
      <w:r>
        <w:t></w:t>
      </w:r>
      <w:r>
        <w:rPr>
          <w:rFonts w:hint="eastAsia"/>
        </w:rPr>
        <w:t>історії</w:t>
      </w:r>
      <w:r>
        <w:t></w:t>
      </w:r>
      <w:r>
        <w:rPr>
          <w:rFonts w:hint="eastAsia"/>
        </w:rPr>
        <w:t>людства</w:t>
      </w:r>
      <w:r>
        <w:t></w:t>
      </w:r>
      <w:r>
        <w:t></w:t>
      </w:r>
      <w:r>
        <w:rPr>
          <w:rFonts w:hint="eastAsia"/>
        </w:rPr>
        <w:t>З</w:t>
      </w:r>
      <w:r>
        <w:t></w:t>
      </w:r>
      <w:r>
        <w:rPr>
          <w:rFonts w:hint="eastAsia"/>
        </w:rPr>
        <w:t>точки</w:t>
      </w:r>
      <w:r>
        <w:t></w:t>
      </w:r>
      <w:r>
        <w:rPr>
          <w:rFonts w:hint="eastAsia"/>
        </w:rPr>
        <w:t>зору</w:t>
      </w:r>
      <w:r>
        <w:t></w:t>
      </w:r>
      <w:r>
        <w:rPr>
          <w:rFonts w:hint="eastAsia"/>
        </w:rPr>
        <w:t>логістики</w:t>
      </w:r>
      <w:r>
        <w:t></w:t>
      </w:r>
      <w:r>
        <w:rPr>
          <w:rFonts w:hint="eastAsia"/>
        </w:rPr>
        <w:t>гуманітарна</w:t>
      </w:r>
    </w:p>
    <w:p w:rsidR="00110ABF" w:rsidRDefault="00110ABF" w:rsidP="00110ABF">
      <w:r>
        <w:rPr>
          <w:rFonts w:hint="eastAsia"/>
        </w:rPr>
        <w:t>операція</w:t>
      </w:r>
      <w:r>
        <w:t></w:t>
      </w:r>
      <w:r>
        <w:rPr>
          <w:rFonts w:hint="eastAsia"/>
        </w:rPr>
        <w:t>на</w:t>
      </w:r>
      <w:r>
        <w:t></w:t>
      </w:r>
      <w:r>
        <w:rPr>
          <w:rFonts w:hint="eastAsia"/>
        </w:rPr>
        <w:t>Гаїті</w:t>
      </w:r>
      <w:r>
        <w:t></w:t>
      </w:r>
      <w:r>
        <w:rPr>
          <w:rFonts w:hint="eastAsia"/>
        </w:rPr>
        <w:t>була</w:t>
      </w:r>
      <w:r>
        <w:t></w:t>
      </w:r>
      <w:r>
        <w:rPr>
          <w:rFonts w:hint="eastAsia"/>
        </w:rPr>
        <w:t>значно</w:t>
      </w:r>
      <w:r>
        <w:t></w:t>
      </w:r>
      <w:r>
        <w:rPr>
          <w:rFonts w:hint="eastAsia"/>
        </w:rPr>
        <w:t>складнішою</w:t>
      </w:r>
      <w:r>
        <w:t></w:t>
      </w:r>
      <w:r>
        <w:t></w:t>
      </w:r>
      <w:r>
        <w:rPr>
          <w:rFonts w:hint="eastAsia"/>
        </w:rPr>
        <w:t>адже</w:t>
      </w:r>
      <w:r>
        <w:t></w:t>
      </w:r>
      <w:r>
        <w:rPr>
          <w:rFonts w:hint="eastAsia"/>
        </w:rPr>
        <w:t>до</w:t>
      </w:r>
      <w:r>
        <w:t></w:t>
      </w:r>
      <w:r>
        <w:rPr>
          <w:rFonts w:hint="eastAsia"/>
        </w:rPr>
        <w:t>вцілілих</w:t>
      </w:r>
      <w:r>
        <w:t></w:t>
      </w:r>
      <w:r>
        <w:rPr>
          <w:rFonts w:hint="eastAsia"/>
        </w:rPr>
        <w:t>від</w:t>
      </w:r>
      <w:r>
        <w:t></w:t>
      </w:r>
      <w:r>
        <w:rPr>
          <w:rFonts w:hint="eastAsia"/>
        </w:rPr>
        <w:t>землетрусу</w:t>
      </w:r>
    </w:p>
    <w:p w:rsidR="00110ABF" w:rsidRDefault="00110ABF" w:rsidP="00110ABF">
      <w:r>
        <w:rPr>
          <w:rFonts w:hint="eastAsia"/>
        </w:rPr>
        <w:t>районів</w:t>
      </w:r>
      <w:r>
        <w:t></w:t>
      </w:r>
      <w:r>
        <w:rPr>
          <w:rFonts w:hint="eastAsia"/>
        </w:rPr>
        <w:t>було</w:t>
      </w:r>
      <w:r>
        <w:t></w:t>
      </w:r>
      <w:r>
        <w:rPr>
          <w:rFonts w:hint="eastAsia"/>
        </w:rPr>
        <w:t>неможливо</w:t>
      </w:r>
      <w:r>
        <w:t></w:t>
      </w:r>
      <w:r>
        <w:rPr>
          <w:rFonts w:hint="eastAsia"/>
        </w:rPr>
        <w:t>відправляти</w:t>
      </w:r>
      <w:r>
        <w:t></w:t>
      </w:r>
      <w:r>
        <w:rPr>
          <w:rFonts w:hint="eastAsia"/>
        </w:rPr>
        <w:t>гуманітарну</w:t>
      </w:r>
      <w:r>
        <w:t></w:t>
      </w:r>
      <w:r>
        <w:rPr>
          <w:rFonts w:hint="eastAsia"/>
        </w:rPr>
        <w:t>допомогу</w:t>
      </w:r>
      <w:r>
        <w:t></w:t>
      </w:r>
    </w:p>
    <w:p w:rsidR="00110ABF" w:rsidRDefault="00110ABF" w:rsidP="00110ABF">
      <w:r>
        <w:t></w:t>
      </w:r>
      <w:r>
        <w:rPr>
          <w:rFonts w:hint="eastAsia"/>
        </w:rPr>
        <w:t>Якщо</w:t>
      </w:r>
      <w:r>
        <w:t></w:t>
      </w:r>
      <w:r>
        <w:rPr>
          <w:rFonts w:hint="eastAsia"/>
        </w:rPr>
        <w:t>порівнювати</w:t>
      </w:r>
      <w:r>
        <w:t></w:t>
      </w:r>
      <w:r>
        <w:rPr>
          <w:rFonts w:hint="eastAsia"/>
        </w:rPr>
        <w:t>гуманітарні</w:t>
      </w:r>
      <w:r>
        <w:t></w:t>
      </w:r>
      <w:r>
        <w:rPr>
          <w:rFonts w:hint="eastAsia"/>
        </w:rPr>
        <w:t>операції</w:t>
      </w:r>
      <w:r>
        <w:t></w:t>
      </w:r>
      <w:r>
        <w:rPr>
          <w:rFonts w:hint="eastAsia"/>
        </w:rPr>
        <w:t>в</w:t>
      </w:r>
      <w:r>
        <w:t></w:t>
      </w:r>
      <w:r>
        <w:rPr>
          <w:rFonts w:hint="eastAsia"/>
        </w:rPr>
        <w:t>Індонезії</w:t>
      </w:r>
      <w:r>
        <w:t></w:t>
      </w:r>
      <w:r>
        <w:rPr>
          <w:rFonts w:hint="eastAsia"/>
        </w:rPr>
        <w:t>та</w:t>
      </w:r>
      <w:r>
        <w:t></w:t>
      </w:r>
      <w:r>
        <w:rPr>
          <w:rFonts w:hint="eastAsia"/>
        </w:rPr>
        <w:t>на</w:t>
      </w:r>
      <w:r>
        <w:t></w:t>
      </w:r>
      <w:r>
        <w:rPr>
          <w:rFonts w:hint="eastAsia"/>
        </w:rPr>
        <w:t>Гаїті</w:t>
      </w:r>
      <w:r>
        <w:t></w:t>
      </w:r>
      <w:r>
        <w:t></w:t>
      </w:r>
      <w:r>
        <w:rPr>
          <w:rFonts w:hint="eastAsia"/>
        </w:rPr>
        <w:t>то</w:t>
      </w:r>
    </w:p>
    <w:p w:rsidR="00110ABF" w:rsidRDefault="00110ABF" w:rsidP="00110ABF">
      <w:r>
        <w:rPr>
          <w:rFonts w:hint="eastAsia"/>
        </w:rPr>
        <w:t>безумовно</w:t>
      </w:r>
      <w:r>
        <w:t></w:t>
      </w:r>
      <w:r>
        <w:rPr>
          <w:rFonts w:hint="eastAsia"/>
        </w:rPr>
        <w:t>потенціал</w:t>
      </w:r>
      <w:r>
        <w:t></w:t>
      </w:r>
      <w:r>
        <w:rPr>
          <w:rFonts w:hint="eastAsia"/>
        </w:rPr>
        <w:t>подолання</w:t>
      </w:r>
      <w:r>
        <w:t></w:t>
      </w:r>
      <w:r>
        <w:rPr>
          <w:rFonts w:hint="eastAsia"/>
        </w:rPr>
        <w:t>в</w:t>
      </w:r>
      <w:r>
        <w:t></w:t>
      </w:r>
      <w:r>
        <w:rPr>
          <w:rFonts w:hint="eastAsia"/>
        </w:rPr>
        <w:t>Індонезії</w:t>
      </w:r>
      <w:r>
        <w:t></w:t>
      </w:r>
      <w:r>
        <w:rPr>
          <w:rFonts w:hint="eastAsia"/>
        </w:rPr>
        <w:t>значно</w:t>
      </w:r>
      <w:r>
        <w:t></w:t>
      </w:r>
      <w:r>
        <w:rPr>
          <w:rFonts w:hint="eastAsia"/>
        </w:rPr>
        <w:t>перевищував</w:t>
      </w:r>
      <w:r>
        <w:t></w:t>
      </w:r>
      <w:r>
        <w:rPr>
          <w:rFonts w:hint="eastAsia"/>
        </w:rPr>
        <w:t>потенціал</w:t>
      </w:r>
    </w:p>
    <w:p w:rsidR="00110ABF" w:rsidRDefault="00110ABF" w:rsidP="00110ABF">
      <w:r>
        <w:rPr>
          <w:rFonts w:hint="eastAsia"/>
        </w:rPr>
        <w:t>Гаїті</w:t>
      </w:r>
      <w:r>
        <w:t></w:t>
      </w:r>
      <w:r>
        <w:rPr>
          <w:rFonts w:hint="eastAsia"/>
        </w:rPr>
        <w:t>–</w:t>
      </w:r>
      <w:r>
        <w:t></w:t>
      </w:r>
      <w:r>
        <w:rPr>
          <w:rFonts w:hint="eastAsia"/>
        </w:rPr>
        <w:t>найбіднішої</w:t>
      </w:r>
      <w:r>
        <w:t></w:t>
      </w:r>
      <w:r>
        <w:rPr>
          <w:rFonts w:hint="eastAsia"/>
        </w:rPr>
        <w:t>країни</w:t>
      </w:r>
      <w:r>
        <w:t></w:t>
      </w:r>
      <w:r>
        <w:rPr>
          <w:rFonts w:hint="eastAsia"/>
        </w:rPr>
        <w:t>Західної</w:t>
      </w:r>
      <w:r>
        <w:t></w:t>
      </w:r>
      <w:r>
        <w:rPr>
          <w:rFonts w:hint="eastAsia"/>
        </w:rPr>
        <w:t>півкулі</w:t>
      </w:r>
      <w:r>
        <w:t></w:t>
      </w:r>
      <w:r>
        <w:t></w:t>
      </w:r>
      <w:r>
        <w:rPr>
          <w:rFonts w:hint="eastAsia"/>
        </w:rPr>
        <w:t>яку</w:t>
      </w:r>
      <w:r>
        <w:t></w:t>
      </w:r>
      <w:r>
        <w:rPr>
          <w:rFonts w:hint="eastAsia"/>
        </w:rPr>
        <w:t>відносять</w:t>
      </w:r>
      <w:r>
        <w:t></w:t>
      </w:r>
      <w:r>
        <w:rPr>
          <w:rFonts w:hint="eastAsia"/>
        </w:rPr>
        <w:t>до</w:t>
      </w:r>
      <w:r>
        <w:t></w:t>
      </w:r>
      <w:r>
        <w:rPr>
          <w:rFonts w:hint="eastAsia"/>
        </w:rPr>
        <w:t>так</w:t>
      </w:r>
      <w:r>
        <w:t></w:t>
      </w:r>
      <w:r>
        <w:rPr>
          <w:rFonts w:hint="eastAsia"/>
        </w:rPr>
        <w:t>званих</w:t>
      </w:r>
    </w:p>
    <w:p w:rsidR="00110ABF" w:rsidRDefault="00110ABF" w:rsidP="00110ABF">
      <w:r>
        <w:rPr>
          <w:rFonts w:hint="eastAsia"/>
        </w:rPr>
        <w:t>“</w:t>
      </w:r>
      <w:r>
        <w:t></w:t>
      </w:r>
      <w:r>
        <w:t></w:t>
      </w:r>
      <w:r>
        <w:t></w:t>
      </w:r>
      <w:r>
        <w:t></w:t>
      </w:r>
      <w:r>
        <w:t></w:t>
      </w:r>
      <w:r>
        <w:t></w:t>
      </w:r>
      <w:r>
        <w:t></w:t>
      </w:r>
      <w:r>
        <w:t></w:t>
      </w:r>
      <w:r>
        <w:t></w:t>
      </w:r>
      <w:r>
        <w:t></w:t>
      </w:r>
      <w:r>
        <w:t></w:t>
      </w:r>
      <w:r>
        <w:t></w:t>
      </w:r>
      <w:r>
        <w:t></w:t>
      </w:r>
      <w:r>
        <w:rPr>
          <w:rFonts w:hint="eastAsia"/>
        </w:rPr>
        <w:t>”</w:t>
      </w:r>
      <w:r>
        <w:t></w:t>
      </w:r>
      <w:r>
        <w:t></w:t>
      </w:r>
      <w:r>
        <w:rPr>
          <w:rFonts w:hint="eastAsia"/>
        </w:rPr>
        <w:t>тобто</w:t>
      </w:r>
      <w:r>
        <w:t></w:t>
      </w:r>
      <w:r>
        <w:rPr>
          <w:rFonts w:hint="eastAsia"/>
        </w:rPr>
        <w:t>держав</w:t>
      </w:r>
      <w:r>
        <w:t></w:t>
      </w:r>
      <w:r>
        <w:t></w:t>
      </w:r>
      <w:r>
        <w:rPr>
          <w:rFonts w:hint="eastAsia"/>
        </w:rPr>
        <w:t>що</w:t>
      </w:r>
      <w:r>
        <w:t></w:t>
      </w:r>
      <w:r>
        <w:rPr>
          <w:rFonts w:hint="eastAsia"/>
        </w:rPr>
        <w:t>не</w:t>
      </w:r>
      <w:r>
        <w:t></w:t>
      </w:r>
      <w:r>
        <w:rPr>
          <w:rFonts w:hint="eastAsia"/>
        </w:rPr>
        <w:t>відбулися</w:t>
      </w:r>
      <w:r>
        <w:t></w:t>
      </w:r>
      <w:r>
        <w:t></w:t>
      </w:r>
      <w:r>
        <w:rPr>
          <w:rFonts w:hint="eastAsia"/>
        </w:rPr>
        <w:t>Слабкість</w:t>
      </w:r>
      <w:r>
        <w:t></w:t>
      </w:r>
      <w:r>
        <w:rPr>
          <w:rFonts w:hint="eastAsia"/>
        </w:rPr>
        <w:t>уряду</w:t>
      </w:r>
      <w:r>
        <w:t></w:t>
      </w:r>
      <w:r>
        <w:rPr>
          <w:rFonts w:hint="eastAsia"/>
        </w:rPr>
        <w:t>Гаїті</w:t>
      </w:r>
      <w:r>
        <w:t></w:t>
      </w:r>
      <w:r>
        <w:rPr>
          <w:rFonts w:hint="eastAsia"/>
        </w:rPr>
        <w:t>пояснює</w:t>
      </w:r>
    </w:p>
    <w:p w:rsidR="00110ABF" w:rsidRDefault="00110ABF" w:rsidP="00110ABF">
      <w:r>
        <w:rPr>
          <w:rFonts w:hint="eastAsia"/>
        </w:rPr>
        <w:t>його</w:t>
      </w:r>
      <w:r>
        <w:t></w:t>
      </w:r>
      <w:r>
        <w:rPr>
          <w:rFonts w:hint="eastAsia"/>
        </w:rPr>
        <w:t>відсторонення</w:t>
      </w:r>
      <w:r>
        <w:t></w:t>
      </w:r>
      <w:r>
        <w:rPr>
          <w:rFonts w:hint="eastAsia"/>
        </w:rPr>
        <w:t>від</w:t>
      </w:r>
      <w:r>
        <w:t></w:t>
      </w:r>
      <w:r>
        <w:rPr>
          <w:rFonts w:hint="eastAsia"/>
        </w:rPr>
        <w:t>керівництва</w:t>
      </w:r>
      <w:r>
        <w:t></w:t>
      </w:r>
      <w:r>
        <w:rPr>
          <w:rFonts w:hint="eastAsia"/>
        </w:rPr>
        <w:t>гуманітарною</w:t>
      </w:r>
      <w:r>
        <w:t></w:t>
      </w:r>
      <w:r>
        <w:rPr>
          <w:rFonts w:hint="eastAsia"/>
        </w:rPr>
        <w:t>операцією</w:t>
      </w:r>
      <w:r>
        <w:t></w:t>
      </w:r>
      <w:r>
        <w:t></w:t>
      </w:r>
      <w:r>
        <w:rPr>
          <w:rFonts w:hint="eastAsia"/>
        </w:rPr>
        <w:t>адже</w:t>
      </w:r>
      <w:r>
        <w:t></w:t>
      </w:r>
      <w:r>
        <w:rPr>
          <w:rFonts w:hint="eastAsia"/>
        </w:rPr>
        <w:t>у</w:t>
      </w:r>
      <w:r>
        <w:t></w:t>
      </w:r>
      <w:r>
        <w:rPr>
          <w:rFonts w:hint="eastAsia"/>
        </w:rPr>
        <w:t>багатьох</w:t>
      </w:r>
    </w:p>
    <w:p w:rsidR="00110ABF" w:rsidRDefault="00110ABF" w:rsidP="00110ABF">
      <w:r>
        <w:rPr>
          <w:rFonts w:hint="eastAsia"/>
        </w:rPr>
        <w:t>аспектах</w:t>
      </w:r>
      <w:r>
        <w:t></w:t>
      </w:r>
      <w:r>
        <w:rPr>
          <w:rFonts w:hint="eastAsia"/>
        </w:rPr>
        <w:t>функції</w:t>
      </w:r>
      <w:r>
        <w:t></w:t>
      </w:r>
      <w:r>
        <w:rPr>
          <w:rFonts w:hint="eastAsia"/>
        </w:rPr>
        <w:t>уряду</w:t>
      </w:r>
      <w:r>
        <w:t></w:t>
      </w:r>
      <w:r>
        <w:rPr>
          <w:rFonts w:hint="eastAsia"/>
        </w:rPr>
        <w:t>перебрали</w:t>
      </w:r>
      <w:r>
        <w:t></w:t>
      </w:r>
      <w:r>
        <w:rPr>
          <w:rFonts w:hint="eastAsia"/>
        </w:rPr>
        <w:t>на</w:t>
      </w:r>
      <w:r>
        <w:t></w:t>
      </w:r>
      <w:r>
        <w:rPr>
          <w:rFonts w:hint="eastAsia"/>
        </w:rPr>
        <w:t>себе</w:t>
      </w:r>
      <w:r>
        <w:t></w:t>
      </w:r>
      <w:r>
        <w:rPr>
          <w:rFonts w:hint="eastAsia"/>
        </w:rPr>
        <w:t>Місія</w:t>
      </w:r>
      <w:r>
        <w:t></w:t>
      </w:r>
      <w:r>
        <w:rPr>
          <w:rFonts w:hint="eastAsia"/>
        </w:rPr>
        <w:t>ООН</w:t>
      </w:r>
      <w:r>
        <w:t></w:t>
      </w:r>
      <w:r>
        <w:rPr>
          <w:rFonts w:hint="eastAsia"/>
        </w:rPr>
        <w:t>зі</w:t>
      </w:r>
      <w:r>
        <w:t></w:t>
      </w:r>
      <w:r>
        <w:rPr>
          <w:rFonts w:hint="eastAsia"/>
        </w:rPr>
        <w:t>стабілізації</w:t>
      </w:r>
      <w:r>
        <w:t></w:t>
      </w:r>
      <w:r>
        <w:rPr>
          <w:rFonts w:hint="eastAsia"/>
        </w:rPr>
        <w:t>на</w:t>
      </w:r>
      <w:r>
        <w:t></w:t>
      </w:r>
      <w:r>
        <w:rPr>
          <w:rFonts w:hint="eastAsia"/>
        </w:rPr>
        <w:t>Гаїті</w:t>
      </w:r>
    </w:p>
    <w:p w:rsidR="00110ABF" w:rsidRDefault="00110ABF" w:rsidP="00110ABF">
      <w:r>
        <w:rPr>
          <w:rFonts w:hint="eastAsia"/>
        </w:rPr>
        <w:t>та</w:t>
      </w:r>
      <w:r>
        <w:t></w:t>
      </w:r>
      <w:r>
        <w:rPr>
          <w:rFonts w:hint="eastAsia"/>
        </w:rPr>
        <w:t>Управління</w:t>
      </w:r>
      <w:r>
        <w:t></w:t>
      </w:r>
      <w:r>
        <w:rPr>
          <w:rFonts w:hint="eastAsia"/>
        </w:rPr>
        <w:t>з</w:t>
      </w:r>
      <w:r>
        <w:t></w:t>
      </w:r>
      <w:r>
        <w:rPr>
          <w:rFonts w:hint="eastAsia"/>
        </w:rPr>
        <w:t>координації</w:t>
      </w:r>
      <w:r>
        <w:t></w:t>
      </w:r>
      <w:r>
        <w:rPr>
          <w:rFonts w:hint="eastAsia"/>
        </w:rPr>
        <w:t>гуманітарних</w:t>
      </w:r>
      <w:r>
        <w:t></w:t>
      </w:r>
      <w:r>
        <w:rPr>
          <w:rFonts w:hint="eastAsia"/>
        </w:rPr>
        <w:t>питань</w:t>
      </w:r>
      <w:r>
        <w:t></w:t>
      </w:r>
      <w:r>
        <w:t></w:t>
      </w:r>
      <w:r>
        <w:rPr>
          <w:rFonts w:hint="eastAsia"/>
        </w:rPr>
        <w:t>Натомість</w:t>
      </w:r>
      <w:r>
        <w:t></w:t>
      </w:r>
      <w:r>
        <w:rPr>
          <w:rFonts w:hint="eastAsia"/>
        </w:rPr>
        <w:t>індонезійська</w:t>
      </w:r>
    </w:p>
    <w:p w:rsidR="00110ABF" w:rsidRDefault="00110ABF" w:rsidP="00110ABF">
      <w:r>
        <w:rPr>
          <w:rFonts w:hint="eastAsia"/>
        </w:rPr>
        <w:t>влада</w:t>
      </w:r>
      <w:r>
        <w:t></w:t>
      </w:r>
      <w:r>
        <w:rPr>
          <w:rFonts w:hint="eastAsia"/>
        </w:rPr>
        <w:t>чітко</w:t>
      </w:r>
      <w:r>
        <w:t></w:t>
      </w:r>
      <w:r>
        <w:rPr>
          <w:rFonts w:hint="eastAsia"/>
        </w:rPr>
        <w:t>контролювала</w:t>
      </w:r>
      <w:r>
        <w:t></w:t>
      </w:r>
      <w:r>
        <w:rPr>
          <w:rFonts w:hint="eastAsia"/>
        </w:rPr>
        <w:t>дії</w:t>
      </w:r>
      <w:r>
        <w:t></w:t>
      </w:r>
      <w:r>
        <w:rPr>
          <w:rFonts w:hint="eastAsia"/>
        </w:rPr>
        <w:t>акторів</w:t>
      </w:r>
      <w:r>
        <w:t></w:t>
      </w:r>
      <w:r>
        <w:t></w:t>
      </w:r>
      <w:r>
        <w:rPr>
          <w:rFonts w:hint="eastAsia"/>
        </w:rPr>
        <w:t>що</w:t>
      </w:r>
      <w:r>
        <w:t></w:t>
      </w:r>
      <w:r>
        <w:rPr>
          <w:rFonts w:hint="eastAsia"/>
        </w:rPr>
        <w:t>надавали</w:t>
      </w:r>
      <w:r>
        <w:t></w:t>
      </w:r>
      <w:r>
        <w:rPr>
          <w:rFonts w:hint="eastAsia"/>
        </w:rPr>
        <w:t>допомогу</w:t>
      </w:r>
      <w:r>
        <w:t></w:t>
      </w:r>
    </w:p>
    <w:p w:rsidR="00110ABF" w:rsidRDefault="00110ABF" w:rsidP="00110ABF">
      <w:r>
        <w:t></w:t>
      </w:r>
      <w:r>
        <w:rPr>
          <w:rFonts w:hint="eastAsia"/>
        </w:rPr>
        <w:t>Уряд</w:t>
      </w:r>
      <w:r>
        <w:t></w:t>
      </w:r>
      <w:r>
        <w:rPr>
          <w:rFonts w:hint="eastAsia"/>
        </w:rPr>
        <w:t>Гаїті</w:t>
      </w:r>
      <w:r>
        <w:t></w:t>
      </w:r>
      <w:r>
        <w:rPr>
          <w:rFonts w:hint="eastAsia"/>
        </w:rPr>
        <w:t>не</w:t>
      </w:r>
      <w:r>
        <w:t></w:t>
      </w:r>
      <w:r>
        <w:rPr>
          <w:rFonts w:hint="eastAsia"/>
        </w:rPr>
        <w:t>накладав</w:t>
      </w:r>
      <w:r>
        <w:t></w:t>
      </w:r>
      <w:r>
        <w:rPr>
          <w:rFonts w:hint="eastAsia"/>
        </w:rPr>
        <w:t>жодних</w:t>
      </w:r>
      <w:r>
        <w:t></w:t>
      </w:r>
      <w:r>
        <w:rPr>
          <w:rFonts w:hint="eastAsia"/>
        </w:rPr>
        <w:t>обмежень</w:t>
      </w:r>
      <w:r>
        <w:t></w:t>
      </w:r>
      <w:r>
        <w:rPr>
          <w:rFonts w:hint="eastAsia"/>
        </w:rPr>
        <w:t>на</w:t>
      </w:r>
      <w:r>
        <w:t></w:t>
      </w:r>
      <w:r>
        <w:rPr>
          <w:rFonts w:hint="eastAsia"/>
        </w:rPr>
        <w:t>присутність</w:t>
      </w:r>
      <w:r>
        <w:t></w:t>
      </w:r>
      <w:r>
        <w:rPr>
          <w:rFonts w:hint="eastAsia"/>
        </w:rPr>
        <w:t>міжнародних</w:t>
      </w:r>
    </w:p>
    <w:p w:rsidR="00110ABF" w:rsidRDefault="00110ABF" w:rsidP="00110ABF">
      <w:r>
        <w:rPr>
          <w:rFonts w:hint="eastAsia"/>
        </w:rPr>
        <w:t>організацій</w:t>
      </w:r>
      <w:r>
        <w:t></w:t>
      </w:r>
      <w:r>
        <w:rPr>
          <w:rFonts w:hint="eastAsia"/>
        </w:rPr>
        <w:t>на</w:t>
      </w:r>
      <w:r>
        <w:t></w:t>
      </w:r>
      <w:r>
        <w:rPr>
          <w:rFonts w:hint="eastAsia"/>
        </w:rPr>
        <w:t>своїй</w:t>
      </w:r>
      <w:r>
        <w:t></w:t>
      </w:r>
      <w:r>
        <w:rPr>
          <w:rFonts w:hint="eastAsia"/>
        </w:rPr>
        <w:t>території</w:t>
      </w:r>
      <w:r>
        <w:t></w:t>
      </w:r>
      <w:r>
        <w:t></w:t>
      </w:r>
      <w:r>
        <w:rPr>
          <w:rFonts w:hint="eastAsia"/>
        </w:rPr>
        <w:t>тоді</w:t>
      </w:r>
      <w:r>
        <w:t></w:t>
      </w:r>
      <w:r>
        <w:rPr>
          <w:rFonts w:hint="eastAsia"/>
        </w:rPr>
        <w:t>як</w:t>
      </w:r>
      <w:r>
        <w:t></w:t>
      </w:r>
      <w:r>
        <w:rPr>
          <w:rFonts w:hint="eastAsia"/>
        </w:rPr>
        <w:t>уряд</w:t>
      </w:r>
      <w:r>
        <w:t></w:t>
      </w:r>
      <w:r>
        <w:rPr>
          <w:rFonts w:hint="eastAsia"/>
        </w:rPr>
        <w:t>Індонезії</w:t>
      </w:r>
      <w:r>
        <w:t></w:t>
      </w:r>
      <w:r>
        <w:rPr>
          <w:rFonts w:hint="eastAsia"/>
        </w:rPr>
        <w:t>чітко</w:t>
      </w:r>
      <w:r>
        <w:t></w:t>
      </w:r>
      <w:r>
        <w:rPr>
          <w:rFonts w:hint="eastAsia"/>
        </w:rPr>
        <w:t>визначив</w:t>
      </w:r>
      <w:r>
        <w:t></w:t>
      </w:r>
      <w:r>
        <w:rPr>
          <w:rFonts w:hint="eastAsia"/>
        </w:rPr>
        <w:t>часові</w:t>
      </w:r>
    </w:p>
    <w:p w:rsidR="00110ABF" w:rsidRDefault="00110ABF" w:rsidP="00110ABF">
      <w:r>
        <w:rPr>
          <w:rFonts w:hint="eastAsia"/>
        </w:rPr>
        <w:t>рамки</w:t>
      </w:r>
      <w:r>
        <w:t></w:t>
      </w:r>
      <w:r>
        <w:rPr>
          <w:rFonts w:hint="eastAsia"/>
        </w:rPr>
        <w:t>їхнього</w:t>
      </w:r>
      <w:r>
        <w:t></w:t>
      </w:r>
      <w:r>
        <w:rPr>
          <w:rFonts w:hint="eastAsia"/>
        </w:rPr>
        <w:t>перебування</w:t>
      </w:r>
      <w:r>
        <w:t></w:t>
      </w:r>
      <w:r>
        <w:rPr>
          <w:rFonts w:hint="eastAsia"/>
        </w:rPr>
        <w:t>та</w:t>
      </w:r>
      <w:r>
        <w:t></w:t>
      </w:r>
      <w:r>
        <w:rPr>
          <w:rFonts w:hint="eastAsia"/>
        </w:rPr>
        <w:t>особливі</w:t>
      </w:r>
      <w:r>
        <w:t></w:t>
      </w:r>
      <w:r>
        <w:rPr>
          <w:rFonts w:hint="eastAsia"/>
        </w:rPr>
        <w:t>райони</w:t>
      </w:r>
      <w:r>
        <w:t></w:t>
      </w:r>
      <w:r>
        <w:rPr>
          <w:rFonts w:hint="eastAsia"/>
        </w:rPr>
        <w:t>країни</w:t>
      </w:r>
      <w:r>
        <w:t></w:t>
      </w:r>
      <w:r>
        <w:t></w:t>
      </w:r>
      <w:r>
        <w:rPr>
          <w:rFonts w:hint="eastAsia"/>
        </w:rPr>
        <w:t>куди</w:t>
      </w:r>
      <w:r>
        <w:t></w:t>
      </w:r>
      <w:r>
        <w:rPr>
          <w:rFonts w:hint="eastAsia"/>
        </w:rPr>
        <w:t>вони</w:t>
      </w:r>
      <w:r>
        <w:t></w:t>
      </w:r>
      <w:r>
        <w:rPr>
          <w:rFonts w:hint="eastAsia"/>
        </w:rPr>
        <w:t>не</w:t>
      </w:r>
      <w:r>
        <w:t></w:t>
      </w:r>
      <w:r>
        <w:rPr>
          <w:rFonts w:hint="eastAsia"/>
        </w:rPr>
        <w:t>мали</w:t>
      </w:r>
    </w:p>
    <w:p w:rsidR="00110ABF" w:rsidRDefault="00110ABF" w:rsidP="00110ABF">
      <w:r>
        <w:rPr>
          <w:rFonts w:hint="eastAsia"/>
        </w:rPr>
        <w:t>права</w:t>
      </w:r>
      <w:r>
        <w:t></w:t>
      </w:r>
      <w:r>
        <w:rPr>
          <w:rFonts w:hint="eastAsia"/>
        </w:rPr>
        <w:t>допуску</w:t>
      </w:r>
      <w:r>
        <w:t></w:t>
      </w:r>
    </w:p>
    <w:p w:rsidR="00110ABF" w:rsidRDefault="00110ABF" w:rsidP="00110ABF">
      <w:r>
        <w:t></w:t>
      </w:r>
      <w:r>
        <w:rPr>
          <w:rFonts w:hint="eastAsia"/>
        </w:rPr>
        <w:t>Команди</w:t>
      </w:r>
      <w:r>
        <w:t></w:t>
      </w:r>
      <w:r>
        <w:rPr>
          <w:rFonts w:hint="eastAsia"/>
        </w:rPr>
        <w:t>ООН</w:t>
      </w:r>
      <w:r>
        <w:t></w:t>
      </w:r>
      <w:r>
        <w:rPr>
          <w:rFonts w:hint="eastAsia"/>
        </w:rPr>
        <w:t>з</w:t>
      </w:r>
      <w:r>
        <w:t></w:t>
      </w:r>
      <w:r>
        <w:rPr>
          <w:rFonts w:hint="eastAsia"/>
        </w:rPr>
        <w:t>Оцінки</w:t>
      </w:r>
      <w:r>
        <w:t></w:t>
      </w:r>
      <w:r>
        <w:rPr>
          <w:rFonts w:hint="eastAsia"/>
        </w:rPr>
        <w:t>та</w:t>
      </w:r>
      <w:r>
        <w:t></w:t>
      </w:r>
      <w:r>
        <w:rPr>
          <w:rFonts w:hint="eastAsia"/>
        </w:rPr>
        <w:t>координації</w:t>
      </w:r>
      <w:r>
        <w:t></w:t>
      </w:r>
      <w:r>
        <w:rPr>
          <w:rFonts w:hint="eastAsia"/>
        </w:rPr>
        <w:t>прибули</w:t>
      </w:r>
      <w:r>
        <w:t></w:t>
      </w:r>
      <w:r>
        <w:rPr>
          <w:rFonts w:hint="eastAsia"/>
        </w:rPr>
        <w:t>на</w:t>
      </w:r>
      <w:r>
        <w:t></w:t>
      </w:r>
      <w:r>
        <w:rPr>
          <w:rFonts w:hint="eastAsia"/>
        </w:rPr>
        <w:t>Гаїті</w:t>
      </w:r>
      <w:r>
        <w:t></w:t>
      </w:r>
      <w:r>
        <w:rPr>
          <w:rFonts w:hint="eastAsia"/>
        </w:rPr>
        <w:t>значно</w:t>
      </w:r>
      <w:r>
        <w:t></w:t>
      </w:r>
      <w:r>
        <w:rPr>
          <w:rFonts w:hint="eastAsia"/>
        </w:rPr>
        <w:t>швидше</w:t>
      </w:r>
      <w:r>
        <w:t></w:t>
      </w:r>
    </w:p>
    <w:p w:rsidR="00110ABF" w:rsidRDefault="00110ABF" w:rsidP="00110ABF">
      <w:r>
        <w:rPr>
          <w:rFonts w:hint="eastAsia"/>
        </w:rPr>
        <w:t>ніж</w:t>
      </w:r>
      <w:r>
        <w:t></w:t>
      </w:r>
      <w:r>
        <w:rPr>
          <w:rFonts w:hint="eastAsia"/>
        </w:rPr>
        <w:t>до</w:t>
      </w:r>
      <w:r>
        <w:t></w:t>
      </w:r>
      <w:r>
        <w:rPr>
          <w:rFonts w:hint="eastAsia"/>
        </w:rPr>
        <w:t>Індонезії</w:t>
      </w:r>
      <w:r>
        <w:t></w:t>
      </w:r>
      <w:r>
        <w:t></w:t>
      </w:r>
      <w:r>
        <w:rPr>
          <w:rFonts w:hint="eastAsia"/>
        </w:rPr>
        <w:t>однак</w:t>
      </w:r>
      <w:r>
        <w:t></w:t>
      </w:r>
      <w:r>
        <w:rPr>
          <w:rFonts w:hint="eastAsia"/>
        </w:rPr>
        <w:t>в</w:t>
      </w:r>
      <w:r>
        <w:t></w:t>
      </w:r>
      <w:r>
        <w:rPr>
          <w:rFonts w:hint="eastAsia"/>
        </w:rPr>
        <w:t>обох</w:t>
      </w:r>
      <w:r>
        <w:t></w:t>
      </w:r>
      <w:r>
        <w:rPr>
          <w:rFonts w:hint="eastAsia"/>
        </w:rPr>
        <w:t>випадках</w:t>
      </w:r>
      <w:r>
        <w:t></w:t>
      </w:r>
      <w:r>
        <w:rPr>
          <w:rFonts w:hint="eastAsia"/>
        </w:rPr>
        <w:t>бюрократичні</w:t>
      </w:r>
      <w:r>
        <w:t></w:t>
      </w:r>
      <w:r>
        <w:rPr>
          <w:rFonts w:hint="eastAsia"/>
        </w:rPr>
        <w:t>перешкоди</w:t>
      </w:r>
      <w:r>
        <w:t></w:t>
      </w:r>
      <w:r>
        <w:rPr>
          <w:rFonts w:hint="eastAsia"/>
        </w:rPr>
        <w:t>заважали</w:t>
      </w:r>
    </w:p>
    <w:p w:rsidR="00110ABF" w:rsidRDefault="00110ABF" w:rsidP="00110ABF">
      <w:r>
        <w:rPr>
          <w:rFonts w:hint="eastAsia"/>
        </w:rPr>
        <w:t>ефективному</w:t>
      </w:r>
      <w:r>
        <w:t></w:t>
      </w:r>
      <w:r>
        <w:rPr>
          <w:rFonts w:hint="eastAsia"/>
        </w:rPr>
        <w:t>виконанню</w:t>
      </w:r>
      <w:r>
        <w:t></w:t>
      </w:r>
      <w:r>
        <w:rPr>
          <w:rFonts w:hint="eastAsia"/>
        </w:rPr>
        <w:t>функцій</w:t>
      </w:r>
      <w:r>
        <w:t></w:t>
      </w:r>
      <w:r>
        <w:rPr>
          <w:rFonts w:hint="eastAsia"/>
        </w:rPr>
        <w:t>Групи</w:t>
      </w:r>
      <w:r>
        <w:t></w:t>
      </w:r>
      <w:r>
        <w:rPr>
          <w:rFonts w:hint="eastAsia"/>
        </w:rPr>
        <w:t>ООН</w:t>
      </w:r>
      <w:r>
        <w:t></w:t>
      </w:r>
      <w:r>
        <w:rPr>
          <w:rFonts w:hint="eastAsia"/>
        </w:rPr>
        <w:t>з</w:t>
      </w:r>
      <w:r>
        <w:t></w:t>
      </w:r>
      <w:r>
        <w:rPr>
          <w:rFonts w:hint="eastAsia"/>
        </w:rPr>
        <w:t>оцінки</w:t>
      </w:r>
      <w:r>
        <w:t></w:t>
      </w:r>
      <w:r>
        <w:rPr>
          <w:rFonts w:hint="eastAsia"/>
        </w:rPr>
        <w:t>надзвичайного</w:t>
      </w:r>
      <w:r>
        <w:t></w:t>
      </w:r>
      <w:r>
        <w:rPr>
          <w:rFonts w:hint="eastAsia"/>
        </w:rPr>
        <w:t>стану</w:t>
      </w:r>
      <w:r>
        <w:t></w:t>
      </w:r>
      <w:r>
        <w:rPr>
          <w:rFonts w:hint="eastAsia"/>
        </w:rPr>
        <w:t>і</w:t>
      </w:r>
    </w:p>
    <w:p w:rsidR="00110ABF" w:rsidRDefault="00110ABF" w:rsidP="00110ABF">
      <w:r>
        <w:rPr>
          <w:rFonts w:hint="eastAsia"/>
        </w:rPr>
        <w:t>координації</w:t>
      </w:r>
      <w:r>
        <w:t></w:t>
      </w:r>
      <w:r>
        <w:rPr>
          <w:rFonts w:hint="eastAsia"/>
        </w:rPr>
        <w:t>діяльності</w:t>
      </w:r>
      <w:r>
        <w:t></w:t>
      </w:r>
      <w:r>
        <w:t></w:t>
      </w:r>
      <w:r>
        <w:rPr>
          <w:rFonts w:hint="eastAsia"/>
        </w:rPr>
        <w:t>В</w:t>
      </w:r>
      <w:r>
        <w:t></w:t>
      </w:r>
      <w:r>
        <w:rPr>
          <w:rFonts w:hint="eastAsia"/>
        </w:rPr>
        <w:t>Індонезії</w:t>
      </w:r>
      <w:r>
        <w:t></w:t>
      </w:r>
      <w:r>
        <w:rPr>
          <w:rFonts w:hint="eastAsia"/>
        </w:rPr>
        <w:t>Група</w:t>
      </w:r>
      <w:r>
        <w:t></w:t>
      </w:r>
      <w:r>
        <w:rPr>
          <w:rFonts w:hint="eastAsia"/>
        </w:rPr>
        <w:t>ООН</w:t>
      </w:r>
      <w:r>
        <w:t></w:t>
      </w:r>
      <w:r>
        <w:rPr>
          <w:rFonts w:hint="eastAsia"/>
        </w:rPr>
        <w:t>з</w:t>
      </w:r>
      <w:r>
        <w:t></w:t>
      </w:r>
      <w:r>
        <w:rPr>
          <w:rFonts w:hint="eastAsia"/>
        </w:rPr>
        <w:t>оцінки</w:t>
      </w:r>
      <w:r>
        <w:t></w:t>
      </w:r>
      <w:r>
        <w:rPr>
          <w:rFonts w:hint="eastAsia"/>
        </w:rPr>
        <w:t>надзвичайного</w:t>
      </w:r>
      <w:r>
        <w:t></w:t>
      </w:r>
      <w:r>
        <w:rPr>
          <w:rFonts w:hint="eastAsia"/>
        </w:rPr>
        <w:t>стану</w:t>
      </w:r>
    </w:p>
    <w:p w:rsidR="00110ABF" w:rsidRDefault="00110ABF" w:rsidP="00110ABF">
      <w:r>
        <w:rPr>
          <w:rFonts w:hint="eastAsia"/>
        </w:rPr>
        <w:t>і</w:t>
      </w:r>
      <w:r>
        <w:t></w:t>
      </w:r>
      <w:r>
        <w:rPr>
          <w:rFonts w:hint="eastAsia"/>
        </w:rPr>
        <w:t>координації</w:t>
      </w:r>
      <w:r>
        <w:t></w:t>
      </w:r>
      <w:r>
        <w:rPr>
          <w:rFonts w:hint="eastAsia"/>
        </w:rPr>
        <w:t>діяльності</w:t>
      </w:r>
      <w:r>
        <w:t></w:t>
      </w:r>
      <w:r>
        <w:rPr>
          <w:rFonts w:hint="eastAsia"/>
        </w:rPr>
        <w:t>не</w:t>
      </w:r>
      <w:r>
        <w:t></w:t>
      </w:r>
      <w:r>
        <w:rPr>
          <w:rFonts w:hint="eastAsia"/>
        </w:rPr>
        <w:t>могла</w:t>
      </w:r>
      <w:r>
        <w:t></w:t>
      </w:r>
      <w:r>
        <w:rPr>
          <w:rFonts w:hint="eastAsia"/>
        </w:rPr>
        <w:t>розпочати</w:t>
      </w:r>
      <w:r>
        <w:t></w:t>
      </w:r>
      <w:r>
        <w:rPr>
          <w:rFonts w:hint="eastAsia"/>
        </w:rPr>
        <w:t>свою</w:t>
      </w:r>
      <w:r>
        <w:t></w:t>
      </w:r>
      <w:r>
        <w:rPr>
          <w:rFonts w:hint="eastAsia"/>
        </w:rPr>
        <w:t>роботу</w:t>
      </w:r>
      <w:r>
        <w:t></w:t>
      </w:r>
      <w:r>
        <w:rPr>
          <w:rFonts w:hint="eastAsia"/>
        </w:rPr>
        <w:t>без</w:t>
      </w:r>
      <w:r>
        <w:t></w:t>
      </w:r>
      <w:r>
        <w:rPr>
          <w:rFonts w:hint="eastAsia"/>
        </w:rPr>
        <w:t>транспортних</w:t>
      </w:r>
    </w:p>
    <w:p w:rsidR="00110ABF" w:rsidRDefault="00110ABF" w:rsidP="00110ABF">
      <w:r>
        <w:t></w:t>
      </w:r>
      <w:r>
        <w:t></w:t>
      </w:r>
      <w:r>
        <w:t></w:t>
      </w:r>
    </w:p>
    <w:p w:rsidR="00110ABF" w:rsidRDefault="00110ABF" w:rsidP="00110ABF">
      <w:r>
        <w:rPr>
          <w:rFonts w:hint="eastAsia"/>
        </w:rPr>
        <w:t>засобів</w:t>
      </w:r>
      <w:r>
        <w:t></w:t>
      </w:r>
      <w:r>
        <w:rPr>
          <w:rFonts w:hint="eastAsia"/>
        </w:rPr>
        <w:t>Повітряної</w:t>
      </w:r>
      <w:r>
        <w:t></w:t>
      </w:r>
      <w:r>
        <w:rPr>
          <w:rFonts w:hint="eastAsia"/>
        </w:rPr>
        <w:t>служби</w:t>
      </w:r>
      <w:r>
        <w:t></w:t>
      </w:r>
      <w:r>
        <w:rPr>
          <w:rFonts w:hint="eastAsia"/>
        </w:rPr>
        <w:t>ООН</w:t>
      </w:r>
      <w:r>
        <w:t></w:t>
      </w:r>
      <w:r>
        <w:t></w:t>
      </w:r>
      <w:r>
        <w:rPr>
          <w:rFonts w:hint="eastAsia"/>
        </w:rPr>
        <w:t>яка</w:t>
      </w:r>
      <w:r>
        <w:t></w:t>
      </w:r>
      <w:r>
        <w:rPr>
          <w:rFonts w:hint="eastAsia"/>
        </w:rPr>
        <w:t>не</w:t>
      </w:r>
      <w:r>
        <w:t></w:t>
      </w:r>
      <w:r>
        <w:rPr>
          <w:rFonts w:hint="eastAsia"/>
        </w:rPr>
        <w:t>має</w:t>
      </w:r>
      <w:r>
        <w:t></w:t>
      </w:r>
      <w:r>
        <w:rPr>
          <w:rFonts w:hint="eastAsia"/>
        </w:rPr>
        <w:t>у</w:t>
      </w:r>
      <w:r>
        <w:t></w:t>
      </w:r>
      <w:r>
        <w:rPr>
          <w:rFonts w:hint="eastAsia"/>
        </w:rPr>
        <w:t>своєму</w:t>
      </w:r>
      <w:r>
        <w:t></w:t>
      </w:r>
      <w:r>
        <w:rPr>
          <w:rFonts w:hint="eastAsia"/>
        </w:rPr>
        <w:t>розпорядженні</w:t>
      </w:r>
      <w:r>
        <w:t></w:t>
      </w:r>
      <w:r>
        <w:rPr>
          <w:rFonts w:hint="eastAsia"/>
        </w:rPr>
        <w:t>власних</w:t>
      </w:r>
    </w:p>
    <w:p w:rsidR="00110ABF" w:rsidRDefault="00110ABF" w:rsidP="00110ABF">
      <w:r>
        <w:rPr>
          <w:rFonts w:hint="eastAsia"/>
        </w:rPr>
        <w:t>літаків</w:t>
      </w:r>
      <w:r>
        <w:t></w:t>
      </w:r>
      <w:r>
        <w:t></w:t>
      </w:r>
      <w:r>
        <w:rPr>
          <w:rFonts w:hint="eastAsia"/>
        </w:rPr>
        <w:t>а</w:t>
      </w:r>
      <w:r>
        <w:t></w:t>
      </w:r>
      <w:r>
        <w:rPr>
          <w:rFonts w:hint="eastAsia"/>
        </w:rPr>
        <w:t>лише</w:t>
      </w:r>
      <w:r>
        <w:t></w:t>
      </w:r>
      <w:r>
        <w:rPr>
          <w:rFonts w:hint="eastAsia"/>
        </w:rPr>
        <w:t>орендує</w:t>
      </w:r>
      <w:r>
        <w:t></w:t>
      </w:r>
      <w:r>
        <w:rPr>
          <w:rFonts w:hint="eastAsia"/>
        </w:rPr>
        <w:t>їх</w:t>
      </w:r>
      <w:r>
        <w:t></w:t>
      </w:r>
      <w:r>
        <w:rPr>
          <w:rFonts w:hint="eastAsia"/>
        </w:rPr>
        <w:t>у</w:t>
      </w:r>
      <w:r>
        <w:t></w:t>
      </w:r>
      <w:r>
        <w:rPr>
          <w:rFonts w:hint="eastAsia"/>
        </w:rPr>
        <w:t>приватних</w:t>
      </w:r>
      <w:r>
        <w:t></w:t>
      </w:r>
      <w:r>
        <w:rPr>
          <w:rFonts w:hint="eastAsia"/>
        </w:rPr>
        <w:t>компаній</w:t>
      </w:r>
      <w:r>
        <w:t></w:t>
      </w:r>
      <w:r>
        <w:t></w:t>
      </w:r>
      <w:r>
        <w:rPr>
          <w:rFonts w:hint="eastAsia"/>
        </w:rPr>
        <w:t>які</w:t>
      </w:r>
      <w:r>
        <w:t></w:t>
      </w:r>
      <w:r>
        <w:rPr>
          <w:rFonts w:hint="eastAsia"/>
        </w:rPr>
        <w:t>на</w:t>
      </w:r>
      <w:r>
        <w:t></w:t>
      </w:r>
      <w:r>
        <w:rPr>
          <w:rFonts w:hint="eastAsia"/>
        </w:rPr>
        <w:t>той</w:t>
      </w:r>
      <w:r>
        <w:t></w:t>
      </w:r>
      <w:r>
        <w:rPr>
          <w:rFonts w:hint="eastAsia"/>
        </w:rPr>
        <w:t>час</w:t>
      </w:r>
      <w:r>
        <w:t></w:t>
      </w:r>
      <w:r>
        <w:rPr>
          <w:rFonts w:hint="eastAsia"/>
        </w:rPr>
        <w:t>встигли</w:t>
      </w:r>
      <w:r>
        <w:t></w:t>
      </w:r>
      <w:r>
        <w:rPr>
          <w:rFonts w:hint="eastAsia"/>
        </w:rPr>
        <w:t>здати</w:t>
      </w:r>
    </w:p>
    <w:p w:rsidR="00110ABF" w:rsidRDefault="00110ABF" w:rsidP="00110ABF">
      <w:r>
        <w:rPr>
          <w:rFonts w:hint="eastAsia"/>
        </w:rPr>
        <w:t>в</w:t>
      </w:r>
      <w:r>
        <w:t></w:t>
      </w:r>
      <w:r>
        <w:rPr>
          <w:rFonts w:hint="eastAsia"/>
        </w:rPr>
        <w:t>оренду</w:t>
      </w:r>
      <w:r>
        <w:t></w:t>
      </w:r>
      <w:r>
        <w:rPr>
          <w:rFonts w:hint="eastAsia"/>
        </w:rPr>
        <w:t>свої</w:t>
      </w:r>
      <w:r>
        <w:t></w:t>
      </w:r>
      <w:r>
        <w:rPr>
          <w:rFonts w:hint="eastAsia"/>
        </w:rPr>
        <w:t>повітряні</w:t>
      </w:r>
      <w:r>
        <w:t></w:t>
      </w:r>
      <w:r>
        <w:rPr>
          <w:rFonts w:hint="eastAsia"/>
        </w:rPr>
        <w:t>судна</w:t>
      </w:r>
      <w:r>
        <w:t></w:t>
      </w:r>
      <w:r>
        <w:rPr>
          <w:rFonts w:hint="eastAsia"/>
        </w:rPr>
        <w:t>іншим</w:t>
      </w:r>
      <w:r>
        <w:t></w:t>
      </w:r>
      <w:r>
        <w:rPr>
          <w:rFonts w:hint="eastAsia"/>
        </w:rPr>
        <w:t>міжнародним</w:t>
      </w:r>
      <w:r>
        <w:t></w:t>
      </w:r>
      <w:r>
        <w:rPr>
          <w:rFonts w:hint="eastAsia"/>
        </w:rPr>
        <w:t>організаціям</w:t>
      </w:r>
      <w:r>
        <w:t></w:t>
      </w:r>
      <w:r>
        <w:t></w:t>
      </w:r>
      <w:r>
        <w:rPr>
          <w:rFonts w:hint="eastAsia"/>
        </w:rPr>
        <w:t>На</w:t>
      </w:r>
      <w:r>
        <w:t></w:t>
      </w:r>
      <w:r>
        <w:rPr>
          <w:rFonts w:hint="eastAsia"/>
        </w:rPr>
        <w:t>Гаїті</w:t>
      </w:r>
    </w:p>
    <w:p w:rsidR="00110ABF" w:rsidRDefault="00110ABF" w:rsidP="00110ABF">
      <w:r>
        <w:rPr>
          <w:rFonts w:hint="eastAsia"/>
        </w:rPr>
        <w:t>Група</w:t>
      </w:r>
      <w:r>
        <w:t></w:t>
      </w:r>
      <w:r>
        <w:rPr>
          <w:rFonts w:hint="eastAsia"/>
        </w:rPr>
        <w:t>ООН</w:t>
      </w:r>
      <w:r>
        <w:t></w:t>
      </w:r>
      <w:r>
        <w:rPr>
          <w:rFonts w:hint="eastAsia"/>
        </w:rPr>
        <w:t>з</w:t>
      </w:r>
      <w:r>
        <w:t></w:t>
      </w:r>
      <w:r>
        <w:rPr>
          <w:rFonts w:hint="eastAsia"/>
        </w:rPr>
        <w:t>оцінки</w:t>
      </w:r>
      <w:r>
        <w:t></w:t>
      </w:r>
      <w:r>
        <w:rPr>
          <w:rFonts w:hint="eastAsia"/>
        </w:rPr>
        <w:t>та</w:t>
      </w:r>
      <w:r>
        <w:t></w:t>
      </w:r>
      <w:r>
        <w:rPr>
          <w:rFonts w:hint="eastAsia"/>
        </w:rPr>
        <w:t>координації</w:t>
      </w:r>
      <w:r>
        <w:t></w:t>
      </w:r>
      <w:r>
        <w:rPr>
          <w:rFonts w:hint="eastAsia"/>
        </w:rPr>
        <w:t>не</w:t>
      </w:r>
      <w:r>
        <w:t></w:t>
      </w:r>
      <w:r>
        <w:rPr>
          <w:rFonts w:hint="eastAsia"/>
        </w:rPr>
        <w:t>могла</w:t>
      </w:r>
      <w:r>
        <w:t></w:t>
      </w:r>
      <w:r>
        <w:rPr>
          <w:rFonts w:hint="eastAsia"/>
        </w:rPr>
        <w:t>використовувати</w:t>
      </w:r>
      <w:r>
        <w:t></w:t>
      </w:r>
      <w:r>
        <w:rPr>
          <w:rFonts w:hint="eastAsia"/>
        </w:rPr>
        <w:t>ресурси</w:t>
      </w:r>
      <w:r>
        <w:t></w:t>
      </w:r>
      <w:r>
        <w:rPr>
          <w:rFonts w:hint="eastAsia"/>
        </w:rPr>
        <w:t>Місії</w:t>
      </w:r>
    </w:p>
    <w:p w:rsidR="00110ABF" w:rsidRDefault="00110ABF" w:rsidP="00110ABF">
      <w:r>
        <w:rPr>
          <w:rFonts w:hint="eastAsia"/>
        </w:rPr>
        <w:t>ООН</w:t>
      </w:r>
      <w:r>
        <w:t></w:t>
      </w:r>
      <w:r>
        <w:rPr>
          <w:rFonts w:hint="eastAsia"/>
        </w:rPr>
        <w:t>зі</w:t>
      </w:r>
      <w:r>
        <w:t></w:t>
      </w:r>
      <w:r>
        <w:rPr>
          <w:rFonts w:hint="eastAsia"/>
        </w:rPr>
        <w:t>стабілізації</w:t>
      </w:r>
      <w:r>
        <w:t></w:t>
      </w:r>
      <w:r>
        <w:rPr>
          <w:rFonts w:hint="eastAsia"/>
        </w:rPr>
        <w:t>на</w:t>
      </w:r>
      <w:r>
        <w:t></w:t>
      </w:r>
      <w:r>
        <w:rPr>
          <w:rFonts w:hint="eastAsia"/>
        </w:rPr>
        <w:t>Гаїті</w:t>
      </w:r>
      <w:r>
        <w:t></w:t>
      </w:r>
      <w:r>
        <w:t></w:t>
      </w:r>
      <w:r>
        <w:rPr>
          <w:rFonts w:hint="eastAsia"/>
        </w:rPr>
        <w:t>допоки</w:t>
      </w:r>
      <w:r>
        <w:t></w:t>
      </w:r>
      <w:r>
        <w:rPr>
          <w:rFonts w:hint="eastAsia"/>
        </w:rPr>
        <w:t>мандат</w:t>
      </w:r>
      <w:r>
        <w:t></w:t>
      </w:r>
      <w:r>
        <w:rPr>
          <w:rFonts w:hint="eastAsia"/>
        </w:rPr>
        <w:t>місії</w:t>
      </w:r>
      <w:r>
        <w:t></w:t>
      </w:r>
      <w:r>
        <w:rPr>
          <w:rFonts w:hint="eastAsia"/>
        </w:rPr>
        <w:t>не</w:t>
      </w:r>
      <w:r>
        <w:t></w:t>
      </w:r>
      <w:r>
        <w:rPr>
          <w:rFonts w:hint="eastAsia"/>
        </w:rPr>
        <w:t>було</w:t>
      </w:r>
      <w:r>
        <w:t></w:t>
      </w:r>
      <w:r>
        <w:rPr>
          <w:rFonts w:hint="eastAsia"/>
        </w:rPr>
        <w:t>розширено</w:t>
      </w:r>
    </w:p>
    <w:p w:rsidR="00110ABF" w:rsidRDefault="00110ABF" w:rsidP="00110ABF">
      <w:r>
        <w:rPr>
          <w:rFonts w:hint="eastAsia"/>
        </w:rPr>
        <w:t>Генеральною</w:t>
      </w:r>
      <w:r>
        <w:t></w:t>
      </w:r>
      <w:r>
        <w:rPr>
          <w:rFonts w:hint="eastAsia"/>
        </w:rPr>
        <w:t>Асамблеєю</w:t>
      </w:r>
      <w:r>
        <w:t></w:t>
      </w:r>
      <w:r>
        <w:rPr>
          <w:rFonts w:hint="eastAsia"/>
        </w:rPr>
        <w:t>ООН</w:t>
      </w:r>
      <w:r>
        <w:t></w:t>
      </w:r>
    </w:p>
    <w:p w:rsidR="00110ABF" w:rsidRDefault="00110ABF" w:rsidP="00110ABF">
      <w:r>
        <w:t></w:t>
      </w:r>
      <w:r>
        <w:rPr>
          <w:rFonts w:hint="eastAsia"/>
        </w:rPr>
        <w:t>В</w:t>
      </w:r>
      <w:r>
        <w:t></w:t>
      </w:r>
      <w:r>
        <w:rPr>
          <w:rFonts w:hint="eastAsia"/>
        </w:rPr>
        <w:t>обох</w:t>
      </w:r>
      <w:r>
        <w:t></w:t>
      </w:r>
      <w:r>
        <w:rPr>
          <w:rFonts w:hint="eastAsia"/>
        </w:rPr>
        <w:t>випадках</w:t>
      </w:r>
      <w:r>
        <w:t></w:t>
      </w:r>
      <w:r>
        <w:rPr>
          <w:rFonts w:hint="eastAsia"/>
        </w:rPr>
        <w:t>оцінка</w:t>
      </w:r>
      <w:r>
        <w:t></w:t>
      </w:r>
      <w:r>
        <w:rPr>
          <w:rFonts w:hint="eastAsia"/>
        </w:rPr>
        <w:t>збитків</w:t>
      </w:r>
      <w:r>
        <w:t></w:t>
      </w:r>
      <w:r>
        <w:rPr>
          <w:rFonts w:hint="eastAsia"/>
        </w:rPr>
        <w:t>та</w:t>
      </w:r>
      <w:r>
        <w:t></w:t>
      </w:r>
      <w:r>
        <w:rPr>
          <w:rFonts w:hint="eastAsia"/>
        </w:rPr>
        <w:t>потреб</w:t>
      </w:r>
      <w:r>
        <w:t></w:t>
      </w:r>
      <w:r>
        <w:rPr>
          <w:rFonts w:hint="eastAsia"/>
        </w:rPr>
        <w:t>постраждалого</w:t>
      </w:r>
      <w:r>
        <w:t></w:t>
      </w:r>
      <w:r>
        <w:rPr>
          <w:rFonts w:hint="eastAsia"/>
        </w:rPr>
        <w:t>населення</w:t>
      </w:r>
      <w:r>
        <w:t></w:t>
      </w:r>
      <w:r>
        <w:rPr>
          <w:rFonts w:hint="eastAsia"/>
        </w:rPr>
        <w:t>не</w:t>
      </w:r>
    </w:p>
    <w:p w:rsidR="00110ABF" w:rsidRDefault="00110ABF" w:rsidP="00110ABF">
      <w:r>
        <w:rPr>
          <w:rFonts w:hint="eastAsia"/>
        </w:rPr>
        <w:t>мала</w:t>
      </w:r>
      <w:r>
        <w:t></w:t>
      </w:r>
      <w:r>
        <w:rPr>
          <w:rFonts w:hint="eastAsia"/>
        </w:rPr>
        <w:t>вирішального</w:t>
      </w:r>
      <w:r>
        <w:t></w:t>
      </w:r>
      <w:r>
        <w:rPr>
          <w:rFonts w:hint="eastAsia"/>
        </w:rPr>
        <w:t>значення</w:t>
      </w:r>
      <w:r>
        <w:t></w:t>
      </w:r>
      <w:r>
        <w:rPr>
          <w:rFonts w:hint="eastAsia"/>
        </w:rPr>
        <w:t>для</w:t>
      </w:r>
      <w:r>
        <w:t></w:t>
      </w:r>
      <w:r>
        <w:rPr>
          <w:rFonts w:hint="eastAsia"/>
        </w:rPr>
        <w:t>гуманітарних</w:t>
      </w:r>
      <w:r>
        <w:t></w:t>
      </w:r>
      <w:r>
        <w:rPr>
          <w:rFonts w:hint="eastAsia"/>
        </w:rPr>
        <w:t>акторів</w:t>
      </w:r>
      <w:r>
        <w:t></w:t>
      </w:r>
      <w:r>
        <w:rPr>
          <w:rFonts w:hint="eastAsia"/>
        </w:rPr>
        <w:t>при</w:t>
      </w:r>
      <w:r>
        <w:t></w:t>
      </w:r>
      <w:r>
        <w:rPr>
          <w:rFonts w:hint="eastAsia"/>
        </w:rPr>
        <w:t>плануванні</w:t>
      </w:r>
      <w:r>
        <w:t></w:t>
      </w:r>
      <w:r>
        <w:rPr>
          <w:rFonts w:hint="eastAsia"/>
        </w:rPr>
        <w:t>їхньої</w:t>
      </w:r>
    </w:p>
    <w:p w:rsidR="00110ABF" w:rsidRDefault="00110ABF" w:rsidP="00110ABF">
      <w:r>
        <w:rPr>
          <w:rFonts w:hint="eastAsia"/>
        </w:rPr>
        <w:t>подальшої</w:t>
      </w:r>
      <w:r>
        <w:t></w:t>
      </w:r>
      <w:r>
        <w:rPr>
          <w:rFonts w:hint="eastAsia"/>
        </w:rPr>
        <w:t>стратегії</w:t>
      </w:r>
      <w:r>
        <w:t></w:t>
      </w:r>
      <w:r>
        <w:t></w:t>
      </w:r>
      <w:r>
        <w:rPr>
          <w:rFonts w:hint="eastAsia"/>
        </w:rPr>
        <w:t>тому</w:t>
      </w:r>
      <w:r>
        <w:t></w:t>
      </w:r>
      <w:r>
        <w:rPr>
          <w:rFonts w:hint="eastAsia"/>
        </w:rPr>
        <w:t>значна</w:t>
      </w:r>
      <w:r>
        <w:t></w:t>
      </w:r>
      <w:r>
        <w:rPr>
          <w:rFonts w:hint="eastAsia"/>
        </w:rPr>
        <w:t>кількість</w:t>
      </w:r>
      <w:r>
        <w:t></w:t>
      </w:r>
      <w:r>
        <w:rPr>
          <w:rFonts w:hint="eastAsia"/>
        </w:rPr>
        <w:t>міжнародних</w:t>
      </w:r>
      <w:r>
        <w:t></w:t>
      </w:r>
      <w:r>
        <w:rPr>
          <w:rFonts w:hint="eastAsia"/>
        </w:rPr>
        <w:t>організацій</w:t>
      </w:r>
    </w:p>
    <w:p w:rsidR="00110ABF" w:rsidRDefault="00110ABF" w:rsidP="00110ABF">
      <w:r>
        <w:rPr>
          <w:rFonts w:hint="eastAsia"/>
        </w:rPr>
        <w:t>проводила</w:t>
      </w:r>
      <w:r>
        <w:t></w:t>
      </w:r>
      <w:r>
        <w:rPr>
          <w:rFonts w:hint="eastAsia"/>
        </w:rPr>
        <w:t>власну</w:t>
      </w:r>
      <w:r>
        <w:t></w:t>
      </w:r>
      <w:r>
        <w:rPr>
          <w:rFonts w:hint="eastAsia"/>
        </w:rPr>
        <w:t>оцінку</w:t>
      </w:r>
      <w:r>
        <w:t></w:t>
      </w:r>
      <w:r>
        <w:t></w:t>
      </w:r>
      <w:r>
        <w:rPr>
          <w:rFonts w:hint="eastAsia"/>
        </w:rPr>
        <w:t>В</w:t>
      </w:r>
      <w:r>
        <w:t></w:t>
      </w:r>
      <w:r>
        <w:rPr>
          <w:rFonts w:hint="eastAsia"/>
        </w:rPr>
        <w:t>першу</w:t>
      </w:r>
      <w:r>
        <w:t></w:t>
      </w:r>
      <w:r>
        <w:rPr>
          <w:rFonts w:hint="eastAsia"/>
        </w:rPr>
        <w:t>чергу</w:t>
      </w:r>
      <w:r>
        <w:t></w:t>
      </w:r>
      <w:r>
        <w:rPr>
          <w:rFonts w:hint="eastAsia"/>
        </w:rPr>
        <w:t>це</w:t>
      </w:r>
      <w:r>
        <w:t></w:t>
      </w:r>
      <w:r>
        <w:rPr>
          <w:rFonts w:hint="eastAsia"/>
        </w:rPr>
        <w:t>пояснюється</w:t>
      </w:r>
      <w:r>
        <w:t></w:t>
      </w:r>
      <w:r>
        <w:rPr>
          <w:rFonts w:hint="eastAsia"/>
        </w:rPr>
        <w:t>занадто</w:t>
      </w:r>
      <w:r>
        <w:t></w:t>
      </w:r>
      <w:r>
        <w:rPr>
          <w:rFonts w:hint="eastAsia"/>
        </w:rPr>
        <w:t>пізніми</w:t>
      </w:r>
    </w:p>
    <w:p w:rsidR="00110ABF" w:rsidRDefault="00110ABF" w:rsidP="00110ABF">
      <w:r>
        <w:rPr>
          <w:rFonts w:hint="eastAsia"/>
        </w:rPr>
        <w:t>строками</w:t>
      </w:r>
      <w:r>
        <w:t></w:t>
      </w:r>
      <w:r>
        <w:rPr>
          <w:rFonts w:hint="eastAsia"/>
        </w:rPr>
        <w:t>оголошення</w:t>
      </w:r>
      <w:r>
        <w:t></w:t>
      </w:r>
      <w:r>
        <w:rPr>
          <w:rFonts w:hint="eastAsia"/>
        </w:rPr>
        <w:t>результатів</w:t>
      </w:r>
      <w:r>
        <w:t></w:t>
      </w:r>
      <w:r>
        <w:rPr>
          <w:rFonts w:hint="eastAsia"/>
        </w:rPr>
        <w:t>оцінки</w:t>
      </w:r>
      <w:r>
        <w:t></w:t>
      </w:r>
      <w:r>
        <w:t></w:t>
      </w:r>
      <w:r>
        <w:rPr>
          <w:rFonts w:hint="eastAsia"/>
        </w:rPr>
        <w:t>проведеної</w:t>
      </w:r>
      <w:r>
        <w:t></w:t>
      </w:r>
      <w:r>
        <w:rPr>
          <w:rFonts w:hint="eastAsia"/>
        </w:rPr>
        <w:t>ООН</w:t>
      </w:r>
      <w:r>
        <w:t></w:t>
      </w:r>
    </w:p>
    <w:p w:rsidR="00110ABF" w:rsidRDefault="00110ABF" w:rsidP="00110ABF">
      <w:r>
        <w:t></w:t>
      </w:r>
      <w:r>
        <w:rPr>
          <w:rFonts w:hint="eastAsia"/>
        </w:rPr>
        <w:t>Під</w:t>
      </w:r>
      <w:r>
        <w:t></w:t>
      </w:r>
      <w:r>
        <w:rPr>
          <w:rFonts w:hint="eastAsia"/>
        </w:rPr>
        <w:t>час</w:t>
      </w:r>
      <w:r>
        <w:t></w:t>
      </w:r>
      <w:r>
        <w:rPr>
          <w:rFonts w:hint="eastAsia"/>
        </w:rPr>
        <w:t>ліквідації</w:t>
      </w:r>
      <w:r>
        <w:t></w:t>
      </w:r>
      <w:r>
        <w:rPr>
          <w:rFonts w:hint="eastAsia"/>
        </w:rPr>
        <w:t>наслідків</w:t>
      </w:r>
      <w:r>
        <w:t></w:t>
      </w:r>
      <w:r>
        <w:rPr>
          <w:rFonts w:hint="eastAsia"/>
        </w:rPr>
        <w:t>як</w:t>
      </w:r>
      <w:r>
        <w:t></w:t>
      </w:r>
      <w:r>
        <w:rPr>
          <w:rFonts w:hint="eastAsia"/>
        </w:rPr>
        <w:t>цунамі</w:t>
      </w:r>
      <w:r>
        <w:t></w:t>
      </w:r>
      <w:r>
        <w:rPr>
          <w:rFonts w:hint="eastAsia"/>
        </w:rPr>
        <w:t>в</w:t>
      </w:r>
      <w:r>
        <w:t></w:t>
      </w:r>
      <w:r>
        <w:rPr>
          <w:rFonts w:hint="eastAsia"/>
        </w:rPr>
        <w:t>Індонезії</w:t>
      </w:r>
      <w:r>
        <w:t></w:t>
      </w:r>
      <w:r>
        <w:t></w:t>
      </w:r>
      <w:r>
        <w:rPr>
          <w:rFonts w:hint="eastAsia"/>
        </w:rPr>
        <w:t>так</w:t>
      </w:r>
      <w:r>
        <w:t></w:t>
      </w:r>
      <w:r>
        <w:rPr>
          <w:rFonts w:hint="eastAsia"/>
        </w:rPr>
        <w:t>і</w:t>
      </w:r>
      <w:r>
        <w:t></w:t>
      </w:r>
      <w:r>
        <w:rPr>
          <w:rFonts w:hint="eastAsia"/>
        </w:rPr>
        <w:t>землетрусу</w:t>
      </w:r>
      <w:r>
        <w:t></w:t>
      </w:r>
      <w:r>
        <w:rPr>
          <w:rFonts w:hint="eastAsia"/>
        </w:rPr>
        <w:t>на</w:t>
      </w:r>
    </w:p>
    <w:p w:rsidR="00110ABF" w:rsidRDefault="00110ABF" w:rsidP="00110ABF">
      <w:r>
        <w:rPr>
          <w:rFonts w:hint="eastAsia"/>
        </w:rPr>
        <w:t>Гаїті</w:t>
      </w:r>
      <w:r>
        <w:t></w:t>
      </w:r>
      <w:r>
        <w:rPr>
          <w:rFonts w:hint="eastAsia"/>
        </w:rPr>
        <w:t>до</w:t>
      </w:r>
      <w:r>
        <w:t></w:t>
      </w:r>
      <w:r>
        <w:rPr>
          <w:rFonts w:hint="eastAsia"/>
        </w:rPr>
        <w:t>гуманітарних</w:t>
      </w:r>
      <w:r>
        <w:t></w:t>
      </w:r>
      <w:r>
        <w:rPr>
          <w:rFonts w:hint="eastAsia"/>
        </w:rPr>
        <w:t>операцій</w:t>
      </w:r>
      <w:r>
        <w:t></w:t>
      </w:r>
      <w:r>
        <w:rPr>
          <w:rFonts w:hint="eastAsia"/>
        </w:rPr>
        <w:t>були</w:t>
      </w:r>
      <w:r>
        <w:t></w:t>
      </w:r>
      <w:r>
        <w:rPr>
          <w:rFonts w:hint="eastAsia"/>
        </w:rPr>
        <w:t>залучені</w:t>
      </w:r>
      <w:r>
        <w:t></w:t>
      </w:r>
      <w:r>
        <w:rPr>
          <w:rFonts w:hint="eastAsia"/>
        </w:rPr>
        <w:t>військові</w:t>
      </w:r>
      <w:r>
        <w:t></w:t>
      </w:r>
      <w:r>
        <w:t></w:t>
      </w:r>
      <w:r>
        <w:rPr>
          <w:rFonts w:hint="eastAsia"/>
        </w:rPr>
        <w:t>Уряд</w:t>
      </w:r>
      <w:r>
        <w:t></w:t>
      </w:r>
      <w:r>
        <w:rPr>
          <w:rFonts w:hint="eastAsia"/>
        </w:rPr>
        <w:t>Індонезії</w:t>
      </w:r>
    </w:p>
    <w:p w:rsidR="00110ABF" w:rsidRDefault="00110ABF" w:rsidP="00110ABF">
      <w:r>
        <w:rPr>
          <w:rFonts w:hint="eastAsia"/>
        </w:rPr>
        <w:t>підписав</w:t>
      </w:r>
      <w:r>
        <w:t></w:t>
      </w:r>
      <w:r>
        <w:rPr>
          <w:rFonts w:hint="eastAsia"/>
        </w:rPr>
        <w:t>із</w:t>
      </w:r>
      <w:r>
        <w:t></w:t>
      </w:r>
      <w:r>
        <w:rPr>
          <w:rFonts w:hint="eastAsia"/>
        </w:rPr>
        <w:t>кожною</w:t>
      </w:r>
      <w:r>
        <w:t></w:t>
      </w:r>
      <w:r>
        <w:rPr>
          <w:rFonts w:hint="eastAsia"/>
        </w:rPr>
        <w:t>державою</w:t>
      </w:r>
      <w:r>
        <w:t></w:t>
      </w:r>
      <w:r>
        <w:t></w:t>
      </w:r>
      <w:r>
        <w:rPr>
          <w:rFonts w:hint="eastAsia"/>
        </w:rPr>
        <w:t>чиї</w:t>
      </w:r>
      <w:r>
        <w:t></w:t>
      </w:r>
      <w:r>
        <w:rPr>
          <w:rFonts w:hint="eastAsia"/>
        </w:rPr>
        <w:t>контингенти</w:t>
      </w:r>
      <w:r>
        <w:t></w:t>
      </w:r>
      <w:r>
        <w:rPr>
          <w:rFonts w:hint="eastAsia"/>
        </w:rPr>
        <w:t>були</w:t>
      </w:r>
      <w:r>
        <w:t></w:t>
      </w:r>
      <w:r>
        <w:rPr>
          <w:rFonts w:hint="eastAsia"/>
        </w:rPr>
        <w:t>залучені</w:t>
      </w:r>
      <w:r>
        <w:t></w:t>
      </w:r>
      <w:r>
        <w:rPr>
          <w:rFonts w:hint="eastAsia"/>
        </w:rPr>
        <w:t>до</w:t>
      </w:r>
    </w:p>
    <w:p w:rsidR="00110ABF" w:rsidRDefault="00110ABF" w:rsidP="00110ABF">
      <w:r>
        <w:rPr>
          <w:rFonts w:hint="eastAsia"/>
        </w:rPr>
        <w:t>відновлюваних</w:t>
      </w:r>
      <w:r>
        <w:t></w:t>
      </w:r>
      <w:r>
        <w:rPr>
          <w:rFonts w:hint="eastAsia"/>
        </w:rPr>
        <w:t>робіт</w:t>
      </w:r>
      <w:r>
        <w:t></w:t>
      </w:r>
      <w:r>
        <w:t></w:t>
      </w:r>
      <w:r>
        <w:rPr>
          <w:rFonts w:hint="eastAsia"/>
        </w:rPr>
        <w:t>відповідну</w:t>
      </w:r>
      <w:r>
        <w:t></w:t>
      </w:r>
      <w:r>
        <w:rPr>
          <w:rFonts w:hint="eastAsia"/>
        </w:rPr>
        <w:t>угоду</w:t>
      </w:r>
      <w:r>
        <w:t></w:t>
      </w:r>
      <w:r>
        <w:t></w:t>
      </w:r>
      <w:r>
        <w:rPr>
          <w:rFonts w:hint="eastAsia"/>
        </w:rPr>
        <w:t>що</w:t>
      </w:r>
      <w:r>
        <w:t></w:t>
      </w:r>
      <w:r>
        <w:rPr>
          <w:rFonts w:hint="eastAsia"/>
        </w:rPr>
        <w:t>містила</w:t>
      </w:r>
      <w:r>
        <w:t></w:t>
      </w:r>
      <w:r>
        <w:rPr>
          <w:rFonts w:hint="eastAsia"/>
        </w:rPr>
        <w:t>положення</w:t>
      </w:r>
      <w:r>
        <w:t></w:t>
      </w:r>
      <w:r>
        <w:rPr>
          <w:rFonts w:hint="eastAsia"/>
        </w:rPr>
        <w:t>про</w:t>
      </w:r>
      <w:r>
        <w:t></w:t>
      </w:r>
      <w:r>
        <w:rPr>
          <w:rFonts w:hint="eastAsia"/>
        </w:rPr>
        <w:t>умови</w:t>
      </w:r>
    </w:p>
    <w:p w:rsidR="00110ABF" w:rsidRDefault="00110ABF" w:rsidP="00110ABF">
      <w:r>
        <w:rPr>
          <w:rFonts w:hint="eastAsia"/>
        </w:rPr>
        <w:t>перебування</w:t>
      </w:r>
      <w:r>
        <w:t></w:t>
      </w:r>
      <w:r>
        <w:rPr>
          <w:rFonts w:hint="eastAsia"/>
        </w:rPr>
        <w:t>іноземних</w:t>
      </w:r>
      <w:r>
        <w:t></w:t>
      </w:r>
      <w:r>
        <w:rPr>
          <w:rFonts w:hint="eastAsia"/>
        </w:rPr>
        <w:t>військ</w:t>
      </w:r>
      <w:r>
        <w:t></w:t>
      </w:r>
      <w:r>
        <w:rPr>
          <w:rFonts w:hint="eastAsia"/>
        </w:rPr>
        <w:t>на</w:t>
      </w:r>
      <w:r>
        <w:t></w:t>
      </w:r>
      <w:r>
        <w:rPr>
          <w:rFonts w:hint="eastAsia"/>
        </w:rPr>
        <w:t>індонезійській</w:t>
      </w:r>
      <w:r>
        <w:t></w:t>
      </w:r>
      <w:r>
        <w:rPr>
          <w:rFonts w:hint="eastAsia"/>
        </w:rPr>
        <w:t>території</w:t>
      </w:r>
      <w:r>
        <w:t></w:t>
      </w:r>
      <w:r>
        <w:rPr>
          <w:rFonts w:hint="eastAsia"/>
        </w:rPr>
        <w:t>та</w:t>
      </w:r>
      <w:r>
        <w:t></w:t>
      </w:r>
      <w:r>
        <w:rPr>
          <w:rFonts w:hint="eastAsia"/>
        </w:rPr>
        <w:t>обмеження</w:t>
      </w:r>
    </w:p>
    <w:p w:rsidR="00110ABF" w:rsidRDefault="00110ABF" w:rsidP="00110ABF">
      <w:r>
        <w:rPr>
          <w:rFonts w:hint="eastAsia"/>
        </w:rPr>
        <w:t>щодо</w:t>
      </w:r>
      <w:r>
        <w:t></w:t>
      </w:r>
      <w:r>
        <w:rPr>
          <w:rFonts w:hint="eastAsia"/>
        </w:rPr>
        <w:t>їхньої</w:t>
      </w:r>
      <w:r>
        <w:t></w:t>
      </w:r>
      <w:r>
        <w:rPr>
          <w:rFonts w:hint="eastAsia"/>
        </w:rPr>
        <w:t>дислокації</w:t>
      </w:r>
      <w:r>
        <w:t></w:t>
      </w:r>
      <w:r>
        <w:t></w:t>
      </w:r>
      <w:r>
        <w:rPr>
          <w:rFonts w:hint="eastAsia"/>
        </w:rPr>
        <w:t>Уряд</w:t>
      </w:r>
      <w:r>
        <w:t></w:t>
      </w:r>
      <w:r>
        <w:rPr>
          <w:rFonts w:hint="eastAsia"/>
        </w:rPr>
        <w:t>Гаїті</w:t>
      </w:r>
      <w:r>
        <w:t></w:t>
      </w:r>
      <w:r>
        <w:rPr>
          <w:rFonts w:hint="eastAsia"/>
        </w:rPr>
        <w:t>таких</w:t>
      </w:r>
      <w:r>
        <w:t></w:t>
      </w:r>
      <w:r>
        <w:rPr>
          <w:rFonts w:hint="eastAsia"/>
        </w:rPr>
        <w:t>угод</w:t>
      </w:r>
      <w:r>
        <w:t></w:t>
      </w:r>
      <w:r>
        <w:rPr>
          <w:rFonts w:hint="eastAsia"/>
        </w:rPr>
        <w:t>не</w:t>
      </w:r>
      <w:r>
        <w:t></w:t>
      </w:r>
      <w:r>
        <w:rPr>
          <w:rFonts w:hint="eastAsia"/>
        </w:rPr>
        <w:t>підписував</w:t>
      </w:r>
      <w:r>
        <w:t></w:t>
      </w:r>
      <w:r>
        <w:t></w:t>
      </w:r>
      <w:r>
        <w:rPr>
          <w:rFonts w:hint="eastAsia"/>
        </w:rPr>
        <w:t>натомість</w:t>
      </w:r>
    </w:p>
    <w:p w:rsidR="00110ABF" w:rsidRDefault="00110ABF" w:rsidP="00110ABF">
      <w:r>
        <w:rPr>
          <w:rFonts w:hint="eastAsia"/>
        </w:rPr>
        <w:t>аналогічні</w:t>
      </w:r>
      <w:r>
        <w:t></w:t>
      </w:r>
      <w:r>
        <w:rPr>
          <w:rFonts w:hint="eastAsia"/>
        </w:rPr>
        <w:t>угоди</w:t>
      </w:r>
      <w:r>
        <w:t></w:t>
      </w:r>
      <w:r>
        <w:rPr>
          <w:rFonts w:hint="eastAsia"/>
        </w:rPr>
        <w:t>були</w:t>
      </w:r>
      <w:r>
        <w:t></w:t>
      </w:r>
      <w:r>
        <w:rPr>
          <w:rFonts w:hint="eastAsia"/>
        </w:rPr>
        <w:t>укладені</w:t>
      </w:r>
      <w:r>
        <w:t></w:t>
      </w:r>
      <w:r>
        <w:rPr>
          <w:rFonts w:hint="eastAsia"/>
        </w:rPr>
        <w:t>між</w:t>
      </w:r>
      <w:r>
        <w:t></w:t>
      </w:r>
      <w:r>
        <w:rPr>
          <w:rFonts w:hint="eastAsia"/>
        </w:rPr>
        <w:t>представниками</w:t>
      </w:r>
      <w:r>
        <w:t></w:t>
      </w:r>
      <w:r>
        <w:rPr>
          <w:rFonts w:hint="eastAsia"/>
        </w:rPr>
        <w:t>країн</w:t>
      </w:r>
      <w:r>
        <w:t></w:t>
      </w:r>
      <w:r>
        <w:t></w:t>
      </w:r>
      <w:r>
        <w:rPr>
          <w:rFonts w:hint="eastAsia"/>
        </w:rPr>
        <w:t>що</w:t>
      </w:r>
      <w:r>
        <w:t></w:t>
      </w:r>
      <w:r>
        <w:rPr>
          <w:rFonts w:hint="eastAsia"/>
        </w:rPr>
        <w:t>надавали</w:t>
      </w:r>
      <w:r>
        <w:t></w:t>
      </w:r>
      <w:r>
        <w:rPr>
          <w:rFonts w:hint="eastAsia"/>
        </w:rPr>
        <w:t>свої</w:t>
      </w:r>
    </w:p>
    <w:p w:rsidR="00110ABF" w:rsidRDefault="00110ABF" w:rsidP="00110ABF">
      <w:r>
        <w:rPr>
          <w:rFonts w:hint="eastAsia"/>
        </w:rPr>
        <w:t>військові</w:t>
      </w:r>
      <w:r>
        <w:t></w:t>
      </w:r>
      <w:r>
        <w:rPr>
          <w:rFonts w:hint="eastAsia"/>
        </w:rPr>
        <w:t>контингенти</w:t>
      </w:r>
      <w:r>
        <w:t></w:t>
      </w:r>
      <w:r>
        <w:rPr>
          <w:rFonts w:hint="eastAsia"/>
        </w:rPr>
        <w:t>для</w:t>
      </w:r>
      <w:r>
        <w:t></w:t>
      </w:r>
      <w:r>
        <w:rPr>
          <w:rFonts w:hint="eastAsia"/>
        </w:rPr>
        <w:t>гуманітарних</w:t>
      </w:r>
      <w:r>
        <w:t></w:t>
      </w:r>
      <w:r>
        <w:rPr>
          <w:rFonts w:hint="eastAsia"/>
        </w:rPr>
        <w:t>цілей</w:t>
      </w:r>
      <w:r>
        <w:t></w:t>
      </w:r>
      <w:r>
        <w:t></w:t>
      </w:r>
      <w:r>
        <w:rPr>
          <w:rFonts w:hint="eastAsia"/>
        </w:rPr>
        <w:t>та</w:t>
      </w:r>
      <w:r>
        <w:t></w:t>
      </w:r>
      <w:r>
        <w:rPr>
          <w:rFonts w:hint="eastAsia"/>
        </w:rPr>
        <w:t>Місією</w:t>
      </w:r>
      <w:r>
        <w:t></w:t>
      </w:r>
      <w:r>
        <w:rPr>
          <w:rFonts w:hint="eastAsia"/>
        </w:rPr>
        <w:t>ООН</w:t>
      </w:r>
      <w:r>
        <w:t></w:t>
      </w:r>
      <w:r>
        <w:rPr>
          <w:rFonts w:hint="eastAsia"/>
        </w:rPr>
        <w:t>зі</w:t>
      </w:r>
      <w:r>
        <w:t></w:t>
      </w:r>
      <w:r>
        <w:rPr>
          <w:rFonts w:hint="eastAsia"/>
        </w:rPr>
        <w:t>стабілізації</w:t>
      </w:r>
      <w:r>
        <w:t></w:t>
      </w:r>
    </w:p>
    <w:p w:rsidR="00110ABF" w:rsidRDefault="00110ABF" w:rsidP="00110ABF">
      <w:r>
        <w:rPr>
          <w:rFonts w:hint="eastAsia"/>
        </w:rPr>
        <w:t>В</w:t>
      </w:r>
      <w:r>
        <w:t></w:t>
      </w:r>
      <w:r>
        <w:rPr>
          <w:rFonts w:hint="eastAsia"/>
        </w:rPr>
        <w:t>Індонезії</w:t>
      </w:r>
      <w:r>
        <w:t></w:t>
      </w:r>
      <w:r>
        <w:rPr>
          <w:rFonts w:hint="eastAsia"/>
        </w:rPr>
        <w:t>іноземні</w:t>
      </w:r>
      <w:r>
        <w:t></w:t>
      </w:r>
      <w:r>
        <w:rPr>
          <w:rFonts w:hint="eastAsia"/>
        </w:rPr>
        <w:t>військові</w:t>
      </w:r>
      <w:r>
        <w:t></w:t>
      </w:r>
      <w:r>
        <w:rPr>
          <w:rFonts w:hint="eastAsia"/>
        </w:rPr>
        <w:t>контингенти</w:t>
      </w:r>
      <w:r>
        <w:t></w:t>
      </w:r>
      <w:r>
        <w:rPr>
          <w:rFonts w:hint="eastAsia"/>
        </w:rPr>
        <w:t>фактично</w:t>
      </w:r>
      <w:r>
        <w:t></w:t>
      </w:r>
      <w:r>
        <w:rPr>
          <w:rFonts w:hint="eastAsia"/>
        </w:rPr>
        <w:t>виконували</w:t>
      </w:r>
      <w:r>
        <w:t></w:t>
      </w:r>
      <w:r>
        <w:rPr>
          <w:rFonts w:hint="eastAsia"/>
        </w:rPr>
        <w:t>накази</w:t>
      </w:r>
    </w:p>
    <w:p w:rsidR="00110ABF" w:rsidRDefault="00110ABF" w:rsidP="00110ABF">
      <w:r>
        <w:rPr>
          <w:rFonts w:hint="eastAsia"/>
        </w:rPr>
        <w:t>командування</w:t>
      </w:r>
      <w:r>
        <w:t></w:t>
      </w:r>
      <w:r>
        <w:rPr>
          <w:rFonts w:hint="eastAsia"/>
        </w:rPr>
        <w:t>національної</w:t>
      </w:r>
      <w:r>
        <w:t></w:t>
      </w:r>
      <w:r>
        <w:rPr>
          <w:rFonts w:hint="eastAsia"/>
        </w:rPr>
        <w:t>армії</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на</w:t>
      </w:r>
      <w:r>
        <w:t></w:t>
      </w:r>
      <w:r>
        <w:rPr>
          <w:rFonts w:hint="eastAsia"/>
        </w:rPr>
        <w:t>Гаїті</w:t>
      </w:r>
      <w:r>
        <w:t></w:t>
      </w:r>
      <w:r>
        <w:rPr>
          <w:rFonts w:hint="eastAsia"/>
        </w:rPr>
        <w:t>вони</w:t>
      </w:r>
      <w:r>
        <w:t></w:t>
      </w:r>
      <w:r>
        <w:rPr>
          <w:rFonts w:hint="eastAsia"/>
        </w:rPr>
        <w:t>діяли</w:t>
      </w:r>
      <w:r>
        <w:t></w:t>
      </w:r>
      <w:r>
        <w:rPr>
          <w:rFonts w:hint="eastAsia"/>
        </w:rPr>
        <w:t>самостійно</w:t>
      </w:r>
      <w:r>
        <w:t></w:t>
      </w:r>
    </w:p>
    <w:p w:rsidR="00110ABF" w:rsidRDefault="00110ABF" w:rsidP="00110ABF">
      <w:r>
        <w:rPr>
          <w:rFonts w:hint="eastAsia"/>
        </w:rPr>
        <w:t>не</w:t>
      </w:r>
      <w:r>
        <w:t></w:t>
      </w:r>
      <w:r>
        <w:rPr>
          <w:rFonts w:hint="eastAsia"/>
        </w:rPr>
        <w:t>узгоджуючи</w:t>
      </w:r>
      <w:r>
        <w:t></w:t>
      </w:r>
      <w:r>
        <w:rPr>
          <w:rFonts w:hint="eastAsia"/>
        </w:rPr>
        <w:t>свої</w:t>
      </w:r>
      <w:r>
        <w:t></w:t>
      </w:r>
      <w:r>
        <w:rPr>
          <w:rFonts w:hint="eastAsia"/>
        </w:rPr>
        <w:t>дії</w:t>
      </w:r>
      <w:r>
        <w:t></w:t>
      </w:r>
      <w:r>
        <w:rPr>
          <w:rFonts w:hint="eastAsia"/>
        </w:rPr>
        <w:t>з</w:t>
      </w:r>
      <w:r>
        <w:t></w:t>
      </w:r>
      <w:r>
        <w:rPr>
          <w:rFonts w:hint="eastAsia"/>
        </w:rPr>
        <w:t>урядом</w:t>
      </w:r>
      <w:r>
        <w:t></w:t>
      </w:r>
    </w:p>
    <w:p w:rsidR="00110ABF" w:rsidRDefault="00110ABF" w:rsidP="00110ABF">
      <w:r>
        <w:t></w:t>
      </w:r>
      <w:r>
        <w:rPr>
          <w:rFonts w:hint="eastAsia"/>
        </w:rPr>
        <w:t>Відмінністю</w:t>
      </w:r>
      <w:r>
        <w:t></w:t>
      </w:r>
      <w:r>
        <w:rPr>
          <w:rFonts w:hint="eastAsia"/>
        </w:rPr>
        <w:t>гуманітарної</w:t>
      </w:r>
      <w:r>
        <w:t></w:t>
      </w:r>
      <w:r>
        <w:rPr>
          <w:rFonts w:hint="eastAsia"/>
        </w:rPr>
        <w:t>операції</w:t>
      </w:r>
      <w:r>
        <w:t></w:t>
      </w:r>
      <w:r>
        <w:rPr>
          <w:rFonts w:hint="eastAsia"/>
        </w:rPr>
        <w:t>на</w:t>
      </w:r>
      <w:r>
        <w:t></w:t>
      </w:r>
      <w:r>
        <w:rPr>
          <w:rFonts w:hint="eastAsia"/>
        </w:rPr>
        <w:t>Гаїті</w:t>
      </w:r>
      <w:r>
        <w:t></w:t>
      </w:r>
      <w:r>
        <w:rPr>
          <w:rFonts w:hint="eastAsia"/>
        </w:rPr>
        <w:t>виступає</w:t>
      </w:r>
      <w:r>
        <w:t></w:t>
      </w:r>
      <w:r>
        <w:rPr>
          <w:rFonts w:hint="eastAsia"/>
        </w:rPr>
        <w:t>застосування</w:t>
      </w:r>
    </w:p>
    <w:p w:rsidR="00110ABF" w:rsidRDefault="00110ABF" w:rsidP="00110ABF">
      <w:r>
        <w:rPr>
          <w:rFonts w:hint="eastAsia"/>
        </w:rPr>
        <w:t>кластерного</w:t>
      </w:r>
      <w:r>
        <w:t></w:t>
      </w:r>
      <w:r>
        <w:rPr>
          <w:rFonts w:hint="eastAsia"/>
        </w:rPr>
        <w:t>підходу</w:t>
      </w:r>
      <w:r>
        <w:t></w:t>
      </w:r>
      <w:r>
        <w:t></w:t>
      </w:r>
      <w:r>
        <w:rPr>
          <w:rFonts w:hint="eastAsia"/>
        </w:rPr>
        <w:t>що</w:t>
      </w:r>
      <w:r>
        <w:t></w:t>
      </w:r>
      <w:r>
        <w:rPr>
          <w:rFonts w:hint="eastAsia"/>
        </w:rPr>
        <w:t>значно</w:t>
      </w:r>
      <w:r>
        <w:t></w:t>
      </w:r>
      <w:r>
        <w:rPr>
          <w:rFonts w:hint="eastAsia"/>
        </w:rPr>
        <w:t>покращило</w:t>
      </w:r>
      <w:r>
        <w:t></w:t>
      </w:r>
      <w:r>
        <w:rPr>
          <w:rFonts w:hint="eastAsia"/>
        </w:rPr>
        <w:t>координацію</w:t>
      </w:r>
      <w:r>
        <w:t></w:t>
      </w:r>
      <w:r>
        <w:rPr>
          <w:rFonts w:hint="eastAsia"/>
        </w:rPr>
        <w:t>діяльності</w:t>
      </w:r>
      <w:r>
        <w:t></w:t>
      </w:r>
      <w:r>
        <w:rPr>
          <w:rFonts w:hint="eastAsia"/>
        </w:rPr>
        <w:t>між</w:t>
      </w:r>
    </w:p>
    <w:p w:rsidR="00110ABF" w:rsidRDefault="00110ABF" w:rsidP="00110ABF">
      <w:r>
        <w:rPr>
          <w:rFonts w:hint="eastAsia"/>
        </w:rPr>
        <w:t>гуманітарними</w:t>
      </w:r>
      <w:r>
        <w:t></w:t>
      </w:r>
      <w:r>
        <w:rPr>
          <w:rFonts w:hint="eastAsia"/>
        </w:rPr>
        <w:t>акторами</w:t>
      </w:r>
      <w:r>
        <w:t></w:t>
      </w:r>
      <w:r>
        <w:rPr>
          <w:rFonts w:hint="eastAsia"/>
        </w:rPr>
        <w:t>та</w:t>
      </w:r>
      <w:r>
        <w:t></w:t>
      </w:r>
      <w:r>
        <w:rPr>
          <w:rFonts w:hint="eastAsia"/>
        </w:rPr>
        <w:t>дозволило</w:t>
      </w:r>
      <w:r>
        <w:t></w:t>
      </w:r>
      <w:r>
        <w:rPr>
          <w:rFonts w:hint="eastAsia"/>
        </w:rPr>
        <w:t>уникнути</w:t>
      </w:r>
      <w:r>
        <w:t></w:t>
      </w:r>
      <w:r>
        <w:rPr>
          <w:rFonts w:hint="eastAsia"/>
        </w:rPr>
        <w:t>численних</w:t>
      </w:r>
      <w:r>
        <w:t></w:t>
      </w:r>
      <w:r>
        <w:rPr>
          <w:rFonts w:hint="eastAsia"/>
        </w:rPr>
        <w:t>дублювань</w:t>
      </w:r>
    </w:p>
    <w:p w:rsidR="00110ABF" w:rsidRDefault="00110ABF" w:rsidP="00110ABF">
      <w:r>
        <w:rPr>
          <w:rFonts w:hint="eastAsia"/>
        </w:rPr>
        <w:t>проектів</w:t>
      </w:r>
      <w:r>
        <w:t></w:t>
      </w:r>
      <w:r>
        <w:t></w:t>
      </w:r>
      <w:r>
        <w:rPr>
          <w:rFonts w:hint="eastAsia"/>
        </w:rPr>
        <w:t>що</w:t>
      </w:r>
      <w:r>
        <w:t></w:t>
      </w:r>
      <w:r>
        <w:rPr>
          <w:rFonts w:hint="eastAsia"/>
        </w:rPr>
        <w:t>було</w:t>
      </w:r>
      <w:r>
        <w:t></w:t>
      </w:r>
      <w:r>
        <w:rPr>
          <w:rFonts w:hint="eastAsia"/>
        </w:rPr>
        <w:t>одним</w:t>
      </w:r>
      <w:r>
        <w:t></w:t>
      </w:r>
      <w:r>
        <w:rPr>
          <w:rFonts w:hint="eastAsia"/>
        </w:rPr>
        <w:t>із</w:t>
      </w:r>
      <w:r>
        <w:t></w:t>
      </w:r>
      <w:r>
        <w:rPr>
          <w:rFonts w:hint="eastAsia"/>
        </w:rPr>
        <w:t>головних</w:t>
      </w:r>
      <w:r>
        <w:t></w:t>
      </w:r>
      <w:r>
        <w:rPr>
          <w:rFonts w:hint="eastAsia"/>
        </w:rPr>
        <w:t>недоліків</w:t>
      </w:r>
      <w:r>
        <w:t></w:t>
      </w:r>
      <w:r>
        <w:rPr>
          <w:rFonts w:hint="eastAsia"/>
        </w:rPr>
        <w:t>гуманітарної</w:t>
      </w:r>
      <w:r>
        <w:t></w:t>
      </w:r>
      <w:r>
        <w:rPr>
          <w:rFonts w:hint="eastAsia"/>
        </w:rPr>
        <w:t>операції</w:t>
      </w:r>
      <w:r>
        <w:t></w:t>
      </w:r>
      <w:r>
        <w:rPr>
          <w:rFonts w:hint="eastAsia"/>
        </w:rPr>
        <w:t>в</w:t>
      </w:r>
    </w:p>
    <w:p w:rsidR="00110ABF" w:rsidRDefault="00110ABF" w:rsidP="00110ABF">
      <w:r>
        <w:rPr>
          <w:rFonts w:hint="eastAsia"/>
        </w:rPr>
        <w:t>Індонезії</w:t>
      </w:r>
      <w:r>
        <w:t></w:t>
      </w:r>
    </w:p>
    <w:p w:rsidR="00110ABF" w:rsidRDefault="00110ABF" w:rsidP="00110ABF">
      <w:r>
        <w:t></w:t>
      </w:r>
      <w:r>
        <w:rPr>
          <w:rFonts w:hint="eastAsia"/>
        </w:rPr>
        <w:t>Якщо</w:t>
      </w:r>
      <w:r>
        <w:t></w:t>
      </w:r>
      <w:r>
        <w:rPr>
          <w:rFonts w:hint="eastAsia"/>
        </w:rPr>
        <w:t>в</w:t>
      </w:r>
      <w:r>
        <w:t></w:t>
      </w:r>
      <w:r>
        <w:rPr>
          <w:rFonts w:hint="eastAsia"/>
        </w:rPr>
        <w:t>Індонезії</w:t>
      </w:r>
      <w:r>
        <w:t></w:t>
      </w:r>
      <w:r>
        <w:rPr>
          <w:rFonts w:hint="eastAsia"/>
        </w:rPr>
        <w:t>найуспішнішим</w:t>
      </w:r>
      <w:r>
        <w:t></w:t>
      </w:r>
      <w:r>
        <w:rPr>
          <w:rFonts w:hint="eastAsia"/>
        </w:rPr>
        <w:t>напрямом</w:t>
      </w:r>
      <w:r>
        <w:t></w:t>
      </w:r>
      <w:r>
        <w:rPr>
          <w:rFonts w:hint="eastAsia"/>
        </w:rPr>
        <w:t>здійснення</w:t>
      </w:r>
      <w:r>
        <w:t></w:t>
      </w:r>
      <w:r>
        <w:rPr>
          <w:rFonts w:hint="eastAsia"/>
        </w:rPr>
        <w:t>гуманітарної</w:t>
      </w:r>
    </w:p>
    <w:p w:rsidR="00110ABF" w:rsidRDefault="00110ABF" w:rsidP="00110ABF">
      <w:r>
        <w:rPr>
          <w:rFonts w:hint="eastAsia"/>
        </w:rPr>
        <w:t>діяльності</w:t>
      </w:r>
      <w:r>
        <w:t></w:t>
      </w:r>
      <w:r>
        <w:rPr>
          <w:rFonts w:hint="eastAsia"/>
        </w:rPr>
        <w:t>можна</w:t>
      </w:r>
      <w:r>
        <w:t></w:t>
      </w:r>
      <w:r>
        <w:rPr>
          <w:rFonts w:hint="eastAsia"/>
        </w:rPr>
        <w:t>назвати</w:t>
      </w:r>
      <w:r>
        <w:t></w:t>
      </w:r>
      <w:r>
        <w:rPr>
          <w:rFonts w:hint="eastAsia"/>
        </w:rPr>
        <w:t>сферу</w:t>
      </w:r>
      <w:r>
        <w:t></w:t>
      </w:r>
      <w:r>
        <w:rPr>
          <w:rFonts w:hint="eastAsia"/>
        </w:rPr>
        <w:t>охорони</w:t>
      </w:r>
      <w:r>
        <w:t></w:t>
      </w:r>
      <w:r>
        <w:rPr>
          <w:rFonts w:hint="eastAsia"/>
        </w:rPr>
        <w:t>здоров’я</w:t>
      </w:r>
      <w:r>
        <w:t></w:t>
      </w:r>
      <w:r>
        <w:t></w:t>
      </w:r>
      <w:r>
        <w:rPr>
          <w:rFonts w:hint="eastAsia"/>
        </w:rPr>
        <w:t>оскільки</w:t>
      </w:r>
      <w:r>
        <w:t></w:t>
      </w:r>
      <w:r>
        <w:rPr>
          <w:rFonts w:hint="eastAsia"/>
        </w:rPr>
        <w:t>міжнародні</w:t>
      </w:r>
    </w:p>
    <w:p w:rsidR="00110ABF" w:rsidRDefault="00110ABF" w:rsidP="00110ABF">
      <w:r>
        <w:rPr>
          <w:rFonts w:hint="eastAsia"/>
        </w:rPr>
        <w:t>організації</w:t>
      </w:r>
      <w:r>
        <w:t></w:t>
      </w:r>
      <w:r>
        <w:rPr>
          <w:rFonts w:hint="eastAsia"/>
        </w:rPr>
        <w:t>попередили</w:t>
      </w:r>
      <w:r>
        <w:t></w:t>
      </w:r>
      <w:r>
        <w:rPr>
          <w:rFonts w:hint="eastAsia"/>
        </w:rPr>
        <w:t>та</w:t>
      </w:r>
      <w:r>
        <w:t></w:t>
      </w:r>
      <w:r>
        <w:rPr>
          <w:rFonts w:hint="eastAsia"/>
        </w:rPr>
        <w:t>зупинили</w:t>
      </w:r>
      <w:r>
        <w:t></w:t>
      </w:r>
      <w:r>
        <w:rPr>
          <w:rFonts w:hint="eastAsia"/>
        </w:rPr>
        <w:t>розповсюдження</w:t>
      </w:r>
      <w:r>
        <w:t></w:t>
      </w:r>
      <w:r>
        <w:rPr>
          <w:rFonts w:hint="eastAsia"/>
        </w:rPr>
        <w:t>небезпечних</w:t>
      </w:r>
    </w:p>
    <w:p w:rsidR="00110ABF" w:rsidRDefault="00110ABF" w:rsidP="00110ABF">
      <w:r>
        <w:t></w:t>
      </w:r>
      <w:r>
        <w:t></w:t>
      </w:r>
      <w:r>
        <w:t></w:t>
      </w:r>
    </w:p>
    <w:p w:rsidR="00110ABF" w:rsidRDefault="00110ABF" w:rsidP="00110ABF">
      <w:r>
        <w:rPr>
          <w:rFonts w:hint="eastAsia"/>
        </w:rPr>
        <w:t>інфекційних</w:t>
      </w:r>
      <w:r>
        <w:t></w:t>
      </w:r>
      <w:r>
        <w:rPr>
          <w:rFonts w:hint="eastAsia"/>
        </w:rPr>
        <w:t>хвороб</w:t>
      </w:r>
      <w:r>
        <w:t></w:t>
      </w:r>
      <w:r>
        <w:t></w:t>
      </w:r>
      <w:r>
        <w:rPr>
          <w:rFonts w:hint="eastAsia"/>
        </w:rPr>
        <w:t>то</w:t>
      </w:r>
      <w:r>
        <w:t></w:t>
      </w:r>
      <w:r>
        <w:rPr>
          <w:rFonts w:hint="eastAsia"/>
        </w:rPr>
        <w:t>у</w:t>
      </w:r>
      <w:r>
        <w:t></w:t>
      </w:r>
      <w:r>
        <w:rPr>
          <w:rFonts w:hint="eastAsia"/>
        </w:rPr>
        <w:t>випадку</w:t>
      </w:r>
      <w:r>
        <w:t></w:t>
      </w:r>
      <w:r>
        <w:rPr>
          <w:rFonts w:hint="eastAsia"/>
        </w:rPr>
        <w:t>з</w:t>
      </w:r>
      <w:r>
        <w:t></w:t>
      </w:r>
      <w:r>
        <w:rPr>
          <w:rFonts w:hint="eastAsia"/>
        </w:rPr>
        <w:t>Гаїті</w:t>
      </w:r>
      <w:r>
        <w:t></w:t>
      </w:r>
      <w:r>
        <w:rPr>
          <w:rFonts w:hint="eastAsia"/>
        </w:rPr>
        <w:t>цього</w:t>
      </w:r>
      <w:r>
        <w:t></w:t>
      </w:r>
      <w:r>
        <w:rPr>
          <w:rFonts w:hint="eastAsia"/>
        </w:rPr>
        <w:t>зробити</w:t>
      </w:r>
      <w:r>
        <w:t></w:t>
      </w:r>
      <w:r>
        <w:rPr>
          <w:rFonts w:hint="eastAsia"/>
        </w:rPr>
        <w:t>не</w:t>
      </w:r>
      <w:r>
        <w:t></w:t>
      </w:r>
      <w:r>
        <w:rPr>
          <w:rFonts w:hint="eastAsia"/>
        </w:rPr>
        <w:t>вдалося</w:t>
      </w:r>
      <w:r>
        <w:t></w:t>
      </w:r>
      <w:r>
        <w:t></w:t>
      </w:r>
      <w:r>
        <w:rPr>
          <w:rFonts w:hint="eastAsia"/>
        </w:rPr>
        <w:t>навпаки</w:t>
      </w:r>
    </w:p>
    <w:p w:rsidR="00110ABF" w:rsidRDefault="00110ABF" w:rsidP="00110ABF">
      <w:r>
        <w:rPr>
          <w:rFonts w:hint="eastAsia"/>
        </w:rPr>
        <w:t>представники</w:t>
      </w:r>
      <w:r>
        <w:t></w:t>
      </w:r>
      <w:r>
        <w:rPr>
          <w:rFonts w:hint="eastAsia"/>
        </w:rPr>
        <w:t>військових</w:t>
      </w:r>
      <w:r>
        <w:t></w:t>
      </w:r>
      <w:r>
        <w:rPr>
          <w:rFonts w:hint="eastAsia"/>
        </w:rPr>
        <w:t>континентів</w:t>
      </w:r>
      <w:r>
        <w:t></w:t>
      </w:r>
      <w:r>
        <w:rPr>
          <w:rFonts w:hint="eastAsia"/>
        </w:rPr>
        <w:t>Непалу</w:t>
      </w:r>
      <w:r>
        <w:t></w:t>
      </w:r>
      <w:r>
        <w:t></w:t>
      </w:r>
      <w:r>
        <w:rPr>
          <w:rFonts w:hint="eastAsia"/>
        </w:rPr>
        <w:t>що</w:t>
      </w:r>
      <w:r>
        <w:t></w:t>
      </w:r>
      <w:r>
        <w:rPr>
          <w:rFonts w:hint="eastAsia"/>
        </w:rPr>
        <w:t>перебували</w:t>
      </w:r>
      <w:r>
        <w:t></w:t>
      </w:r>
      <w:r>
        <w:rPr>
          <w:rFonts w:hint="eastAsia"/>
        </w:rPr>
        <w:t>у</w:t>
      </w:r>
    </w:p>
    <w:p w:rsidR="00110ABF" w:rsidRDefault="00110ABF" w:rsidP="00110ABF">
      <w:r>
        <w:rPr>
          <w:rFonts w:hint="eastAsia"/>
        </w:rPr>
        <w:t>розпорядженні</w:t>
      </w:r>
      <w:r>
        <w:t></w:t>
      </w:r>
      <w:r>
        <w:rPr>
          <w:rFonts w:hint="eastAsia"/>
        </w:rPr>
        <w:t>в</w:t>
      </w:r>
      <w:r>
        <w:t></w:t>
      </w:r>
      <w:r>
        <w:rPr>
          <w:rFonts w:hint="eastAsia"/>
        </w:rPr>
        <w:t>ООН</w:t>
      </w:r>
      <w:r>
        <w:t></w:t>
      </w:r>
      <w:r>
        <w:t></w:t>
      </w:r>
      <w:r>
        <w:rPr>
          <w:rFonts w:hint="eastAsia"/>
        </w:rPr>
        <w:t>стали</w:t>
      </w:r>
      <w:r>
        <w:t></w:t>
      </w:r>
      <w:r>
        <w:rPr>
          <w:rFonts w:hint="eastAsia"/>
        </w:rPr>
        <w:t>причиною</w:t>
      </w:r>
      <w:r>
        <w:t></w:t>
      </w:r>
      <w:r>
        <w:rPr>
          <w:rFonts w:hint="eastAsia"/>
        </w:rPr>
        <w:t>епідемії</w:t>
      </w:r>
      <w:r>
        <w:t></w:t>
      </w:r>
      <w:r>
        <w:rPr>
          <w:rFonts w:hint="eastAsia"/>
        </w:rPr>
        <w:t>холери</w:t>
      </w:r>
      <w:r>
        <w:t></w:t>
      </w:r>
      <w:r>
        <w:t></w:t>
      </w:r>
      <w:r>
        <w:rPr>
          <w:rFonts w:hint="eastAsia"/>
        </w:rPr>
        <w:t>яку</w:t>
      </w:r>
      <w:r>
        <w:t></w:t>
      </w:r>
      <w:r>
        <w:rPr>
          <w:rFonts w:hint="eastAsia"/>
        </w:rPr>
        <w:t>ООН</w:t>
      </w:r>
      <w:r>
        <w:t></w:t>
      </w:r>
      <w:r>
        <w:rPr>
          <w:rFonts w:hint="eastAsia"/>
        </w:rPr>
        <w:t>більше</w:t>
      </w:r>
    </w:p>
    <w:p w:rsidR="00110ABF" w:rsidRDefault="00110ABF" w:rsidP="00110ABF">
      <w:r>
        <w:rPr>
          <w:rFonts w:hint="eastAsia"/>
        </w:rPr>
        <w:t>чотирьох</w:t>
      </w:r>
      <w:r>
        <w:t></w:t>
      </w:r>
      <w:r>
        <w:rPr>
          <w:rFonts w:hint="eastAsia"/>
        </w:rPr>
        <w:t>років</w:t>
      </w:r>
      <w:r>
        <w:t></w:t>
      </w:r>
      <w:r>
        <w:rPr>
          <w:rFonts w:hint="eastAsia"/>
        </w:rPr>
        <w:t>не</w:t>
      </w:r>
      <w:r>
        <w:t></w:t>
      </w:r>
      <w:r>
        <w:rPr>
          <w:rFonts w:hint="eastAsia"/>
        </w:rPr>
        <w:t>могла</w:t>
      </w:r>
      <w:r>
        <w:t></w:t>
      </w:r>
      <w:r>
        <w:rPr>
          <w:rFonts w:hint="eastAsia"/>
        </w:rPr>
        <w:t>приборкати</w:t>
      </w:r>
      <w:r>
        <w:t></w:t>
      </w:r>
      <w:r>
        <w:t></w:t>
      </w:r>
      <w:r>
        <w:rPr>
          <w:rFonts w:hint="eastAsia"/>
        </w:rPr>
        <w:t>що</w:t>
      </w:r>
      <w:r>
        <w:t></w:t>
      </w:r>
      <w:r>
        <w:rPr>
          <w:rFonts w:hint="eastAsia"/>
        </w:rPr>
        <w:t>значно</w:t>
      </w:r>
      <w:r>
        <w:t></w:t>
      </w:r>
      <w:r>
        <w:rPr>
          <w:rFonts w:hint="eastAsia"/>
        </w:rPr>
        <w:t>підірвало</w:t>
      </w:r>
      <w:r>
        <w:t></w:t>
      </w:r>
      <w:r>
        <w:rPr>
          <w:rFonts w:hint="eastAsia"/>
        </w:rPr>
        <w:t>довіру</w:t>
      </w:r>
      <w:r>
        <w:t></w:t>
      </w:r>
      <w:r>
        <w:rPr>
          <w:rFonts w:hint="eastAsia"/>
        </w:rPr>
        <w:t>до</w:t>
      </w:r>
      <w:r>
        <w:t></w:t>
      </w:r>
      <w:r>
        <w:rPr>
          <w:rFonts w:hint="eastAsia"/>
        </w:rPr>
        <w:t>цієї</w:t>
      </w:r>
    </w:p>
    <w:p w:rsidR="00110ABF" w:rsidRDefault="00110ABF" w:rsidP="00110ABF">
      <w:r>
        <w:rPr>
          <w:rFonts w:hint="eastAsia"/>
        </w:rPr>
        <w:t>організації</w:t>
      </w:r>
      <w:r>
        <w:t></w:t>
      </w:r>
    </w:p>
    <w:p w:rsidR="00110ABF" w:rsidRDefault="00110ABF" w:rsidP="00110ABF">
      <w:r>
        <w:t></w:t>
      </w:r>
      <w:r>
        <w:t></w:t>
      </w:r>
      <w:r>
        <w:t></w:t>
      </w:r>
      <w:r>
        <w:rPr>
          <w:rFonts w:hint="eastAsia"/>
        </w:rPr>
        <w:t>Оскільки</w:t>
      </w:r>
      <w:r>
        <w:t></w:t>
      </w:r>
      <w:r>
        <w:rPr>
          <w:rFonts w:hint="eastAsia"/>
        </w:rPr>
        <w:t>жодна</w:t>
      </w:r>
      <w:r>
        <w:t></w:t>
      </w:r>
      <w:r>
        <w:rPr>
          <w:rFonts w:hint="eastAsia"/>
        </w:rPr>
        <w:t>країна</w:t>
      </w:r>
      <w:r>
        <w:t></w:t>
      </w:r>
      <w:r>
        <w:rPr>
          <w:rFonts w:hint="eastAsia"/>
        </w:rPr>
        <w:t>не</w:t>
      </w:r>
      <w:r>
        <w:t></w:t>
      </w:r>
      <w:r>
        <w:rPr>
          <w:rFonts w:hint="eastAsia"/>
        </w:rPr>
        <w:t>застрахована</w:t>
      </w:r>
      <w:r>
        <w:t></w:t>
      </w:r>
      <w:r>
        <w:rPr>
          <w:rFonts w:hint="eastAsia"/>
        </w:rPr>
        <w:t>від</w:t>
      </w:r>
      <w:r>
        <w:t></w:t>
      </w:r>
      <w:r>
        <w:rPr>
          <w:rFonts w:hint="eastAsia"/>
        </w:rPr>
        <w:t>того</w:t>
      </w:r>
      <w:r>
        <w:t></w:t>
      </w:r>
      <w:r>
        <w:t></w:t>
      </w:r>
      <w:r>
        <w:rPr>
          <w:rFonts w:hint="eastAsia"/>
        </w:rPr>
        <w:t>що</w:t>
      </w:r>
      <w:r>
        <w:t></w:t>
      </w:r>
      <w:r>
        <w:rPr>
          <w:rFonts w:hint="eastAsia"/>
        </w:rPr>
        <w:t>на</w:t>
      </w:r>
      <w:r>
        <w:t></w:t>
      </w:r>
      <w:r>
        <w:rPr>
          <w:rFonts w:hint="eastAsia"/>
        </w:rPr>
        <w:t>її</w:t>
      </w:r>
      <w:r>
        <w:t></w:t>
      </w:r>
      <w:r>
        <w:rPr>
          <w:rFonts w:hint="eastAsia"/>
        </w:rPr>
        <w:t>території</w:t>
      </w:r>
    </w:p>
    <w:p w:rsidR="00110ABF" w:rsidRDefault="00110ABF" w:rsidP="00110ABF">
      <w:r>
        <w:rPr>
          <w:rFonts w:hint="eastAsia"/>
        </w:rPr>
        <w:t>станеться</w:t>
      </w:r>
      <w:r>
        <w:t></w:t>
      </w:r>
      <w:r>
        <w:rPr>
          <w:rFonts w:hint="eastAsia"/>
        </w:rPr>
        <w:t>стихійне</w:t>
      </w:r>
      <w:r>
        <w:t></w:t>
      </w:r>
      <w:r>
        <w:rPr>
          <w:rFonts w:hint="eastAsia"/>
        </w:rPr>
        <w:t>лихо</w:t>
      </w:r>
      <w:r>
        <w:t></w:t>
      </w:r>
      <w:r>
        <w:t></w:t>
      </w:r>
      <w:r>
        <w:rPr>
          <w:rFonts w:hint="eastAsia"/>
        </w:rPr>
        <w:t>політична</w:t>
      </w:r>
      <w:r>
        <w:t></w:t>
      </w:r>
      <w:r>
        <w:rPr>
          <w:rFonts w:hint="eastAsia"/>
        </w:rPr>
        <w:t>система</w:t>
      </w:r>
      <w:r>
        <w:t></w:t>
      </w:r>
      <w:r>
        <w:rPr>
          <w:rFonts w:hint="eastAsia"/>
        </w:rPr>
        <w:t>має</w:t>
      </w:r>
      <w:r>
        <w:t></w:t>
      </w:r>
      <w:r>
        <w:rPr>
          <w:rFonts w:hint="eastAsia"/>
        </w:rPr>
        <w:t>бути</w:t>
      </w:r>
      <w:r>
        <w:t></w:t>
      </w:r>
      <w:r>
        <w:rPr>
          <w:rFonts w:hint="eastAsia"/>
        </w:rPr>
        <w:t>готовою</w:t>
      </w:r>
      <w:r>
        <w:t></w:t>
      </w:r>
      <w:r>
        <w:rPr>
          <w:rFonts w:hint="eastAsia"/>
        </w:rPr>
        <w:t>до</w:t>
      </w:r>
      <w:r>
        <w:t></w:t>
      </w:r>
      <w:r>
        <w:rPr>
          <w:rFonts w:hint="eastAsia"/>
        </w:rPr>
        <w:t>реагування</w:t>
      </w:r>
    </w:p>
    <w:p w:rsidR="00110ABF" w:rsidRDefault="00110ABF" w:rsidP="00110ABF">
      <w:r>
        <w:rPr>
          <w:rFonts w:hint="eastAsia"/>
        </w:rPr>
        <w:t>на</w:t>
      </w:r>
      <w:r>
        <w:t></w:t>
      </w:r>
      <w:r>
        <w:rPr>
          <w:rFonts w:hint="eastAsia"/>
        </w:rPr>
        <w:t>природні</w:t>
      </w:r>
      <w:r>
        <w:t></w:t>
      </w:r>
      <w:r>
        <w:rPr>
          <w:rFonts w:hint="eastAsia"/>
        </w:rPr>
        <w:t>катастрофи</w:t>
      </w:r>
      <w:r>
        <w:t></w:t>
      </w:r>
      <w:r>
        <w:t></w:t>
      </w:r>
      <w:r>
        <w:rPr>
          <w:rFonts w:hint="eastAsia"/>
        </w:rPr>
        <w:t>Хоча</w:t>
      </w:r>
      <w:r>
        <w:t></w:t>
      </w:r>
      <w:r>
        <w:rPr>
          <w:rFonts w:hint="eastAsia"/>
        </w:rPr>
        <w:t>Україна</w:t>
      </w:r>
      <w:r>
        <w:t></w:t>
      </w:r>
      <w:r>
        <w:t></w:t>
      </w:r>
      <w:r>
        <w:rPr>
          <w:rFonts w:hint="eastAsia"/>
        </w:rPr>
        <w:t>не</w:t>
      </w:r>
      <w:r>
        <w:t></w:t>
      </w:r>
      <w:r>
        <w:rPr>
          <w:rFonts w:hint="eastAsia"/>
        </w:rPr>
        <w:t>належить</w:t>
      </w:r>
      <w:r>
        <w:t></w:t>
      </w:r>
      <w:r>
        <w:rPr>
          <w:rFonts w:hint="eastAsia"/>
        </w:rPr>
        <w:t>до</w:t>
      </w:r>
      <w:r>
        <w:t></w:t>
      </w:r>
      <w:r>
        <w:rPr>
          <w:rFonts w:hint="eastAsia"/>
        </w:rPr>
        <w:t>країн</w:t>
      </w:r>
      <w:r>
        <w:t></w:t>
      </w:r>
      <w:r>
        <w:t></w:t>
      </w:r>
      <w:r>
        <w:rPr>
          <w:rFonts w:hint="eastAsia"/>
        </w:rPr>
        <w:t>вразливих</w:t>
      </w:r>
      <w:r>
        <w:t></w:t>
      </w:r>
      <w:r>
        <w:rPr>
          <w:rFonts w:hint="eastAsia"/>
        </w:rPr>
        <w:t>до</w:t>
      </w:r>
    </w:p>
    <w:p w:rsidR="00110ABF" w:rsidRDefault="00110ABF" w:rsidP="00110ABF">
      <w:r>
        <w:rPr>
          <w:rFonts w:hint="eastAsia"/>
        </w:rPr>
        <w:t>стихійних</w:t>
      </w:r>
      <w:r>
        <w:t></w:t>
      </w:r>
      <w:r>
        <w:rPr>
          <w:rFonts w:hint="eastAsia"/>
        </w:rPr>
        <w:t>лих</w:t>
      </w:r>
      <w:r>
        <w:t></w:t>
      </w:r>
      <w:r>
        <w:t></w:t>
      </w:r>
      <w:r>
        <w:rPr>
          <w:rFonts w:hint="eastAsia"/>
        </w:rPr>
        <w:t>землетруси</w:t>
      </w:r>
      <w:r>
        <w:t></w:t>
      </w:r>
      <w:r>
        <w:rPr>
          <w:rFonts w:hint="eastAsia"/>
        </w:rPr>
        <w:t>з</w:t>
      </w:r>
      <w:r>
        <w:t></w:t>
      </w:r>
      <w:r>
        <w:rPr>
          <w:rFonts w:hint="eastAsia"/>
        </w:rPr>
        <w:t>епіцентрами</w:t>
      </w:r>
      <w:r>
        <w:t></w:t>
      </w:r>
      <w:r>
        <w:rPr>
          <w:rFonts w:hint="eastAsia"/>
        </w:rPr>
        <w:t>в</w:t>
      </w:r>
      <w:r>
        <w:t></w:t>
      </w:r>
      <w:r>
        <w:rPr>
          <w:rFonts w:hint="eastAsia"/>
        </w:rPr>
        <w:t>Маріуполі</w:t>
      </w:r>
      <w:r>
        <w:t></w:t>
      </w:r>
      <w:r>
        <w:t></w:t>
      </w:r>
      <w:r>
        <w:t></w:t>
      </w:r>
      <w:r>
        <w:rPr>
          <w:rFonts w:hint="eastAsia"/>
        </w:rPr>
        <w:t>серпня</w:t>
      </w:r>
      <w:r>
        <w:t></w:t>
      </w:r>
      <w:r>
        <w:t></w:t>
      </w:r>
      <w:r>
        <w:t></w:t>
      </w:r>
      <w:r>
        <w:t></w:t>
      </w:r>
      <w:r>
        <w:t></w:t>
      </w:r>
      <w:r>
        <w:t></w:t>
      </w:r>
      <w:r>
        <w:rPr>
          <w:rFonts w:hint="eastAsia"/>
        </w:rPr>
        <w:t>р</w:t>
      </w:r>
      <w:r>
        <w:t></w:t>
      </w:r>
      <w:r>
        <w:t></w:t>
      </w:r>
      <w:r>
        <w:t></w:t>
      </w:r>
      <w:r>
        <w:t></w:t>
      </w:r>
      <w:r>
        <w:t></w:t>
      </w:r>
    </w:p>
    <w:p w:rsidR="00110ABF" w:rsidRDefault="00110ABF" w:rsidP="00110ABF">
      <w:r>
        <w:rPr>
          <w:rFonts w:hint="eastAsia"/>
        </w:rPr>
        <w:t>балів</w:t>
      </w:r>
      <w:r>
        <w:t></w:t>
      </w:r>
      <w:r>
        <w:rPr>
          <w:rFonts w:hint="eastAsia"/>
        </w:rPr>
        <w:t>за</w:t>
      </w:r>
      <w:r>
        <w:t></w:t>
      </w:r>
      <w:r>
        <w:rPr>
          <w:rFonts w:hint="eastAsia"/>
        </w:rPr>
        <w:t>шкалою</w:t>
      </w:r>
      <w:r>
        <w:t></w:t>
      </w:r>
      <w:r>
        <w:rPr>
          <w:rFonts w:hint="eastAsia"/>
        </w:rPr>
        <w:t>Ріхтера</w:t>
      </w:r>
      <w:r>
        <w:t></w:t>
      </w:r>
      <w:r>
        <w:rPr>
          <w:rFonts w:hint="eastAsia"/>
        </w:rPr>
        <w:t>та</w:t>
      </w:r>
      <w:r>
        <w:t></w:t>
      </w:r>
      <w:r>
        <w:rPr>
          <w:rFonts w:hint="eastAsia"/>
        </w:rPr>
        <w:t>у</w:t>
      </w:r>
      <w:r>
        <w:t></w:t>
      </w:r>
      <w:r>
        <w:rPr>
          <w:rFonts w:hint="eastAsia"/>
        </w:rPr>
        <w:t>Румунії</w:t>
      </w:r>
      <w:r>
        <w:t></w:t>
      </w:r>
      <w:r>
        <w:t></w:t>
      </w:r>
      <w:r>
        <w:t></w:t>
      </w:r>
      <w:r>
        <w:t></w:t>
      </w:r>
      <w:r>
        <w:rPr>
          <w:rFonts w:hint="eastAsia"/>
        </w:rPr>
        <w:t>вересня</w:t>
      </w:r>
      <w:r>
        <w:t></w:t>
      </w:r>
      <w:r>
        <w:t></w:t>
      </w:r>
      <w:r>
        <w:t></w:t>
      </w:r>
      <w:r>
        <w:t></w:t>
      </w:r>
      <w:r>
        <w:t></w:t>
      </w:r>
      <w:r>
        <w:t></w:t>
      </w:r>
      <w:r>
        <w:rPr>
          <w:rFonts w:hint="eastAsia"/>
        </w:rPr>
        <w:t>р</w:t>
      </w:r>
      <w:r>
        <w:t></w:t>
      </w:r>
      <w:r>
        <w:t></w:t>
      </w:r>
      <w:r>
        <w:t></w:t>
      </w:r>
      <w:r>
        <w:rPr>
          <w:rFonts w:hint="eastAsia"/>
        </w:rPr>
        <w:t>налсдіки</w:t>
      </w:r>
      <w:r>
        <w:t></w:t>
      </w:r>
      <w:r>
        <w:rPr>
          <w:rFonts w:hint="eastAsia"/>
        </w:rPr>
        <w:t>яког</w:t>
      </w:r>
      <w:r>
        <w:t></w:t>
      </w:r>
      <w:r>
        <w:rPr>
          <w:rFonts w:hint="eastAsia"/>
        </w:rPr>
        <w:t>о</w:t>
      </w:r>
    </w:p>
    <w:p w:rsidR="00110ABF" w:rsidRDefault="00110ABF" w:rsidP="00110ABF">
      <w:r>
        <w:rPr>
          <w:rFonts w:hint="eastAsia"/>
        </w:rPr>
        <w:t>відчула</w:t>
      </w:r>
      <w:r>
        <w:t></w:t>
      </w:r>
      <w:r>
        <w:rPr>
          <w:rFonts w:hint="eastAsia"/>
        </w:rPr>
        <w:t>частина</w:t>
      </w:r>
      <w:r>
        <w:t></w:t>
      </w:r>
      <w:r>
        <w:rPr>
          <w:rFonts w:hint="eastAsia"/>
        </w:rPr>
        <w:t>України</w:t>
      </w:r>
      <w:r>
        <w:t></w:t>
      </w:r>
      <w:r>
        <w:t></w:t>
      </w:r>
      <w:r>
        <w:rPr>
          <w:rFonts w:hint="eastAsia"/>
        </w:rPr>
        <w:t>є</w:t>
      </w:r>
      <w:r>
        <w:t></w:t>
      </w:r>
      <w:r>
        <w:rPr>
          <w:rFonts w:hint="eastAsia"/>
        </w:rPr>
        <w:t>свідчення</w:t>
      </w:r>
      <w:r>
        <w:t></w:t>
      </w:r>
      <w:r>
        <w:rPr>
          <w:rFonts w:hint="eastAsia"/>
        </w:rPr>
        <w:t>необхідності</w:t>
      </w:r>
      <w:r>
        <w:t></w:t>
      </w:r>
      <w:r>
        <w:rPr>
          <w:rFonts w:hint="eastAsia"/>
        </w:rPr>
        <w:t>посилити</w:t>
      </w:r>
      <w:r>
        <w:t></w:t>
      </w:r>
      <w:r>
        <w:rPr>
          <w:rFonts w:hint="eastAsia"/>
        </w:rPr>
        <w:t>потенціал</w:t>
      </w:r>
    </w:p>
    <w:p w:rsidR="00110ABF" w:rsidRDefault="00110ABF" w:rsidP="00110ABF">
      <w:r>
        <w:rPr>
          <w:rFonts w:hint="eastAsia"/>
        </w:rPr>
        <w:t>України</w:t>
      </w:r>
      <w:r>
        <w:t></w:t>
      </w:r>
      <w:r>
        <w:rPr>
          <w:rFonts w:hint="eastAsia"/>
        </w:rPr>
        <w:t>до</w:t>
      </w:r>
      <w:r>
        <w:t></w:t>
      </w:r>
      <w:r>
        <w:rPr>
          <w:rFonts w:hint="eastAsia"/>
        </w:rPr>
        <w:t>подолання</w:t>
      </w:r>
      <w:r>
        <w:t></w:t>
      </w:r>
    </w:p>
    <w:p w:rsidR="00110ABF" w:rsidRDefault="00110ABF" w:rsidP="00110ABF">
      <w:r>
        <w:t></w:t>
      </w:r>
      <w:r>
        <w:rPr>
          <w:rFonts w:hint="eastAsia"/>
        </w:rPr>
        <w:t>У</w:t>
      </w:r>
      <w:r>
        <w:t></w:t>
      </w:r>
      <w:r>
        <w:rPr>
          <w:rFonts w:hint="eastAsia"/>
        </w:rPr>
        <w:t>зв’язку</w:t>
      </w:r>
      <w:r>
        <w:t></w:t>
      </w:r>
      <w:r>
        <w:rPr>
          <w:rFonts w:hint="eastAsia"/>
        </w:rPr>
        <w:t>із</w:t>
      </w:r>
      <w:r>
        <w:t></w:t>
      </w:r>
      <w:r>
        <w:rPr>
          <w:rFonts w:hint="eastAsia"/>
        </w:rPr>
        <w:t>перманентною</w:t>
      </w:r>
      <w:r>
        <w:t></w:t>
      </w:r>
      <w:r>
        <w:rPr>
          <w:rFonts w:hint="eastAsia"/>
        </w:rPr>
        <w:t>загрозою</w:t>
      </w:r>
      <w:r>
        <w:t></w:t>
      </w:r>
      <w:r>
        <w:rPr>
          <w:rFonts w:hint="eastAsia"/>
        </w:rPr>
        <w:t>державному</w:t>
      </w:r>
      <w:r>
        <w:t></w:t>
      </w:r>
      <w:r>
        <w:rPr>
          <w:rFonts w:hint="eastAsia"/>
        </w:rPr>
        <w:t>суверенітету</w:t>
      </w:r>
      <w:r>
        <w:t></w:t>
      </w:r>
    </w:p>
    <w:p w:rsidR="00110ABF" w:rsidRDefault="00110ABF" w:rsidP="00110ABF">
      <w:r>
        <w:rPr>
          <w:rFonts w:hint="eastAsia"/>
        </w:rPr>
        <w:t>пов’язаною</w:t>
      </w:r>
      <w:r>
        <w:t></w:t>
      </w:r>
      <w:r>
        <w:rPr>
          <w:rFonts w:hint="eastAsia"/>
        </w:rPr>
        <w:t>із</w:t>
      </w:r>
      <w:r>
        <w:t></w:t>
      </w:r>
      <w:r>
        <w:rPr>
          <w:rFonts w:hint="eastAsia"/>
        </w:rPr>
        <w:t>окупацією</w:t>
      </w:r>
      <w:r>
        <w:t></w:t>
      </w:r>
      <w:r>
        <w:rPr>
          <w:rFonts w:hint="eastAsia"/>
        </w:rPr>
        <w:t>Криму</w:t>
      </w:r>
      <w:r>
        <w:t></w:t>
      </w:r>
      <w:r>
        <w:rPr>
          <w:rFonts w:hint="eastAsia"/>
        </w:rPr>
        <w:t>та</w:t>
      </w:r>
      <w:r>
        <w:t></w:t>
      </w:r>
      <w:r>
        <w:rPr>
          <w:rFonts w:hint="eastAsia"/>
        </w:rPr>
        <w:t>подіями</w:t>
      </w:r>
      <w:r>
        <w:t></w:t>
      </w:r>
      <w:r>
        <w:rPr>
          <w:rFonts w:hint="eastAsia"/>
        </w:rPr>
        <w:t>в</w:t>
      </w:r>
      <w:r>
        <w:t></w:t>
      </w:r>
      <w:r>
        <w:rPr>
          <w:rFonts w:hint="eastAsia"/>
        </w:rPr>
        <w:t>ОРДЛО</w:t>
      </w:r>
      <w:r>
        <w:t></w:t>
      </w:r>
      <w:r>
        <w:t></w:t>
      </w:r>
      <w:r>
        <w:rPr>
          <w:rFonts w:hint="eastAsia"/>
        </w:rPr>
        <w:t>Україна</w:t>
      </w:r>
      <w:r>
        <w:t></w:t>
      </w:r>
      <w:r>
        <w:rPr>
          <w:rFonts w:hint="eastAsia"/>
        </w:rPr>
        <w:t>має</w:t>
      </w:r>
    </w:p>
    <w:p w:rsidR="00110ABF" w:rsidRDefault="00110ABF" w:rsidP="00110ABF">
      <w:r>
        <w:rPr>
          <w:rFonts w:hint="eastAsia"/>
        </w:rPr>
        <w:t>зосередити</w:t>
      </w:r>
      <w:r>
        <w:t></w:t>
      </w:r>
      <w:r>
        <w:rPr>
          <w:rFonts w:hint="eastAsia"/>
        </w:rPr>
        <w:t>свої</w:t>
      </w:r>
      <w:r>
        <w:t></w:t>
      </w:r>
      <w:r>
        <w:rPr>
          <w:rFonts w:hint="eastAsia"/>
        </w:rPr>
        <w:t>зусилля</w:t>
      </w:r>
      <w:r>
        <w:t></w:t>
      </w:r>
      <w:r>
        <w:rPr>
          <w:rFonts w:hint="eastAsia"/>
        </w:rPr>
        <w:t>на</w:t>
      </w:r>
      <w:r>
        <w:t></w:t>
      </w:r>
      <w:r>
        <w:rPr>
          <w:rFonts w:hint="eastAsia"/>
        </w:rPr>
        <w:t>розробці</w:t>
      </w:r>
      <w:r>
        <w:t></w:t>
      </w:r>
      <w:r>
        <w:rPr>
          <w:rFonts w:hint="eastAsia"/>
        </w:rPr>
        <w:t>плану</w:t>
      </w:r>
      <w:r>
        <w:t></w:t>
      </w:r>
      <w:r>
        <w:rPr>
          <w:rFonts w:hint="eastAsia"/>
        </w:rPr>
        <w:t>дій</w:t>
      </w:r>
      <w:r>
        <w:t></w:t>
      </w:r>
      <w:r>
        <w:rPr>
          <w:rFonts w:hint="eastAsia"/>
        </w:rPr>
        <w:t>на</w:t>
      </w:r>
      <w:r>
        <w:t></w:t>
      </w:r>
      <w:r>
        <w:rPr>
          <w:rFonts w:hint="eastAsia"/>
        </w:rPr>
        <w:t>випадок</w:t>
      </w:r>
      <w:r>
        <w:t></w:t>
      </w:r>
      <w:r>
        <w:rPr>
          <w:rFonts w:hint="eastAsia"/>
        </w:rPr>
        <w:t>стихійного</w:t>
      </w:r>
      <w:r>
        <w:t></w:t>
      </w:r>
      <w:r>
        <w:rPr>
          <w:rFonts w:hint="eastAsia"/>
        </w:rPr>
        <w:t>лиха</w:t>
      </w:r>
      <w:r>
        <w:t></w:t>
      </w:r>
    </w:p>
    <w:p w:rsidR="00110ABF" w:rsidRDefault="00110ABF" w:rsidP="00110ABF">
      <w:r>
        <w:rPr>
          <w:rFonts w:hint="eastAsia"/>
        </w:rPr>
        <w:t>формуванню</w:t>
      </w:r>
      <w:r>
        <w:t></w:t>
      </w:r>
      <w:r>
        <w:rPr>
          <w:rFonts w:hint="eastAsia"/>
        </w:rPr>
        <w:t>відповідної</w:t>
      </w:r>
      <w:r>
        <w:t></w:t>
      </w:r>
      <w:r>
        <w:rPr>
          <w:rFonts w:hint="eastAsia"/>
        </w:rPr>
        <w:t>правової</w:t>
      </w:r>
      <w:r>
        <w:t></w:t>
      </w:r>
      <w:r>
        <w:rPr>
          <w:rFonts w:hint="eastAsia"/>
        </w:rPr>
        <w:t>бази</w:t>
      </w:r>
      <w:r>
        <w:t></w:t>
      </w:r>
      <w:r>
        <w:rPr>
          <w:rFonts w:hint="eastAsia"/>
        </w:rPr>
        <w:t>та</w:t>
      </w:r>
      <w:r>
        <w:t></w:t>
      </w:r>
      <w:r>
        <w:rPr>
          <w:rFonts w:hint="eastAsia"/>
        </w:rPr>
        <w:t>переформатуванні</w:t>
      </w:r>
      <w:r>
        <w:t></w:t>
      </w:r>
      <w:r>
        <w:rPr>
          <w:rFonts w:hint="eastAsia"/>
        </w:rPr>
        <w:t>політичної</w:t>
      </w:r>
    </w:p>
    <w:p w:rsidR="00110ABF" w:rsidRDefault="00110ABF" w:rsidP="00110ABF">
      <w:r>
        <w:rPr>
          <w:rFonts w:hint="eastAsia"/>
        </w:rPr>
        <w:t>системи</w:t>
      </w:r>
      <w:r>
        <w:t></w:t>
      </w:r>
      <w:r>
        <w:rPr>
          <w:rFonts w:hint="eastAsia"/>
        </w:rPr>
        <w:t>з</w:t>
      </w:r>
      <w:r>
        <w:t></w:t>
      </w:r>
      <w:r>
        <w:rPr>
          <w:rFonts w:hint="eastAsia"/>
        </w:rPr>
        <w:t>метою</w:t>
      </w:r>
      <w:r>
        <w:t></w:t>
      </w:r>
      <w:r>
        <w:rPr>
          <w:rFonts w:hint="eastAsia"/>
        </w:rPr>
        <w:t>недопущення</w:t>
      </w:r>
      <w:r>
        <w:t></w:t>
      </w:r>
      <w:r>
        <w:rPr>
          <w:rFonts w:hint="eastAsia"/>
        </w:rPr>
        <w:t>використання</w:t>
      </w:r>
      <w:r>
        <w:t></w:t>
      </w:r>
      <w:r>
        <w:rPr>
          <w:rFonts w:hint="eastAsia"/>
        </w:rPr>
        <w:t>важкого</w:t>
      </w:r>
      <w:r>
        <w:t></w:t>
      </w:r>
      <w:r>
        <w:rPr>
          <w:rFonts w:hint="eastAsia"/>
        </w:rPr>
        <w:t>становища</w:t>
      </w:r>
      <w:r>
        <w:t></w:t>
      </w:r>
      <w:r>
        <w:rPr>
          <w:rFonts w:hint="eastAsia"/>
        </w:rPr>
        <w:t>після</w:t>
      </w:r>
    </w:p>
    <w:p w:rsidR="00110ABF" w:rsidRDefault="00110ABF" w:rsidP="00110ABF">
      <w:r>
        <w:rPr>
          <w:rFonts w:hint="eastAsia"/>
        </w:rPr>
        <w:t>природного</w:t>
      </w:r>
      <w:r>
        <w:t></w:t>
      </w:r>
      <w:r>
        <w:rPr>
          <w:rFonts w:hint="eastAsia"/>
        </w:rPr>
        <w:t>катаклізму</w:t>
      </w:r>
      <w:r>
        <w:t></w:t>
      </w:r>
      <w:r>
        <w:rPr>
          <w:rFonts w:hint="eastAsia"/>
        </w:rPr>
        <w:t>для</w:t>
      </w:r>
      <w:r>
        <w:t></w:t>
      </w:r>
      <w:r>
        <w:rPr>
          <w:rFonts w:hint="eastAsia"/>
        </w:rPr>
        <w:t>порушення</w:t>
      </w:r>
      <w:r>
        <w:t></w:t>
      </w:r>
      <w:r>
        <w:rPr>
          <w:rFonts w:hint="eastAsia"/>
        </w:rPr>
        <w:t>територіальної</w:t>
      </w:r>
      <w:r>
        <w:t></w:t>
      </w:r>
      <w:r>
        <w:rPr>
          <w:rFonts w:hint="eastAsia"/>
        </w:rPr>
        <w:t>цілісності</w:t>
      </w:r>
      <w:r>
        <w:t></w:t>
      </w:r>
      <w:r>
        <w:rPr>
          <w:rFonts w:hint="eastAsia"/>
        </w:rPr>
        <w:t>та</w:t>
      </w:r>
    </w:p>
    <w:p w:rsidR="00110ABF" w:rsidRDefault="00110ABF" w:rsidP="00110ABF">
      <w:r>
        <w:rPr>
          <w:rFonts w:hint="eastAsia"/>
        </w:rPr>
        <w:t>незалежності</w:t>
      </w:r>
      <w:r>
        <w:t></w:t>
      </w:r>
    </w:p>
    <w:p w:rsidR="00110ABF" w:rsidRDefault="00110ABF" w:rsidP="00110ABF">
      <w:r>
        <w:t></w:t>
      </w:r>
      <w:r>
        <w:rPr>
          <w:rFonts w:hint="eastAsia"/>
        </w:rPr>
        <w:t>Україні</w:t>
      </w:r>
      <w:r>
        <w:t></w:t>
      </w:r>
      <w:r>
        <w:rPr>
          <w:rFonts w:hint="eastAsia"/>
        </w:rPr>
        <w:t>доцільно</w:t>
      </w:r>
      <w:r>
        <w:t></w:t>
      </w:r>
      <w:r>
        <w:rPr>
          <w:rFonts w:hint="eastAsia"/>
        </w:rPr>
        <w:t>заздалегідь</w:t>
      </w:r>
      <w:r>
        <w:t></w:t>
      </w:r>
      <w:r>
        <w:rPr>
          <w:rFonts w:hint="eastAsia"/>
        </w:rPr>
        <w:t>долучитися</w:t>
      </w:r>
      <w:r>
        <w:t></w:t>
      </w:r>
      <w:r>
        <w:rPr>
          <w:rFonts w:hint="eastAsia"/>
        </w:rPr>
        <w:t>до</w:t>
      </w:r>
      <w:r>
        <w:t></w:t>
      </w:r>
      <w:r>
        <w:rPr>
          <w:rFonts w:hint="eastAsia"/>
        </w:rPr>
        <w:t>існуючих</w:t>
      </w:r>
      <w:r>
        <w:t></w:t>
      </w:r>
      <w:r>
        <w:rPr>
          <w:rFonts w:hint="eastAsia"/>
        </w:rPr>
        <w:t>механізмів</w:t>
      </w:r>
    </w:p>
    <w:p w:rsidR="00110ABF" w:rsidRDefault="00110ABF" w:rsidP="00110ABF">
      <w:r>
        <w:rPr>
          <w:rFonts w:hint="eastAsia"/>
        </w:rPr>
        <w:t>співробітництва</w:t>
      </w:r>
      <w:r>
        <w:t></w:t>
      </w:r>
      <w:r>
        <w:rPr>
          <w:rFonts w:hint="eastAsia"/>
        </w:rPr>
        <w:t>у</w:t>
      </w:r>
      <w:r>
        <w:t></w:t>
      </w:r>
      <w:r>
        <w:rPr>
          <w:rFonts w:hint="eastAsia"/>
        </w:rPr>
        <w:t>гуманітарній</w:t>
      </w:r>
      <w:r>
        <w:t></w:t>
      </w:r>
      <w:r>
        <w:rPr>
          <w:rFonts w:hint="eastAsia"/>
        </w:rPr>
        <w:t>сфері</w:t>
      </w:r>
      <w:r>
        <w:t></w:t>
      </w:r>
      <w:r>
        <w:t></w:t>
      </w:r>
      <w:r>
        <w:rPr>
          <w:rFonts w:hint="eastAsia"/>
        </w:rPr>
        <w:t>налагодити</w:t>
      </w:r>
      <w:r>
        <w:t></w:t>
      </w:r>
      <w:r>
        <w:rPr>
          <w:rFonts w:hint="eastAsia"/>
        </w:rPr>
        <w:t>співпрацю</w:t>
      </w:r>
      <w:r>
        <w:t></w:t>
      </w:r>
      <w:r>
        <w:rPr>
          <w:rFonts w:hint="eastAsia"/>
        </w:rPr>
        <w:t>з</w:t>
      </w:r>
      <w:r>
        <w:t></w:t>
      </w:r>
      <w:r>
        <w:rPr>
          <w:rFonts w:hint="eastAsia"/>
        </w:rPr>
        <w:t>УКГП</w:t>
      </w:r>
      <w:r>
        <w:t></w:t>
      </w:r>
    </w:p>
    <w:p w:rsidR="00110ABF" w:rsidRDefault="00110ABF" w:rsidP="00110ABF">
      <w:r>
        <w:rPr>
          <w:rFonts w:hint="eastAsia"/>
        </w:rPr>
        <w:t>активізувати</w:t>
      </w:r>
      <w:r>
        <w:t></w:t>
      </w:r>
      <w:r>
        <w:rPr>
          <w:rFonts w:hint="eastAsia"/>
        </w:rPr>
        <w:t>співпрацю</w:t>
      </w:r>
      <w:r>
        <w:t></w:t>
      </w:r>
      <w:r>
        <w:rPr>
          <w:rFonts w:hint="eastAsia"/>
        </w:rPr>
        <w:t>з</w:t>
      </w:r>
      <w:r>
        <w:t></w:t>
      </w:r>
      <w:r>
        <w:rPr>
          <w:rFonts w:hint="eastAsia"/>
        </w:rPr>
        <w:t>ІНСАРАГ</w:t>
      </w:r>
      <w:r>
        <w:t></w:t>
      </w:r>
      <w:r>
        <w:t></w:t>
      </w:r>
      <w:r>
        <w:rPr>
          <w:rFonts w:hint="eastAsia"/>
        </w:rPr>
        <w:t>Особливо</w:t>
      </w:r>
      <w:r>
        <w:t></w:t>
      </w:r>
      <w:r>
        <w:rPr>
          <w:rFonts w:hint="eastAsia"/>
        </w:rPr>
        <w:t>ретельно</w:t>
      </w:r>
      <w:r>
        <w:t></w:t>
      </w:r>
      <w:r>
        <w:rPr>
          <w:rFonts w:hint="eastAsia"/>
        </w:rPr>
        <w:t>Україні</w:t>
      </w:r>
      <w:r>
        <w:t></w:t>
      </w:r>
      <w:r>
        <w:rPr>
          <w:rFonts w:hint="eastAsia"/>
        </w:rPr>
        <w:t>варто</w:t>
      </w:r>
    </w:p>
    <w:p w:rsidR="00110ABF" w:rsidRDefault="00110ABF" w:rsidP="00110ABF">
      <w:r>
        <w:rPr>
          <w:rFonts w:hint="eastAsia"/>
        </w:rPr>
        <w:t>опрацювати</w:t>
      </w:r>
      <w:r>
        <w:t></w:t>
      </w:r>
      <w:r>
        <w:rPr>
          <w:rFonts w:hint="eastAsia"/>
        </w:rPr>
        <w:t>план</w:t>
      </w:r>
      <w:r>
        <w:t></w:t>
      </w:r>
      <w:r>
        <w:rPr>
          <w:rFonts w:hint="eastAsia"/>
        </w:rPr>
        <w:t>дій</w:t>
      </w:r>
      <w:r>
        <w:t></w:t>
      </w:r>
      <w:r>
        <w:rPr>
          <w:rFonts w:hint="eastAsia"/>
        </w:rPr>
        <w:t>на</w:t>
      </w:r>
      <w:r>
        <w:t></w:t>
      </w:r>
      <w:r>
        <w:rPr>
          <w:rFonts w:hint="eastAsia"/>
        </w:rPr>
        <w:t>випадок</w:t>
      </w:r>
      <w:r>
        <w:t></w:t>
      </w:r>
      <w:r>
        <w:rPr>
          <w:rFonts w:hint="eastAsia"/>
        </w:rPr>
        <w:t>залучення</w:t>
      </w:r>
      <w:r>
        <w:t></w:t>
      </w:r>
      <w:r>
        <w:rPr>
          <w:rFonts w:hint="eastAsia"/>
        </w:rPr>
        <w:t>іноземних</w:t>
      </w:r>
      <w:r>
        <w:t></w:t>
      </w:r>
      <w:r>
        <w:rPr>
          <w:rFonts w:hint="eastAsia"/>
        </w:rPr>
        <w:t>збройних</w:t>
      </w:r>
      <w:r>
        <w:t></w:t>
      </w:r>
      <w:r>
        <w:rPr>
          <w:rFonts w:hint="eastAsia"/>
        </w:rPr>
        <w:t>сил</w:t>
      </w:r>
      <w:r>
        <w:t></w:t>
      </w:r>
      <w:r>
        <w:rPr>
          <w:rFonts w:hint="eastAsia"/>
        </w:rPr>
        <w:t>до</w:t>
      </w:r>
    </w:p>
    <w:p w:rsidR="00110ABF" w:rsidRDefault="00110ABF" w:rsidP="00110ABF">
      <w:r>
        <w:rPr>
          <w:rFonts w:hint="eastAsia"/>
        </w:rPr>
        <w:t>гуманітарної</w:t>
      </w:r>
      <w:r>
        <w:t></w:t>
      </w:r>
      <w:r>
        <w:rPr>
          <w:rFonts w:hint="eastAsia"/>
        </w:rPr>
        <w:t>операції</w:t>
      </w:r>
      <w:r>
        <w:t></w:t>
      </w:r>
      <w:r>
        <w:rPr>
          <w:rFonts w:hint="eastAsia"/>
        </w:rPr>
        <w:t>на</w:t>
      </w:r>
      <w:r>
        <w:t></w:t>
      </w:r>
      <w:r>
        <w:rPr>
          <w:rFonts w:hint="eastAsia"/>
        </w:rPr>
        <w:t>своїй</w:t>
      </w:r>
      <w:r>
        <w:t></w:t>
      </w:r>
      <w:r>
        <w:rPr>
          <w:rFonts w:hint="eastAsia"/>
        </w:rPr>
        <w:t>території</w:t>
      </w:r>
      <w:r>
        <w:t></w:t>
      </w:r>
    </w:p>
    <w:p w:rsidR="00110ABF" w:rsidRDefault="00110ABF" w:rsidP="00110ABF">
      <w:r>
        <w:t></w:t>
      </w:r>
      <w:r>
        <w:rPr>
          <w:rFonts w:hint="eastAsia"/>
        </w:rPr>
        <w:t>Хоча</w:t>
      </w:r>
      <w:r>
        <w:t></w:t>
      </w:r>
      <w:r>
        <w:rPr>
          <w:rFonts w:hint="eastAsia"/>
        </w:rPr>
        <w:t>не</w:t>
      </w:r>
      <w:r>
        <w:t></w:t>
      </w:r>
      <w:r>
        <w:rPr>
          <w:rFonts w:hint="eastAsia"/>
        </w:rPr>
        <w:t>зареєстровано</w:t>
      </w:r>
      <w:r>
        <w:t></w:t>
      </w:r>
      <w:r>
        <w:rPr>
          <w:rFonts w:hint="eastAsia"/>
        </w:rPr>
        <w:t>жодного</w:t>
      </w:r>
      <w:r>
        <w:t></w:t>
      </w:r>
      <w:r>
        <w:rPr>
          <w:rFonts w:hint="eastAsia"/>
        </w:rPr>
        <w:t>випадку</w:t>
      </w:r>
      <w:r>
        <w:t></w:t>
      </w:r>
      <w:r>
        <w:t></w:t>
      </w:r>
      <w:r>
        <w:rPr>
          <w:rFonts w:hint="eastAsia"/>
        </w:rPr>
        <w:t>коли</w:t>
      </w:r>
      <w:r>
        <w:t></w:t>
      </w:r>
      <w:r>
        <w:rPr>
          <w:rFonts w:hint="eastAsia"/>
        </w:rPr>
        <w:t>після</w:t>
      </w:r>
      <w:r>
        <w:t></w:t>
      </w:r>
      <w:r>
        <w:rPr>
          <w:rFonts w:hint="eastAsia"/>
        </w:rPr>
        <w:t>використання</w:t>
      </w:r>
    </w:p>
    <w:p w:rsidR="00110ABF" w:rsidRDefault="00110ABF" w:rsidP="00110ABF">
      <w:r>
        <w:rPr>
          <w:rFonts w:hint="eastAsia"/>
        </w:rPr>
        <w:t>іноземних</w:t>
      </w:r>
      <w:r>
        <w:t></w:t>
      </w:r>
      <w:r>
        <w:rPr>
          <w:rFonts w:hint="eastAsia"/>
        </w:rPr>
        <w:t>військових</w:t>
      </w:r>
      <w:r>
        <w:t></w:t>
      </w:r>
      <w:r>
        <w:rPr>
          <w:rFonts w:hint="eastAsia"/>
        </w:rPr>
        <w:t>під</w:t>
      </w:r>
      <w:r>
        <w:t></w:t>
      </w:r>
      <w:r>
        <w:rPr>
          <w:rFonts w:hint="eastAsia"/>
        </w:rPr>
        <w:t>час</w:t>
      </w:r>
      <w:r>
        <w:t></w:t>
      </w:r>
      <w:r>
        <w:rPr>
          <w:rFonts w:hint="eastAsia"/>
        </w:rPr>
        <w:t>гуманітарної</w:t>
      </w:r>
      <w:r>
        <w:t></w:t>
      </w:r>
      <w:r>
        <w:rPr>
          <w:rFonts w:hint="eastAsia"/>
        </w:rPr>
        <w:t>операції</w:t>
      </w:r>
      <w:r>
        <w:t></w:t>
      </w:r>
      <w:r>
        <w:rPr>
          <w:rFonts w:hint="eastAsia"/>
        </w:rPr>
        <w:t>з</w:t>
      </w:r>
      <w:r>
        <w:t></w:t>
      </w:r>
      <w:r>
        <w:rPr>
          <w:rFonts w:hint="eastAsia"/>
        </w:rPr>
        <w:t>подолання</w:t>
      </w:r>
      <w:r>
        <w:t></w:t>
      </w:r>
      <w:r>
        <w:rPr>
          <w:rFonts w:hint="eastAsia"/>
        </w:rPr>
        <w:t>наслідків</w:t>
      </w:r>
    </w:p>
    <w:p w:rsidR="00110ABF" w:rsidRDefault="00110ABF" w:rsidP="00110ABF">
      <w:r>
        <w:rPr>
          <w:rFonts w:hint="eastAsia"/>
        </w:rPr>
        <w:t>стихійного</w:t>
      </w:r>
      <w:r>
        <w:t></w:t>
      </w:r>
      <w:r>
        <w:rPr>
          <w:rFonts w:hint="eastAsia"/>
        </w:rPr>
        <w:t>лиха</w:t>
      </w:r>
      <w:r>
        <w:t></w:t>
      </w:r>
      <w:r>
        <w:t></w:t>
      </w:r>
      <w:r>
        <w:rPr>
          <w:rFonts w:hint="eastAsia"/>
        </w:rPr>
        <w:t>ці</w:t>
      </w:r>
      <w:r>
        <w:t></w:t>
      </w:r>
      <w:r>
        <w:rPr>
          <w:rFonts w:hint="eastAsia"/>
        </w:rPr>
        <w:t>збройні</w:t>
      </w:r>
      <w:r>
        <w:t></w:t>
      </w:r>
      <w:r>
        <w:rPr>
          <w:rFonts w:hint="eastAsia"/>
        </w:rPr>
        <w:t>контингенти</w:t>
      </w:r>
      <w:r>
        <w:t></w:t>
      </w:r>
      <w:r>
        <w:rPr>
          <w:rFonts w:hint="eastAsia"/>
        </w:rPr>
        <w:t>залишалися</w:t>
      </w:r>
      <w:r>
        <w:t></w:t>
      </w:r>
      <w:r>
        <w:rPr>
          <w:rFonts w:hint="eastAsia"/>
        </w:rPr>
        <w:t>на</w:t>
      </w:r>
      <w:r>
        <w:t></w:t>
      </w:r>
      <w:r>
        <w:rPr>
          <w:rFonts w:hint="eastAsia"/>
        </w:rPr>
        <w:t>території</w:t>
      </w:r>
    </w:p>
    <w:p w:rsidR="00110ABF" w:rsidRDefault="00110ABF" w:rsidP="00110ABF">
      <w:r>
        <w:rPr>
          <w:rFonts w:hint="eastAsia"/>
        </w:rPr>
        <w:t>постраждалої</w:t>
      </w:r>
      <w:r>
        <w:t></w:t>
      </w:r>
      <w:r>
        <w:rPr>
          <w:rFonts w:hint="eastAsia"/>
        </w:rPr>
        <w:t>держави</w:t>
      </w:r>
      <w:r>
        <w:t></w:t>
      </w:r>
      <w:r>
        <w:t></w:t>
      </w:r>
      <w:r>
        <w:rPr>
          <w:rFonts w:hint="eastAsia"/>
        </w:rPr>
        <w:t>що</w:t>
      </w:r>
      <w:r>
        <w:t></w:t>
      </w:r>
      <w:r>
        <w:rPr>
          <w:rFonts w:hint="eastAsia"/>
        </w:rPr>
        <w:t>призводило</w:t>
      </w:r>
      <w:r>
        <w:t></w:t>
      </w:r>
      <w:r>
        <w:rPr>
          <w:rFonts w:hint="eastAsia"/>
        </w:rPr>
        <w:t>до</w:t>
      </w:r>
      <w:r>
        <w:t></w:t>
      </w:r>
      <w:r>
        <w:rPr>
          <w:rFonts w:hint="eastAsia"/>
        </w:rPr>
        <w:t>її</w:t>
      </w:r>
      <w:r>
        <w:t></w:t>
      </w:r>
      <w:r>
        <w:rPr>
          <w:rFonts w:hint="eastAsia"/>
        </w:rPr>
        <w:t>військової</w:t>
      </w:r>
      <w:r>
        <w:t></w:t>
      </w:r>
      <w:r>
        <w:rPr>
          <w:rFonts w:hint="eastAsia"/>
        </w:rPr>
        <w:t>окупації</w:t>
      </w:r>
      <w:r>
        <w:t></w:t>
      </w:r>
      <w:r>
        <w:t></w:t>
      </w:r>
      <w:r>
        <w:rPr>
          <w:rFonts w:hint="eastAsia"/>
        </w:rPr>
        <w:t>тим</w:t>
      </w:r>
      <w:r>
        <w:t></w:t>
      </w:r>
      <w:r>
        <w:rPr>
          <w:rFonts w:hint="eastAsia"/>
        </w:rPr>
        <w:t>не</w:t>
      </w:r>
      <w:r>
        <w:t></w:t>
      </w:r>
      <w:r>
        <w:rPr>
          <w:rFonts w:hint="eastAsia"/>
        </w:rPr>
        <w:t>менш</w:t>
      </w:r>
    </w:p>
    <w:p w:rsidR="00110ABF" w:rsidRDefault="00110ABF" w:rsidP="00110ABF">
      <w:r>
        <w:rPr>
          <w:rFonts w:hint="eastAsia"/>
        </w:rPr>
        <w:t>присутність</w:t>
      </w:r>
      <w:r>
        <w:t></w:t>
      </w:r>
      <w:r>
        <w:rPr>
          <w:rFonts w:hint="eastAsia"/>
        </w:rPr>
        <w:t>збройних</w:t>
      </w:r>
      <w:r>
        <w:t></w:t>
      </w:r>
      <w:r>
        <w:rPr>
          <w:rFonts w:hint="eastAsia"/>
        </w:rPr>
        <w:t>сил</w:t>
      </w:r>
      <w:r>
        <w:t></w:t>
      </w:r>
      <w:r>
        <w:rPr>
          <w:rFonts w:hint="eastAsia"/>
        </w:rPr>
        <w:t>інших</w:t>
      </w:r>
      <w:r>
        <w:t></w:t>
      </w:r>
      <w:r>
        <w:rPr>
          <w:rFonts w:hint="eastAsia"/>
        </w:rPr>
        <w:t>держав</w:t>
      </w:r>
      <w:r>
        <w:t></w:t>
      </w:r>
      <w:r>
        <w:rPr>
          <w:rFonts w:hint="eastAsia"/>
        </w:rPr>
        <w:t>потенційно</w:t>
      </w:r>
      <w:r>
        <w:t></w:t>
      </w:r>
      <w:r>
        <w:rPr>
          <w:rFonts w:hint="eastAsia"/>
        </w:rPr>
        <w:t>може</w:t>
      </w:r>
      <w:r>
        <w:t></w:t>
      </w:r>
      <w:r>
        <w:rPr>
          <w:rFonts w:hint="eastAsia"/>
        </w:rPr>
        <w:t>становити</w:t>
      </w:r>
      <w:r>
        <w:t></w:t>
      </w:r>
      <w:r>
        <w:rPr>
          <w:rFonts w:hint="eastAsia"/>
        </w:rPr>
        <w:t>загрозу</w:t>
      </w:r>
    </w:p>
    <w:p w:rsidR="00110ABF" w:rsidRDefault="00110ABF" w:rsidP="00110ABF">
      <w:r>
        <w:rPr>
          <w:rFonts w:hint="eastAsia"/>
        </w:rPr>
        <w:t>суверенітету</w:t>
      </w:r>
      <w:r>
        <w:t></w:t>
      </w:r>
      <w:r>
        <w:rPr>
          <w:rFonts w:hint="eastAsia"/>
        </w:rPr>
        <w:t>та</w:t>
      </w:r>
      <w:r>
        <w:t></w:t>
      </w:r>
      <w:r>
        <w:rPr>
          <w:rFonts w:hint="eastAsia"/>
        </w:rPr>
        <w:t>державній</w:t>
      </w:r>
      <w:r>
        <w:t></w:t>
      </w:r>
      <w:r>
        <w:rPr>
          <w:rFonts w:hint="eastAsia"/>
        </w:rPr>
        <w:t>цілісності</w:t>
      </w:r>
      <w:r>
        <w:t></w:t>
      </w:r>
      <w:r>
        <w:rPr>
          <w:rFonts w:hint="eastAsia"/>
        </w:rPr>
        <w:t>постраждалої</w:t>
      </w:r>
      <w:r>
        <w:t></w:t>
      </w:r>
      <w:r>
        <w:rPr>
          <w:rFonts w:hint="eastAsia"/>
        </w:rPr>
        <w:t>країни</w:t>
      </w:r>
      <w:r>
        <w:t></w:t>
      </w:r>
      <w:r>
        <w:t></w:t>
      </w:r>
      <w:r>
        <w:rPr>
          <w:rFonts w:hint="eastAsia"/>
        </w:rPr>
        <w:t>Зважаючи</w:t>
      </w:r>
      <w:r>
        <w:t></w:t>
      </w:r>
      <w:r>
        <w:rPr>
          <w:rFonts w:hint="eastAsia"/>
        </w:rPr>
        <w:t>на</w:t>
      </w:r>
      <w:r>
        <w:t></w:t>
      </w:r>
      <w:r>
        <w:rPr>
          <w:rFonts w:hint="eastAsia"/>
        </w:rPr>
        <w:t>те</w:t>
      </w:r>
      <w:r>
        <w:t></w:t>
      </w:r>
    </w:p>
    <w:p w:rsidR="00110ABF" w:rsidRDefault="00110ABF" w:rsidP="00110ABF">
      <w:r>
        <w:t></w:t>
      </w:r>
      <w:r>
        <w:t></w:t>
      </w:r>
      <w:r>
        <w:t></w:t>
      </w:r>
    </w:p>
    <w:p w:rsidR="00110ABF" w:rsidRDefault="00110ABF" w:rsidP="00110ABF">
      <w:r>
        <w:rPr>
          <w:rFonts w:hint="eastAsia"/>
        </w:rPr>
        <w:t>що</w:t>
      </w:r>
      <w:r>
        <w:t></w:t>
      </w:r>
      <w:r>
        <w:rPr>
          <w:rFonts w:hint="eastAsia"/>
        </w:rPr>
        <w:t>Російська</w:t>
      </w:r>
      <w:r>
        <w:t></w:t>
      </w:r>
      <w:r>
        <w:rPr>
          <w:rFonts w:hint="eastAsia"/>
        </w:rPr>
        <w:t>Федерація</w:t>
      </w:r>
      <w:r>
        <w:t></w:t>
      </w:r>
      <w:r>
        <w:rPr>
          <w:rFonts w:hint="eastAsia"/>
        </w:rPr>
        <w:t>надає</w:t>
      </w:r>
      <w:r>
        <w:t></w:t>
      </w:r>
      <w:r>
        <w:rPr>
          <w:rFonts w:hint="eastAsia"/>
        </w:rPr>
        <w:t>пряму</w:t>
      </w:r>
      <w:r>
        <w:t></w:t>
      </w:r>
      <w:r>
        <w:rPr>
          <w:rFonts w:hint="eastAsia"/>
        </w:rPr>
        <w:t>підтримку</w:t>
      </w:r>
      <w:r>
        <w:t></w:t>
      </w:r>
      <w:r>
        <w:rPr>
          <w:rFonts w:hint="eastAsia"/>
        </w:rPr>
        <w:t>терористичним</w:t>
      </w:r>
    </w:p>
    <w:p w:rsidR="00110ABF" w:rsidRDefault="00110ABF" w:rsidP="00110ABF">
      <w:r>
        <w:rPr>
          <w:rFonts w:hint="eastAsia"/>
        </w:rPr>
        <w:t>угрупуванням</w:t>
      </w:r>
      <w:r>
        <w:t></w:t>
      </w:r>
      <w:r>
        <w:rPr>
          <w:rFonts w:hint="eastAsia"/>
        </w:rPr>
        <w:t>ОРДЛО</w:t>
      </w:r>
      <w:r>
        <w:t></w:t>
      </w:r>
      <w:r>
        <w:t></w:t>
      </w:r>
      <w:r>
        <w:rPr>
          <w:rFonts w:hint="eastAsia"/>
        </w:rPr>
        <w:t>називаючи</w:t>
      </w:r>
      <w:r>
        <w:t></w:t>
      </w:r>
      <w:r>
        <w:rPr>
          <w:rFonts w:hint="eastAsia"/>
        </w:rPr>
        <w:t>цю</w:t>
      </w:r>
      <w:r>
        <w:t></w:t>
      </w:r>
      <w:r>
        <w:rPr>
          <w:rFonts w:hint="eastAsia"/>
        </w:rPr>
        <w:t>допомогу</w:t>
      </w:r>
      <w:r>
        <w:t></w:t>
      </w:r>
      <w:r>
        <w:t></w:t>
      </w:r>
      <w:r>
        <w:rPr>
          <w:rFonts w:hint="eastAsia"/>
        </w:rPr>
        <w:t>гуманітарними</w:t>
      </w:r>
      <w:r>
        <w:t></w:t>
      </w:r>
      <w:r>
        <w:rPr>
          <w:rFonts w:hint="eastAsia"/>
        </w:rPr>
        <w:t>конвоями</w:t>
      </w:r>
      <w:r>
        <w:t></w:t>
      </w:r>
      <w:r>
        <w:t></w:t>
      </w:r>
    </w:p>
    <w:p w:rsidR="00110ABF" w:rsidRDefault="00110ABF" w:rsidP="00110ABF">
      <w:r>
        <w:rPr>
          <w:rFonts w:hint="eastAsia"/>
        </w:rPr>
        <w:t>існує</w:t>
      </w:r>
      <w:r>
        <w:t></w:t>
      </w:r>
      <w:r>
        <w:rPr>
          <w:rFonts w:hint="eastAsia"/>
        </w:rPr>
        <w:t>великих</w:t>
      </w:r>
      <w:r>
        <w:t></w:t>
      </w:r>
      <w:r>
        <w:rPr>
          <w:rFonts w:hint="eastAsia"/>
        </w:rPr>
        <w:t>ризик</w:t>
      </w:r>
      <w:r>
        <w:t></w:t>
      </w:r>
      <w:r>
        <w:t></w:t>
      </w:r>
      <w:r>
        <w:rPr>
          <w:rFonts w:hint="eastAsia"/>
        </w:rPr>
        <w:t>що</w:t>
      </w:r>
      <w:r>
        <w:t></w:t>
      </w:r>
      <w:r>
        <w:rPr>
          <w:rFonts w:hint="eastAsia"/>
        </w:rPr>
        <w:t>у</w:t>
      </w:r>
      <w:r>
        <w:t></w:t>
      </w:r>
      <w:r>
        <w:rPr>
          <w:rFonts w:hint="eastAsia"/>
        </w:rPr>
        <w:t>випадку</w:t>
      </w:r>
      <w:r>
        <w:t></w:t>
      </w:r>
      <w:r>
        <w:rPr>
          <w:rFonts w:hint="eastAsia"/>
        </w:rPr>
        <w:t>ослаблення</w:t>
      </w:r>
      <w:r>
        <w:t></w:t>
      </w:r>
      <w:r>
        <w:rPr>
          <w:rFonts w:hint="eastAsia"/>
        </w:rPr>
        <w:t>центральної</w:t>
      </w:r>
      <w:r>
        <w:t></w:t>
      </w:r>
      <w:r>
        <w:rPr>
          <w:rFonts w:hint="eastAsia"/>
        </w:rPr>
        <w:t>влади</w:t>
      </w:r>
      <w:r>
        <w:t></w:t>
      </w:r>
      <w:r>
        <w:rPr>
          <w:rFonts w:hint="eastAsia"/>
        </w:rPr>
        <w:t>України</w:t>
      </w:r>
    </w:p>
    <w:p w:rsidR="00110ABF" w:rsidRDefault="00110ABF" w:rsidP="00110ABF">
      <w:r>
        <w:rPr>
          <w:rFonts w:hint="eastAsia"/>
        </w:rPr>
        <w:t>внаслідок</w:t>
      </w:r>
      <w:r>
        <w:t></w:t>
      </w:r>
      <w:r>
        <w:rPr>
          <w:rFonts w:hint="eastAsia"/>
        </w:rPr>
        <w:t>потенційного</w:t>
      </w:r>
      <w:r>
        <w:t></w:t>
      </w:r>
      <w:r>
        <w:rPr>
          <w:rFonts w:hint="eastAsia"/>
        </w:rPr>
        <w:t>стихійного</w:t>
      </w:r>
      <w:r>
        <w:t></w:t>
      </w:r>
      <w:r>
        <w:rPr>
          <w:rFonts w:hint="eastAsia"/>
        </w:rPr>
        <w:t>лиха</w:t>
      </w:r>
      <w:r>
        <w:t></w:t>
      </w:r>
      <w:r>
        <w:t></w:t>
      </w:r>
      <w:r>
        <w:rPr>
          <w:rFonts w:hint="eastAsia"/>
        </w:rPr>
        <w:t>наприлад</w:t>
      </w:r>
      <w:r>
        <w:t></w:t>
      </w:r>
      <w:r>
        <w:rPr>
          <w:rFonts w:hint="eastAsia"/>
        </w:rPr>
        <w:t>сильного</w:t>
      </w:r>
      <w:r>
        <w:t></w:t>
      </w:r>
      <w:r>
        <w:rPr>
          <w:rFonts w:hint="eastAsia"/>
        </w:rPr>
        <w:t>землетрусу</w:t>
      </w:r>
      <w:r>
        <w:t></w:t>
      </w:r>
    </w:p>
    <w:p w:rsidR="00110ABF" w:rsidRDefault="00110ABF" w:rsidP="00110ABF">
      <w:r>
        <w:rPr>
          <w:rFonts w:hint="eastAsia"/>
        </w:rPr>
        <w:t>Росія</w:t>
      </w:r>
      <w:r>
        <w:t></w:t>
      </w:r>
      <w:r>
        <w:rPr>
          <w:rFonts w:hint="eastAsia"/>
        </w:rPr>
        <w:t>продовжить</w:t>
      </w:r>
      <w:r>
        <w:t></w:t>
      </w:r>
      <w:r>
        <w:rPr>
          <w:rFonts w:hint="eastAsia"/>
        </w:rPr>
        <w:t>такі</w:t>
      </w:r>
      <w:r>
        <w:t></w:t>
      </w:r>
      <w:r>
        <w:rPr>
          <w:rFonts w:hint="eastAsia"/>
        </w:rPr>
        <w:t>самі</w:t>
      </w:r>
      <w:r>
        <w:t></w:t>
      </w:r>
      <w:r>
        <w:rPr>
          <w:rFonts w:hint="eastAsia"/>
        </w:rPr>
        <w:t>дії</w:t>
      </w:r>
      <w:r>
        <w:t></w:t>
      </w:r>
      <w:r>
        <w:rPr>
          <w:rFonts w:hint="eastAsia"/>
        </w:rPr>
        <w:t>з</w:t>
      </w:r>
      <w:r>
        <w:t></w:t>
      </w:r>
      <w:r>
        <w:rPr>
          <w:rFonts w:hint="eastAsia"/>
        </w:rPr>
        <w:t>порушення</w:t>
      </w:r>
      <w:r>
        <w:t></w:t>
      </w:r>
      <w:r>
        <w:rPr>
          <w:rFonts w:hint="eastAsia"/>
        </w:rPr>
        <w:t>державного</w:t>
      </w:r>
      <w:r>
        <w:t></w:t>
      </w:r>
      <w:r>
        <w:rPr>
          <w:rFonts w:hint="eastAsia"/>
        </w:rPr>
        <w:t>суверенітету</w:t>
      </w:r>
    </w:p>
    <w:p w:rsidR="00110ABF" w:rsidRDefault="00110ABF" w:rsidP="00110ABF">
      <w:r>
        <w:rPr>
          <w:rFonts w:hint="eastAsia"/>
        </w:rPr>
        <w:t>України</w:t>
      </w:r>
      <w:r>
        <w:t></w:t>
      </w:r>
      <w:r>
        <w:t></w:t>
      </w:r>
      <w:r>
        <w:rPr>
          <w:rFonts w:hint="eastAsia"/>
        </w:rPr>
        <w:t>але</w:t>
      </w:r>
      <w:r>
        <w:t></w:t>
      </w:r>
      <w:r>
        <w:rPr>
          <w:rFonts w:hint="eastAsia"/>
        </w:rPr>
        <w:t>вже</w:t>
      </w:r>
      <w:r>
        <w:t></w:t>
      </w:r>
      <w:r>
        <w:rPr>
          <w:rFonts w:hint="eastAsia"/>
        </w:rPr>
        <w:t>в</w:t>
      </w:r>
      <w:r>
        <w:t></w:t>
      </w:r>
      <w:r>
        <w:rPr>
          <w:rFonts w:hint="eastAsia"/>
        </w:rPr>
        <w:t>інших</w:t>
      </w:r>
      <w:r>
        <w:t></w:t>
      </w:r>
      <w:r>
        <w:rPr>
          <w:rFonts w:hint="eastAsia"/>
        </w:rPr>
        <w:t>областях</w:t>
      </w:r>
      <w:r>
        <w:t></w:t>
      </w:r>
      <w:r>
        <w:t></w:t>
      </w:r>
      <w:r>
        <w:rPr>
          <w:rFonts w:hint="eastAsia"/>
        </w:rPr>
        <w:t>Тому</w:t>
      </w:r>
      <w:r>
        <w:t></w:t>
      </w:r>
      <w:r>
        <w:rPr>
          <w:rFonts w:hint="eastAsia"/>
        </w:rPr>
        <w:t>важливо</w:t>
      </w:r>
      <w:r>
        <w:t></w:t>
      </w:r>
      <w:r>
        <w:rPr>
          <w:rFonts w:hint="eastAsia"/>
        </w:rPr>
        <w:t>використати</w:t>
      </w:r>
      <w:r>
        <w:t></w:t>
      </w:r>
      <w:r>
        <w:rPr>
          <w:rFonts w:hint="eastAsia"/>
        </w:rPr>
        <w:t>всі</w:t>
      </w:r>
      <w:r>
        <w:t></w:t>
      </w:r>
      <w:r>
        <w:rPr>
          <w:rFonts w:hint="eastAsia"/>
        </w:rPr>
        <w:t>наявні</w:t>
      </w:r>
    </w:p>
    <w:p w:rsidR="00110ABF" w:rsidRDefault="00110ABF" w:rsidP="00110ABF">
      <w:r>
        <w:rPr>
          <w:rFonts w:hint="eastAsia"/>
        </w:rPr>
        <w:t>механізми</w:t>
      </w:r>
      <w:r>
        <w:t></w:t>
      </w:r>
      <w:r>
        <w:rPr>
          <w:rFonts w:hint="eastAsia"/>
        </w:rPr>
        <w:t>та</w:t>
      </w:r>
      <w:r>
        <w:t></w:t>
      </w:r>
      <w:r>
        <w:rPr>
          <w:rFonts w:hint="eastAsia"/>
        </w:rPr>
        <w:t>інструменти</w:t>
      </w:r>
      <w:r>
        <w:t></w:t>
      </w:r>
      <w:r>
        <w:t></w:t>
      </w:r>
      <w:r>
        <w:rPr>
          <w:rFonts w:hint="eastAsia"/>
        </w:rPr>
        <w:t>щоб</w:t>
      </w:r>
      <w:r>
        <w:t></w:t>
      </w:r>
      <w:r>
        <w:rPr>
          <w:rFonts w:hint="eastAsia"/>
        </w:rPr>
        <w:t>іноземні</w:t>
      </w:r>
      <w:r>
        <w:t></w:t>
      </w:r>
      <w:r>
        <w:rPr>
          <w:rFonts w:hint="eastAsia"/>
        </w:rPr>
        <w:t>війська</w:t>
      </w:r>
      <w:r>
        <w:t></w:t>
      </w:r>
      <w:r>
        <w:rPr>
          <w:rFonts w:hint="eastAsia"/>
        </w:rPr>
        <w:t>долучилися</w:t>
      </w:r>
      <w:r>
        <w:t></w:t>
      </w:r>
      <w:r>
        <w:rPr>
          <w:rFonts w:hint="eastAsia"/>
        </w:rPr>
        <w:t>до</w:t>
      </w:r>
      <w:r>
        <w:t></w:t>
      </w:r>
      <w:r>
        <w:rPr>
          <w:rFonts w:hint="eastAsia"/>
        </w:rPr>
        <w:t>гуманітарної</w:t>
      </w:r>
    </w:p>
    <w:p w:rsidR="00110ABF" w:rsidRDefault="00110ABF" w:rsidP="00110ABF">
      <w:r>
        <w:rPr>
          <w:rFonts w:hint="eastAsia"/>
        </w:rPr>
        <w:t>операції</w:t>
      </w:r>
      <w:r>
        <w:t></w:t>
      </w:r>
      <w:r>
        <w:rPr>
          <w:rFonts w:hint="eastAsia"/>
        </w:rPr>
        <w:t>та</w:t>
      </w:r>
      <w:r>
        <w:t></w:t>
      </w:r>
      <w:r>
        <w:rPr>
          <w:rFonts w:hint="eastAsia"/>
        </w:rPr>
        <w:t>сприяли</w:t>
      </w:r>
      <w:r>
        <w:t></w:t>
      </w:r>
      <w:r>
        <w:rPr>
          <w:rFonts w:hint="eastAsia"/>
        </w:rPr>
        <w:t>її</w:t>
      </w:r>
      <w:r>
        <w:t></w:t>
      </w:r>
      <w:r>
        <w:rPr>
          <w:rFonts w:hint="eastAsia"/>
        </w:rPr>
        <w:t>ефективному</w:t>
      </w:r>
      <w:r>
        <w:t></w:t>
      </w:r>
      <w:r>
        <w:rPr>
          <w:rFonts w:hint="eastAsia"/>
        </w:rPr>
        <w:t>проведенню</w:t>
      </w:r>
      <w:r>
        <w:t></w:t>
      </w:r>
      <w:r>
        <w:t></w:t>
      </w:r>
      <w:r>
        <w:rPr>
          <w:rFonts w:hint="eastAsia"/>
        </w:rPr>
        <w:t>але</w:t>
      </w:r>
      <w:r>
        <w:t></w:t>
      </w:r>
      <w:r>
        <w:rPr>
          <w:rFonts w:hint="eastAsia"/>
        </w:rPr>
        <w:t>при</w:t>
      </w:r>
      <w:r>
        <w:t></w:t>
      </w:r>
      <w:r>
        <w:rPr>
          <w:rFonts w:hint="eastAsia"/>
        </w:rPr>
        <w:t>цьому</w:t>
      </w:r>
      <w:r>
        <w:t></w:t>
      </w:r>
      <w:r>
        <w:rPr>
          <w:rFonts w:hint="eastAsia"/>
        </w:rPr>
        <w:t>діяли</w:t>
      </w:r>
      <w:r>
        <w:t></w:t>
      </w:r>
      <w:r>
        <w:rPr>
          <w:rFonts w:hint="eastAsia"/>
        </w:rPr>
        <w:t>в</w:t>
      </w:r>
    </w:p>
    <w:p w:rsidR="00110ABF" w:rsidRDefault="00110ABF" w:rsidP="00110ABF">
      <w:r>
        <w:rPr>
          <w:rFonts w:hint="eastAsia"/>
        </w:rPr>
        <w:t>рамках</w:t>
      </w:r>
      <w:r>
        <w:t></w:t>
      </w:r>
      <w:r>
        <w:rPr>
          <w:rFonts w:hint="eastAsia"/>
        </w:rPr>
        <w:t>чітких</w:t>
      </w:r>
      <w:r>
        <w:t></w:t>
      </w:r>
      <w:r>
        <w:rPr>
          <w:rFonts w:hint="eastAsia"/>
        </w:rPr>
        <w:t>обмежень</w:t>
      </w:r>
      <w:r>
        <w:t></w:t>
      </w:r>
      <w:r>
        <w:t></w:t>
      </w:r>
      <w:r>
        <w:rPr>
          <w:rFonts w:hint="eastAsia"/>
        </w:rPr>
        <w:t>встановлених</w:t>
      </w:r>
      <w:r>
        <w:t></w:t>
      </w:r>
      <w:r>
        <w:rPr>
          <w:rFonts w:hint="eastAsia"/>
        </w:rPr>
        <w:t>Україною</w:t>
      </w:r>
      <w:r>
        <w:t></w:t>
      </w:r>
    </w:p>
    <w:p w:rsidR="00110ABF" w:rsidRDefault="00110ABF" w:rsidP="00110ABF">
      <w:r>
        <w:t></w:t>
      </w:r>
      <w:r>
        <w:rPr>
          <w:rFonts w:hint="eastAsia"/>
        </w:rPr>
        <w:t>З</w:t>
      </w:r>
      <w:r>
        <w:t></w:t>
      </w:r>
      <w:r>
        <w:rPr>
          <w:rFonts w:hint="eastAsia"/>
        </w:rPr>
        <w:t>метою</w:t>
      </w:r>
      <w:r>
        <w:t></w:t>
      </w:r>
      <w:r>
        <w:rPr>
          <w:rFonts w:hint="eastAsia"/>
        </w:rPr>
        <w:t>мінімізації</w:t>
      </w:r>
      <w:r>
        <w:t></w:t>
      </w:r>
      <w:r>
        <w:rPr>
          <w:rFonts w:hint="eastAsia"/>
        </w:rPr>
        <w:t>ризиків</w:t>
      </w:r>
      <w:r>
        <w:t></w:t>
      </w:r>
      <w:r>
        <w:rPr>
          <w:rFonts w:hint="eastAsia"/>
        </w:rPr>
        <w:t>та</w:t>
      </w:r>
      <w:r>
        <w:t></w:t>
      </w:r>
      <w:r>
        <w:rPr>
          <w:rFonts w:hint="eastAsia"/>
        </w:rPr>
        <w:t>швидкого</w:t>
      </w:r>
      <w:r>
        <w:t></w:t>
      </w:r>
      <w:r>
        <w:rPr>
          <w:rFonts w:hint="eastAsia"/>
        </w:rPr>
        <w:t>розгортання</w:t>
      </w:r>
      <w:r>
        <w:t></w:t>
      </w:r>
      <w:r>
        <w:rPr>
          <w:rFonts w:hint="eastAsia"/>
        </w:rPr>
        <w:t>військових</w:t>
      </w:r>
    </w:p>
    <w:p w:rsidR="00110ABF" w:rsidRDefault="00110ABF" w:rsidP="00110ABF">
      <w:r>
        <w:rPr>
          <w:rFonts w:hint="eastAsia"/>
        </w:rPr>
        <w:t>контингентів</w:t>
      </w:r>
      <w:r>
        <w:t></w:t>
      </w:r>
      <w:r>
        <w:rPr>
          <w:rFonts w:hint="eastAsia"/>
        </w:rPr>
        <w:t>для</w:t>
      </w:r>
      <w:r>
        <w:t></w:t>
      </w:r>
      <w:r>
        <w:rPr>
          <w:rFonts w:hint="eastAsia"/>
        </w:rPr>
        <w:t>порятунку</w:t>
      </w:r>
      <w:r>
        <w:t></w:t>
      </w:r>
      <w:r>
        <w:rPr>
          <w:rFonts w:hint="eastAsia"/>
        </w:rPr>
        <w:t>більшої</w:t>
      </w:r>
      <w:r>
        <w:t></w:t>
      </w:r>
      <w:r>
        <w:rPr>
          <w:rFonts w:hint="eastAsia"/>
        </w:rPr>
        <w:t>кількості</w:t>
      </w:r>
      <w:r>
        <w:t></w:t>
      </w:r>
      <w:r>
        <w:rPr>
          <w:rFonts w:hint="eastAsia"/>
        </w:rPr>
        <w:t>життів</w:t>
      </w:r>
      <w:r>
        <w:t></w:t>
      </w:r>
      <w:r>
        <w:t></w:t>
      </w:r>
      <w:r>
        <w:rPr>
          <w:rFonts w:hint="eastAsia"/>
        </w:rPr>
        <w:t>Україні</w:t>
      </w:r>
      <w:r>
        <w:t></w:t>
      </w:r>
      <w:r>
        <w:rPr>
          <w:rFonts w:hint="eastAsia"/>
        </w:rPr>
        <w:t>варто</w:t>
      </w:r>
    </w:p>
    <w:p w:rsidR="00110ABF" w:rsidRDefault="00110ABF" w:rsidP="00110ABF">
      <w:r>
        <w:rPr>
          <w:rFonts w:hint="eastAsia"/>
        </w:rPr>
        <w:t>заздалегідь</w:t>
      </w:r>
      <w:r>
        <w:t></w:t>
      </w:r>
      <w:r>
        <w:rPr>
          <w:rFonts w:hint="eastAsia"/>
        </w:rPr>
        <w:t>повідомити</w:t>
      </w:r>
      <w:r>
        <w:t></w:t>
      </w:r>
      <w:r>
        <w:rPr>
          <w:rFonts w:hint="eastAsia"/>
        </w:rPr>
        <w:t>Управління</w:t>
      </w:r>
      <w:r>
        <w:t></w:t>
      </w:r>
      <w:r>
        <w:rPr>
          <w:rFonts w:hint="eastAsia"/>
        </w:rPr>
        <w:t>з</w:t>
      </w:r>
      <w:r>
        <w:t></w:t>
      </w:r>
      <w:r>
        <w:rPr>
          <w:rFonts w:hint="eastAsia"/>
        </w:rPr>
        <w:t>координації</w:t>
      </w:r>
      <w:r>
        <w:t></w:t>
      </w:r>
      <w:r>
        <w:rPr>
          <w:rFonts w:hint="eastAsia"/>
        </w:rPr>
        <w:t>гуманітарних</w:t>
      </w:r>
      <w:r>
        <w:t></w:t>
      </w:r>
      <w:r>
        <w:rPr>
          <w:rFonts w:hint="eastAsia"/>
        </w:rPr>
        <w:t>питань</w:t>
      </w:r>
    </w:p>
    <w:p w:rsidR="00110ABF" w:rsidRDefault="00110ABF" w:rsidP="00110ABF">
      <w:r>
        <w:rPr>
          <w:rFonts w:hint="eastAsia"/>
        </w:rPr>
        <w:t>стосовно</w:t>
      </w:r>
      <w:r>
        <w:t></w:t>
      </w:r>
      <w:r>
        <w:rPr>
          <w:rFonts w:hint="eastAsia"/>
        </w:rPr>
        <w:t>своєї</w:t>
      </w:r>
      <w:r>
        <w:t></w:t>
      </w:r>
      <w:r>
        <w:rPr>
          <w:rFonts w:hint="eastAsia"/>
        </w:rPr>
        <w:t>позиції</w:t>
      </w:r>
      <w:r>
        <w:t></w:t>
      </w:r>
      <w:r>
        <w:rPr>
          <w:rFonts w:hint="eastAsia"/>
        </w:rPr>
        <w:t>щодо</w:t>
      </w:r>
      <w:r>
        <w:t></w:t>
      </w:r>
      <w:r>
        <w:rPr>
          <w:rFonts w:hint="eastAsia"/>
        </w:rPr>
        <w:t>залучення</w:t>
      </w:r>
      <w:r>
        <w:t></w:t>
      </w:r>
      <w:r>
        <w:rPr>
          <w:rFonts w:hint="eastAsia"/>
        </w:rPr>
        <w:t>іноземних</w:t>
      </w:r>
      <w:r>
        <w:t></w:t>
      </w:r>
      <w:r>
        <w:rPr>
          <w:rFonts w:hint="eastAsia"/>
        </w:rPr>
        <w:t>збройних</w:t>
      </w:r>
      <w:r>
        <w:t></w:t>
      </w:r>
      <w:r>
        <w:rPr>
          <w:rFonts w:hint="eastAsia"/>
        </w:rPr>
        <w:t>сил</w:t>
      </w:r>
      <w:r>
        <w:t></w:t>
      </w:r>
      <w:r>
        <w:rPr>
          <w:rFonts w:hint="eastAsia"/>
        </w:rPr>
        <w:t>для</w:t>
      </w:r>
      <w:r>
        <w:t></w:t>
      </w:r>
      <w:r>
        <w:rPr>
          <w:rFonts w:hint="eastAsia"/>
        </w:rPr>
        <w:t>ліквідації</w:t>
      </w:r>
    </w:p>
    <w:p w:rsidR="00110ABF" w:rsidRDefault="00110ABF" w:rsidP="00110ABF">
      <w:r>
        <w:rPr>
          <w:rFonts w:hint="eastAsia"/>
        </w:rPr>
        <w:t>наслідків</w:t>
      </w:r>
      <w:r>
        <w:t></w:t>
      </w:r>
      <w:r>
        <w:rPr>
          <w:rFonts w:hint="eastAsia"/>
        </w:rPr>
        <w:t>стихії</w:t>
      </w:r>
      <w:r>
        <w:t></w:t>
      </w:r>
      <w:r>
        <w:rPr>
          <w:rFonts w:hint="eastAsia"/>
        </w:rPr>
        <w:t>на</w:t>
      </w:r>
      <w:r>
        <w:t></w:t>
      </w:r>
      <w:r>
        <w:rPr>
          <w:rFonts w:hint="eastAsia"/>
        </w:rPr>
        <w:t>власній</w:t>
      </w:r>
      <w:r>
        <w:t></w:t>
      </w:r>
      <w:r>
        <w:rPr>
          <w:rFonts w:hint="eastAsia"/>
        </w:rPr>
        <w:t>території</w:t>
      </w:r>
      <w:r>
        <w:t></w:t>
      </w:r>
      <w:r>
        <w:t></w:t>
      </w:r>
      <w:r>
        <w:rPr>
          <w:rFonts w:hint="eastAsia"/>
        </w:rPr>
        <w:t>Українській</w:t>
      </w:r>
      <w:r>
        <w:t></w:t>
      </w:r>
      <w:r>
        <w:rPr>
          <w:rFonts w:hint="eastAsia"/>
        </w:rPr>
        <w:t>владі</w:t>
      </w:r>
      <w:r>
        <w:t></w:t>
      </w:r>
      <w:r>
        <w:rPr>
          <w:rFonts w:hint="eastAsia"/>
        </w:rPr>
        <w:t>доцільно</w:t>
      </w:r>
      <w:r>
        <w:t></w:t>
      </w:r>
      <w:r>
        <w:rPr>
          <w:rFonts w:hint="eastAsia"/>
        </w:rPr>
        <w:t>погодитися</w:t>
      </w:r>
    </w:p>
    <w:p w:rsidR="00110ABF" w:rsidRDefault="00110ABF" w:rsidP="00110ABF">
      <w:r>
        <w:rPr>
          <w:rFonts w:hint="eastAsia"/>
        </w:rPr>
        <w:t>на</w:t>
      </w:r>
      <w:r>
        <w:t></w:t>
      </w:r>
      <w:r>
        <w:rPr>
          <w:rFonts w:hint="eastAsia"/>
        </w:rPr>
        <w:t>залучення</w:t>
      </w:r>
      <w:r>
        <w:t></w:t>
      </w:r>
      <w:r>
        <w:rPr>
          <w:rFonts w:hint="eastAsia"/>
        </w:rPr>
        <w:t>у</w:t>
      </w:r>
      <w:r>
        <w:t></w:t>
      </w:r>
      <w:r>
        <w:rPr>
          <w:rFonts w:hint="eastAsia"/>
        </w:rPr>
        <w:t>випадку</w:t>
      </w:r>
      <w:r>
        <w:t></w:t>
      </w:r>
      <w:r>
        <w:rPr>
          <w:rFonts w:hint="eastAsia"/>
        </w:rPr>
        <w:t>стихійного</w:t>
      </w:r>
      <w:r>
        <w:t></w:t>
      </w:r>
      <w:r>
        <w:rPr>
          <w:rFonts w:hint="eastAsia"/>
        </w:rPr>
        <w:t>лиха</w:t>
      </w:r>
      <w:r>
        <w:t></w:t>
      </w:r>
      <w:r>
        <w:rPr>
          <w:rFonts w:hint="eastAsia"/>
        </w:rPr>
        <w:t>іноземних</w:t>
      </w:r>
      <w:r>
        <w:t></w:t>
      </w:r>
      <w:r>
        <w:rPr>
          <w:rFonts w:hint="eastAsia"/>
        </w:rPr>
        <w:t>збройних</w:t>
      </w:r>
      <w:r>
        <w:t></w:t>
      </w:r>
      <w:r>
        <w:rPr>
          <w:rFonts w:hint="eastAsia"/>
        </w:rPr>
        <w:t>сил</w:t>
      </w:r>
      <w:r>
        <w:t></w:t>
      </w:r>
      <w:r>
        <w:rPr>
          <w:rFonts w:hint="eastAsia"/>
        </w:rPr>
        <w:t>в</w:t>
      </w:r>
      <w:r>
        <w:t></w:t>
      </w:r>
      <w:r>
        <w:rPr>
          <w:rFonts w:hint="eastAsia"/>
        </w:rPr>
        <w:t>першу</w:t>
      </w:r>
    </w:p>
    <w:p w:rsidR="00110ABF" w:rsidRDefault="00110ABF" w:rsidP="00110ABF">
      <w:r>
        <w:rPr>
          <w:rFonts w:hint="eastAsia"/>
        </w:rPr>
        <w:t>чергу</w:t>
      </w:r>
      <w:r>
        <w:t></w:t>
      </w:r>
      <w:r>
        <w:rPr>
          <w:rFonts w:hint="eastAsia"/>
        </w:rPr>
        <w:t>країн</w:t>
      </w:r>
      <w:r>
        <w:t></w:t>
      </w:r>
      <w:r>
        <w:rPr>
          <w:rFonts w:hint="eastAsia"/>
        </w:rPr>
        <w:t>НАТО</w:t>
      </w:r>
      <w:r>
        <w:t></w:t>
      </w:r>
      <w:r>
        <w:t></w:t>
      </w:r>
      <w:r>
        <w:rPr>
          <w:rFonts w:hint="eastAsia"/>
        </w:rPr>
        <w:t>Міністерству</w:t>
      </w:r>
      <w:r>
        <w:t></w:t>
      </w:r>
      <w:r>
        <w:rPr>
          <w:rFonts w:hint="eastAsia"/>
        </w:rPr>
        <w:t>закордонних</w:t>
      </w:r>
      <w:r>
        <w:t></w:t>
      </w:r>
      <w:r>
        <w:rPr>
          <w:rFonts w:hint="eastAsia"/>
        </w:rPr>
        <w:t>справ</w:t>
      </w:r>
      <w:r>
        <w:t></w:t>
      </w:r>
      <w:r>
        <w:rPr>
          <w:rFonts w:hint="eastAsia"/>
        </w:rPr>
        <w:t>та</w:t>
      </w:r>
      <w:r>
        <w:t></w:t>
      </w:r>
      <w:r>
        <w:rPr>
          <w:rFonts w:hint="eastAsia"/>
        </w:rPr>
        <w:t>Міністерству</w:t>
      </w:r>
      <w:r>
        <w:t></w:t>
      </w:r>
      <w:r>
        <w:rPr>
          <w:rFonts w:hint="eastAsia"/>
        </w:rPr>
        <w:t>оборони</w:t>
      </w:r>
    </w:p>
    <w:p w:rsidR="00110ABF" w:rsidRDefault="00110ABF" w:rsidP="00110ABF">
      <w:r>
        <w:rPr>
          <w:rFonts w:hint="eastAsia"/>
        </w:rPr>
        <w:t>України</w:t>
      </w:r>
      <w:r>
        <w:t></w:t>
      </w:r>
      <w:r>
        <w:rPr>
          <w:rFonts w:hint="eastAsia"/>
        </w:rPr>
        <w:t>у</w:t>
      </w:r>
      <w:r>
        <w:t></w:t>
      </w:r>
      <w:r>
        <w:rPr>
          <w:rFonts w:hint="eastAsia"/>
        </w:rPr>
        <w:t>тісній</w:t>
      </w:r>
      <w:r>
        <w:t></w:t>
      </w:r>
      <w:r>
        <w:rPr>
          <w:rFonts w:hint="eastAsia"/>
        </w:rPr>
        <w:t>взаємодії</w:t>
      </w:r>
      <w:r>
        <w:t></w:t>
      </w:r>
      <w:r>
        <w:rPr>
          <w:rFonts w:hint="eastAsia"/>
        </w:rPr>
        <w:t>із</w:t>
      </w:r>
      <w:r>
        <w:t></w:t>
      </w:r>
      <w:r>
        <w:rPr>
          <w:rFonts w:hint="eastAsia"/>
        </w:rPr>
        <w:t>Міністерством</w:t>
      </w:r>
      <w:r>
        <w:t></w:t>
      </w:r>
      <w:r>
        <w:rPr>
          <w:rFonts w:hint="eastAsia"/>
        </w:rPr>
        <w:t>надзвичайних</w:t>
      </w:r>
      <w:r>
        <w:t></w:t>
      </w:r>
      <w:r>
        <w:rPr>
          <w:rFonts w:hint="eastAsia"/>
        </w:rPr>
        <w:t>ситуацій</w:t>
      </w:r>
      <w:r>
        <w:t></w:t>
      </w:r>
      <w:r>
        <w:rPr>
          <w:rFonts w:hint="eastAsia"/>
        </w:rPr>
        <w:t>варто</w:t>
      </w:r>
    </w:p>
    <w:p w:rsidR="00110ABF" w:rsidRDefault="00110ABF" w:rsidP="00110ABF">
      <w:r>
        <w:rPr>
          <w:rFonts w:hint="eastAsia"/>
        </w:rPr>
        <w:t>розробити</w:t>
      </w:r>
      <w:r>
        <w:t></w:t>
      </w:r>
      <w:r>
        <w:rPr>
          <w:rFonts w:hint="eastAsia"/>
        </w:rPr>
        <w:t>та</w:t>
      </w:r>
      <w:r>
        <w:t></w:t>
      </w:r>
      <w:r>
        <w:rPr>
          <w:rFonts w:hint="eastAsia"/>
        </w:rPr>
        <w:t>укласти</w:t>
      </w:r>
      <w:r>
        <w:t></w:t>
      </w:r>
      <w:r>
        <w:rPr>
          <w:rFonts w:hint="eastAsia"/>
        </w:rPr>
        <w:t>угоди</w:t>
      </w:r>
      <w:r>
        <w:t></w:t>
      </w:r>
      <w:r>
        <w:rPr>
          <w:rFonts w:hint="eastAsia"/>
        </w:rPr>
        <w:t>про</w:t>
      </w:r>
      <w:r>
        <w:t></w:t>
      </w:r>
      <w:r>
        <w:rPr>
          <w:rFonts w:hint="eastAsia"/>
        </w:rPr>
        <w:t>можливість</w:t>
      </w:r>
      <w:r>
        <w:t></w:t>
      </w:r>
      <w:r>
        <w:rPr>
          <w:rFonts w:hint="eastAsia"/>
        </w:rPr>
        <w:t>використання</w:t>
      </w:r>
      <w:r>
        <w:t></w:t>
      </w:r>
      <w:r>
        <w:rPr>
          <w:rFonts w:hint="eastAsia"/>
        </w:rPr>
        <w:t>збройних</w:t>
      </w:r>
      <w:r>
        <w:t></w:t>
      </w:r>
      <w:r>
        <w:rPr>
          <w:rFonts w:hint="eastAsia"/>
        </w:rPr>
        <w:t>сил</w:t>
      </w:r>
    </w:p>
    <w:p w:rsidR="00110ABF" w:rsidRDefault="00110ABF" w:rsidP="00110ABF">
      <w:r>
        <w:rPr>
          <w:rFonts w:hint="eastAsia"/>
        </w:rPr>
        <w:t>певних</w:t>
      </w:r>
      <w:r>
        <w:t></w:t>
      </w:r>
      <w:r>
        <w:rPr>
          <w:rFonts w:hint="eastAsia"/>
        </w:rPr>
        <w:t>держав</w:t>
      </w:r>
      <w:r>
        <w:t></w:t>
      </w:r>
      <w:r>
        <w:rPr>
          <w:rFonts w:hint="eastAsia"/>
        </w:rPr>
        <w:t>після</w:t>
      </w:r>
      <w:r>
        <w:t></w:t>
      </w:r>
      <w:r>
        <w:rPr>
          <w:rFonts w:hint="eastAsia"/>
        </w:rPr>
        <w:t>стихії</w:t>
      </w:r>
      <w:r>
        <w:t></w:t>
      </w:r>
      <w:r>
        <w:t></w:t>
      </w:r>
      <w:r>
        <w:rPr>
          <w:rFonts w:hint="eastAsia"/>
        </w:rPr>
        <w:t>де</w:t>
      </w:r>
      <w:r>
        <w:t></w:t>
      </w:r>
      <w:r>
        <w:rPr>
          <w:rFonts w:hint="eastAsia"/>
        </w:rPr>
        <w:t>повинні</w:t>
      </w:r>
      <w:r>
        <w:t></w:t>
      </w:r>
      <w:r>
        <w:rPr>
          <w:rFonts w:hint="eastAsia"/>
        </w:rPr>
        <w:t>бути</w:t>
      </w:r>
      <w:r>
        <w:t></w:t>
      </w:r>
      <w:r>
        <w:rPr>
          <w:rFonts w:hint="eastAsia"/>
        </w:rPr>
        <w:t>визначені</w:t>
      </w:r>
      <w:r>
        <w:t></w:t>
      </w:r>
      <w:r>
        <w:rPr>
          <w:rFonts w:hint="eastAsia"/>
        </w:rPr>
        <w:t>часові</w:t>
      </w:r>
      <w:r>
        <w:t></w:t>
      </w:r>
      <w:r>
        <w:rPr>
          <w:rFonts w:hint="eastAsia"/>
        </w:rPr>
        <w:t>обмеження</w:t>
      </w:r>
      <w:r>
        <w:t></w:t>
      </w:r>
      <w:r>
        <w:rPr>
          <w:rFonts w:hint="eastAsia"/>
        </w:rPr>
        <w:t>для</w:t>
      </w:r>
    </w:p>
    <w:p w:rsidR="00110ABF" w:rsidRDefault="00110ABF" w:rsidP="00110ABF">
      <w:r>
        <w:rPr>
          <w:rFonts w:hint="eastAsia"/>
        </w:rPr>
        <w:t>перебування</w:t>
      </w:r>
      <w:r>
        <w:t></w:t>
      </w:r>
      <w:r>
        <w:rPr>
          <w:rFonts w:hint="eastAsia"/>
        </w:rPr>
        <w:t>цих</w:t>
      </w:r>
      <w:r>
        <w:t></w:t>
      </w:r>
      <w:r>
        <w:rPr>
          <w:rFonts w:hint="eastAsia"/>
        </w:rPr>
        <w:t>військ</w:t>
      </w:r>
      <w:r>
        <w:t></w:t>
      </w:r>
      <w:r>
        <w:rPr>
          <w:rFonts w:hint="eastAsia"/>
        </w:rPr>
        <w:t>на</w:t>
      </w:r>
      <w:r>
        <w:t></w:t>
      </w:r>
      <w:r>
        <w:rPr>
          <w:rFonts w:hint="eastAsia"/>
        </w:rPr>
        <w:t>українській</w:t>
      </w:r>
      <w:r>
        <w:t></w:t>
      </w:r>
      <w:r>
        <w:rPr>
          <w:rFonts w:hint="eastAsia"/>
        </w:rPr>
        <w:t>території</w:t>
      </w:r>
      <w:r>
        <w:t></w:t>
      </w:r>
      <w:r>
        <w:t></w:t>
      </w:r>
      <w:r>
        <w:rPr>
          <w:rFonts w:hint="eastAsia"/>
        </w:rPr>
        <w:t>Для</w:t>
      </w:r>
      <w:r>
        <w:t></w:t>
      </w:r>
      <w:r>
        <w:rPr>
          <w:rFonts w:hint="eastAsia"/>
        </w:rPr>
        <w:t>того</w:t>
      </w:r>
      <w:r>
        <w:t></w:t>
      </w:r>
      <w:r>
        <w:t></w:t>
      </w:r>
      <w:r>
        <w:rPr>
          <w:rFonts w:hint="eastAsia"/>
        </w:rPr>
        <w:t>щоб</w:t>
      </w:r>
      <w:r>
        <w:t></w:t>
      </w:r>
      <w:r>
        <w:rPr>
          <w:rFonts w:hint="eastAsia"/>
        </w:rPr>
        <w:t>зменшити</w:t>
      </w:r>
    </w:p>
    <w:p w:rsidR="00110ABF" w:rsidRDefault="00110ABF" w:rsidP="00110ABF">
      <w:r>
        <w:rPr>
          <w:rFonts w:hint="eastAsia"/>
        </w:rPr>
        <w:t>ризики</w:t>
      </w:r>
      <w:r>
        <w:t></w:t>
      </w:r>
      <w:r>
        <w:rPr>
          <w:rFonts w:hint="eastAsia"/>
        </w:rPr>
        <w:t>неузгодженої</w:t>
      </w:r>
      <w:r>
        <w:t></w:t>
      </w:r>
      <w:r>
        <w:rPr>
          <w:rFonts w:hint="eastAsia"/>
        </w:rPr>
        <w:t>із</w:t>
      </w:r>
      <w:r>
        <w:t></w:t>
      </w:r>
      <w:r>
        <w:rPr>
          <w:rFonts w:hint="eastAsia"/>
        </w:rPr>
        <w:t>державною</w:t>
      </w:r>
      <w:r>
        <w:t></w:t>
      </w:r>
      <w:r>
        <w:rPr>
          <w:rFonts w:hint="eastAsia"/>
        </w:rPr>
        <w:t>владою</w:t>
      </w:r>
      <w:r>
        <w:t></w:t>
      </w:r>
      <w:r>
        <w:rPr>
          <w:rFonts w:hint="eastAsia"/>
        </w:rPr>
        <w:t>діяльності</w:t>
      </w:r>
      <w:r>
        <w:t></w:t>
      </w:r>
      <w:r>
        <w:rPr>
          <w:rFonts w:hint="eastAsia"/>
        </w:rPr>
        <w:t>іноземних</w:t>
      </w:r>
      <w:r>
        <w:t></w:t>
      </w:r>
      <w:r>
        <w:rPr>
          <w:rFonts w:hint="eastAsia"/>
        </w:rPr>
        <w:t>збройних</w:t>
      </w:r>
    </w:p>
    <w:p w:rsidR="00110ABF" w:rsidRDefault="00110ABF" w:rsidP="00110ABF">
      <w:r>
        <w:rPr>
          <w:rFonts w:hint="eastAsia"/>
        </w:rPr>
        <w:t>сил</w:t>
      </w:r>
      <w:r>
        <w:t></w:t>
      </w:r>
      <w:r>
        <w:t></w:t>
      </w:r>
      <w:r>
        <w:rPr>
          <w:rFonts w:hint="eastAsia"/>
        </w:rPr>
        <w:t>Україна</w:t>
      </w:r>
      <w:r>
        <w:t></w:t>
      </w:r>
      <w:r>
        <w:rPr>
          <w:rFonts w:hint="eastAsia"/>
        </w:rPr>
        <w:t>повинна</w:t>
      </w:r>
      <w:r>
        <w:t></w:t>
      </w:r>
      <w:r>
        <w:rPr>
          <w:rFonts w:hint="eastAsia"/>
        </w:rPr>
        <w:t>взяти</w:t>
      </w:r>
      <w:r>
        <w:t></w:t>
      </w:r>
      <w:r>
        <w:rPr>
          <w:rFonts w:hint="eastAsia"/>
        </w:rPr>
        <w:t>ці</w:t>
      </w:r>
      <w:r>
        <w:t></w:t>
      </w:r>
      <w:r>
        <w:rPr>
          <w:rFonts w:hint="eastAsia"/>
        </w:rPr>
        <w:t>контингенти</w:t>
      </w:r>
      <w:r>
        <w:t></w:t>
      </w:r>
      <w:r>
        <w:rPr>
          <w:rFonts w:hint="eastAsia"/>
        </w:rPr>
        <w:t>під</w:t>
      </w:r>
      <w:r>
        <w:t></w:t>
      </w:r>
      <w:r>
        <w:rPr>
          <w:rFonts w:hint="eastAsia"/>
        </w:rPr>
        <w:t>своє</w:t>
      </w:r>
      <w:r>
        <w:t></w:t>
      </w:r>
      <w:r>
        <w:rPr>
          <w:rFonts w:hint="eastAsia"/>
        </w:rPr>
        <w:t>пряме</w:t>
      </w:r>
      <w:r>
        <w:t></w:t>
      </w:r>
      <w:r>
        <w:rPr>
          <w:rFonts w:hint="eastAsia"/>
        </w:rPr>
        <w:t>командування</w:t>
      </w:r>
      <w:r>
        <w:t></w:t>
      </w:r>
    </w:p>
    <w:p w:rsidR="00110ABF" w:rsidRDefault="00110ABF" w:rsidP="00110ABF">
      <w:r>
        <w:rPr>
          <w:rFonts w:hint="eastAsia"/>
        </w:rPr>
        <w:t>Окрім</w:t>
      </w:r>
      <w:r>
        <w:t></w:t>
      </w:r>
      <w:r>
        <w:rPr>
          <w:rFonts w:hint="eastAsia"/>
        </w:rPr>
        <w:t>того</w:t>
      </w:r>
      <w:r>
        <w:t></w:t>
      </w:r>
      <w:r>
        <w:t></w:t>
      </w:r>
      <w:r>
        <w:rPr>
          <w:rFonts w:hint="eastAsia"/>
        </w:rPr>
        <w:t>Управління</w:t>
      </w:r>
      <w:r>
        <w:t></w:t>
      </w:r>
      <w:r>
        <w:rPr>
          <w:rFonts w:hint="eastAsia"/>
        </w:rPr>
        <w:t>з</w:t>
      </w:r>
      <w:r>
        <w:t></w:t>
      </w:r>
      <w:r>
        <w:rPr>
          <w:rFonts w:hint="eastAsia"/>
        </w:rPr>
        <w:t>координації</w:t>
      </w:r>
      <w:r>
        <w:t></w:t>
      </w:r>
      <w:r>
        <w:rPr>
          <w:rFonts w:hint="eastAsia"/>
        </w:rPr>
        <w:t>гуманітарних</w:t>
      </w:r>
      <w:r>
        <w:t></w:t>
      </w:r>
      <w:r>
        <w:rPr>
          <w:rFonts w:hint="eastAsia"/>
        </w:rPr>
        <w:t>питань</w:t>
      </w:r>
      <w:r>
        <w:t></w:t>
      </w:r>
      <w:r>
        <w:rPr>
          <w:rFonts w:hint="eastAsia"/>
        </w:rPr>
        <w:t>має</w:t>
      </w:r>
      <w:r>
        <w:t></w:t>
      </w:r>
      <w:r>
        <w:rPr>
          <w:rFonts w:hint="eastAsia"/>
        </w:rPr>
        <w:t>бути</w:t>
      </w:r>
    </w:p>
    <w:p w:rsidR="00110ABF" w:rsidRDefault="00110ABF" w:rsidP="00110ABF">
      <w:r>
        <w:rPr>
          <w:rFonts w:hint="eastAsia"/>
        </w:rPr>
        <w:t>поставленим</w:t>
      </w:r>
      <w:r>
        <w:t></w:t>
      </w:r>
      <w:r>
        <w:rPr>
          <w:rFonts w:hint="eastAsia"/>
        </w:rPr>
        <w:t>до</w:t>
      </w:r>
      <w:r>
        <w:t></w:t>
      </w:r>
      <w:r>
        <w:rPr>
          <w:rFonts w:hint="eastAsia"/>
        </w:rPr>
        <w:t>відома</w:t>
      </w:r>
      <w:r>
        <w:t></w:t>
      </w:r>
      <w:r>
        <w:t></w:t>
      </w:r>
      <w:r>
        <w:rPr>
          <w:rFonts w:hint="eastAsia"/>
        </w:rPr>
        <w:t>що</w:t>
      </w:r>
      <w:r>
        <w:t></w:t>
      </w:r>
      <w:r>
        <w:rPr>
          <w:rFonts w:hint="eastAsia"/>
        </w:rPr>
        <w:t>Україна</w:t>
      </w:r>
      <w:r>
        <w:t></w:t>
      </w:r>
      <w:r>
        <w:rPr>
          <w:rFonts w:hint="eastAsia"/>
        </w:rPr>
        <w:t>не</w:t>
      </w:r>
      <w:r>
        <w:t></w:t>
      </w:r>
      <w:r>
        <w:rPr>
          <w:rFonts w:hint="eastAsia"/>
        </w:rPr>
        <w:t>погодиться</w:t>
      </w:r>
      <w:r>
        <w:t></w:t>
      </w:r>
      <w:r>
        <w:rPr>
          <w:rFonts w:hint="eastAsia"/>
        </w:rPr>
        <w:t>на</w:t>
      </w:r>
      <w:r>
        <w:t></w:t>
      </w:r>
      <w:r>
        <w:rPr>
          <w:rFonts w:hint="eastAsia"/>
        </w:rPr>
        <w:t>допомогу</w:t>
      </w:r>
      <w:r>
        <w:t></w:t>
      </w:r>
      <w:r>
        <w:rPr>
          <w:rFonts w:hint="eastAsia"/>
        </w:rPr>
        <w:t>від</w:t>
      </w:r>
      <w:r>
        <w:t></w:t>
      </w:r>
      <w:r>
        <w:rPr>
          <w:rFonts w:hint="eastAsia"/>
        </w:rPr>
        <w:t>збройних</w:t>
      </w:r>
    </w:p>
    <w:p w:rsidR="00110ABF" w:rsidRDefault="00110ABF" w:rsidP="00110ABF">
      <w:r>
        <w:rPr>
          <w:rFonts w:hint="eastAsia"/>
        </w:rPr>
        <w:t>сил</w:t>
      </w:r>
      <w:r>
        <w:t></w:t>
      </w:r>
      <w:r>
        <w:rPr>
          <w:rFonts w:hint="eastAsia"/>
        </w:rPr>
        <w:t>Російської</w:t>
      </w:r>
      <w:r>
        <w:t></w:t>
      </w:r>
      <w:r>
        <w:rPr>
          <w:rFonts w:hint="eastAsia"/>
        </w:rPr>
        <w:t>Федерації</w:t>
      </w:r>
      <w:r>
        <w:t></w:t>
      </w:r>
      <w:r>
        <w:t></w:t>
      </w:r>
      <w:r>
        <w:rPr>
          <w:rFonts w:hint="eastAsia"/>
        </w:rPr>
        <w:t>і</w:t>
      </w:r>
      <w:r>
        <w:t></w:t>
      </w:r>
      <w:r>
        <w:rPr>
          <w:rFonts w:hint="eastAsia"/>
        </w:rPr>
        <w:t>будь</w:t>
      </w:r>
      <w:r>
        <w:t></w:t>
      </w:r>
      <w:r>
        <w:rPr>
          <w:rFonts w:hint="eastAsia"/>
        </w:rPr>
        <w:t>які</w:t>
      </w:r>
      <w:r>
        <w:t></w:t>
      </w:r>
      <w:r>
        <w:rPr>
          <w:rFonts w:hint="eastAsia"/>
        </w:rPr>
        <w:t>дії</w:t>
      </w:r>
      <w:r>
        <w:t></w:t>
      </w:r>
      <w:r>
        <w:rPr>
          <w:rFonts w:hint="eastAsia"/>
        </w:rPr>
        <w:t>російської</w:t>
      </w:r>
      <w:r>
        <w:t></w:t>
      </w:r>
      <w:r>
        <w:rPr>
          <w:rFonts w:hint="eastAsia"/>
        </w:rPr>
        <w:t>армії</w:t>
      </w:r>
      <w:r>
        <w:t></w:t>
      </w:r>
      <w:r>
        <w:rPr>
          <w:rFonts w:hint="eastAsia"/>
        </w:rPr>
        <w:t>на</w:t>
      </w:r>
      <w:r>
        <w:t></w:t>
      </w:r>
      <w:r>
        <w:rPr>
          <w:rFonts w:hint="eastAsia"/>
        </w:rPr>
        <w:t>території</w:t>
      </w:r>
      <w:r>
        <w:t></w:t>
      </w:r>
      <w:r>
        <w:rPr>
          <w:rFonts w:hint="eastAsia"/>
        </w:rPr>
        <w:t>України</w:t>
      </w:r>
    </w:p>
    <w:p w:rsidR="00110ABF" w:rsidRPr="00110ABF" w:rsidRDefault="00110ABF" w:rsidP="00110ABF">
      <w:r>
        <w:rPr>
          <w:rFonts w:hint="eastAsia"/>
        </w:rPr>
        <w:t>будуть</w:t>
      </w:r>
      <w:r>
        <w:t></w:t>
      </w:r>
      <w:r>
        <w:rPr>
          <w:rFonts w:hint="eastAsia"/>
        </w:rPr>
        <w:t>розцінені</w:t>
      </w:r>
      <w:r>
        <w:t></w:t>
      </w:r>
      <w:r>
        <w:rPr>
          <w:rFonts w:hint="eastAsia"/>
        </w:rPr>
        <w:t>як</w:t>
      </w:r>
      <w:r>
        <w:t></w:t>
      </w:r>
      <w:r>
        <w:rPr>
          <w:rFonts w:hint="eastAsia"/>
        </w:rPr>
        <w:t>пряме</w:t>
      </w:r>
      <w:r>
        <w:t></w:t>
      </w:r>
      <w:r>
        <w:rPr>
          <w:rFonts w:hint="eastAsia"/>
        </w:rPr>
        <w:t>порушення</w:t>
      </w:r>
      <w:r>
        <w:t></w:t>
      </w:r>
      <w:r>
        <w:rPr>
          <w:rFonts w:hint="eastAsia"/>
        </w:rPr>
        <w:t>її</w:t>
      </w:r>
      <w:r>
        <w:t></w:t>
      </w:r>
      <w:r>
        <w:rPr>
          <w:rFonts w:hint="eastAsia"/>
        </w:rPr>
        <w:t>суверенітету</w:t>
      </w:r>
      <w:r>
        <w:t></w:t>
      </w:r>
    </w:p>
    <w:sectPr w:rsidR="00110ABF" w:rsidRPr="00110AB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A91ABA">
                <w:pPr>
                  <w:spacing w:line="240" w:lineRule="auto"/>
                </w:pPr>
                <w:fldSimple w:instr=" PAGE \* MERGEFORMAT ">
                  <w:r w:rsidR="0010755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A91ABA">
                <w:pPr>
                  <w:spacing w:line="240" w:lineRule="auto"/>
                </w:pPr>
                <w:fldSimple w:instr=" PAGE \* MERGEFORMAT ">
                  <w:r w:rsidR="00110ABF" w:rsidRPr="00110ABF">
                    <w:rPr>
                      <w:rStyle w:val="afffff9"/>
                      <w:noProof/>
                    </w:rPr>
                    <w:t>38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A91ABA">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A91ABA">
                  <w:pPr>
                    <w:spacing w:line="240" w:lineRule="auto"/>
                  </w:pPr>
                  <w:fldSimple w:instr=" PAGE \* MERGEFORMAT ">
                    <w:r w:rsidR="00107556"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A91ABA">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A91ABA">
                  <w:pPr>
                    <w:pStyle w:val="1ffffff7"/>
                    <w:spacing w:line="240" w:lineRule="auto"/>
                  </w:pPr>
                  <w:fldSimple w:instr=" PAGE \* MERGEFORMAT ">
                    <w:r w:rsidR="00107556"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E6804-6652-42CA-9F10-D6406165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38</Pages>
  <Words>6830</Words>
  <Characters>38933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2022-03-24T12:00:00Z</dcterms:created>
  <dcterms:modified xsi:type="dcterms:W3CDTF">2022-03-25T13:33:00Z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