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6F" w:rsidRDefault="004C236F" w:rsidP="004C2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Грубнік Віктор Володимирович</w:t>
      </w:r>
      <w:r>
        <w:rPr>
          <w:rFonts w:ascii="Arial" w:hAnsi="Arial" w:cs="Arial"/>
          <w:kern w:val="0"/>
          <w:sz w:val="28"/>
          <w:szCs w:val="28"/>
          <w:lang w:eastAsia="ru-RU"/>
        </w:rPr>
        <w:t>, асистент кафедри хірургії №3</w:t>
      </w:r>
    </w:p>
    <w:p w:rsidR="004C236F" w:rsidRDefault="004C236F" w:rsidP="004C2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Одеського національного медичного університету МОЗ України тема</w:t>
      </w:r>
    </w:p>
    <w:p w:rsidR="004C236F" w:rsidRDefault="004C236F" w:rsidP="004C2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«Обґрунтування доцільності використання сіток при</w:t>
      </w:r>
    </w:p>
    <w:p w:rsidR="004C236F" w:rsidRDefault="004C236F" w:rsidP="004C2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лапароскопічному оперативному лікуванні хворих з великими грижами</w:t>
      </w:r>
    </w:p>
    <w:p w:rsidR="004C236F" w:rsidRDefault="004C236F" w:rsidP="004C2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стравохідного отвору діафрагми», (222 Медицина). Спеціалізована</w:t>
      </w:r>
    </w:p>
    <w:p w:rsidR="004C236F" w:rsidRDefault="004C236F" w:rsidP="004C236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41.600.010 в Одеському національному медичному</w:t>
      </w:r>
    </w:p>
    <w:p w:rsidR="008625C9" w:rsidRPr="004C236F" w:rsidRDefault="004C236F" w:rsidP="004C236F">
      <w:r>
        <w:rPr>
          <w:rFonts w:ascii="Arial" w:hAnsi="Arial" w:cs="Arial"/>
          <w:kern w:val="0"/>
          <w:sz w:val="28"/>
          <w:szCs w:val="28"/>
          <w:lang w:eastAsia="ru-RU"/>
        </w:rPr>
        <w:t>університеті</w:t>
      </w:r>
    </w:p>
    <w:sectPr w:rsidR="008625C9" w:rsidRPr="004C236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4C236F" w:rsidRPr="004C236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774CD-9AD1-446E-9FE7-DF12D272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2022-01-28T18:02:00Z</dcterms:created>
  <dcterms:modified xsi:type="dcterms:W3CDTF">2022-01-29T16:39:00Z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