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2B28" w14:textId="422CE5A4" w:rsidR="00F70C65" w:rsidRDefault="00E60C97" w:rsidP="00E60C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Піщуліна Світлана Володимирівна. Роль порушень кальцієвого гомеостазу в патогенезі розладів системної гемодинаміки в гострому періоді травматичної хвороби : дис... канд. мед. наук: 14.03.04 / Донецький держ. медичний ун-т ім. М.Горького. — Донецьк, 2007. — 170арк. : рис., табл. — Бібліогр.: арк. 146-170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0C97" w:rsidRPr="00E60C97" w14:paraId="309DDEDF" w14:textId="77777777" w:rsidTr="00E6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C97" w:rsidRPr="00E60C97" w14:paraId="74ED52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A7470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Піщуліна С.В. Роль порушень кальцієвого гомеостазу в патогенезі розладів системної гемодинаміки в гострому періоді травматичної хвороби. – Рукопис.</w:t>
                  </w:r>
                </w:p>
                <w:p w14:paraId="73E1E3AC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фахом 14.03.04 – патологічна фізіологія. – Донецький державний медичний університет ім. М. Горького МОЗ України, Донецьк, 2007.</w:t>
                  </w:r>
                </w:p>
                <w:p w14:paraId="3BE82868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показано порушення гомеостазу кальцію в гострому періоді травматичної хвороби. Виявлено три групи тварин з гіпер-, еу- і гіпокальціємією. Різні типи порушень кальцієвого гомеостазу обумовлені різноспрямованою динамікою кальційрегулюючих гормонів. У тварин з гіперкальціємією спостерігалося значне превалювання рівня паратиреоїдного гормону над кальцитоніном протягом всього періоду спостереження і помірне підвищення вмісту КТ. Підвищення гормону паращитовидних залоз і зумовило розвиток гіперкальціємії. У групі тварин з еукальціємією односпрямована реакція обох гормонів забезпечувала підтримку рівня кальцію в крові в межах норми. У тварин з гіпокальціємією спостерігалося максимальне збільшення вмісту ПТГ і КТ у крові через 3 години після травми, але їх співвідношення показало істотне збільшення КТ, ніж ПТГ, що і сприяло розвитку гіпокальціємічної реакції. У зв'язку зі щільними анатомічними і функціональними відносинами щитовидної і паращитовидної залоз, було досліджено стан гіпофізарно-тиреоїдної системи. Встановлено, що у тварин з низьким рівнем кальцію формувався синдром низького трийодтироніну, який обтяжував перебіг гострого періоду травматичної хвороби.</w:t>
                  </w:r>
                </w:p>
                <w:p w14:paraId="5462FF69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 встановлено, що найбільш несприятливим варіантом порушення гомеостазу кальцію є гіпокальціємія, яка супроводжувалася вираженим збільшенням питомого периферичного судинного опору, частоти серцевих скорочень і зниженням артеріального тиску. За допомогою кластерного аналізу на доказовому рівні встановлено, що найбільші відмінності по всіх параметрах як гормональних досліджень, так і системної гемодинаміки мають тварини з низьким рівнем кальцію. За допомогою програми моделювання нейромереж розроблений спосіб прогнозування завершення гострого періоду травматичної хвороби в експерименті.</w:t>
                  </w:r>
                </w:p>
              </w:tc>
            </w:tr>
          </w:tbl>
          <w:p w14:paraId="4F956058" w14:textId="77777777" w:rsidR="00E60C97" w:rsidRPr="00E60C97" w:rsidRDefault="00E60C97" w:rsidP="00E6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C97" w:rsidRPr="00E60C97" w14:paraId="7F83BE9F" w14:textId="77777777" w:rsidTr="00E6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0C97" w:rsidRPr="00E60C97" w14:paraId="339D69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BCEC1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теоретичне узагальнення наукової проблеми порушень регуляторних механізмів кальцієвого гомеостазу в гострому періоді травматичної хвороби. В результаті аналізу проведеного комплексного експериментального дослідження доведена принципова відмінність розладів параметрів гормональної регуляції і системної гемодинаміки у виділених за рівнем Са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групах. На підставі одержаних даних була побудована множинна регресійна модель прогнозування виживання тварин залежно від значень показників Ca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параметрів системної гемодинаміки, зміряних після травматичної дії.</w:t>
                  </w:r>
                </w:p>
                <w:p w14:paraId="2FB78F5E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нанесенні стандартної дозованої механічної травми формувалися різні типи порушень кальцієвого гомеостазу. У 29,4 % випадків розвивалася гіперкальціємія. У 52,9 % спостерігався розвиток еукальціємії й в 17,7 % – гіпокальціємії. За вмістом Са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виділені групи статистично достовірно відрізнялися між собою у всі терміни спостереження (р&lt;0,05).</w:t>
                  </w:r>
                </w:p>
                <w:p w14:paraId="3003C70A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різні типи порушень кальцієвого гомеостазу були обумовлені різноспрямованими зрушеннями кальційрегулюючих гормонів. Гіперкальціємічна реакція розвивалася при переважному підвищенні (на 263 %, р&lt;0,05) паратиреоїдного гормону. Еукальціємічна реакція при односпрямованій реакції як паратиреоїдного гормону, так і 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кальцитоніну. Гіпокальціємічна реакція розвивалася при максимальному підвищенні кальцитоніну (на 186 %, р&lt;0,05).</w:t>
                  </w:r>
                </w:p>
                <w:p w14:paraId="1BF7A5D3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паратиреоїдного гормону і кальцитоніну корелювали із змінами тиреоїдного статусу. У гострому періоді травматичної хвороби спостерігалася неспецифічна активація гіпофізарно-тиреоїдної системи, а при гіпокальціємії формувався синдром низького трийодтироніну, який обтяжував перебіг гострого періоду травматичної хвороби.</w:t>
                  </w:r>
                </w:p>
                <w:p w14:paraId="06A1454E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Динаміка вмісту в крові циклічних нуклеотидів відрізнялася у виділених групах: при гіпокальціємії спостерігалося виражене домінування цАМФ над цГМФ, тоді як при гіперкальціємії у бік переважання цГМФ.</w:t>
                  </w:r>
                </w:p>
                <w:p w14:paraId="73EC76E8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параметрів системної гемодинаміки залежали від рівня Са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крові. При гіперкальціємії стабілізація середньодинамічного тиску реалізувалася за рахунок збільшення продуктивності серця. Параметри системної гемодинаміки при еукальціємії характеризувалися стабільністю і відновленням до кінця гострого періоду. При гіпокальціємії компенсація гемодинаміки досягалася за рахунок зростання периферичного судинного опору, що на фоні зниження продуктивності серця призводило до декомпенсації.</w:t>
                  </w:r>
                </w:p>
                <w:p w14:paraId="519A9D9D" w14:textId="77777777" w:rsidR="00E60C97" w:rsidRPr="00E60C97" w:rsidRDefault="00E60C97" w:rsidP="00E60C97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методу моделювання нейромереж виявлені найзначущі критерії прогнозу завершення гострого періоду травматичної хвороби в експерименті, а саме рівень Са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  <w:r w:rsidRPr="00E60C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сироватці крові та показники системної гемодинаміки. При Y&gt;0,624 прогноз був сприятливим. У разі отримання прогностичного коефіцієнта Y&lt;0,624 загибель тварин спостерігалася у 98,9 % випадків.</w:t>
                  </w:r>
                </w:p>
              </w:tc>
            </w:tr>
          </w:tbl>
          <w:p w14:paraId="38DC8915" w14:textId="77777777" w:rsidR="00E60C97" w:rsidRPr="00E60C97" w:rsidRDefault="00E60C97" w:rsidP="00E6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2A2B0" w14:textId="77777777" w:rsidR="00E60C97" w:rsidRPr="00E60C97" w:rsidRDefault="00E60C97" w:rsidP="00E60C97"/>
    <w:sectPr w:rsidR="00E60C97" w:rsidRPr="00E60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35FA" w14:textId="77777777" w:rsidR="00DE63FD" w:rsidRDefault="00DE63FD">
      <w:pPr>
        <w:spacing w:after="0" w:line="240" w:lineRule="auto"/>
      </w:pPr>
      <w:r>
        <w:separator/>
      </w:r>
    </w:p>
  </w:endnote>
  <w:endnote w:type="continuationSeparator" w:id="0">
    <w:p w14:paraId="6B7C92BA" w14:textId="77777777" w:rsidR="00DE63FD" w:rsidRDefault="00DE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3123" w14:textId="77777777" w:rsidR="00DE63FD" w:rsidRDefault="00DE63FD">
      <w:pPr>
        <w:spacing w:after="0" w:line="240" w:lineRule="auto"/>
      </w:pPr>
      <w:r>
        <w:separator/>
      </w:r>
    </w:p>
  </w:footnote>
  <w:footnote w:type="continuationSeparator" w:id="0">
    <w:p w14:paraId="17E340F3" w14:textId="77777777" w:rsidR="00DE63FD" w:rsidRDefault="00DE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3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E895978"/>
    <w:multiLevelType w:val="multilevel"/>
    <w:tmpl w:val="40F2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1B795B"/>
    <w:multiLevelType w:val="multilevel"/>
    <w:tmpl w:val="BCAC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B506064"/>
    <w:multiLevelType w:val="multilevel"/>
    <w:tmpl w:val="476E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564AD1"/>
    <w:multiLevelType w:val="multilevel"/>
    <w:tmpl w:val="F7F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0292"/>
    <w:multiLevelType w:val="multilevel"/>
    <w:tmpl w:val="B29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EE5653"/>
    <w:multiLevelType w:val="multilevel"/>
    <w:tmpl w:val="F19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84743A"/>
    <w:multiLevelType w:val="multilevel"/>
    <w:tmpl w:val="5214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7851DB"/>
    <w:multiLevelType w:val="multilevel"/>
    <w:tmpl w:val="F20E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7"/>
  </w:num>
  <w:num w:numId="36">
    <w:abstractNumId w:val="48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46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38"/>
  </w:num>
  <w:num w:numId="49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FD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133458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6907</cp:revision>
  <dcterms:created xsi:type="dcterms:W3CDTF">2024-06-20T08:51:00Z</dcterms:created>
  <dcterms:modified xsi:type="dcterms:W3CDTF">2025-02-03T16:18:00Z</dcterms:modified>
  <cp:category/>
</cp:coreProperties>
</file>