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C75C0" w14:textId="4AA61B5F" w:rsidR="00F142E4" w:rsidRDefault="00244419" w:rsidP="00244419">
      <w:r w:rsidRPr="00244419">
        <w:rPr>
          <w:rFonts w:hint="eastAsia"/>
        </w:rPr>
        <w:t>Скоков</w:t>
      </w:r>
      <w:r w:rsidRPr="00244419">
        <w:t xml:space="preserve">, </w:t>
      </w:r>
      <w:r w:rsidRPr="00244419">
        <w:rPr>
          <w:rFonts w:hint="eastAsia"/>
        </w:rPr>
        <w:t>Роман</w:t>
      </w:r>
      <w:r w:rsidRPr="00244419">
        <w:t xml:space="preserve"> </w:t>
      </w:r>
      <w:r w:rsidRPr="00244419">
        <w:rPr>
          <w:rFonts w:hint="eastAsia"/>
        </w:rPr>
        <w:t>Юрьевич</w:t>
      </w:r>
      <w:r>
        <w:t xml:space="preserve"> </w:t>
      </w:r>
      <w:r w:rsidRPr="00244419">
        <w:rPr>
          <w:rFonts w:hint="eastAsia"/>
        </w:rPr>
        <w:t>Государственное</w:t>
      </w:r>
      <w:r w:rsidRPr="00244419">
        <w:t xml:space="preserve"> </w:t>
      </w:r>
      <w:r w:rsidRPr="00244419">
        <w:rPr>
          <w:rFonts w:hint="eastAsia"/>
        </w:rPr>
        <w:t>регулирование</w:t>
      </w:r>
      <w:r w:rsidRPr="00244419">
        <w:t xml:space="preserve"> </w:t>
      </w:r>
      <w:r w:rsidRPr="00244419">
        <w:rPr>
          <w:rFonts w:hint="eastAsia"/>
        </w:rPr>
        <w:t>рынков</w:t>
      </w:r>
      <w:r w:rsidRPr="00244419">
        <w:t xml:space="preserve"> </w:t>
      </w:r>
      <w:r w:rsidRPr="00244419">
        <w:rPr>
          <w:rFonts w:hint="eastAsia"/>
        </w:rPr>
        <w:t>аддиктивных</w:t>
      </w:r>
      <w:r w:rsidRPr="00244419">
        <w:t xml:space="preserve"> </w:t>
      </w:r>
      <w:r w:rsidRPr="00244419">
        <w:rPr>
          <w:rFonts w:hint="eastAsia"/>
        </w:rPr>
        <w:t>товаров</w:t>
      </w:r>
      <w:r w:rsidRPr="00244419">
        <w:t xml:space="preserve">: </w:t>
      </w:r>
      <w:r w:rsidRPr="00244419">
        <w:rPr>
          <w:rFonts w:hint="eastAsia"/>
        </w:rPr>
        <w:t>концепция</w:t>
      </w:r>
      <w:r w:rsidRPr="00244419">
        <w:t xml:space="preserve">, </w:t>
      </w:r>
      <w:r w:rsidRPr="00244419">
        <w:rPr>
          <w:rFonts w:hint="eastAsia"/>
        </w:rPr>
        <w:t>эволюция</w:t>
      </w:r>
      <w:r w:rsidRPr="00244419">
        <w:t xml:space="preserve">, </w:t>
      </w:r>
      <w:r w:rsidRPr="00244419">
        <w:rPr>
          <w:rFonts w:hint="eastAsia"/>
        </w:rPr>
        <w:t>совершенствование</w:t>
      </w:r>
    </w:p>
    <w:p w14:paraId="3ABA6780" w14:textId="77777777" w:rsidR="00244419" w:rsidRDefault="00244419" w:rsidP="00244419">
      <w:r>
        <w:rPr>
          <w:rFonts w:hint="eastAsia"/>
        </w:rPr>
        <w:t>ОГЛАВЛЕНИЕ</w:t>
      </w:r>
      <w:r>
        <w:t xml:space="preserve"> </w:t>
      </w:r>
      <w:r>
        <w:rPr>
          <w:rFonts w:hint="eastAsia"/>
        </w:rPr>
        <w:t>ДИССЕРТАЦИИ</w:t>
      </w:r>
    </w:p>
    <w:p w14:paraId="1C217FC8" w14:textId="77777777" w:rsidR="00244419" w:rsidRDefault="00244419" w:rsidP="00244419">
      <w:r>
        <w:rPr>
          <w:rFonts w:hint="eastAsia"/>
        </w:rPr>
        <w:t>кандидат</w:t>
      </w:r>
      <w:r>
        <w:t xml:space="preserve"> </w:t>
      </w:r>
      <w:r>
        <w:rPr>
          <w:rFonts w:hint="eastAsia"/>
        </w:rPr>
        <w:t>наук</w:t>
      </w:r>
      <w:r>
        <w:t xml:space="preserve"> </w:t>
      </w:r>
      <w:r>
        <w:rPr>
          <w:rFonts w:hint="eastAsia"/>
        </w:rPr>
        <w:t>Скоков</w:t>
      </w:r>
      <w:r>
        <w:t xml:space="preserve">, </w:t>
      </w:r>
      <w:r>
        <w:rPr>
          <w:rFonts w:hint="eastAsia"/>
        </w:rPr>
        <w:t>Роман</w:t>
      </w:r>
      <w:r>
        <w:t xml:space="preserve"> </w:t>
      </w:r>
      <w:r>
        <w:rPr>
          <w:rFonts w:hint="eastAsia"/>
        </w:rPr>
        <w:t>Юрьевич</w:t>
      </w:r>
    </w:p>
    <w:p w14:paraId="4C2FCCCF" w14:textId="77777777" w:rsidR="00244419" w:rsidRDefault="00244419" w:rsidP="00244419">
      <w:r>
        <w:rPr>
          <w:rFonts w:hint="eastAsia"/>
        </w:rPr>
        <w:t>ОГЛАВЛЕНИЕ</w:t>
      </w:r>
    </w:p>
    <w:p w14:paraId="60D10108" w14:textId="77777777" w:rsidR="00244419" w:rsidRDefault="00244419" w:rsidP="00244419"/>
    <w:p w14:paraId="4D2175F5" w14:textId="77777777" w:rsidR="00244419" w:rsidRDefault="00244419" w:rsidP="00244419">
      <w:r>
        <w:rPr>
          <w:rFonts w:hint="eastAsia"/>
        </w:rPr>
        <w:t>ВВЕДЕНИЕ</w:t>
      </w:r>
      <w:r>
        <w:t xml:space="preserve"> 4</w:t>
      </w:r>
    </w:p>
    <w:p w14:paraId="17B720FB" w14:textId="77777777" w:rsidR="00244419" w:rsidRDefault="00244419" w:rsidP="00244419"/>
    <w:p w14:paraId="67790304" w14:textId="77777777" w:rsidR="00244419" w:rsidRDefault="00244419" w:rsidP="00244419">
      <w:r>
        <w:t xml:space="preserve">1 </w:t>
      </w:r>
      <w:r>
        <w:rPr>
          <w:rFonts w:hint="eastAsia"/>
        </w:rPr>
        <w:t>КОНЦЕПТУАЛЬНАЯ</w:t>
      </w:r>
      <w:r>
        <w:t xml:space="preserve"> </w:t>
      </w:r>
      <w:r>
        <w:rPr>
          <w:rFonts w:hint="eastAsia"/>
        </w:rPr>
        <w:t>МОДЕЛЬ</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24</w:t>
      </w:r>
    </w:p>
    <w:p w14:paraId="28759562" w14:textId="77777777" w:rsidR="00244419" w:rsidRDefault="00244419" w:rsidP="00244419"/>
    <w:p w14:paraId="41F09DC7" w14:textId="77777777" w:rsidR="00244419" w:rsidRDefault="00244419" w:rsidP="00244419">
      <w:r>
        <w:t xml:space="preserve">1.1 </w:t>
      </w:r>
      <w:r>
        <w:rPr>
          <w:rFonts w:hint="eastAsia"/>
        </w:rPr>
        <w:t>Позиционирование</w:t>
      </w:r>
      <w:r>
        <w:t xml:space="preserve"> </w:t>
      </w:r>
      <w:r>
        <w:rPr>
          <w:rFonts w:hint="eastAsia"/>
        </w:rPr>
        <w:t>рынка</w:t>
      </w:r>
      <w:r>
        <w:t xml:space="preserve"> </w:t>
      </w:r>
      <w:r>
        <w:rPr>
          <w:rFonts w:hint="eastAsia"/>
        </w:rPr>
        <w:t>аддиктивных</w:t>
      </w:r>
      <w:r>
        <w:t xml:space="preserve"> </w:t>
      </w:r>
      <w:r>
        <w:rPr>
          <w:rFonts w:hint="eastAsia"/>
        </w:rPr>
        <w:t>товаров</w:t>
      </w:r>
      <w:r>
        <w:t xml:space="preserve"> </w:t>
      </w:r>
      <w:r>
        <w:rPr>
          <w:rFonts w:hint="eastAsia"/>
        </w:rPr>
        <w:t>в</w:t>
      </w:r>
      <w:r>
        <w:t xml:space="preserve"> </w:t>
      </w:r>
      <w:r>
        <w:rPr>
          <w:rFonts w:hint="eastAsia"/>
        </w:rPr>
        <w:t>парадигме</w:t>
      </w:r>
      <w:r>
        <w:t xml:space="preserve"> </w:t>
      </w:r>
      <w:r>
        <w:rPr>
          <w:rFonts w:hint="eastAsia"/>
        </w:rPr>
        <w:t>теории</w:t>
      </w:r>
      <w:r>
        <w:t xml:space="preserve"> </w:t>
      </w:r>
      <w:r>
        <w:rPr>
          <w:rFonts w:hint="eastAsia"/>
        </w:rPr>
        <w:t>благ</w:t>
      </w:r>
      <w:r>
        <w:t xml:space="preserve"> 24</w:t>
      </w:r>
    </w:p>
    <w:p w14:paraId="46E1B894" w14:textId="77777777" w:rsidR="00244419" w:rsidRDefault="00244419" w:rsidP="00244419"/>
    <w:p w14:paraId="5C72E513" w14:textId="77777777" w:rsidR="00244419" w:rsidRDefault="00244419" w:rsidP="00244419">
      <w:r>
        <w:t xml:space="preserve">1.2 </w:t>
      </w:r>
      <w:r>
        <w:rPr>
          <w:rFonts w:hint="eastAsia"/>
        </w:rPr>
        <w:t>Субъектно</w:t>
      </w:r>
      <w:r>
        <w:t>-</w:t>
      </w:r>
      <w:r>
        <w:rPr>
          <w:rFonts w:hint="eastAsia"/>
        </w:rPr>
        <w:t>объектная</w:t>
      </w:r>
      <w:r>
        <w:t xml:space="preserve"> </w:t>
      </w:r>
      <w:r>
        <w:rPr>
          <w:rFonts w:hint="eastAsia"/>
        </w:rPr>
        <w:t>структура</w:t>
      </w:r>
      <w:r>
        <w:t xml:space="preserve"> </w:t>
      </w:r>
      <w:r>
        <w:rPr>
          <w:rFonts w:hint="eastAsia"/>
        </w:rPr>
        <w:t>организации</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45</w:t>
      </w:r>
    </w:p>
    <w:p w14:paraId="3ECAE58A" w14:textId="77777777" w:rsidR="00244419" w:rsidRDefault="00244419" w:rsidP="00244419"/>
    <w:p w14:paraId="08D4BE98" w14:textId="77777777" w:rsidR="00244419" w:rsidRDefault="00244419" w:rsidP="00244419">
      <w:r>
        <w:t xml:space="preserve">1.3 </w:t>
      </w:r>
      <w:r>
        <w:rPr>
          <w:rFonts w:hint="eastAsia"/>
        </w:rPr>
        <w:t>Концепция</w:t>
      </w:r>
      <w:r>
        <w:t xml:space="preserve"> </w:t>
      </w:r>
      <w:r>
        <w:rPr>
          <w:rFonts w:hint="eastAsia"/>
        </w:rPr>
        <w:t>аддиктивного</w:t>
      </w:r>
      <w:r>
        <w:t xml:space="preserve"> </w:t>
      </w:r>
      <w:r>
        <w:rPr>
          <w:rFonts w:hint="eastAsia"/>
        </w:rPr>
        <w:t>потребительского</w:t>
      </w:r>
      <w:r>
        <w:t xml:space="preserve"> </w:t>
      </w:r>
      <w:r>
        <w:rPr>
          <w:rFonts w:hint="eastAsia"/>
        </w:rPr>
        <w:t>поведения</w:t>
      </w:r>
      <w:r>
        <w:t xml:space="preserve"> </w:t>
      </w:r>
      <w:r>
        <w:rPr>
          <w:rFonts w:hint="eastAsia"/>
        </w:rPr>
        <w:t>населения</w:t>
      </w:r>
      <w:r>
        <w:t xml:space="preserve"> 63</w:t>
      </w:r>
    </w:p>
    <w:p w14:paraId="64A0906D" w14:textId="77777777" w:rsidR="00244419" w:rsidRDefault="00244419" w:rsidP="00244419"/>
    <w:p w14:paraId="7ED1A32D" w14:textId="77777777" w:rsidR="00244419" w:rsidRDefault="00244419" w:rsidP="00244419">
      <w:r>
        <w:t xml:space="preserve">2 </w:t>
      </w:r>
      <w:r>
        <w:rPr>
          <w:rFonts w:hint="eastAsia"/>
        </w:rPr>
        <w:t>ВЗАИМОДЕЙСТВИЕ</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РЫНКАХ</w:t>
      </w:r>
      <w:r>
        <w:t xml:space="preserve"> </w:t>
      </w:r>
      <w:r>
        <w:rPr>
          <w:rFonts w:hint="eastAsia"/>
        </w:rPr>
        <w:t>АДДИКТИВНЫХ</w:t>
      </w:r>
      <w:r>
        <w:t xml:space="preserve"> </w:t>
      </w:r>
      <w:r>
        <w:rPr>
          <w:rFonts w:hint="eastAsia"/>
        </w:rPr>
        <w:t>ТОВАРОВ</w:t>
      </w:r>
      <w:r>
        <w:t xml:space="preserve"> 99</w:t>
      </w:r>
    </w:p>
    <w:p w14:paraId="4B6DDFAC" w14:textId="77777777" w:rsidR="00244419" w:rsidRDefault="00244419" w:rsidP="00244419"/>
    <w:p w14:paraId="512A99BB" w14:textId="77777777" w:rsidR="00244419" w:rsidRDefault="00244419" w:rsidP="00244419">
      <w:r>
        <w:t xml:space="preserve">2.1 </w:t>
      </w:r>
      <w:r>
        <w:rPr>
          <w:rFonts w:hint="eastAsia"/>
        </w:rPr>
        <w:t>Типовые</w:t>
      </w:r>
      <w:r>
        <w:t xml:space="preserve"> </w:t>
      </w:r>
      <w:r>
        <w:rPr>
          <w:rFonts w:hint="eastAsia"/>
        </w:rPr>
        <w:t>формы</w:t>
      </w:r>
      <w:r>
        <w:t xml:space="preserve"> </w:t>
      </w:r>
      <w:r>
        <w:rPr>
          <w:rFonts w:hint="eastAsia"/>
        </w:rPr>
        <w:t>функционирования</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99</w:t>
      </w:r>
    </w:p>
    <w:p w14:paraId="6A588960" w14:textId="77777777" w:rsidR="00244419" w:rsidRDefault="00244419" w:rsidP="00244419"/>
    <w:p w14:paraId="619B1E09" w14:textId="77777777" w:rsidR="00244419" w:rsidRDefault="00244419" w:rsidP="00244419">
      <w:r>
        <w:t xml:space="preserve">2.2 </w:t>
      </w:r>
      <w:r>
        <w:rPr>
          <w:rFonts w:hint="eastAsia"/>
        </w:rPr>
        <w:t>Специфика</w:t>
      </w:r>
      <w:r>
        <w:t xml:space="preserve"> </w:t>
      </w:r>
      <w:r>
        <w:rPr>
          <w:rFonts w:hint="eastAsia"/>
        </w:rPr>
        <w:t>формирования</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на</w:t>
      </w:r>
      <w:r>
        <w:t xml:space="preserve"> </w:t>
      </w:r>
      <w:r>
        <w:rPr>
          <w:rFonts w:hint="eastAsia"/>
        </w:rPr>
        <w:t>рынках</w:t>
      </w:r>
      <w:r>
        <w:t xml:space="preserve"> </w:t>
      </w:r>
      <w:r>
        <w:rPr>
          <w:rFonts w:hint="eastAsia"/>
        </w:rPr>
        <w:t>аддиктивных</w:t>
      </w:r>
      <w:r>
        <w:t xml:space="preserve"> </w:t>
      </w:r>
      <w:r>
        <w:rPr>
          <w:rFonts w:hint="eastAsia"/>
        </w:rPr>
        <w:t>товаров</w:t>
      </w:r>
      <w:r>
        <w:t xml:space="preserve"> 119</w:t>
      </w:r>
    </w:p>
    <w:p w14:paraId="16DC2A45" w14:textId="77777777" w:rsidR="00244419" w:rsidRDefault="00244419" w:rsidP="00244419"/>
    <w:p w14:paraId="174E5B3B" w14:textId="77777777" w:rsidR="00244419" w:rsidRDefault="00244419" w:rsidP="00244419">
      <w:r>
        <w:t xml:space="preserve">2.3 </w:t>
      </w:r>
      <w:r>
        <w:rPr>
          <w:rFonts w:hint="eastAsia"/>
        </w:rPr>
        <w:t>Теневые</w:t>
      </w:r>
      <w:r>
        <w:t xml:space="preserve"> </w:t>
      </w:r>
      <w:r>
        <w:rPr>
          <w:rFonts w:hint="eastAsia"/>
        </w:rPr>
        <w:t>формы</w:t>
      </w:r>
      <w:r>
        <w:t xml:space="preserve"> </w:t>
      </w:r>
      <w:r>
        <w:rPr>
          <w:rFonts w:hint="eastAsia"/>
        </w:rPr>
        <w:t>реализации</w:t>
      </w:r>
      <w:r>
        <w:t xml:space="preserve"> </w:t>
      </w:r>
      <w:r>
        <w:rPr>
          <w:rFonts w:hint="eastAsia"/>
        </w:rPr>
        <w:t>механизмов</w:t>
      </w:r>
      <w:r>
        <w:t xml:space="preserve"> </w:t>
      </w:r>
      <w:r>
        <w:rPr>
          <w:rFonts w:hint="eastAsia"/>
        </w:rPr>
        <w:t>взаимодействия</w:t>
      </w:r>
      <w:r>
        <w:t xml:space="preserve"> </w:t>
      </w:r>
      <w:r>
        <w:rPr>
          <w:rFonts w:hint="eastAsia"/>
        </w:rPr>
        <w:t>спроса</w:t>
      </w:r>
      <w:r>
        <w:t xml:space="preserve"> </w:t>
      </w:r>
      <w:r>
        <w:rPr>
          <w:rFonts w:hint="eastAsia"/>
        </w:rPr>
        <w:t>и</w:t>
      </w:r>
      <w:r>
        <w:t xml:space="preserve"> </w:t>
      </w:r>
      <w:r>
        <w:rPr>
          <w:rFonts w:hint="eastAsia"/>
        </w:rPr>
        <w:t>предложения</w:t>
      </w:r>
      <w:r>
        <w:t xml:space="preserve"> </w:t>
      </w:r>
      <w:r>
        <w:rPr>
          <w:rFonts w:hint="eastAsia"/>
        </w:rPr>
        <w:t>аддиктивных</w:t>
      </w:r>
      <w:r>
        <w:t xml:space="preserve"> </w:t>
      </w:r>
      <w:r>
        <w:rPr>
          <w:rFonts w:hint="eastAsia"/>
        </w:rPr>
        <w:t>товаров</w:t>
      </w:r>
      <w:r>
        <w:t xml:space="preserve"> 137</w:t>
      </w:r>
    </w:p>
    <w:p w14:paraId="340EA8D2" w14:textId="77777777" w:rsidR="00244419" w:rsidRDefault="00244419" w:rsidP="00244419"/>
    <w:p w14:paraId="316F5795" w14:textId="77777777" w:rsidR="00244419" w:rsidRDefault="00244419" w:rsidP="00244419">
      <w:r>
        <w:t xml:space="preserve">3 </w:t>
      </w:r>
      <w:r>
        <w:rPr>
          <w:rFonts w:hint="eastAsia"/>
        </w:rPr>
        <w:t>РАЗВИТИЕ</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158</w:t>
      </w:r>
    </w:p>
    <w:p w14:paraId="177FBA0F" w14:textId="77777777" w:rsidR="00244419" w:rsidRDefault="00244419" w:rsidP="00244419"/>
    <w:p w14:paraId="1A119D81" w14:textId="77777777" w:rsidR="00244419" w:rsidRDefault="00244419" w:rsidP="00244419">
      <w:r>
        <w:t xml:space="preserve">3.1 </w:t>
      </w:r>
      <w:r>
        <w:rPr>
          <w:rFonts w:hint="eastAsia"/>
        </w:rPr>
        <w:t>Эволюция</w:t>
      </w:r>
      <w:r>
        <w:t xml:space="preserve"> </w:t>
      </w:r>
      <w:r>
        <w:rPr>
          <w:rFonts w:hint="eastAsia"/>
        </w:rPr>
        <w:t>институтов</w:t>
      </w:r>
      <w:r>
        <w:t xml:space="preserve"> </w:t>
      </w:r>
      <w:r>
        <w:rPr>
          <w:rFonts w:hint="eastAsia"/>
        </w:rPr>
        <w:t>и</w:t>
      </w:r>
      <w:r>
        <w:t xml:space="preserve"> </w:t>
      </w:r>
      <w:r>
        <w:rPr>
          <w:rFonts w:hint="eastAsia"/>
        </w:rPr>
        <w:t>механизмов</w:t>
      </w:r>
      <w:r>
        <w:t xml:space="preserve"> </w:t>
      </w:r>
      <w:r>
        <w:rPr>
          <w:rFonts w:hint="eastAsia"/>
        </w:rPr>
        <w:t>государственного</w:t>
      </w:r>
      <w:r>
        <w:t xml:space="preserve"> </w:t>
      </w:r>
      <w:r>
        <w:rPr>
          <w:rFonts w:hint="eastAsia"/>
        </w:rPr>
        <w:t>регулирования</w:t>
      </w:r>
      <w:r>
        <w:t xml:space="preserve"> </w:t>
      </w:r>
      <w:r>
        <w:rPr>
          <w:rFonts w:hint="eastAsia"/>
        </w:rPr>
        <w:t>аддиктивного</w:t>
      </w:r>
      <w:r>
        <w:t xml:space="preserve"> </w:t>
      </w:r>
      <w:r>
        <w:rPr>
          <w:rFonts w:hint="eastAsia"/>
        </w:rPr>
        <w:t>рынка</w:t>
      </w:r>
      <w:r>
        <w:t xml:space="preserve"> 158</w:t>
      </w:r>
    </w:p>
    <w:p w14:paraId="30D41F5A" w14:textId="77777777" w:rsidR="00244419" w:rsidRDefault="00244419" w:rsidP="00244419"/>
    <w:p w14:paraId="54C39018" w14:textId="77777777" w:rsidR="00244419" w:rsidRDefault="00244419" w:rsidP="00244419">
      <w:r>
        <w:t xml:space="preserve">3.2 </w:t>
      </w:r>
      <w:r>
        <w:rPr>
          <w:rFonts w:hint="eastAsia"/>
        </w:rPr>
        <w:t>Концепции</w:t>
      </w:r>
      <w:r>
        <w:t xml:space="preserve"> </w:t>
      </w:r>
      <w:r>
        <w:rPr>
          <w:rFonts w:hint="eastAsia"/>
        </w:rPr>
        <w:t>государственного</w:t>
      </w:r>
      <w:r>
        <w:t xml:space="preserve"> </w:t>
      </w:r>
      <w:r>
        <w:rPr>
          <w:rFonts w:hint="eastAsia"/>
        </w:rPr>
        <w:t>регулирования</w:t>
      </w:r>
      <w:r>
        <w:t xml:space="preserve"> </w:t>
      </w:r>
      <w:r>
        <w:rPr>
          <w:rFonts w:hint="eastAsia"/>
        </w:rPr>
        <w:t>сферы</w:t>
      </w:r>
      <w:r>
        <w:t xml:space="preserve"> </w:t>
      </w:r>
      <w:r>
        <w:rPr>
          <w:rFonts w:hint="eastAsia"/>
        </w:rPr>
        <w:t>обращения</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184</w:t>
      </w:r>
    </w:p>
    <w:p w14:paraId="6D7BBEBC" w14:textId="77777777" w:rsidR="00244419" w:rsidRDefault="00244419" w:rsidP="00244419"/>
    <w:p w14:paraId="3F512038" w14:textId="77777777" w:rsidR="00244419" w:rsidRDefault="00244419" w:rsidP="00244419">
      <w:r>
        <w:t xml:space="preserve">3.3 </w:t>
      </w:r>
      <w:r>
        <w:rPr>
          <w:rFonts w:hint="eastAsia"/>
        </w:rPr>
        <w:t>Теоретическая</w:t>
      </w:r>
      <w:r>
        <w:t xml:space="preserve"> </w:t>
      </w:r>
      <w:r>
        <w:rPr>
          <w:rFonts w:hint="eastAsia"/>
        </w:rPr>
        <w:t>база</w:t>
      </w:r>
      <w:r>
        <w:t xml:space="preserve"> </w:t>
      </w:r>
      <w:r>
        <w:rPr>
          <w:rFonts w:hint="eastAsia"/>
        </w:rPr>
        <w:t>развития</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современных</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211</w:t>
      </w:r>
    </w:p>
    <w:p w14:paraId="264DC9CE" w14:textId="77777777" w:rsidR="00244419" w:rsidRDefault="00244419" w:rsidP="00244419"/>
    <w:p w14:paraId="1143A5ED" w14:textId="77777777" w:rsidR="00244419" w:rsidRDefault="00244419" w:rsidP="00244419">
      <w:r>
        <w:t xml:space="preserve">4 </w:t>
      </w:r>
      <w:r>
        <w:rPr>
          <w:rFonts w:hint="eastAsia"/>
        </w:rPr>
        <w:t>ИНСТИТУЦИОНАЛЬНЫЙ</w:t>
      </w:r>
      <w:r>
        <w:t xml:space="preserve"> </w:t>
      </w:r>
      <w:r>
        <w:rPr>
          <w:rFonts w:hint="eastAsia"/>
        </w:rPr>
        <w:t>ПОТЕНЦИАЛ</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233</w:t>
      </w:r>
    </w:p>
    <w:p w14:paraId="6B413083" w14:textId="77777777" w:rsidR="00244419" w:rsidRDefault="00244419" w:rsidP="00244419"/>
    <w:p w14:paraId="3EEF135E" w14:textId="77777777" w:rsidR="00244419" w:rsidRDefault="00244419" w:rsidP="00244419">
      <w:r>
        <w:t xml:space="preserve">4.1 </w:t>
      </w:r>
      <w:r>
        <w:rPr>
          <w:rFonts w:hint="eastAsia"/>
        </w:rPr>
        <w:t>Дихотомия</w:t>
      </w:r>
      <w:r>
        <w:t xml:space="preserve"> </w:t>
      </w:r>
      <w:r>
        <w:rPr>
          <w:rFonts w:hint="eastAsia"/>
        </w:rPr>
        <w:t>эффективности</w:t>
      </w:r>
      <w:r>
        <w:t xml:space="preserve"> </w:t>
      </w:r>
      <w:r>
        <w:rPr>
          <w:rFonts w:hint="eastAsia"/>
        </w:rPr>
        <w:t>и</w:t>
      </w:r>
      <w:r>
        <w:t xml:space="preserve"> </w:t>
      </w:r>
      <w:r>
        <w:rPr>
          <w:rFonts w:hint="eastAsia"/>
        </w:rPr>
        <w:t>этичности</w:t>
      </w:r>
      <w:r>
        <w:t xml:space="preserve"> </w:t>
      </w:r>
      <w:r>
        <w:rPr>
          <w:rFonts w:hint="eastAsia"/>
        </w:rPr>
        <w:t>правил</w:t>
      </w:r>
      <w:r>
        <w:t xml:space="preserve"> </w:t>
      </w:r>
      <w:r>
        <w:rPr>
          <w:rFonts w:hint="eastAsia"/>
        </w:rPr>
        <w:t>обращения</w:t>
      </w:r>
      <w:r>
        <w:t xml:space="preserve"> 233</w:t>
      </w:r>
    </w:p>
    <w:p w14:paraId="74C6C7B3" w14:textId="77777777" w:rsidR="00244419" w:rsidRDefault="00244419" w:rsidP="00244419"/>
    <w:p w14:paraId="08E813F8" w14:textId="77777777" w:rsidR="00244419" w:rsidRDefault="00244419" w:rsidP="00244419">
      <w:r>
        <w:rPr>
          <w:rFonts w:hint="eastAsia"/>
        </w:rPr>
        <w:t>аддиктивных</w:t>
      </w:r>
      <w:r>
        <w:t xml:space="preserve"> </w:t>
      </w:r>
      <w:r>
        <w:rPr>
          <w:rFonts w:hint="eastAsia"/>
        </w:rPr>
        <w:t>товаров</w:t>
      </w:r>
    </w:p>
    <w:p w14:paraId="4A52C0F9" w14:textId="77777777" w:rsidR="00244419" w:rsidRDefault="00244419" w:rsidP="00244419"/>
    <w:p w14:paraId="63C1ECEB" w14:textId="77777777" w:rsidR="00244419" w:rsidRDefault="00244419" w:rsidP="00244419">
      <w:r>
        <w:t xml:space="preserve">4.2 </w:t>
      </w:r>
      <w:r>
        <w:rPr>
          <w:rFonts w:hint="eastAsia"/>
        </w:rPr>
        <w:t>Установление</w:t>
      </w:r>
      <w:r>
        <w:t xml:space="preserve"> </w:t>
      </w:r>
      <w:r>
        <w:rPr>
          <w:rFonts w:hint="eastAsia"/>
        </w:rPr>
        <w:t>институционального</w:t>
      </w:r>
      <w:r>
        <w:t xml:space="preserve"> </w:t>
      </w:r>
      <w:r>
        <w:rPr>
          <w:rFonts w:hint="eastAsia"/>
        </w:rPr>
        <w:t>паритета</w:t>
      </w:r>
      <w:r>
        <w:t xml:space="preserve"> </w:t>
      </w:r>
      <w:r>
        <w:rPr>
          <w:rFonts w:hint="eastAsia"/>
        </w:rPr>
        <w:t>участников</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246</w:t>
      </w:r>
    </w:p>
    <w:p w14:paraId="21AAD2C2" w14:textId="77777777" w:rsidR="00244419" w:rsidRDefault="00244419" w:rsidP="00244419"/>
    <w:p w14:paraId="316418B8" w14:textId="77777777" w:rsidR="00244419" w:rsidRDefault="00244419" w:rsidP="00244419">
      <w:r>
        <w:t xml:space="preserve">4.3 </w:t>
      </w:r>
      <w:r>
        <w:rPr>
          <w:rFonts w:hint="eastAsia"/>
        </w:rPr>
        <w:t>Механизм</w:t>
      </w:r>
      <w:r>
        <w:t xml:space="preserve"> </w:t>
      </w:r>
      <w:r>
        <w:rPr>
          <w:rFonts w:hint="eastAsia"/>
        </w:rPr>
        <w:t>институционального</w:t>
      </w:r>
      <w:r>
        <w:t xml:space="preserve"> </w:t>
      </w:r>
      <w:r>
        <w:rPr>
          <w:rFonts w:hint="eastAsia"/>
        </w:rPr>
        <w:t>регулирования</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262</w:t>
      </w:r>
    </w:p>
    <w:p w14:paraId="6815262E" w14:textId="77777777" w:rsidR="00244419" w:rsidRDefault="00244419" w:rsidP="00244419"/>
    <w:p w14:paraId="0E669CAA" w14:textId="77777777" w:rsidR="00244419" w:rsidRDefault="00244419" w:rsidP="00244419">
      <w:r>
        <w:t xml:space="preserve">5 </w:t>
      </w:r>
      <w:r>
        <w:rPr>
          <w:rFonts w:hint="eastAsia"/>
        </w:rPr>
        <w:t>ИНСТРУМЕНТАРНО</w:t>
      </w:r>
      <w:r>
        <w:t>-</w:t>
      </w:r>
      <w:r>
        <w:rPr>
          <w:rFonts w:hint="eastAsia"/>
        </w:rPr>
        <w:t>МЕТОДИЧЕСКИЙ</w:t>
      </w:r>
      <w:r>
        <w:t xml:space="preserve"> </w:t>
      </w:r>
      <w:r>
        <w:rPr>
          <w:rFonts w:hint="eastAsia"/>
        </w:rPr>
        <w:t>АППАРАТ</w:t>
      </w:r>
      <w:r>
        <w:t xml:space="preserve"> </w:t>
      </w:r>
      <w:r>
        <w:rPr>
          <w:rFonts w:hint="eastAsia"/>
        </w:rPr>
        <w:t>СОВЕРШЕНСТВОВАНИЯ</w:t>
      </w:r>
      <w:r>
        <w:t xml:space="preserve"> </w:t>
      </w:r>
      <w:r>
        <w:rPr>
          <w:rFonts w:hint="eastAsia"/>
        </w:rPr>
        <w:t>ГОСУДАРСТВЕННОГО</w:t>
      </w:r>
      <w:r>
        <w:t xml:space="preserve"> </w:t>
      </w:r>
      <w:r>
        <w:rPr>
          <w:rFonts w:hint="eastAsia"/>
        </w:rPr>
        <w:t>РЕГУЛИРОВАНИЯ</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w:t>
      </w:r>
      <w:r>
        <w:rPr>
          <w:rFonts w:hint="eastAsia"/>
        </w:rPr>
        <w:t>РОССИИ</w:t>
      </w:r>
      <w:r>
        <w:t xml:space="preserve"> 282</w:t>
      </w:r>
    </w:p>
    <w:p w14:paraId="1194D318" w14:textId="77777777" w:rsidR="00244419" w:rsidRDefault="00244419" w:rsidP="00244419"/>
    <w:p w14:paraId="1572EF14" w14:textId="77777777" w:rsidR="00244419" w:rsidRDefault="00244419" w:rsidP="00244419">
      <w:r>
        <w:t xml:space="preserve">5.1 </w:t>
      </w:r>
      <w:r>
        <w:rPr>
          <w:rFonts w:hint="eastAsia"/>
        </w:rPr>
        <w:t>Оценка</w:t>
      </w:r>
      <w:r>
        <w:t xml:space="preserve"> </w:t>
      </w:r>
      <w:r>
        <w:rPr>
          <w:rFonts w:hint="eastAsia"/>
        </w:rPr>
        <w:t>эффективности</w:t>
      </w:r>
      <w:r>
        <w:t xml:space="preserve"> </w:t>
      </w:r>
      <w:r>
        <w:rPr>
          <w:rFonts w:hint="eastAsia"/>
        </w:rPr>
        <w:t>опыта</w:t>
      </w:r>
      <w:r>
        <w:t xml:space="preserve"> </w:t>
      </w:r>
      <w:r>
        <w:rPr>
          <w:rFonts w:hint="eastAsia"/>
        </w:rPr>
        <w:t>государственного</w:t>
      </w:r>
      <w:r>
        <w:t xml:space="preserve"> </w:t>
      </w:r>
      <w:r>
        <w:rPr>
          <w:rFonts w:hint="eastAsia"/>
        </w:rPr>
        <w:t>регулирования</w:t>
      </w:r>
      <w:r>
        <w:t xml:space="preserve"> </w:t>
      </w:r>
      <w:r>
        <w:rPr>
          <w:rFonts w:hint="eastAsia"/>
        </w:rPr>
        <w:t>алкогольного</w:t>
      </w:r>
      <w:r>
        <w:t xml:space="preserve"> </w:t>
      </w:r>
      <w:r>
        <w:rPr>
          <w:rFonts w:hint="eastAsia"/>
        </w:rPr>
        <w:t>рынка</w:t>
      </w:r>
      <w:r>
        <w:t xml:space="preserve"> 282</w:t>
      </w:r>
    </w:p>
    <w:p w14:paraId="754A7DF2" w14:textId="77777777" w:rsidR="00244419" w:rsidRDefault="00244419" w:rsidP="00244419"/>
    <w:p w14:paraId="45CEA925" w14:textId="77777777" w:rsidR="00244419" w:rsidRDefault="00244419" w:rsidP="00244419">
      <w:r>
        <w:t xml:space="preserve">5.2 </w:t>
      </w:r>
      <w:r>
        <w:rPr>
          <w:rFonts w:hint="eastAsia"/>
        </w:rPr>
        <w:t>Сценарный</w:t>
      </w:r>
      <w:r>
        <w:t xml:space="preserve"> </w:t>
      </w:r>
      <w:r>
        <w:rPr>
          <w:rFonts w:hint="eastAsia"/>
        </w:rPr>
        <w:t>подход</w:t>
      </w:r>
      <w:r>
        <w:t xml:space="preserve"> </w:t>
      </w:r>
      <w:r>
        <w:rPr>
          <w:rFonts w:hint="eastAsia"/>
        </w:rPr>
        <w:t>к</w:t>
      </w:r>
      <w:r>
        <w:t xml:space="preserve"> </w:t>
      </w:r>
      <w:r>
        <w:rPr>
          <w:rFonts w:hint="eastAsia"/>
        </w:rPr>
        <w:t>совершенствованию</w:t>
      </w:r>
      <w:r>
        <w:t xml:space="preserve"> </w:t>
      </w:r>
      <w:r>
        <w:rPr>
          <w:rFonts w:hint="eastAsia"/>
        </w:rPr>
        <w:t>институционального</w:t>
      </w:r>
      <w:r>
        <w:t xml:space="preserve"> </w:t>
      </w:r>
      <w:r>
        <w:rPr>
          <w:rFonts w:hint="eastAsia"/>
        </w:rPr>
        <w:t>регулирования</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300</w:t>
      </w:r>
    </w:p>
    <w:p w14:paraId="243BD094" w14:textId="77777777" w:rsidR="00244419" w:rsidRDefault="00244419" w:rsidP="00244419"/>
    <w:p w14:paraId="25BD72F7" w14:textId="77777777" w:rsidR="00244419" w:rsidRDefault="00244419" w:rsidP="00244419">
      <w:r>
        <w:t xml:space="preserve">5.3 </w:t>
      </w:r>
      <w:r>
        <w:rPr>
          <w:rFonts w:hint="eastAsia"/>
        </w:rPr>
        <w:t>Перспективы</w:t>
      </w:r>
      <w:r>
        <w:t xml:space="preserve"> </w:t>
      </w:r>
      <w:r>
        <w:rPr>
          <w:rFonts w:hint="eastAsia"/>
        </w:rPr>
        <w:t>реализации</w:t>
      </w:r>
      <w:r>
        <w:t xml:space="preserve"> </w:t>
      </w:r>
      <w:r>
        <w:rPr>
          <w:rFonts w:hint="eastAsia"/>
        </w:rPr>
        <w:t>альтернативных</w:t>
      </w:r>
      <w:r>
        <w:t xml:space="preserve"> </w:t>
      </w:r>
      <w:r>
        <w:rPr>
          <w:rFonts w:hint="eastAsia"/>
        </w:rPr>
        <w:t>сценариев</w:t>
      </w:r>
      <w:r>
        <w:t xml:space="preserve"> </w:t>
      </w:r>
      <w:r>
        <w:rPr>
          <w:rFonts w:hint="eastAsia"/>
        </w:rPr>
        <w:t>институционального</w:t>
      </w:r>
      <w:r>
        <w:t xml:space="preserve"> </w:t>
      </w:r>
      <w:r>
        <w:rPr>
          <w:rFonts w:hint="eastAsia"/>
        </w:rPr>
        <w:t>регулирования</w:t>
      </w:r>
      <w:r>
        <w:t xml:space="preserve"> </w:t>
      </w:r>
      <w:r>
        <w:rPr>
          <w:rFonts w:hint="eastAsia"/>
        </w:rPr>
        <w:t>рынков</w:t>
      </w:r>
      <w:r>
        <w:t xml:space="preserve"> </w:t>
      </w:r>
      <w:r>
        <w:rPr>
          <w:rFonts w:hint="eastAsia"/>
        </w:rPr>
        <w:t>аддиктивных</w:t>
      </w:r>
      <w:r>
        <w:t xml:space="preserve"> </w:t>
      </w:r>
      <w:r>
        <w:rPr>
          <w:rFonts w:hint="eastAsia"/>
        </w:rPr>
        <w:t>товаров</w:t>
      </w:r>
      <w:r>
        <w:t xml:space="preserve"> 316</w:t>
      </w:r>
    </w:p>
    <w:p w14:paraId="6FF04638" w14:textId="77777777" w:rsidR="00244419" w:rsidRDefault="00244419" w:rsidP="00244419"/>
    <w:p w14:paraId="6FC2C009" w14:textId="77777777" w:rsidR="00244419" w:rsidRDefault="00244419" w:rsidP="00244419">
      <w:r>
        <w:rPr>
          <w:rFonts w:hint="eastAsia"/>
        </w:rPr>
        <w:t>ЗАКЛЮЧЕНИЕ</w:t>
      </w:r>
      <w:r>
        <w:t xml:space="preserve"> 346</w:t>
      </w:r>
    </w:p>
    <w:p w14:paraId="1D4E167A" w14:textId="77777777" w:rsidR="00244419" w:rsidRDefault="00244419" w:rsidP="00244419"/>
    <w:p w14:paraId="57C10DE0" w14:textId="77777777" w:rsidR="00244419" w:rsidRDefault="00244419" w:rsidP="00244419">
      <w:r>
        <w:rPr>
          <w:rFonts w:hint="eastAsia"/>
        </w:rPr>
        <w:t>СПИСОК</w:t>
      </w:r>
      <w:r>
        <w:t xml:space="preserve"> </w:t>
      </w:r>
      <w:r>
        <w:rPr>
          <w:rFonts w:hint="eastAsia"/>
        </w:rPr>
        <w:t>ЛИТЕРАТУРЫ</w:t>
      </w:r>
      <w:r>
        <w:t xml:space="preserve"> 358</w:t>
      </w:r>
    </w:p>
    <w:p w14:paraId="243E3620" w14:textId="77777777" w:rsidR="00244419" w:rsidRDefault="00244419" w:rsidP="00244419"/>
    <w:p w14:paraId="5BA6A9D7" w14:textId="01AF24BF" w:rsidR="00244419" w:rsidRPr="00244419" w:rsidRDefault="00244419" w:rsidP="00244419">
      <w:r>
        <w:rPr>
          <w:rFonts w:hint="eastAsia"/>
        </w:rPr>
        <w:t>ПРИЛОЖЕНИЯ</w:t>
      </w:r>
      <w:r>
        <w:t xml:space="preserve"> 433</w:t>
      </w:r>
    </w:p>
    <w:sectPr w:rsidR="00244419" w:rsidRPr="00244419" w:rsidSect="001F01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9C27F" w14:textId="77777777" w:rsidR="001F01D2" w:rsidRDefault="001F01D2">
      <w:pPr>
        <w:spacing w:after="0" w:line="240" w:lineRule="auto"/>
      </w:pPr>
      <w:r>
        <w:separator/>
      </w:r>
    </w:p>
  </w:endnote>
  <w:endnote w:type="continuationSeparator" w:id="0">
    <w:p w14:paraId="5560517D" w14:textId="77777777" w:rsidR="001F01D2" w:rsidRDefault="001F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0CE30" w14:textId="77777777" w:rsidR="001F01D2" w:rsidRDefault="001F01D2"/>
    <w:p w14:paraId="7422CC25" w14:textId="77777777" w:rsidR="001F01D2" w:rsidRDefault="001F01D2"/>
    <w:p w14:paraId="75FE96EF" w14:textId="77777777" w:rsidR="001F01D2" w:rsidRDefault="001F01D2"/>
    <w:p w14:paraId="42F13374" w14:textId="77777777" w:rsidR="001F01D2" w:rsidRDefault="001F01D2"/>
    <w:p w14:paraId="3A4FC0E2" w14:textId="77777777" w:rsidR="001F01D2" w:rsidRDefault="001F01D2"/>
    <w:p w14:paraId="20A76C7B" w14:textId="77777777" w:rsidR="001F01D2" w:rsidRDefault="001F01D2"/>
    <w:p w14:paraId="51F95E02" w14:textId="77777777" w:rsidR="001F01D2" w:rsidRDefault="001F01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1A7759" wp14:editId="596193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FADC" w14:textId="77777777" w:rsidR="001F01D2" w:rsidRDefault="001F01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1A77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5CFADC" w14:textId="77777777" w:rsidR="001F01D2" w:rsidRDefault="001F01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985CD3" w14:textId="77777777" w:rsidR="001F01D2" w:rsidRDefault="001F01D2"/>
    <w:p w14:paraId="7E2DEC48" w14:textId="77777777" w:rsidR="001F01D2" w:rsidRDefault="001F01D2"/>
    <w:p w14:paraId="42CE79FF" w14:textId="77777777" w:rsidR="001F01D2" w:rsidRDefault="001F01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66A31A" wp14:editId="6F8BE1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26FC" w14:textId="77777777" w:rsidR="001F01D2" w:rsidRDefault="001F01D2"/>
                          <w:p w14:paraId="4C4D7128" w14:textId="77777777" w:rsidR="001F01D2" w:rsidRDefault="001F01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66A3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7D26FC" w14:textId="77777777" w:rsidR="001F01D2" w:rsidRDefault="001F01D2"/>
                    <w:p w14:paraId="4C4D7128" w14:textId="77777777" w:rsidR="001F01D2" w:rsidRDefault="001F01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2AFE96" w14:textId="77777777" w:rsidR="001F01D2" w:rsidRDefault="001F01D2"/>
    <w:p w14:paraId="3A7576E4" w14:textId="77777777" w:rsidR="001F01D2" w:rsidRDefault="001F01D2">
      <w:pPr>
        <w:rPr>
          <w:sz w:val="2"/>
          <w:szCs w:val="2"/>
        </w:rPr>
      </w:pPr>
    </w:p>
    <w:p w14:paraId="475EDDB9" w14:textId="77777777" w:rsidR="001F01D2" w:rsidRDefault="001F01D2"/>
    <w:p w14:paraId="1D6CD455" w14:textId="77777777" w:rsidR="001F01D2" w:rsidRDefault="001F01D2">
      <w:pPr>
        <w:spacing w:after="0" w:line="240" w:lineRule="auto"/>
      </w:pPr>
    </w:p>
  </w:footnote>
  <w:footnote w:type="continuationSeparator" w:id="0">
    <w:p w14:paraId="61B995FD" w14:textId="77777777" w:rsidR="001F01D2" w:rsidRDefault="001F0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D2"/>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17005</TotalTime>
  <Pages>3</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2668</cp:revision>
  <cp:lastPrinted>2009-02-06T05:36:00Z</cp:lastPrinted>
  <dcterms:created xsi:type="dcterms:W3CDTF">2024-04-09T10:20:00Z</dcterms:created>
  <dcterms:modified xsi:type="dcterms:W3CDTF">2024-04-30T08:10:00Z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