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Покровська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Ірина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Леонідівна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завідувач</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кафедри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тюр</w:t>
      </w:r>
      <w:r w:rsidRPr="00884BCE">
        <w:rPr>
          <w:rFonts w:ascii="Verdana" w:hAnsi="Verdana"/>
          <w:color w:val="000000"/>
          <w:shd w:val="clear" w:color="auto" w:fill="FFFFFF"/>
        </w:rPr>
        <w:t>&amp;shy;</w:t>
      </w:r>
      <w:r w:rsidRPr="00884BCE">
        <w:rPr>
          <w:rFonts w:ascii="Verdana" w:hAnsi="Verdana" w:hint="eastAsia"/>
          <w:color w:val="000000"/>
          <w:shd w:val="clear" w:color="auto" w:fill="FFFFFF"/>
        </w:rPr>
        <w:t>кології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Інституту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філології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Київського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національного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уні</w:t>
      </w:r>
      <w:r w:rsidRPr="00884BCE">
        <w:rPr>
          <w:rFonts w:ascii="Verdana" w:hAnsi="Verdana"/>
          <w:color w:val="000000"/>
          <w:shd w:val="clear" w:color="auto" w:fill="FFFFFF"/>
        </w:rPr>
        <w:t>&amp;shy;</w:t>
      </w:r>
      <w:r w:rsidRPr="00884BCE">
        <w:rPr>
          <w:rFonts w:ascii="Verdana" w:hAnsi="Verdana" w:hint="eastAsia"/>
          <w:color w:val="000000"/>
          <w:shd w:val="clear" w:color="auto" w:fill="FFFFFF"/>
        </w:rPr>
        <w:t>верситету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імені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Тараса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Шевченка</w:t>
      </w:r>
      <w:r w:rsidRPr="00884BCE">
        <w:rPr>
          <w:rFonts w:ascii="Verdana" w:hAnsi="Verdana"/>
          <w:color w:val="000000"/>
          <w:shd w:val="clear" w:color="auto" w:fill="FFFFFF"/>
        </w:rPr>
        <w:t>: &amp;laquo;</w:t>
      </w:r>
      <w:r w:rsidRPr="00884BCE">
        <w:rPr>
          <w:rFonts w:ascii="Verdana" w:hAnsi="Verdana" w:hint="eastAsia"/>
          <w:color w:val="000000"/>
          <w:shd w:val="clear" w:color="auto" w:fill="FFFFFF"/>
        </w:rPr>
        <w:t>Діалектика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лінгвокультурі</w:t>
      </w:r>
      <w:r w:rsidRPr="00884BCE">
        <w:rPr>
          <w:rFonts w:ascii="Verdana" w:hAnsi="Verdana"/>
          <w:color w:val="000000"/>
          <w:shd w:val="clear" w:color="auto" w:fill="FFFFFF"/>
        </w:rPr>
        <w:t xml:space="preserve">&amp;raquo; (10.02.13 -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народів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Азії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Африки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аборигенних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народів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Америки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Ав</w:t>
      </w:r>
      <w:r w:rsidRPr="00884BCE">
        <w:rPr>
          <w:rFonts w:ascii="Verdana" w:hAnsi="Verdana"/>
          <w:color w:val="000000"/>
          <w:shd w:val="clear" w:color="auto" w:fill="FFFFFF"/>
        </w:rPr>
        <w:t>&amp;shy;</w:t>
      </w:r>
      <w:r w:rsidRPr="00884BCE">
        <w:rPr>
          <w:rFonts w:ascii="Verdana" w:hAnsi="Verdana" w:hint="eastAsia"/>
          <w:color w:val="000000"/>
          <w:shd w:val="clear" w:color="auto" w:fill="FFFFFF"/>
        </w:rPr>
        <w:t>стралії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Спецрада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w:t>
      </w:r>
      <w:r w:rsidRPr="00884BCE">
        <w:rPr>
          <w:rFonts w:ascii="Verdana" w:hAnsi="Verdana"/>
          <w:color w:val="000000"/>
          <w:shd w:val="clear" w:color="auto" w:fill="FFFFFF"/>
        </w:rPr>
        <w:t xml:space="preserve"> 26.001.50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Київському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національному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університеті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імені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Тараса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Шевченка</w:t>
      </w:r>
    </w:p>
    <w:p w:rsidR="00884BCE" w:rsidRPr="00884BCE" w:rsidRDefault="00884BCE" w:rsidP="00884BCE">
      <w:pPr>
        <w:rPr>
          <w:rFonts w:ascii="Verdana" w:hAnsi="Verdana"/>
          <w:color w:val="000000"/>
          <w:shd w:val="clear" w:color="auto" w:fill="FFFFFF"/>
        </w:rPr>
      </w:pPr>
    </w:p>
    <w:p w:rsidR="00884BCE" w:rsidRPr="00884BCE" w:rsidRDefault="00884BCE" w:rsidP="00884BCE">
      <w:pPr>
        <w:rPr>
          <w:rFonts w:ascii="Verdana" w:hAnsi="Verdana"/>
          <w:color w:val="000000"/>
          <w:shd w:val="clear" w:color="auto" w:fill="FFFFFF"/>
        </w:rPr>
      </w:pPr>
    </w:p>
    <w:p w:rsidR="00884BCE" w:rsidRPr="00884BCE" w:rsidRDefault="00884BCE" w:rsidP="00884BCE">
      <w:pPr>
        <w:rPr>
          <w:rFonts w:ascii="Verdana" w:hAnsi="Verdana"/>
          <w:color w:val="000000"/>
          <w:shd w:val="clear" w:color="auto" w:fill="FFFFFF"/>
        </w:rPr>
      </w:pPr>
    </w:p>
    <w:p w:rsidR="00884BCE" w:rsidRPr="00884BCE" w:rsidRDefault="00884BCE" w:rsidP="00884BCE">
      <w:pPr>
        <w:rPr>
          <w:rFonts w:ascii="Verdana" w:hAnsi="Verdana"/>
          <w:color w:val="000000"/>
          <w:shd w:val="clear" w:color="auto" w:fill="FFFFFF"/>
        </w:rPr>
      </w:pP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МІНІСТЕРСТВО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ОСВІТИ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УКРАЇНИ</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КИЇВСЬКИЙ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НАЦІОНАЛЬНИЙ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УНІВЕРСИТЕТ</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імені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ТАРАСА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ШЕВЧЕНКА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ПОКРОВСЬКА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ІРИНА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ЛЕОНІДІВНА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правах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рукопису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УДК</w:t>
      </w:r>
      <w:r w:rsidRPr="00884BCE">
        <w:rPr>
          <w:rFonts w:ascii="Verdana" w:hAnsi="Verdana"/>
          <w:color w:val="000000"/>
          <w:shd w:val="clear" w:color="auto" w:fill="FFFFFF"/>
        </w:rPr>
        <w:t xml:space="preserve"> 811.512.161:130.123.1</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ДІАЛЕКТИКА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СВІТСЬКОГО</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Спеціальність</w:t>
      </w:r>
      <w:r w:rsidRPr="00884BCE">
        <w:rPr>
          <w:rFonts w:ascii="Verdana" w:hAnsi="Verdana"/>
          <w:color w:val="000000"/>
          <w:shd w:val="clear" w:color="auto" w:fill="FFFFFF"/>
        </w:rPr>
        <w:t xml:space="preserve"> 10.02.13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народів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Азії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Африки</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аборигенних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народів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Америки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Австралії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Дисертація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здобуття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ступеня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доктора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філологічних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Науковий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консультант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доктор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філологічних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професор</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Людмила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Петрівна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Дядечко</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Київ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2016</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2</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ЗМІСТ</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ПЕРЕЛІК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УМОВНИХ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СКОРОЧЕНЬ</w:t>
      </w:r>
      <w:r w:rsidRPr="00884BCE">
        <w:rPr>
          <w:rFonts w:ascii="Verdana" w:hAnsi="Verdana"/>
          <w:color w:val="000000"/>
          <w:shd w:val="clear" w:color="auto" w:fill="FFFFFF"/>
        </w:rPr>
        <w:t xml:space="preserve"> 6</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ВСТУП</w:t>
      </w:r>
      <w:r w:rsidRPr="00884BCE">
        <w:rPr>
          <w:rFonts w:ascii="Verdana" w:hAnsi="Verdana"/>
          <w:color w:val="000000"/>
          <w:shd w:val="clear" w:color="auto" w:fill="FFFFFF"/>
        </w:rPr>
        <w:t xml:space="preserve"> 8</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РОЗДІЛ</w:t>
      </w:r>
      <w:r w:rsidRPr="00884BCE">
        <w:rPr>
          <w:rFonts w:ascii="Verdana" w:hAnsi="Verdana"/>
          <w:color w:val="000000"/>
          <w:shd w:val="clear" w:color="auto" w:fill="FFFFFF"/>
        </w:rPr>
        <w:t xml:space="preserve"> 1. </w:t>
      </w:r>
      <w:r w:rsidRPr="00884BCE">
        <w:rPr>
          <w:rFonts w:ascii="Verdana" w:hAnsi="Verdana" w:hint="eastAsia"/>
          <w:color w:val="000000"/>
          <w:shd w:val="clear" w:color="auto" w:fill="FFFFFF"/>
        </w:rPr>
        <w:t>ДІАЛЕКТИКА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СЕМАНТИЧНИХ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ВІДНОШЕНЬ</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ЛЕКСИЧНИХ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ФРАЗЕОЛОГІЧНИХ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ОДИНИЦЬ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ОБ’ЄКТ</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ЛІНГВІСТИЧНОГО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17</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1.1. </w:t>
      </w:r>
      <w:r w:rsidRPr="00884BCE">
        <w:rPr>
          <w:rFonts w:ascii="Verdana" w:hAnsi="Verdana" w:hint="eastAsia"/>
          <w:color w:val="000000"/>
          <w:shd w:val="clear" w:color="auto" w:fill="FFFFFF"/>
        </w:rPr>
        <w:t>Становлення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поняття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„діалектика”</w:t>
      </w:r>
      <w:r w:rsidRPr="00884BCE">
        <w:rPr>
          <w:rFonts w:ascii="Verdana" w:hAnsi="Verdana"/>
          <w:color w:val="000000"/>
          <w:shd w:val="clear" w:color="auto" w:fill="FFFFFF"/>
        </w:rPr>
        <w:t xml:space="preserve"> 17</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1.2. </w:t>
      </w:r>
      <w:r w:rsidRPr="00884BCE">
        <w:rPr>
          <w:rFonts w:ascii="Verdana" w:hAnsi="Verdana" w:hint="eastAsia"/>
          <w:color w:val="000000"/>
          <w:shd w:val="clear" w:color="auto" w:fill="FFFFFF"/>
        </w:rPr>
        <w:t>Еволюція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діалектики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універсальної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категорії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філософії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лінгвістики</w:t>
      </w:r>
      <w:r w:rsidRPr="00884BCE">
        <w:rPr>
          <w:rFonts w:ascii="Verdana" w:hAnsi="Verdana"/>
          <w:color w:val="000000"/>
          <w:shd w:val="clear" w:color="auto" w:fill="FFFFFF"/>
        </w:rPr>
        <w:t xml:space="preserve"> 28</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1.3. </w:t>
      </w:r>
      <w:r w:rsidRPr="00884BCE">
        <w:rPr>
          <w:rFonts w:ascii="Verdana" w:hAnsi="Verdana" w:hint="eastAsia"/>
          <w:color w:val="000000"/>
          <w:shd w:val="clear" w:color="auto" w:fill="FFFFFF"/>
        </w:rPr>
        <w:t>Діалектика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семантичних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відношень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фразеологічних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одиниць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мовно</w:t>
      </w:r>
      <w:r w:rsidRPr="00884BCE">
        <w:rPr>
          <w:rFonts w:ascii="Verdana" w:hAnsi="Verdana"/>
          <w:color w:val="000000"/>
          <w:shd w:val="clear" w:color="auto" w:fill="FFFFFF"/>
        </w:rPr>
        <w:t>-</w:t>
      </w:r>
      <w:r w:rsidRPr="00884BCE">
        <w:rPr>
          <w:rFonts w:ascii="Verdana" w:hAnsi="Verdana" w:hint="eastAsia"/>
          <w:color w:val="000000"/>
          <w:shd w:val="clear" w:color="auto" w:fill="FFFFFF"/>
        </w:rPr>
        <w:t>культурному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просторі</w:t>
      </w:r>
      <w:r w:rsidRPr="00884BCE">
        <w:rPr>
          <w:rFonts w:ascii="Verdana" w:hAnsi="Verdana"/>
          <w:color w:val="000000"/>
          <w:shd w:val="clear" w:color="auto" w:fill="FFFFFF"/>
        </w:rPr>
        <w:t xml:space="preserve"> 35</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1.3.1. </w:t>
      </w:r>
      <w:r w:rsidRPr="00884BCE">
        <w:rPr>
          <w:rFonts w:ascii="Verdana" w:hAnsi="Verdana" w:hint="eastAsia"/>
          <w:color w:val="000000"/>
          <w:shd w:val="clear" w:color="auto" w:fill="FFFFFF"/>
        </w:rPr>
        <w:t>Типи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семантичних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відношень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лексемах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фразеологізмах</w:t>
      </w:r>
      <w:r w:rsidRPr="00884BCE">
        <w:rPr>
          <w:rFonts w:ascii="Verdana" w:hAnsi="Verdana"/>
          <w:color w:val="000000"/>
          <w:shd w:val="clear" w:color="auto" w:fill="FFFFFF"/>
        </w:rPr>
        <w:t xml:space="preserve"> 35</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1.3.2. </w:t>
      </w:r>
      <w:r w:rsidRPr="00884BCE">
        <w:rPr>
          <w:rFonts w:ascii="Verdana" w:hAnsi="Verdana" w:hint="eastAsia"/>
          <w:color w:val="000000"/>
          <w:shd w:val="clear" w:color="auto" w:fill="FFFFFF"/>
        </w:rPr>
        <w:t>Національна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маркованість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лексико</w:t>
      </w:r>
      <w:r w:rsidRPr="00884BCE">
        <w:rPr>
          <w:rFonts w:ascii="Verdana" w:hAnsi="Verdana"/>
          <w:color w:val="000000"/>
          <w:shd w:val="clear" w:color="auto" w:fill="FFFFFF"/>
        </w:rPr>
        <w:t>-</w:t>
      </w:r>
      <w:r w:rsidRPr="00884BCE">
        <w:rPr>
          <w:rFonts w:ascii="Verdana" w:hAnsi="Verdana" w:hint="eastAsia"/>
          <w:color w:val="000000"/>
          <w:shd w:val="clear" w:color="auto" w:fill="FFFFFF"/>
        </w:rPr>
        <w:t>фразеологічного</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рівня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49</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1.3.3. </w:t>
      </w:r>
      <w:r w:rsidRPr="00884BCE">
        <w:rPr>
          <w:rFonts w:ascii="Verdana" w:hAnsi="Verdana" w:hint="eastAsia"/>
          <w:color w:val="000000"/>
          <w:shd w:val="clear" w:color="auto" w:fill="FFFFFF"/>
        </w:rPr>
        <w:t>Прецедентність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експлікатор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діалектики</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семантичних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відношень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лексем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фразеологізмів</w:t>
      </w:r>
      <w:r w:rsidRPr="00884BCE">
        <w:rPr>
          <w:rFonts w:ascii="Verdana" w:hAnsi="Verdana"/>
          <w:color w:val="000000"/>
          <w:shd w:val="clear" w:color="auto" w:fill="FFFFFF"/>
        </w:rPr>
        <w:t xml:space="preserve"> 61</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1.3.4. </w:t>
      </w:r>
      <w:r w:rsidRPr="00884BCE">
        <w:rPr>
          <w:rFonts w:ascii="Verdana" w:hAnsi="Verdana" w:hint="eastAsia"/>
          <w:color w:val="000000"/>
          <w:shd w:val="clear" w:color="auto" w:fill="FFFFFF"/>
        </w:rPr>
        <w:t>Метафоризація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метонімізація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результат</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розвитку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вторинної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номінації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різних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дискурсах</w:t>
      </w:r>
      <w:r w:rsidRPr="00884BCE">
        <w:rPr>
          <w:rFonts w:ascii="Verdana" w:hAnsi="Verdana"/>
          <w:color w:val="000000"/>
          <w:shd w:val="clear" w:color="auto" w:fill="FFFFFF"/>
        </w:rPr>
        <w:t xml:space="preserve"> 67</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1.3.5. </w:t>
      </w:r>
      <w:r w:rsidRPr="00884BCE">
        <w:rPr>
          <w:rFonts w:ascii="Verdana" w:hAnsi="Verdana" w:hint="eastAsia"/>
          <w:color w:val="000000"/>
          <w:shd w:val="clear" w:color="auto" w:fill="FFFFFF"/>
        </w:rPr>
        <w:t>Закономірності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семантичних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змін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наукової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термінології</w:t>
      </w:r>
      <w:r w:rsidRPr="00884BCE">
        <w:rPr>
          <w:rFonts w:ascii="Verdana" w:hAnsi="Verdana"/>
          <w:color w:val="000000"/>
          <w:shd w:val="clear" w:color="auto" w:fill="FFFFFF"/>
        </w:rPr>
        <w:t xml:space="preserve"> 82</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Висновки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розділу</w:t>
      </w:r>
      <w:r w:rsidRPr="00884BCE">
        <w:rPr>
          <w:rFonts w:ascii="Verdana" w:hAnsi="Verdana"/>
          <w:color w:val="000000"/>
          <w:shd w:val="clear" w:color="auto" w:fill="FFFFFF"/>
        </w:rPr>
        <w:t xml:space="preserve"> 1 86</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3</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РОЗДІЛ</w:t>
      </w:r>
      <w:r w:rsidRPr="00884BCE">
        <w:rPr>
          <w:rFonts w:ascii="Verdana" w:hAnsi="Verdana"/>
          <w:color w:val="000000"/>
          <w:shd w:val="clear" w:color="auto" w:fill="FFFFFF"/>
        </w:rPr>
        <w:t xml:space="preserve"> 2. </w:t>
      </w:r>
      <w:r w:rsidRPr="00884BCE">
        <w:rPr>
          <w:rFonts w:ascii="Verdana" w:hAnsi="Verdana" w:hint="eastAsia"/>
          <w:color w:val="000000"/>
          <w:shd w:val="clear" w:color="auto" w:fill="FFFFFF"/>
        </w:rPr>
        <w:t>РЕЛІГІЙНЕ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СВІТСЬКЕ</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МІЖДИСЦИПЛІНАРНИЙ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АНАЛІЗ</w:t>
      </w:r>
      <w:r w:rsidRPr="00884BCE">
        <w:rPr>
          <w:rFonts w:ascii="Verdana" w:hAnsi="Verdana"/>
          <w:color w:val="000000"/>
          <w:shd w:val="clear" w:color="auto" w:fill="FFFFFF"/>
        </w:rPr>
        <w:t xml:space="preserve"> 90</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2.1. </w:t>
      </w:r>
      <w:r w:rsidRPr="00884BCE">
        <w:rPr>
          <w:rFonts w:ascii="Verdana" w:hAnsi="Verdana" w:hint="eastAsia"/>
          <w:color w:val="000000"/>
          <w:shd w:val="clear" w:color="auto" w:fill="FFFFFF"/>
        </w:rPr>
        <w:t>Інтеракція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релігії</w:t>
      </w:r>
      <w:r w:rsidRPr="00884BCE">
        <w:rPr>
          <w:rFonts w:ascii="Verdana" w:hAnsi="Verdana"/>
          <w:color w:val="000000"/>
          <w:shd w:val="clear" w:color="auto" w:fill="FFFFFF"/>
        </w:rPr>
        <w:t xml:space="preserve"> 90</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2.2. </w:t>
      </w:r>
      <w:r w:rsidRPr="00884BCE">
        <w:rPr>
          <w:rFonts w:ascii="Verdana" w:hAnsi="Verdana" w:hint="eastAsia"/>
          <w:color w:val="000000"/>
          <w:shd w:val="clear" w:color="auto" w:fill="FFFFFF"/>
        </w:rPr>
        <w:t>Взаємозв’язок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світського</w:t>
      </w:r>
      <w:r w:rsidRPr="00884BCE">
        <w:rPr>
          <w:rFonts w:ascii="Verdana" w:hAnsi="Verdana"/>
          <w:color w:val="000000"/>
          <w:shd w:val="clear" w:color="auto" w:fill="FFFFFF"/>
        </w:rPr>
        <w:t xml:space="preserve"> 108</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2.2.1. </w:t>
      </w:r>
      <w:r w:rsidRPr="00884BCE">
        <w:rPr>
          <w:rFonts w:ascii="Verdana" w:hAnsi="Verdana" w:hint="eastAsia"/>
          <w:color w:val="000000"/>
          <w:shd w:val="clear" w:color="auto" w:fill="FFFFFF"/>
        </w:rPr>
        <w:t>Поняття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сакралізації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її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функції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різновиди</w:t>
      </w:r>
      <w:r w:rsidRPr="00884BCE">
        <w:rPr>
          <w:rFonts w:ascii="Verdana" w:hAnsi="Verdana"/>
          <w:color w:val="000000"/>
          <w:shd w:val="clear" w:color="auto" w:fill="FFFFFF"/>
        </w:rPr>
        <w:t xml:space="preserve"> 119</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2.2.2. </w:t>
      </w:r>
      <w:r w:rsidRPr="00884BCE">
        <w:rPr>
          <w:rFonts w:ascii="Verdana" w:hAnsi="Verdana" w:hint="eastAsia"/>
          <w:color w:val="000000"/>
          <w:shd w:val="clear" w:color="auto" w:fill="FFFFFF"/>
        </w:rPr>
        <w:t>Проблема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десакралізації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сучасних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студіях</w:t>
      </w:r>
      <w:r w:rsidRPr="00884BCE">
        <w:rPr>
          <w:rFonts w:ascii="Verdana" w:hAnsi="Verdana"/>
          <w:color w:val="000000"/>
          <w:shd w:val="clear" w:color="auto" w:fill="FFFFFF"/>
        </w:rPr>
        <w:t xml:space="preserve"> 122</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2.3. </w:t>
      </w:r>
      <w:r w:rsidRPr="00884BCE">
        <w:rPr>
          <w:rFonts w:ascii="Verdana" w:hAnsi="Verdana" w:hint="eastAsia"/>
          <w:color w:val="000000"/>
          <w:shd w:val="clear" w:color="auto" w:fill="FFFFFF"/>
        </w:rPr>
        <w:t>Методика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діалектики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світського</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лінгвокультурі</w:t>
      </w:r>
      <w:r w:rsidRPr="00884BCE">
        <w:rPr>
          <w:rFonts w:ascii="Verdana" w:hAnsi="Verdana"/>
          <w:color w:val="000000"/>
          <w:shd w:val="clear" w:color="auto" w:fill="FFFFFF"/>
        </w:rPr>
        <w:t xml:space="preserve"> 126</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Висновки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розділу</w:t>
      </w:r>
      <w:r w:rsidRPr="00884BCE">
        <w:rPr>
          <w:rFonts w:ascii="Verdana" w:hAnsi="Verdana"/>
          <w:color w:val="000000"/>
          <w:shd w:val="clear" w:color="auto" w:fill="FFFFFF"/>
        </w:rPr>
        <w:t xml:space="preserve"> 2 130</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РОЗДІЛ</w:t>
      </w:r>
      <w:r w:rsidRPr="00884BCE">
        <w:rPr>
          <w:rFonts w:ascii="Verdana" w:hAnsi="Verdana"/>
          <w:color w:val="000000"/>
          <w:shd w:val="clear" w:color="auto" w:fill="FFFFFF"/>
        </w:rPr>
        <w:t xml:space="preserve"> 3. </w:t>
      </w:r>
      <w:r w:rsidRPr="00884BCE">
        <w:rPr>
          <w:rFonts w:ascii="Verdana" w:hAnsi="Verdana" w:hint="eastAsia"/>
          <w:color w:val="000000"/>
          <w:shd w:val="clear" w:color="auto" w:fill="FFFFFF"/>
        </w:rPr>
        <w:t>САКРАЛІЗАЦІЯ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МОВНОКУЛЬТУРНОМУ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ПРОСТОРІ</w:t>
      </w:r>
      <w:r w:rsidRPr="00884BCE">
        <w:rPr>
          <w:rFonts w:ascii="Verdana" w:hAnsi="Verdana"/>
          <w:color w:val="000000"/>
          <w:shd w:val="clear" w:color="auto" w:fill="FFFFFF"/>
        </w:rPr>
        <w:t xml:space="preserve"> 133</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3.1 </w:t>
      </w:r>
      <w:r w:rsidRPr="00884BCE">
        <w:rPr>
          <w:rFonts w:ascii="Verdana" w:hAnsi="Verdana" w:hint="eastAsia"/>
          <w:color w:val="000000"/>
          <w:shd w:val="clear" w:color="auto" w:fill="FFFFFF"/>
        </w:rPr>
        <w:t>Сакралізація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антономазійних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номінацій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релігійному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дискурсі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133</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3.2. </w:t>
      </w:r>
      <w:r w:rsidRPr="00884BCE">
        <w:rPr>
          <w:rFonts w:ascii="Verdana" w:hAnsi="Verdana" w:hint="eastAsia"/>
          <w:color w:val="000000"/>
          <w:shd w:val="clear" w:color="auto" w:fill="FFFFFF"/>
        </w:rPr>
        <w:t>Суфійська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термінологія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різновид</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сакралізації</w:t>
      </w:r>
      <w:r w:rsidRPr="00884BCE">
        <w:rPr>
          <w:rFonts w:ascii="Verdana" w:hAnsi="Verdana"/>
          <w:color w:val="000000"/>
          <w:shd w:val="clear" w:color="auto" w:fill="FFFFFF"/>
        </w:rPr>
        <w:t xml:space="preserve"> 149</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3.3. </w:t>
      </w:r>
      <w:r w:rsidRPr="00884BCE">
        <w:rPr>
          <w:rFonts w:ascii="Verdana" w:hAnsi="Verdana" w:hint="eastAsia"/>
          <w:color w:val="000000"/>
          <w:shd w:val="clear" w:color="auto" w:fill="FFFFFF"/>
        </w:rPr>
        <w:t>Сакралізація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енігматичному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дискурсі</w:t>
      </w:r>
      <w:r w:rsidRPr="00884BCE">
        <w:rPr>
          <w:rFonts w:ascii="Verdana" w:hAnsi="Verdana"/>
          <w:color w:val="000000"/>
          <w:shd w:val="clear" w:color="auto" w:fill="FFFFFF"/>
        </w:rPr>
        <w:t xml:space="preserve"> 159</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3.3.1. </w:t>
      </w:r>
      <w:r w:rsidRPr="00884BCE">
        <w:rPr>
          <w:rFonts w:ascii="Verdana" w:hAnsi="Verdana" w:hint="eastAsia"/>
          <w:color w:val="000000"/>
          <w:shd w:val="clear" w:color="auto" w:fill="FFFFFF"/>
        </w:rPr>
        <w:t>Сакралізація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загадках</w:t>
      </w:r>
      <w:r w:rsidRPr="00884BCE">
        <w:rPr>
          <w:rFonts w:ascii="Verdana" w:hAnsi="Verdana"/>
          <w:color w:val="000000"/>
          <w:shd w:val="clear" w:color="auto" w:fill="FFFFFF"/>
        </w:rPr>
        <w:t xml:space="preserve"> 159</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3.3.2 </w:t>
      </w:r>
      <w:r w:rsidRPr="00884BCE">
        <w:rPr>
          <w:rFonts w:ascii="Verdana" w:hAnsi="Verdana" w:hint="eastAsia"/>
          <w:color w:val="000000"/>
          <w:shd w:val="clear" w:color="auto" w:fill="FFFFFF"/>
        </w:rPr>
        <w:t>Сакралізація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текстів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кросвордів</w:t>
      </w:r>
      <w:r w:rsidRPr="00884BCE">
        <w:rPr>
          <w:rFonts w:ascii="Verdana" w:hAnsi="Verdana"/>
          <w:color w:val="000000"/>
          <w:shd w:val="clear" w:color="auto" w:fill="FFFFFF"/>
        </w:rPr>
        <w:t xml:space="preserve"> 167</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Висновки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розділу</w:t>
      </w:r>
      <w:r w:rsidRPr="00884BCE">
        <w:rPr>
          <w:rFonts w:ascii="Verdana" w:hAnsi="Verdana"/>
          <w:color w:val="000000"/>
          <w:shd w:val="clear" w:color="auto" w:fill="FFFFFF"/>
        </w:rPr>
        <w:t xml:space="preserve"> 3 180</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РОЗДІЛ</w:t>
      </w:r>
      <w:r w:rsidRPr="00884BCE">
        <w:rPr>
          <w:rFonts w:ascii="Verdana" w:hAnsi="Verdana"/>
          <w:color w:val="000000"/>
          <w:shd w:val="clear" w:color="auto" w:fill="FFFFFF"/>
        </w:rPr>
        <w:t xml:space="preserve"> 4. </w:t>
      </w:r>
      <w:r w:rsidRPr="00884BCE">
        <w:rPr>
          <w:rFonts w:ascii="Verdana" w:hAnsi="Verdana" w:hint="eastAsia"/>
          <w:color w:val="000000"/>
          <w:shd w:val="clear" w:color="auto" w:fill="FFFFFF"/>
        </w:rPr>
        <w:t>ДЕСАКРАЛІЗАЦІЯ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ОДИНИЦЬ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ТУРЕЦЬКІЙ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ЛІНГВОКУЛЬТУРІ</w:t>
      </w:r>
      <w:r w:rsidRPr="00884BCE">
        <w:rPr>
          <w:rFonts w:ascii="Verdana" w:hAnsi="Verdana"/>
          <w:color w:val="000000"/>
          <w:shd w:val="clear" w:color="auto" w:fill="FFFFFF"/>
        </w:rPr>
        <w:t xml:space="preserve"> 184</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4.1. </w:t>
      </w:r>
      <w:r w:rsidRPr="00884BCE">
        <w:rPr>
          <w:rFonts w:ascii="Verdana" w:hAnsi="Verdana" w:hint="eastAsia"/>
          <w:color w:val="000000"/>
          <w:shd w:val="clear" w:color="auto" w:fill="FFFFFF"/>
        </w:rPr>
        <w:t>Детермінологізація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лексем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турецькій</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літературній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мові</w:t>
      </w:r>
      <w:r w:rsidRPr="00884BCE">
        <w:rPr>
          <w:rFonts w:ascii="Verdana" w:hAnsi="Verdana"/>
          <w:color w:val="000000"/>
          <w:shd w:val="clear" w:color="auto" w:fill="FFFFFF"/>
        </w:rPr>
        <w:t xml:space="preserve"> 184</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4.2. </w:t>
      </w:r>
      <w:r w:rsidRPr="00884BCE">
        <w:rPr>
          <w:rFonts w:ascii="Verdana" w:hAnsi="Verdana" w:hint="eastAsia"/>
          <w:color w:val="000000"/>
          <w:shd w:val="clear" w:color="auto" w:fill="FFFFFF"/>
        </w:rPr>
        <w:t>Релігійний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складник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ономастикону</w:t>
      </w:r>
      <w:r w:rsidRPr="00884BCE">
        <w:rPr>
          <w:rFonts w:ascii="Verdana" w:hAnsi="Verdana"/>
          <w:color w:val="000000"/>
          <w:shd w:val="clear" w:color="auto" w:fill="FFFFFF"/>
        </w:rPr>
        <w:t xml:space="preserve"> 188</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4</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4.2.1. </w:t>
      </w:r>
      <w:r w:rsidRPr="00884BCE">
        <w:rPr>
          <w:rFonts w:ascii="Verdana" w:hAnsi="Verdana" w:hint="eastAsia"/>
          <w:color w:val="000000"/>
          <w:shd w:val="clear" w:color="auto" w:fill="FFFFFF"/>
        </w:rPr>
        <w:t>Антропоніми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традиції</w:t>
      </w:r>
      <w:r w:rsidRPr="00884BCE">
        <w:rPr>
          <w:rFonts w:ascii="Verdana" w:hAnsi="Verdana"/>
          <w:color w:val="000000"/>
          <w:shd w:val="clear" w:color="auto" w:fill="FFFFFF"/>
        </w:rPr>
        <w:t xml:space="preserve"> 189</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4.2.2. </w:t>
      </w:r>
      <w:r w:rsidRPr="00884BCE">
        <w:rPr>
          <w:rFonts w:ascii="Verdana" w:hAnsi="Verdana" w:hint="eastAsia"/>
          <w:color w:val="000000"/>
          <w:shd w:val="clear" w:color="auto" w:fill="FFFFFF"/>
        </w:rPr>
        <w:t>Топоніми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релікти</w:t>
      </w:r>
      <w:r w:rsidRPr="00884BCE">
        <w:rPr>
          <w:rFonts w:ascii="Verdana" w:hAnsi="Verdana"/>
          <w:color w:val="000000"/>
          <w:shd w:val="clear" w:color="auto" w:fill="FFFFFF"/>
        </w:rPr>
        <w:t xml:space="preserve"> 197</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4.2.3. </w:t>
      </w:r>
      <w:r w:rsidRPr="00884BCE">
        <w:rPr>
          <w:rFonts w:ascii="Verdana" w:hAnsi="Verdana" w:hint="eastAsia"/>
          <w:color w:val="000000"/>
          <w:shd w:val="clear" w:color="auto" w:fill="FFFFFF"/>
        </w:rPr>
        <w:t>Ергоніми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атракція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назв</w:t>
      </w:r>
      <w:r w:rsidRPr="00884BCE">
        <w:rPr>
          <w:rFonts w:ascii="Verdana" w:hAnsi="Verdana"/>
          <w:color w:val="000000"/>
          <w:shd w:val="clear" w:color="auto" w:fill="FFFFFF"/>
        </w:rPr>
        <w:t xml:space="preserve"> 205</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4.2.4. </w:t>
      </w:r>
      <w:r w:rsidRPr="00884BCE">
        <w:rPr>
          <w:rFonts w:ascii="Verdana" w:hAnsi="Verdana" w:hint="eastAsia"/>
          <w:color w:val="000000"/>
          <w:shd w:val="clear" w:color="auto" w:fill="FFFFFF"/>
        </w:rPr>
        <w:t>Заголовки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художніх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творів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еволюція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образності</w:t>
      </w:r>
      <w:r w:rsidRPr="00884BCE">
        <w:rPr>
          <w:rFonts w:ascii="Verdana" w:hAnsi="Verdana"/>
          <w:color w:val="000000"/>
          <w:shd w:val="clear" w:color="auto" w:fill="FFFFFF"/>
        </w:rPr>
        <w:t xml:space="preserve"> 208</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4.3. </w:t>
      </w:r>
      <w:r w:rsidRPr="00884BCE">
        <w:rPr>
          <w:rFonts w:ascii="Verdana" w:hAnsi="Verdana" w:hint="eastAsia"/>
          <w:color w:val="000000"/>
          <w:shd w:val="clear" w:color="auto" w:fill="FFFFFF"/>
        </w:rPr>
        <w:t>Розвиток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значень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відрелігійних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лексем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фразеологізмів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художньому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публіцистичному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дискурсах</w:t>
      </w:r>
      <w:r w:rsidRPr="00884BCE">
        <w:rPr>
          <w:rFonts w:ascii="Verdana" w:hAnsi="Verdana"/>
          <w:color w:val="000000"/>
          <w:shd w:val="clear" w:color="auto" w:fill="FFFFFF"/>
        </w:rPr>
        <w:t xml:space="preserve"> 216</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4.3.1. </w:t>
      </w:r>
      <w:r w:rsidRPr="00884BCE">
        <w:rPr>
          <w:rFonts w:ascii="Verdana" w:hAnsi="Verdana" w:hint="eastAsia"/>
          <w:color w:val="000000"/>
          <w:shd w:val="clear" w:color="auto" w:fill="FFFFFF"/>
        </w:rPr>
        <w:t>Метафоризація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метонімізація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фразеологізація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відрелігійних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лексем</w:t>
      </w:r>
      <w:r w:rsidRPr="00884BCE">
        <w:rPr>
          <w:rFonts w:ascii="Verdana" w:hAnsi="Verdana"/>
          <w:color w:val="000000"/>
          <w:shd w:val="clear" w:color="auto" w:fill="FFFFFF"/>
        </w:rPr>
        <w:t xml:space="preserve"> 216</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4.3.2. </w:t>
      </w:r>
      <w:r w:rsidRPr="00884BCE">
        <w:rPr>
          <w:rFonts w:ascii="Verdana" w:hAnsi="Verdana" w:hint="eastAsia"/>
          <w:color w:val="000000"/>
          <w:shd w:val="clear" w:color="auto" w:fill="FFFFFF"/>
        </w:rPr>
        <w:t>Функціонування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цитатних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фразеологізмів</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сучасній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мові</w:t>
      </w:r>
      <w:r w:rsidRPr="00884BCE">
        <w:rPr>
          <w:rFonts w:ascii="Verdana" w:hAnsi="Verdana"/>
          <w:color w:val="000000"/>
          <w:shd w:val="clear" w:color="auto" w:fill="FFFFFF"/>
        </w:rPr>
        <w:t xml:space="preserve"> 282</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4.3.3. </w:t>
      </w:r>
      <w:r w:rsidRPr="00884BCE">
        <w:rPr>
          <w:rFonts w:ascii="Verdana" w:hAnsi="Verdana" w:hint="eastAsia"/>
          <w:color w:val="000000"/>
          <w:shd w:val="clear" w:color="auto" w:fill="FFFFFF"/>
        </w:rPr>
        <w:t>Символічні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значення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гра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прислів’ях</w:t>
      </w:r>
      <w:r w:rsidRPr="00884BCE">
        <w:rPr>
          <w:rFonts w:ascii="Verdana" w:hAnsi="Verdana"/>
          <w:color w:val="000000"/>
          <w:shd w:val="clear" w:color="auto" w:fill="FFFFFF"/>
        </w:rPr>
        <w:t xml:space="preserve"> 308</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4.3.4. </w:t>
      </w:r>
      <w:r w:rsidRPr="00884BCE">
        <w:rPr>
          <w:rFonts w:ascii="Verdana" w:hAnsi="Verdana" w:hint="eastAsia"/>
          <w:color w:val="000000"/>
          <w:shd w:val="clear" w:color="auto" w:fill="FFFFFF"/>
        </w:rPr>
        <w:t>Десакралізація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загадках</w:t>
      </w:r>
      <w:r w:rsidRPr="00884BCE">
        <w:rPr>
          <w:rFonts w:ascii="Verdana" w:hAnsi="Verdana"/>
          <w:color w:val="000000"/>
          <w:shd w:val="clear" w:color="auto" w:fill="FFFFFF"/>
        </w:rPr>
        <w:t xml:space="preserve"> 323</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4.4. </w:t>
      </w:r>
      <w:r w:rsidRPr="00884BCE">
        <w:rPr>
          <w:rFonts w:ascii="Verdana" w:hAnsi="Verdana" w:hint="eastAsia"/>
          <w:color w:val="000000"/>
          <w:shd w:val="clear" w:color="auto" w:fill="FFFFFF"/>
        </w:rPr>
        <w:t>Десакралізація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термінології</w:t>
      </w:r>
      <w:r w:rsidRPr="00884BCE">
        <w:rPr>
          <w:rFonts w:ascii="Verdana" w:hAnsi="Verdana"/>
          <w:color w:val="000000"/>
          <w:shd w:val="clear" w:color="auto" w:fill="FFFFFF"/>
        </w:rPr>
        <w:t xml:space="preserve"> 336</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4.4.1. </w:t>
      </w:r>
      <w:r w:rsidRPr="00884BCE">
        <w:rPr>
          <w:rFonts w:ascii="Verdana" w:hAnsi="Verdana" w:hint="eastAsia"/>
          <w:color w:val="000000"/>
          <w:shd w:val="clear" w:color="auto" w:fill="FFFFFF"/>
        </w:rPr>
        <w:t>Релігійний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слід</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ботанічній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термінології</w:t>
      </w:r>
      <w:r w:rsidRPr="00884BCE">
        <w:rPr>
          <w:rFonts w:ascii="Verdana" w:hAnsi="Verdana"/>
          <w:color w:val="000000"/>
          <w:shd w:val="clear" w:color="auto" w:fill="FFFFFF"/>
        </w:rPr>
        <w:t xml:space="preserve"> 341</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4.4.2. </w:t>
      </w:r>
      <w:r w:rsidRPr="00884BCE">
        <w:rPr>
          <w:rFonts w:ascii="Verdana" w:hAnsi="Verdana" w:hint="eastAsia"/>
          <w:color w:val="000000"/>
          <w:shd w:val="clear" w:color="auto" w:fill="FFFFFF"/>
        </w:rPr>
        <w:t>Релігійна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метафора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зоологічній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термінології</w:t>
      </w:r>
      <w:r w:rsidRPr="00884BCE">
        <w:rPr>
          <w:rFonts w:ascii="Verdana" w:hAnsi="Verdana"/>
          <w:color w:val="000000"/>
          <w:shd w:val="clear" w:color="auto" w:fill="FFFFFF"/>
        </w:rPr>
        <w:t xml:space="preserve"> 350</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4.4.3. </w:t>
      </w:r>
      <w:r w:rsidRPr="00884BCE">
        <w:rPr>
          <w:rFonts w:ascii="Verdana" w:hAnsi="Verdana" w:hint="eastAsia"/>
          <w:color w:val="000000"/>
          <w:shd w:val="clear" w:color="auto" w:fill="FFFFFF"/>
        </w:rPr>
        <w:t>Релігійна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метафора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гастрономічній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термінології</w:t>
      </w:r>
      <w:r w:rsidRPr="00884BCE">
        <w:rPr>
          <w:rFonts w:ascii="Verdana" w:hAnsi="Verdana"/>
          <w:color w:val="000000"/>
          <w:shd w:val="clear" w:color="auto" w:fill="FFFFFF"/>
        </w:rPr>
        <w:t xml:space="preserve"> 352</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Висновки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розділу</w:t>
      </w:r>
      <w:r w:rsidRPr="00884BCE">
        <w:rPr>
          <w:rFonts w:ascii="Verdana" w:hAnsi="Verdana"/>
          <w:color w:val="000000"/>
          <w:shd w:val="clear" w:color="auto" w:fill="FFFFFF"/>
        </w:rPr>
        <w:t xml:space="preserve"> 4 358</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ЗАГАЛЬНІ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ВИСНОВКИ</w:t>
      </w:r>
      <w:r w:rsidRPr="00884BCE">
        <w:rPr>
          <w:rFonts w:ascii="Verdana" w:hAnsi="Verdana"/>
          <w:color w:val="000000"/>
          <w:shd w:val="clear" w:color="auto" w:fill="FFFFFF"/>
        </w:rPr>
        <w:t xml:space="preserve"> 362</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СПИСОК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ВИКОРИСТАНОЇ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ЛІТЕРАТУРИ</w:t>
      </w:r>
      <w:r w:rsidRPr="00884BCE">
        <w:rPr>
          <w:rFonts w:ascii="Verdana" w:hAnsi="Verdana"/>
          <w:color w:val="000000"/>
          <w:shd w:val="clear" w:color="auto" w:fill="FFFFFF"/>
        </w:rPr>
        <w:t xml:space="preserve"> 372</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ДОДАТОК</w:t>
      </w:r>
      <w:r w:rsidRPr="00884BCE">
        <w:rPr>
          <w:rFonts w:ascii="Verdana" w:hAnsi="Verdana"/>
          <w:color w:val="000000"/>
          <w:shd w:val="clear" w:color="auto" w:fill="FFFFFF"/>
        </w:rPr>
        <w:t xml:space="preserve"> 1. </w:t>
      </w:r>
      <w:r w:rsidRPr="00884BCE">
        <w:rPr>
          <w:rFonts w:ascii="Verdana" w:hAnsi="Verdana" w:hint="eastAsia"/>
          <w:color w:val="000000"/>
          <w:shd w:val="clear" w:color="auto" w:fill="FFFFFF"/>
        </w:rPr>
        <w:t>ЗРАЗОК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АНКЕТИ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ДЛЯ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ОПИТУВАННЯ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РЕСПОНДЕНТІВ</w:t>
      </w:r>
      <w:r w:rsidRPr="00884BCE">
        <w:rPr>
          <w:rFonts w:ascii="Verdana" w:hAnsi="Verdana"/>
          <w:color w:val="000000"/>
          <w:shd w:val="clear" w:color="auto" w:fill="FFFFFF"/>
        </w:rPr>
        <w:t xml:space="preserve"> 445</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ДОДАТОК</w:t>
      </w:r>
      <w:r w:rsidRPr="00884BCE">
        <w:rPr>
          <w:rFonts w:ascii="Verdana" w:hAnsi="Verdana"/>
          <w:color w:val="000000"/>
          <w:shd w:val="clear" w:color="auto" w:fill="FFFFFF"/>
        </w:rPr>
        <w:t xml:space="preserve"> 2. </w:t>
      </w:r>
      <w:r w:rsidRPr="00884BCE">
        <w:rPr>
          <w:rFonts w:ascii="Verdana" w:hAnsi="Verdana" w:hint="eastAsia"/>
          <w:color w:val="000000"/>
          <w:shd w:val="clear" w:color="auto" w:fill="FFFFFF"/>
        </w:rPr>
        <w:t>ВІЗЕРУНОК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hint="eastAsia"/>
          <w:color w:val="000000"/>
          <w:shd w:val="clear" w:color="auto" w:fill="FFFFFF"/>
        </w:rPr>
        <w:t>СЛЬОЗА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АЛЛАХА</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447</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5</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ДОДАТОК</w:t>
      </w:r>
      <w:r w:rsidRPr="00884BCE">
        <w:rPr>
          <w:rFonts w:ascii="Verdana" w:hAnsi="Verdana"/>
          <w:color w:val="000000"/>
          <w:shd w:val="clear" w:color="auto" w:fill="FFFFFF"/>
        </w:rPr>
        <w:t xml:space="preserve"> 3. </w:t>
      </w:r>
      <w:r w:rsidRPr="00884BCE">
        <w:rPr>
          <w:rFonts w:ascii="Verdana" w:hAnsi="Verdana" w:hint="eastAsia"/>
          <w:color w:val="000000"/>
          <w:shd w:val="clear" w:color="auto" w:fill="FFFFFF"/>
        </w:rPr>
        <w:t>ЕРГОНІМИ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РЕЛІГІЙНИМ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КОМПОНЕНТОМ</w:t>
      </w:r>
      <w:r w:rsidRPr="00884BCE">
        <w:rPr>
          <w:rFonts w:ascii="Verdana" w:hAnsi="Verdana"/>
          <w:color w:val="000000"/>
          <w:shd w:val="clear" w:color="auto" w:fill="FFFFFF"/>
        </w:rPr>
        <w:t xml:space="preserve"> 448</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ДОДАТОК</w:t>
      </w:r>
      <w:r w:rsidRPr="00884BCE">
        <w:rPr>
          <w:rFonts w:ascii="Verdana" w:hAnsi="Verdana"/>
          <w:color w:val="000000"/>
          <w:shd w:val="clear" w:color="auto" w:fill="FFFFFF"/>
        </w:rPr>
        <w:t xml:space="preserve"> 4. </w:t>
      </w:r>
      <w:r w:rsidRPr="00884BCE">
        <w:rPr>
          <w:rFonts w:ascii="Verdana" w:hAnsi="Verdana" w:hint="eastAsia"/>
          <w:color w:val="000000"/>
          <w:shd w:val="clear" w:color="auto" w:fill="FFFFFF"/>
        </w:rPr>
        <w:t>НАЦІОНАЛЬНІ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СТРАВИ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НАЗВИ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МІСТЯТЬ</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РЕЛІГІЙНИЙ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КОМПОНЕНТ</w:t>
      </w:r>
      <w:r w:rsidRPr="00884BCE">
        <w:rPr>
          <w:rFonts w:ascii="Verdana" w:hAnsi="Verdana"/>
          <w:color w:val="000000"/>
          <w:shd w:val="clear" w:color="auto" w:fill="FFFFFF"/>
        </w:rPr>
        <w:t xml:space="preserve"> 451</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6</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ПЕРЕЛІК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УМОВНИХ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СКОРОЧЕНЬ</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араб</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арабізм</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букв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буквально</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грец</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грецька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досл</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дослівно</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ЕСУМ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Етимологічний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української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Ж</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жіноче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ім’я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Літературознавча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енциклопедія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множина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СУМ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української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пор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порівняйте</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печ</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печера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ПтП</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Прислів’я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приказки</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РС</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Релігієзнавчий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C</w:t>
      </w:r>
      <w:r w:rsidRPr="00884BCE">
        <w:rPr>
          <w:rFonts w:ascii="Verdana" w:hAnsi="Verdana" w:hint="eastAsia"/>
          <w:color w:val="000000"/>
          <w:shd w:val="clear" w:color="auto" w:fill="FFFFFF"/>
        </w:rPr>
        <w:t>ПЄК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Святе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Письмо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європейській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культурі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СДК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w:t>
      </w:r>
      <w:r w:rsidRPr="00884BCE">
        <w:rPr>
          <w:rFonts w:ascii="Verdana" w:hAnsi="Verdana"/>
          <w:color w:val="000000"/>
          <w:shd w:val="clear" w:color="auto" w:fill="FFFFFF"/>
        </w:rPr>
        <w:t>-</w:t>
      </w:r>
      <w:r w:rsidRPr="00884BCE">
        <w:rPr>
          <w:rFonts w:ascii="Verdana" w:hAnsi="Verdana" w:hint="eastAsia"/>
          <w:color w:val="000000"/>
          <w:shd w:val="clear" w:color="auto" w:fill="FFFFFF"/>
        </w:rPr>
        <w:t>довідник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культурології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СЛТ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лінгвістичних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термінів</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СРЯ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Современный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русский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язык</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УПП</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Українські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прислів’я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приказки</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УППІ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Українські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приказки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прислів’я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таке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інше</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СФ</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Славянськая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фразеология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Библия</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TA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T</w:t>
      </w:r>
      <w:r w:rsidRPr="00884BCE">
        <w:rPr>
          <w:rFonts w:ascii="Verdana" w:hAnsi="Verdana" w:hint="eastAsia"/>
          <w:color w:val="000000"/>
          <w:shd w:val="clear" w:color="auto" w:fill="FFFFFF"/>
        </w:rPr>
        <w:t>ü</w:t>
      </w:r>
      <w:r w:rsidRPr="00884BCE">
        <w:rPr>
          <w:rFonts w:ascii="Verdana" w:hAnsi="Verdana"/>
          <w:color w:val="000000"/>
          <w:shd w:val="clear" w:color="auto" w:fill="FFFFFF"/>
        </w:rPr>
        <w:t>rk Ansiklopedisi</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тюрк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тюркізм</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Ч</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чоловіче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ім’я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ФО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фразеологічна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одиниця</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________</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w:t>
      </w:r>
      <w:r w:rsidRPr="00884BCE">
        <w:rPr>
          <w:rFonts w:ascii="Verdana" w:hAnsi="Verdana" w:hint="eastAsia"/>
          <w:color w:val="000000"/>
          <w:shd w:val="clear" w:color="auto" w:fill="FFFFFF"/>
        </w:rPr>
        <w:t>Повні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дані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джерело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Списку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використаних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джерел</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7</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GTB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G</w:t>
      </w:r>
      <w:r w:rsidRPr="00884BCE">
        <w:rPr>
          <w:rFonts w:ascii="Verdana" w:hAnsi="Verdana" w:hint="eastAsia"/>
          <w:color w:val="000000"/>
          <w:shd w:val="clear" w:color="auto" w:fill="FFFFFF"/>
        </w:rPr>
        <w:t>ü</w:t>
      </w:r>
      <w:r w:rsidRPr="00884BCE">
        <w:rPr>
          <w:rFonts w:ascii="Verdana" w:hAnsi="Verdana"/>
          <w:color w:val="000000"/>
          <w:shd w:val="clear" w:color="auto" w:fill="FFFFFF"/>
        </w:rPr>
        <w:t>zel T</w:t>
      </w:r>
      <w:r w:rsidRPr="00884BCE">
        <w:rPr>
          <w:rFonts w:ascii="Verdana" w:hAnsi="Verdana" w:hint="eastAsia"/>
          <w:color w:val="000000"/>
          <w:shd w:val="clear" w:color="auto" w:fill="FFFFFF"/>
        </w:rPr>
        <w:t>ü</w:t>
      </w:r>
      <w:r w:rsidRPr="00884BCE">
        <w:rPr>
          <w:rFonts w:ascii="Verdana" w:hAnsi="Verdana"/>
          <w:color w:val="000000"/>
          <w:shd w:val="clear" w:color="auto" w:fill="FFFFFF"/>
        </w:rPr>
        <w:t>rk</w:t>
      </w:r>
      <w:r w:rsidRPr="00884BCE">
        <w:rPr>
          <w:rFonts w:ascii="Verdana" w:hAnsi="Verdana" w:hint="eastAsia"/>
          <w:color w:val="000000"/>
          <w:shd w:val="clear" w:color="auto" w:fill="FFFFFF"/>
        </w:rPr>
        <w:t>ç</w:t>
      </w:r>
      <w:r w:rsidRPr="00884BCE">
        <w:rPr>
          <w:rFonts w:ascii="Verdana" w:hAnsi="Verdana"/>
          <w:color w:val="000000"/>
          <w:shd w:val="clear" w:color="auto" w:fill="FFFFFF"/>
        </w:rPr>
        <w:t>e bulmacalar</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SGB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Sizlerin g</w:t>
      </w:r>
      <w:r w:rsidRPr="00884BCE">
        <w:rPr>
          <w:rFonts w:ascii="Verdana" w:hAnsi="Verdana" w:hint="eastAsia"/>
          <w:color w:val="000000"/>
          <w:shd w:val="clear" w:color="auto" w:fill="FFFFFF"/>
        </w:rPr>
        <w:t>ö</w:t>
      </w:r>
      <w:r w:rsidRPr="00884BCE">
        <w:rPr>
          <w:rFonts w:ascii="Verdana" w:hAnsi="Verdana"/>
          <w:color w:val="000000"/>
          <w:shd w:val="clear" w:color="auto" w:fill="FFFFFF"/>
        </w:rPr>
        <w:t>nderdi</w:t>
      </w:r>
      <w:r w:rsidRPr="00884BCE">
        <w:rPr>
          <w:rFonts w:ascii="Verdana" w:hAnsi="Verdana" w:hint="eastAsia"/>
          <w:color w:val="000000"/>
          <w:shd w:val="clear" w:color="auto" w:fill="FFFFFF"/>
        </w:rPr>
        <w:t>ğ</w:t>
      </w:r>
      <w:r w:rsidRPr="00884BCE">
        <w:rPr>
          <w:rFonts w:ascii="Verdana" w:hAnsi="Verdana"/>
          <w:color w:val="000000"/>
          <w:shd w:val="clear" w:color="auto" w:fill="FFFFFF"/>
        </w:rPr>
        <w:t>i bilmeceler</w:t>
      </w:r>
    </w:p>
    <w:p w:rsidR="00884BCE" w:rsidRPr="00884BCE" w:rsidRDefault="00884BCE" w:rsidP="00884BCE">
      <w:pPr>
        <w:rPr>
          <w:rFonts w:ascii="Verdana" w:hAnsi="Verdana"/>
          <w:color w:val="000000"/>
          <w:shd w:val="clear" w:color="auto" w:fill="FFFFFF"/>
          <w:lang w:val="en-US"/>
        </w:rPr>
      </w:pPr>
      <w:r w:rsidRPr="00884BCE">
        <w:rPr>
          <w:rFonts w:ascii="Verdana" w:hAnsi="Verdana"/>
          <w:color w:val="000000"/>
          <w:shd w:val="clear" w:color="auto" w:fill="FFFFFF"/>
          <w:lang w:val="en-US"/>
        </w:rPr>
        <w:t xml:space="preserve">ADS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Atas</w:t>
      </w:r>
      <w:r w:rsidRPr="00884BCE">
        <w:rPr>
          <w:rFonts w:ascii="Verdana" w:hAnsi="Verdana" w:hint="eastAsia"/>
          <w:color w:val="000000"/>
          <w:shd w:val="clear" w:color="auto" w:fill="FFFFFF"/>
          <w:lang w:val="en-US"/>
        </w:rPr>
        <w:t>ö</w:t>
      </w:r>
      <w:r w:rsidRPr="00884BCE">
        <w:rPr>
          <w:rFonts w:ascii="Verdana" w:hAnsi="Verdana"/>
          <w:color w:val="000000"/>
          <w:shd w:val="clear" w:color="auto" w:fill="FFFFFF"/>
          <w:lang w:val="en-US"/>
        </w:rPr>
        <w:t>zleri ve deyimler s</w:t>
      </w:r>
      <w:r w:rsidRPr="00884BCE">
        <w:rPr>
          <w:rFonts w:ascii="Verdana" w:hAnsi="Verdana" w:hint="eastAsia"/>
          <w:color w:val="000000"/>
          <w:shd w:val="clear" w:color="auto" w:fill="FFFFFF"/>
          <w:lang w:val="en-US"/>
        </w:rPr>
        <w:t>ö</w:t>
      </w:r>
      <w:r w:rsidRPr="00884BCE">
        <w:rPr>
          <w:rFonts w:ascii="Verdana" w:hAnsi="Verdana"/>
          <w:color w:val="000000"/>
          <w:shd w:val="clear" w:color="auto" w:fill="FFFFFF"/>
          <w:lang w:val="en-US"/>
        </w:rPr>
        <w:t>zl</w:t>
      </w:r>
      <w:r w:rsidRPr="00884BCE">
        <w:rPr>
          <w:rFonts w:ascii="Verdana" w:hAnsi="Verdana" w:hint="eastAsia"/>
          <w:color w:val="000000"/>
          <w:shd w:val="clear" w:color="auto" w:fill="FFFFFF"/>
          <w:lang w:val="en-US"/>
        </w:rPr>
        <w:t>üğü</w:t>
      </w:r>
    </w:p>
    <w:p w:rsidR="00884BCE" w:rsidRPr="00884BCE" w:rsidRDefault="00884BCE" w:rsidP="00884BCE">
      <w:pPr>
        <w:rPr>
          <w:rFonts w:ascii="Verdana" w:hAnsi="Verdana"/>
          <w:color w:val="000000"/>
          <w:shd w:val="clear" w:color="auto" w:fill="FFFFFF"/>
          <w:lang w:val="en-US"/>
        </w:rPr>
      </w:pPr>
      <w:r w:rsidRPr="00884BCE">
        <w:rPr>
          <w:rFonts w:ascii="Verdana" w:hAnsi="Verdana"/>
          <w:color w:val="000000"/>
          <w:shd w:val="clear" w:color="auto" w:fill="FFFFFF"/>
          <w:lang w:val="en-US"/>
        </w:rPr>
        <w:t xml:space="preserve">BM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Behur-i Meryem</w:t>
      </w:r>
    </w:p>
    <w:p w:rsidR="00884BCE" w:rsidRPr="00884BCE" w:rsidRDefault="00884BCE" w:rsidP="00884BCE">
      <w:pPr>
        <w:rPr>
          <w:rFonts w:ascii="Verdana" w:hAnsi="Verdana"/>
          <w:color w:val="000000"/>
          <w:shd w:val="clear" w:color="auto" w:fill="FFFFFF"/>
          <w:lang w:val="en-US"/>
        </w:rPr>
      </w:pPr>
      <w:r w:rsidRPr="00884BCE">
        <w:rPr>
          <w:rFonts w:ascii="Verdana" w:hAnsi="Verdana"/>
          <w:color w:val="000000"/>
          <w:shd w:val="clear" w:color="auto" w:fill="FFFFFF"/>
          <w:lang w:val="en-US"/>
        </w:rPr>
        <w:t>E</w:t>
      </w:r>
      <w:r w:rsidRPr="00884BCE">
        <w:rPr>
          <w:rFonts w:ascii="Verdana" w:hAnsi="Verdana" w:hint="eastAsia"/>
          <w:color w:val="000000"/>
          <w:shd w:val="clear" w:color="auto" w:fill="FFFFFF"/>
          <w:lang w:val="en-US"/>
        </w:rPr>
        <w:t>Ç</w:t>
      </w:r>
      <w:r w:rsidRPr="00884BCE">
        <w:rPr>
          <w:rFonts w:ascii="Verdana" w:hAnsi="Verdana"/>
          <w:color w:val="000000"/>
          <w:shd w:val="clear" w:color="auto" w:fill="FFFFFF"/>
          <w:lang w:val="en-US"/>
        </w:rPr>
        <w:t>KA</w:t>
      </w:r>
      <w:r w:rsidRPr="00884BCE">
        <w:rPr>
          <w:rFonts w:ascii="Verdana" w:hAnsi="Verdana" w:hint="eastAsia"/>
          <w:color w:val="000000"/>
          <w:shd w:val="clear" w:color="auto" w:fill="FFFFFF"/>
          <w:lang w:val="en-US"/>
        </w:rPr>
        <w:t>İ</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En </w:t>
      </w:r>
      <w:r w:rsidRPr="00884BCE">
        <w:rPr>
          <w:rFonts w:ascii="Verdana" w:hAnsi="Verdana" w:hint="eastAsia"/>
          <w:color w:val="000000"/>
          <w:shd w:val="clear" w:color="auto" w:fill="FFFFFF"/>
          <w:lang w:val="en-US"/>
        </w:rPr>
        <w:t>ç</w:t>
      </w:r>
      <w:r w:rsidRPr="00884BCE">
        <w:rPr>
          <w:rFonts w:ascii="Verdana" w:hAnsi="Verdana"/>
          <w:color w:val="000000"/>
          <w:shd w:val="clear" w:color="auto" w:fill="FFFFFF"/>
          <w:lang w:val="en-US"/>
        </w:rPr>
        <w:t>ok kulan</w:t>
      </w:r>
      <w:r w:rsidRPr="00884BCE">
        <w:rPr>
          <w:rFonts w:ascii="Verdana" w:hAnsi="Verdana" w:hint="eastAsia"/>
          <w:color w:val="000000"/>
          <w:shd w:val="clear" w:color="auto" w:fill="FFFFFF"/>
          <w:lang w:val="en-US"/>
        </w:rPr>
        <w:t>ı</w:t>
      </w:r>
      <w:r w:rsidRPr="00884BCE">
        <w:rPr>
          <w:rFonts w:ascii="Verdana" w:hAnsi="Verdana"/>
          <w:color w:val="000000"/>
          <w:shd w:val="clear" w:color="auto" w:fill="FFFFFF"/>
          <w:lang w:val="en-US"/>
        </w:rPr>
        <w:t>lan ad istatisti</w:t>
      </w:r>
      <w:r w:rsidRPr="00884BCE">
        <w:rPr>
          <w:rFonts w:ascii="Verdana" w:hAnsi="Verdana" w:hint="eastAsia"/>
          <w:color w:val="000000"/>
          <w:shd w:val="clear" w:color="auto" w:fill="FFFFFF"/>
          <w:lang w:val="en-US"/>
        </w:rPr>
        <w:t>ğ</w:t>
      </w:r>
      <w:r w:rsidRPr="00884BCE">
        <w:rPr>
          <w:rFonts w:ascii="Verdana" w:hAnsi="Verdana"/>
          <w:color w:val="000000"/>
          <w:shd w:val="clear" w:color="auto" w:fill="FFFFFF"/>
          <w:lang w:val="en-US"/>
        </w:rPr>
        <w:t>i</w:t>
      </w:r>
    </w:p>
    <w:p w:rsidR="00884BCE" w:rsidRPr="00884BCE" w:rsidRDefault="00884BCE" w:rsidP="00884BCE">
      <w:pPr>
        <w:rPr>
          <w:rFonts w:ascii="Verdana" w:hAnsi="Verdana"/>
          <w:color w:val="000000"/>
          <w:shd w:val="clear" w:color="auto" w:fill="FFFFFF"/>
          <w:lang w:val="en-US"/>
        </w:rPr>
      </w:pPr>
      <w:r w:rsidRPr="00884BCE">
        <w:rPr>
          <w:rFonts w:ascii="Verdana" w:hAnsi="Verdana"/>
          <w:color w:val="000000"/>
          <w:shd w:val="clear" w:color="auto" w:fill="FFFFFF"/>
          <w:lang w:val="en-US"/>
        </w:rPr>
        <w:t xml:space="preserve">KKTAT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Kuran-</w:t>
      </w:r>
      <w:r w:rsidRPr="00884BCE">
        <w:rPr>
          <w:rFonts w:ascii="Verdana" w:hAnsi="Verdana" w:hint="eastAsia"/>
          <w:color w:val="000000"/>
          <w:shd w:val="clear" w:color="auto" w:fill="FFFFFF"/>
          <w:lang w:val="en-US"/>
        </w:rPr>
        <w:t>ı</w:t>
      </w:r>
      <w:r w:rsidRPr="00884BCE">
        <w:rPr>
          <w:rFonts w:ascii="Verdana" w:hAnsi="Verdana"/>
          <w:color w:val="000000"/>
          <w:shd w:val="clear" w:color="auto" w:fill="FFFFFF"/>
          <w:lang w:val="en-US"/>
        </w:rPr>
        <w:t xml:space="preserve"> Kerim ve T</w:t>
      </w:r>
      <w:r w:rsidRPr="00884BCE">
        <w:rPr>
          <w:rFonts w:ascii="Verdana" w:hAnsi="Verdana" w:hint="eastAsia"/>
          <w:color w:val="000000"/>
          <w:shd w:val="clear" w:color="auto" w:fill="FFFFFF"/>
          <w:lang w:val="en-US"/>
        </w:rPr>
        <w:t>ü</w:t>
      </w:r>
      <w:r w:rsidRPr="00884BCE">
        <w:rPr>
          <w:rFonts w:ascii="Verdana" w:hAnsi="Verdana"/>
          <w:color w:val="000000"/>
          <w:shd w:val="clear" w:color="auto" w:fill="FFFFFF"/>
          <w:lang w:val="en-US"/>
        </w:rPr>
        <w:t>rk</w:t>
      </w:r>
      <w:r w:rsidRPr="00884BCE">
        <w:rPr>
          <w:rFonts w:ascii="Verdana" w:hAnsi="Verdana" w:hint="eastAsia"/>
          <w:color w:val="000000"/>
          <w:shd w:val="clear" w:color="auto" w:fill="FFFFFF"/>
          <w:lang w:val="en-US"/>
        </w:rPr>
        <w:t>ç</w:t>
      </w:r>
      <w:r w:rsidRPr="00884BCE">
        <w:rPr>
          <w:rFonts w:ascii="Verdana" w:hAnsi="Verdana"/>
          <w:color w:val="000000"/>
          <w:shd w:val="clear" w:color="auto" w:fill="FFFFFF"/>
          <w:lang w:val="en-US"/>
        </w:rPr>
        <w:t>e A</w:t>
      </w:r>
      <w:r w:rsidRPr="00884BCE">
        <w:rPr>
          <w:rFonts w:ascii="Verdana" w:hAnsi="Verdana" w:hint="eastAsia"/>
          <w:color w:val="000000"/>
          <w:shd w:val="clear" w:color="auto" w:fill="FFFFFF"/>
          <w:lang w:val="en-US"/>
        </w:rPr>
        <w:t>çı</w:t>
      </w:r>
      <w:r w:rsidRPr="00884BCE">
        <w:rPr>
          <w:rFonts w:ascii="Verdana" w:hAnsi="Verdana"/>
          <w:color w:val="000000"/>
          <w:shd w:val="clear" w:color="auto" w:fill="FFFFFF"/>
          <w:lang w:val="en-US"/>
        </w:rPr>
        <w:t>klamal</w:t>
      </w:r>
      <w:r w:rsidRPr="00884BCE">
        <w:rPr>
          <w:rFonts w:ascii="Verdana" w:hAnsi="Verdana" w:hint="eastAsia"/>
          <w:color w:val="000000"/>
          <w:shd w:val="clear" w:color="auto" w:fill="FFFFFF"/>
          <w:lang w:val="en-US"/>
        </w:rPr>
        <w:t>ı</w:t>
      </w:r>
      <w:r w:rsidRPr="00884BCE">
        <w:rPr>
          <w:rFonts w:ascii="Verdana" w:hAnsi="Verdana"/>
          <w:color w:val="000000"/>
          <w:shd w:val="clear" w:color="auto" w:fill="FFFFFF"/>
          <w:lang w:val="en-US"/>
        </w:rPr>
        <w:t xml:space="preserve"> Terc</w:t>
      </w:r>
      <w:r w:rsidRPr="00884BCE">
        <w:rPr>
          <w:rFonts w:ascii="Verdana" w:hAnsi="Verdana" w:hint="eastAsia"/>
          <w:color w:val="000000"/>
          <w:shd w:val="clear" w:color="auto" w:fill="FFFFFF"/>
          <w:lang w:val="en-US"/>
        </w:rPr>
        <w:t>ü</w:t>
      </w:r>
      <w:r w:rsidRPr="00884BCE">
        <w:rPr>
          <w:rFonts w:ascii="Verdana" w:hAnsi="Verdana"/>
          <w:color w:val="000000"/>
          <w:shd w:val="clear" w:color="auto" w:fill="FFFFFF"/>
          <w:lang w:val="en-US"/>
        </w:rPr>
        <w:t>mesi</w:t>
      </w:r>
    </w:p>
    <w:p w:rsidR="00884BCE" w:rsidRPr="00884BCE" w:rsidRDefault="00884BCE" w:rsidP="00884BCE">
      <w:pPr>
        <w:rPr>
          <w:rFonts w:ascii="Verdana" w:hAnsi="Verdana"/>
          <w:color w:val="000000"/>
          <w:shd w:val="clear" w:color="auto" w:fill="FFFFFF"/>
          <w:lang w:val="en-US"/>
        </w:rPr>
      </w:pPr>
      <w:r w:rsidRPr="00884BCE">
        <w:rPr>
          <w:rFonts w:ascii="Verdana" w:hAnsi="Verdana"/>
          <w:color w:val="000000"/>
          <w:shd w:val="clear" w:color="auto" w:fill="FFFFFF"/>
          <w:lang w:val="en-US"/>
        </w:rPr>
        <w:t xml:space="preserve">MMK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Malatya Mutfak K</w:t>
      </w:r>
      <w:r w:rsidRPr="00884BCE">
        <w:rPr>
          <w:rFonts w:ascii="Verdana" w:hAnsi="Verdana" w:hint="eastAsia"/>
          <w:color w:val="000000"/>
          <w:shd w:val="clear" w:color="auto" w:fill="FFFFFF"/>
          <w:lang w:val="en-US"/>
        </w:rPr>
        <w:t>ü</w:t>
      </w:r>
      <w:r w:rsidRPr="00884BCE">
        <w:rPr>
          <w:rFonts w:ascii="Verdana" w:hAnsi="Verdana"/>
          <w:color w:val="000000"/>
          <w:shd w:val="clear" w:color="auto" w:fill="FFFFFF"/>
          <w:lang w:val="en-US"/>
        </w:rPr>
        <w:t>lt</w:t>
      </w:r>
      <w:r w:rsidRPr="00884BCE">
        <w:rPr>
          <w:rFonts w:ascii="Verdana" w:hAnsi="Verdana" w:hint="eastAsia"/>
          <w:color w:val="000000"/>
          <w:shd w:val="clear" w:color="auto" w:fill="FFFFFF"/>
          <w:lang w:val="en-US"/>
        </w:rPr>
        <w:t>ü</w:t>
      </w:r>
      <w:r w:rsidRPr="00884BCE">
        <w:rPr>
          <w:rFonts w:ascii="Verdana" w:hAnsi="Verdana"/>
          <w:color w:val="000000"/>
          <w:shd w:val="clear" w:color="auto" w:fill="FFFFFF"/>
          <w:lang w:val="en-US"/>
        </w:rPr>
        <w:t>r</w:t>
      </w:r>
      <w:r w:rsidRPr="00884BCE">
        <w:rPr>
          <w:rFonts w:ascii="Verdana" w:hAnsi="Verdana" w:hint="eastAsia"/>
          <w:color w:val="000000"/>
          <w:shd w:val="clear" w:color="auto" w:fill="FFFFFF"/>
          <w:lang w:val="en-US"/>
        </w:rPr>
        <w:t>ü</w:t>
      </w:r>
    </w:p>
    <w:p w:rsidR="00884BCE" w:rsidRPr="00884BCE" w:rsidRDefault="00884BCE" w:rsidP="00884BCE">
      <w:pPr>
        <w:rPr>
          <w:rFonts w:ascii="Verdana" w:hAnsi="Verdana"/>
          <w:color w:val="000000"/>
          <w:shd w:val="clear" w:color="auto" w:fill="FFFFFF"/>
          <w:lang w:val="en-US"/>
        </w:rPr>
      </w:pPr>
      <w:r w:rsidRPr="00884BCE">
        <w:rPr>
          <w:rFonts w:ascii="Verdana" w:hAnsi="Verdana"/>
          <w:color w:val="000000"/>
          <w:shd w:val="clear" w:color="auto" w:fill="FFFFFF"/>
          <w:lang w:val="en-US"/>
        </w:rPr>
        <w:t xml:space="preserve">RTDS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Rus</w:t>
      </w:r>
      <w:r w:rsidRPr="00884BCE">
        <w:rPr>
          <w:rFonts w:ascii="Verdana" w:hAnsi="Verdana" w:hint="eastAsia"/>
          <w:color w:val="000000"/>
          <w:shd w:val="clear" w:color="auto" w:fill="FFFFFF"/>
          <w:lang w:val="en-US"/>
        </w:rPr>
        <w:t>ç</w:t>
      </w:r>
      <w:r w:rsidRPr="00884BCE">
        <w:rPr>
          <w:rFonts w:ascii="Verdana" w:hAnsi="Verdana"/>
          <w:color w:val="000000"/>
          <w:shd w:val="clear" w:color="auto" w:fill="FFFFFF"/>
          <w:lang w:val="en-US"/>
        </w:rPr>
        <w:t>a-T</w:t>
      </w:r>
      <w:r w:rsidRPr="00884BCE">
        <w:rPr>
          <w:rFonts w:ascii="Verdana" w:hAnsi="Verdana" w:hint="eastAsia"/>
          <w:color w:val="000000"/>
          <w:shd w:val="clear" w:color="auto" w:fill="FFFFFF"/>
          <w:lang w:val="en-US"/>
        </w:rPr>
        <w:t>ü</w:t>
      </w:r>
      <w:r w:rsidRPr="00884BCE">
        <w:rPr>
          <w:rFonts w:ascii="Verdana" w:hAnsi="Verdana"/>
          <w:color w:val="000000"/>
          <w:shd w:val="clear" w:color="auto" w:fill="FFFFFF"/>
          <w:lang w:val="en-US"/>
        </w:rPr>
        <w:t>rk</w:t>
      </w:r>
      <w:r w:rsidRPr="00884BCE">
        <w:rPr>
          <w:rFonts w:ascii="Verdana" w:hAnsi="Verdana" w:hint="eastAsia"/>
          <w:color w:val="000000"/>
          <w:shd w:val="clear" w:color="auto" w:fill="FFFFFF"/>
          <w:lang w:val="en-US"/>
        </w:rPr>
        <w:t>ç</w:t>
      </w:r>
      <w:r w:rsidRPr="00884BCE">
        <w:rPr>
          <w:rFonts w:ascii="Verdana" w:hAnsi="Verdana"/>
          <w:color w:val="000000"/>
          <w:shd w:val="clear" w:color="auto" w:fill="FFFFFF"/>
          <w:lang w:val="en-US"/>
        </w:rPr>
        <w:t>e Deyimler S</w:t>
      </w:r>
      <w:r w:rsidRPr="00884BCE">
        <w:rPr>
          <w:rFonts w:ascii="Verdana" w:hAnsi="Verdana" w:hint="eastAsia"/>
          <w:color w:val="000000"/>
          <w:shd w:val="clear" w:color="auto" w:fill="FFFFFF"/>
          <w:lang w:val="en-US"/>
        </w:rPr>
        <w:t>ö</w:t>
      </w:r>
      <w:r w:rsidRPr="00884BCE">
        <w:rPr>
          <w:rFonts w:ascii="Verdana" w:hAnsi="Verdana"/>
          <w:color w:val="000000"/>
          <w:shd w:val="clear" w:color="auto" w:fill="FFFFFF"/>
          <w:lang w:val="en-US"/>
        </w:rPr>
        <w:t>zl</w:t>
      </w:r>
      <w:r w:rsidRPr="00884BCE">
        <w:rPr>
          <w:rFonts w:ascii="Verdana" w:hAnsi="Verdana" w:hint="eastAsia"/>
          <w:color w:val="000000"/>
          <w:shd w:val="clear" w:color="auto" w:fill="FFFFFF"/>
          <w:lang w:val="en-US"/>
        </w:rPr>
        <w:t>üğü</w:t>
      </w:r>
    </w:p>
    <w:p w:rsidR="00884BCE" w:rsidRPr="00884BCE" w:rsidRDefault="00884BCE" w:rsidP="00884BCE">
      <w:pPr>
        <w:rPr>
          <w:rFonts w:ascii="Verdana" w:hAnsi="Verdana"/>
          <w:color w:val="000000"/>
          <w:shd w:val="clear" w:color="auto" w:fill="FFFFFF"/>
          <w:lang w:val="en-US"/>
        </w:rPr>
      </w:pPr>
      <w:r w:rsidRPr="00884BCE">
        <w:rPr>
          <w:rFonts w:ascii="Verdana" w:hAnsi="Verdana"/>
          <w:color w:val="000000"/>
          <w:shd w:val="clear" w:color="auto" w:fill="FFFFFF"/>
          <w:lang w:val="en-US"/>
        </w:rPr>
        <w:t xml:space="preserve">TBTS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T</w:t>
      </w:r>
      <w:r w:rsidRPr="00884BCE">
        <w:rPr>
          <w:rFonts w:ascii="Verdana" w:hAnsi="Verdana" w:hint="eastAsia"/>
          <w:color w:val="000000"/>
          <w:shd w:val="clear" w:color="auto" w:fill="FFFFFF"/>
          <w:lang w:val="en-US"/>
        </w:rPr>
        <w:t>ü</w:t>
      </w:r>
      <w:r w:rsidRPr="00884BCE">
        <w:rPr>
          <w:rFonts w:ascii="Verdana" w:hAnsi="Verdana"/>
          <w:color w:val="000000"/>
          <w:shd w:val="clear" w:color="auto" w:fill="FFFFFF"/>
          <w:lang w:val="en-US"/>
        </w:rPr>
        <w:t>rk</w:t>
      </w:r>
      <w:r w:rsidRPr="00884BCE">
        <w:rPr>
          <w:rFonts w:ascii="Verdana" w:hAnsi="Verdana" w:hint="eastAsia"/>
          <w:color w:val="000000"/>
          <w:shd w:val="clear" w:color="auto" w:fill="FFFFFF"/>
          <w:lang w:val="en-US"/>
        </w:rPr>
        <w:t>ç</w:t>
      </w:r>
      <w:r w:rsidRPr="00884BCE">
        <w:rPr>
          <w:rFonts w:ascii="Verdana" w:hAnsi="Verdana"/>
          <w:color w:val="000000"/>
          <w:shd w:val="clear" w:color="auto" w:fill="FFFFFF"/>
          <w:lang w:val="en-US"/>
        </w:rPr>
        <w:t>e Bilim Terimleri S</w:t>
      </w:r>
      <w:r w:rsidRPr="00884BCE">
        <w:rPr>
          <w:rFonts w:ascii="Verdana" w:hAnsi="Verdana" w:hint="eastAsia"/>
          <w:color w:val="000000"/>
          <w:shd w:val="clear" w:color="auto" w:fill="FFFFFF"/>
          <w:lang w:val="en-US"/>
        </w:rPr>
        <w:t>ö</w:t>
      </w:r>
      <w:r w:rsidRPr="00884BCE">
        <w:rPr>
          <w:rFonts w:ascii="Verdana" w:hAnsi="Verdana"/>
          <w:color w:val="000000"/>
          <w:shd w:val="clear" w:color="auto" w:fill="FFFFFF"/>
          <w:lang w:val="en-US"/>
        </w:rPr>
        <w:t>zl</w:t>
      </w:r>
      <w:r w:rsidRPr="00884BCE">
        <w:rPr>
          <w:rFonts w:ascii="Verdana" w:hAnsi="Verdana" w:hint="eastAsia"/>
          <w:color w:val="000000"/>
          <w:shd w:val="clear" w:color="auto" w:fill="FFFFFF"/>
          <w:lang w:val="en-US"/>
        </w:rPr>
        <w:t>üğü</w:t>
      </w:r>
    </w:p>
    <w:p w:rsidR="00884BCE" w:rsidRPr="00884BCE" w:rsidRDefault="00884BCE" w:rsidP="00884BCE">
      <w:pPr>
        <w:rPr>
          <w:rFonts w:ascii="Verdana" w:hAnsi="Verdana"/>
          <w:color w:val="000000"/>
          <w:shd w:val="clear" w:color="auto" w:fill="FFFFFF"/>
          <w:lang w:val="en-US"/>
        </w:rPr>
      </w:pPr>
      <w:r w:rsidRPr="00884BCE">
        <w:rPr>
          <w:rFonts w:ascii="Verdana" w:hAnsi="Verdana"/>
          <w:color w:val="000000"/>
          <w:shd w:val="clear" w:color="auto" w:fill="FFFFFF"/>
          <w:lang w:val="en-US"/>
        </w:rPr>
        <w:t xml:space="preserve">TS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T</w:t>
      </w:r>
      <w:r w:rsidRPr="00884BCE">
        <w:rPr>
          <w:rFonts w:ascii="Verdana" w:hAnsi="Verdana" w:hint="eastAsia"/>
          <w:color w:val="000000"/>
          <w:shd w:val="clear" w:color="auto" w:fill="FFFFFF"/>
          <w:lang w:val="en-US"/>
        </w:rPr>
        <w:t>ü</w:t>
      </w:r>
      <w:r w:rsidRPr="00884BCE">
        <w:rPr>
          <w:rFonts w:ascii="Verdana" w:hAnsi="Verdana"/>
          <w:color w:val="000000"/>
          <w:shd w:val="clear" w:color="auto" w:fill="FFFFFF"/>
          <w:lang w:val="en-US"/>
        </w:rPr>
        <w:t>rk</w:t>
      </w:r>
      <w:r w:rsidRPr="00884BCE">
        <w:rPr>
          <w:rFonts w:ascii="Verdana" w:hAnsi="Verdana" w:hint="eastAsia"/>
          <w:color w:val="000000"/>
          <w:shd w:val="clear" w:color="auto" w:fill="FFFFFF"/>
          <w:lang w:val="en-US"/>
        </w:rPr>
        <w:t>ç</w:t>
      </w:r>
      <w:r w:rsidRPr="00884BCE">
        <w:rPr>
          <w:rFonts w:ascii="Verdana" w:hAnsi="Verdana"/>
          <w:color w:val="000000"/>
          <w:shd w:val="clear" w:color="auto" w:fill="FFFFFF"/>
          <w:lang w:val="en-US"/>
        </w:rPr>
        <w:t>e S</w:t>
      </w:r>
      <w:r w:rsidRPr="00884BCE">
        <w:rPr>
          <w:rFonts w:ascii="Verdana" w:hAnsi="Verdana" w:hint="eastAsia"/>
          <w:color w:val="000000"/>
          <w:shd w:val="clear" w:color="auto" w:fill="FFFFFF"/>
          <w:lang w:val="en-US"/>
        </w:rPr>
        <w:t>ö</w:t>
      </w:r>
      <w:r w:rsidRPr="00884BCE">
        <w:rPr>
          <w:rFonts w:ascii="Verdana" w:hAnsi="Verdana"/>
          <w:color w:val="000000"/>
          <w:shd w:val="clear" w:color="auto" w:fill="FFFFFF"/>
          <w:lang w:val="en-US"/>
        </w:rPr>
        <w:t>zl</w:t>
      </w:r>
      <w:r w:rsidRPr="00884BCE">
        <w:rPr>
          <w:rFonts w:ascii="Verdana" w:hAnsi="Verdana" w:hint="eastAsia"/>
          <w:color w:val="000000"/>
          <w:shd w:val="clear" w:color="auto" w:fill="FFFFFF"/>
          <w:lang w:val="en-US"/>
        </w:rPr>
        <w:t>ü</w:t>
      </w:r>
      <w:r w:rsidRPr="00884BCE">
        <w:rPr>
          <w:rFonts w:ascii="Verdana" w:hAnsi="Verdana"/>
          <w:color w:val="000000"/>
          <w:shd w:val="clear" w:color="auto" w:fill="FFFFFF"/>
          <w:lang w:val="en-US"/>
        </w:rPr>
        <w:t>k [Ba</w:t>
      </w:r>
      <w:r w:rsidRPr="00884BCE">
        <w:rPr>
          <w:rFonts w:ascii="Verdana" w:hAnsi="Verdana" w:hint="eastAsia"/>
          <w:color w:val="000000"/>
          <w:shd w:val="clear" w:color="auto" w:fill="FFFFFF"/>
          <w:lang w:val="en-US"/>
        </w:rPr>
        <w:t>ş</w:t>
      </w:r>
      <w:r w:rsidRPr="00884BCE">
        <w:rPr>
          <w:rFonts w:ascii="Verdana" w:hAnsi="Verdana"/>
          <w:color w:val="000000"/>
          <w:shd w:val="clear" w:color="auto" w:fill="FFFFFF"/>
          <w:lang w:val="en-US"/>
        </w:rPr>
        <w:t>kan prof. Dr. Hasan Eren].</w:t>
      </w:r>
    </w:p>
    <w:p w:rsidR="00884BCE" w:rsidRPr="00884BCE" w:rsidRDefault="00884BCE" w:rsidP="00884BCE">
      <w:pPr>
        <w:rPr>
          <w:rFonts w:ascii="Verdana" w:hAnsi="Verdana"/>
          <w:color w:val="000000"/>
          <w:shd w:val="clear" w:color="auto" w:fill="FFFFFF"/>
          <w:lang w:val="en-US"/>
        </w:rPr>
      </w:pPr>
      <w:r w:rsidRPr="00884BCE">
        <w:rPr>
          <w:rFonts w:ascii="Verdana" w:hAnsi="Verdana"/>
          <w:color w:val="000000"/>
          <w:shd w:val="clear" w:color="auto" w:fill="FFFFFF"/>
          <w:lang w:val="en-US"/>
        </w:rPr>
        <w:t>8</w:t>
      </w:r>
    </w:p>
    <w:p w:rsidR="00884BCE" w:rsidRPr="00884BCE" w:rsidRDefault="00884BCE" w:rsidP="00884BCE">
      <w:pPr>
        <w:rPr>
          <w:rFonts w:ascii="Verdana" w:hAnsi="Verdana"/>
          <w:color w:val="000000"/>
          <w:shd w:val="clear" w:color="auto" w:fill="FFFFFF"/>
          <w:lang w:val="en-US"/>
        </w:rPr>
      </w:pPr>
      <w:r w:rsidRPr="00884BCE">
        <w:rPr>
          <w:rFonts w:ascii="Verdana" w:hAnsi="Verdana" w:hint="eastAsia"/>
          <w:color w:val="000000"/>
          <w:shd w:val="clear" w:color="auto" w:fill="FFFFFF"/>
        </w:rPr>
        <w:t>ВСТУП</w:t>
      </w:r>
    </w:p>
    <w:p w:rsidR="00884BCE" w:rsidRPr="00884BCE" w:rsidRDefault="00884BCE" w:rsidP="00884BCE">
      <w:pPr>
        <w:rPr>
          <w:rFonts w:ascii="Verdana" w:hAnsi="Verdana"/>
          <w:color w:val="000000"/>
          <w:shd w:val="clear" w:color="auto" w:fill="FFFFFF"/>
          <w:lang w:val="en-US"/>
        </w:rPr>
      </w:pPr>
      <w:r w:rsidRPr="00884BCE">
        <w:rPr>
          <w:rFonts w:ascii="Verdana" w:hAnsi="Verdana" w:hint="eastAsia"/>
          <w:color w:val="000000"/>
          <w:shd w:val="clear" w:color="auto" w:fill="FFFFFF"/>
        </w:rPr>
        <w:t>Розвиток</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rPr>
        <w:t>лінгвістичних</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rPr>
        <w:t>студій</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rPr>
        <w:t>кінця</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rPr>
        <w:t>ХХ</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rPr>
        <w:t>початку</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rPr>
        <w:t>ХХІ</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rPr>
        <w:t>ст</w:t>
      </w:r>
      <w:r w:rsidRPr="00884BCE">
        <w:rPr>
          <w:rFonts w:ascii="Verdana" w:hAnsi="Verdana"/>
          <w:color w:val="000000"/>
          <w:shd w:val="clear" w:color="auto" w:fill="FFFFFF"/>
          <w:lang w:val="en-US"/>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характеризується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активним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зверненням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антропоцентричної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парадигми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розширенням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міжгалузевих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зв’язків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Протягом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останніх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десятиліть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активно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здійснюються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межах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когнітивної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лінгвістики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лінгвокультурології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виокремлюються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нові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міждисциплінарні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напрями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Одним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теолінгвістика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завдання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якої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полягає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вивченні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інтеракції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релігії</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Протягом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останніх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років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теолінгвістика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підґрунтям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можна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вважати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герменевтику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філософію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її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засновником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 </w:t>
      </w:r>
      <w:r w:rsidRPr="00884BCE">
        <w:rPr>
          <w:rFonts w:ascii="Verdana" w:hAnsi="Verdana" w:hint="eastAsia"/>
          <w:color w:val="000000"/>
          <w:shd w:val="clear" w:color="auto" w:fill="FFFFFF"/>
        </w:rPr>
        <w:t>П</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ван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Ноппена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динамічно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розвивається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праці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Вагнера</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Гадомського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Постовалової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стає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„полем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взаємодії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богослов’я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Гадомський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її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взаємозв’язок</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саме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лінгвокультурологічними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вказує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Маслова</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яка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відносить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проблему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найбільш</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перспективних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напрямів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лінгвокультурології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думку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Малікової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„лінгвістичне</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осмислення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дискурсу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лише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засобу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спілкування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набуття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збагачення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репрезентації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теологічних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знань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відображення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релігійної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картини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контексті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сучасності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важливим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огляду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розвиток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масштабного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міжкультурного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діалогу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всіх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рівнях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християнського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соціуму”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Малікова</w:t>
      </w:r>
      <w:r w:rsidRPr="00884BCE">
        <w:rPr>
          <w:rFonts w:ascii="Verdana" w:hAnsi="Verdana"/>
          <w:color w:val="000000"/>
          <w:shd w:val="clear" w:color="auto" w:fill="FFFFFF"/>
        </w:rPr>
        <w:t xml:space="preserve"> 2011: 150].</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сьогодні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аналіз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взаємозв’язку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є</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особливо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важливим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оскільки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дозволяє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сформувати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уявлення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мовну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концептуальну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картини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країн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активно</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впливає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всі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сфери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життя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народу</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такий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зв’язок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особливо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помітним</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оскільки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невід’ємною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частиною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офіційно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держави</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9</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Актуальність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зумовлена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спрямованістю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сучасних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наукових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розробок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аналіз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специфіки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явищ</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певного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етносу</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детермінованої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типом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мислення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народу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особливостями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свідомості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культури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цієї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лінгвокультурологічної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проблематики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лінгвістична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тюркологія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лише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починає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долучатися</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Оскільки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давніх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часів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посідає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важливе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місце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житті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народу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сягає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„витоків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людського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Мечковская</w:t>
      </w:r>
      <w:r w:rsidRPr="00884BCE">
        <w:rPr>
          <w:rFonts w:ascii="Verdana" w:hAnsi="Verdana"/>
          <w:color w:val="000000"/>
          <w:shd w:val="clear" w:color="auto" w:fill="FFFFFF"/>
        </w:rPr>
        <w:t xml:space="preserve"> 1998], </w:t>
      </w:r>
      <w:r w:rsidRPr="00884BCE">
        <w:rPr>
          <w:rFonts w:ascii="Verdana" w:hAnsi="Verdana" w:hint="eastAsia"/>
          <w:color w:val="000000"/>
          <w:shd w:val="clear" w:color="auto" w:fill="FFFFFF"/>
        </w:rPr>
        <w:t>вона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тісно</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пов’язана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суспільством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після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її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відділення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життя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продовжує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впливати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інші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сфери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людського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буття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зокрема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мовному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рівні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формування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різних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функціональних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стилів</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Інтерес</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аналізу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взаємовпливу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вітчизняному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мовознавстві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зумовлений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різними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причинами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w:t>
      </w:r>
      <w:r w:rsidRPr="00884BCE">
        <w:rPr>
          <w:rFonts w:ascii="Verdana" w:hAnsi="Verdana"/>
          <w:color w:val="000000"/>
          <w:shd w:val="clear" w:color="auto" w:fill="FFFFFF"/>
        </w:rPr>
        <w:t>-</w:t>
      </w:r>
      <w:r w:rsidRPr="00884BCE">
        <w:rPr>
          <w:rFonts w:ascii="Verdana" w:hAnsi="Verdana" w:hint="eastAsia"/>
          <w:color w:val="000000"/>
          <w:shd w:val="clear" w:color="auto" w:fill="FFFFFF"/>
        </w:rPr>
        <w:t>перше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атеїстичною</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ідеологією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радянські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часи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відсутністю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зв’язку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цим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ґрунтовних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досліджень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репрезентації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дискурсу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w:t>
      </w:r>
      <w:r w:rsidRPr="00884BCE">
        <w:rPr>
          <w:rFonts w:ascii="Verdana" w:hAnsi="Verdana"/>
          <w:color w:val="000000"/>
          <w:shd w:val="clear" w:color="auto" w:fill="FFFFFF"/>
        </w:rPr>
        <w:t>-</w:t>
      </w:r>
      <w:r w:rsidRPr="00884BCE">
        <w:rPr>
          <w:rFonts w:ascii="Verdana" w:hAnsi="Verdana" w:hint="eastAsia"/>
          <w:color w:val="000000"/>
          <w:shd w:val="clear" w:color="auto" w:fill="FFFFFF"/>
        </w:rPr>
        <w:t>друге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зміною</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вектора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інтересів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кінця</w:t>
      </w:r>
      <w:r w:rsidRPr="00884BCE">
        <w:rPr>
          <w:rFonts w:ascii="Verdana" w:hAnsi="Verdana"/>
          <w:color w:val="000000"/>
          <w:shd w:val="clear" w:color="auto" w:fill="FFFFFF"/>
        </w:rPr>
        <w:t xml:space="preserve"> 90-</w:t>
      </w:r>
      <w:r w:rsidRPr="00884BCE">
        <w:rPr>
          <w:rFonts w:ascii="Verdana" w:hAnsi="Verdana" w:hint="eastAsia"/>
          <w:color w:val="000000"/>
          <w:shd w:val="clear" w:color="auto" w:fill="FFFFFF"/>
        </w:rPr>
        <w:t>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років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зосереджувалися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аналізі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взаємозв’язку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культури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зокрема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особливості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відображення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специфіки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культури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„це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дві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семіотики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образи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найбільш</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глибоких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несхожих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взаємопов’язаних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начал</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людській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культурі”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Мечковская</w:t>
      </w:r>
      <w:r w:rsidRPr="00884BCE">
        <w:rPr>
          <w:rFonts w:ascii="Verdana" w:hAnsi="Verdana"/>
          <w:color w:val="000000"/>
          <w:shd w:val="clear" w:color="auto" w:fill="FFFFFF"/>
        </w:rPr>
        <w:t xml:space="preserve"> 1998: 36].</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Релігійна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сфера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посідає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важливе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місце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мовно</w:t>
      </w:r>
      <w:r w:rsidRPr="00884BCE">
        <w:rPr>
          <w:rFonts w:ascii="Verdana" w:hAnsi="Verdana"/>
          <w:color w:val="000000"/>
          <w:shd w:val="clear" w:color="auto" w:fill="FFFFFF"/>
        </w:rPr>
        <w:t>-</w:t>
      </w:r>
      <w:r w:rsidRPr="00884BCE">
        <w:rPr>
          <w:rFonts w:ascii="Verdana" w:hAnsi="Verdana" w:hint="eastAsia"/>
          <w:color w:val="000000"/>
          <w:shd w:val="clear" w:color="auto" w:fill="FFFFFF"/>
        </w:rPr>
        <w:t>культурному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просторі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певного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етносу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Арутюнова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Корнілов</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Маслова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Толстая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сучасній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лінгвістиці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спостерігається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активізація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досліджень</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окремого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пласту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сакронімів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зокрема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їх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розглядають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когнітивному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семантичному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соціокультурному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аспектах</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w:t>
      </w:r>
      <w:r w:rsidRPr="00884BCE">
        <w:rPr>
          <w:rFonts w:ascii="Verdana" w:hAnsi="Verdana" w:hint="eastAsia"/>
          <w:color w:val="000000"/>
          <w:shd w:val="clear" w:color="auto" w:fill="FFFFFF"/>
        </w:rPr>
        <w:t>С</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Бібла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Борейко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Бугаєва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Вільчинська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Лаба</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Лесюк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Піддубна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Скаб</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Викликає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зацікавленість</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науковців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аналіз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тюркських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Гаркавець</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Дрига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Покровська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Юзвяк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Ях’яєва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Проте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наукові</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10</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розробки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присвячені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аналізу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розвитку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семантики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сакронімів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мають</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спорадичний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характер</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Так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питання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вживання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християнської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інших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функціональних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стилях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частково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розглянуто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біблійному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„Святе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Письмо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європейській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культурі”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матеріалі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створено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Гьольпинарли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„Фразеологізми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прислів’я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прийшли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нашу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суфізму”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описано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образні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вирази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що</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вживаються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повсякденному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житті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Явища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сакралізації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зафіксовані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також</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тлумачних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термінологічних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словниках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мови</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Окремі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питання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десакралізації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матеріалі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фразеології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Корану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релігійно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маркованих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одиниць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розглядали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такі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вчені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Байрамова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Базарова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Більгін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Бушаков</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Кондратюк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Ушаков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сакралізація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прикладному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аспекті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представлена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словниках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суфійської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термінології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тощо</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Закономірні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процеси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системі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також</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осучаснення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турецького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суспільства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посприяли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використанню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маркованої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лексики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всіх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рівнях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мовленнєвого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спілкування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словосполучення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Корану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хадисів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формули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терміни</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ввійшли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повсякденне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мовлення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газетно</w:t>
      </w:r>
      <w:r w:rsidRPr="00884BCE">
        <w:rPr>
          <w:rFonts w:ascii="Verdana" w:hAnsi="Verdana"/>
          <w:color w:val="000000"/>
          <w:shd w:val="clear" w:color="auto" w:fill="FFFFFF"/>
        </w:rPr>
        <w:t>-</w:t>
      </w:r>
      <w:r w:rsidRPr="00884BCE">
        <w:rPr>
          <w:rFonts w:ascii="Verdana" w:hAnsi="Verdana" w:hint="eastAsia"/>
          <w:color w:val="000000"/>
          <w:shd w:val="clear" w:color="auto" w:fill="FFFFFF"/>
        </w:rPr>
        <w:t>публіцистичний</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художній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стилі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хоча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власне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об’єктом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окремих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наукових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питання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зміни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значень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лексем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зафіксоване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лише</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частково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тлумачних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w:t>
      </w:r>
      <w:r w:rsidRPr="00884BCE">
        <w:rPr>
          <w:rFonts w:ascii="Verdana" w:hAnsi="Verdana"/>
          <w:color w:val="000000"/>
          <w:shd w:val="clear" w:color="auto" w:fill="FFFFFF"/>
        </w:rPr>
        <w:t>-</w:t>
      </w:r>
      <w:r w:rsidRPr="00884BCE">
        <w:rPr>
          <w:rFonts w:ascii="Verdana" w:hAnsi="Verdana" w:hint="eastAsia"/>
          <w:color w:val="000000"/>
          <w:shd w:val="clear" w:color="auto" w:fill="FFFFFF"/>
        </w:rPr>
        <w:t>іншомовних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словниках</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етнолінгвістичному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аспекті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важливими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сьогодні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взаємозв’язку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впливу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свідомості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підсвідомості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індивідуума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утворення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сприйняття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знаків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переосмислення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значень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одиниць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цьому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незважаючи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зафіксовані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явища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зв’язку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сакральним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світським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сучасному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етапі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тюркології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відсутнє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присвячене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теоретичному</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11</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обґрунтуванню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переходів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мають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місце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реалізуються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процесі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їх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практичного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застосування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мовцями</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Зв’язок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роботи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науковими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програмами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планами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темами</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виконане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межах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Інституту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філології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Київського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національного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університету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імені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Тараса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Шевченка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літератури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народів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взаємодія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самобутність”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номер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державної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реєстрації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11 </w:t>
      </w:r>
      <w:r w:rsidRPr="00884BCE">
        <w:rPr>
          <w:rFonts w:ascii="Verdana" w:hAnsi="Verdana" w:hint="eastAsia"/>
          <w:color w:val="000000"/>
          <w:shd w:val="clear" w:color="auto" w:fill="FFFFFF"/>
        </w:rPr>
        <w:t>БФ</w:t>
      </w:r>
      <w:r w:rsidRPr="00884BCE">
        <w:rPr>
          <w:rFonts w:ascii="Verdana" w:hAnsi="Verdana"/>
          <w:color w:val="000000"/>
          <w:shd w:val="clear" w:color="auto" w:fill="FFFFFF"/>
        </w:rPr>
        <w:t xml:space="preserve"> 044-01)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“Україна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сучасний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міжмовний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міжкультурний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діалог”</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номер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державної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реєстрації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16 </w:t>
      </w:r>
      <w:r w:rsidRPr="00884BCE">
        <w:rPr>
          <w:rFonts w:ascii="Verdana" w:hAnsi="Verdana" w:hint="eastAsia"/>
          <w:color w:val="000000"/>
          <w:shd w:val="clear" w:color="auto" w:fill="FFFFFF"/>
        </w:rPr>
        <w:t>БФ</w:t>
      </w:r>
      <w:r w:rsidRPr="00884BCE">
        <w:rPr>
          <w:rFonts w:ascii="Verdana" w:hAnsi="Verdana"/>
          <w:color w:val="000000"/>
          <w:shd w:val="clear" w:color="auto" w:fill="FFFFFF"/>
        </w:rPr>
        <w:t>044-01).</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Мета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роботи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полягає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комплексному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аналізі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сакралізації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десакралізації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лексиці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визначенні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дискурсів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фіксується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взаємозв’язок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Досягнення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поставленої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передбачає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виконання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завдань</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визначити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еволюцію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поняття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„діалектика”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зміст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сучасній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науці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лінгвістиці</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охарактеризувати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діалектику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семантичних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відношень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лексикофразеологічних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одиниць</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здійснити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аналіз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закономірностей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семантичних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змін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різних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стилях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мовлення</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охарактеризувати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специфіку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взаємодії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важливих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чинників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формування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ідентичності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лінгвокультури</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визначити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місце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процесів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сакралізації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десакралізації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сучасних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лінгвістичних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студіях</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встановити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методику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діалектики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світського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лінгвокультурі</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з’ясувати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особливості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десакралізації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одиниць</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фразеологізмів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паремій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художньо</w:t>
      </w:r>
      <w:r w:rsidRPr="00884BCE">
        <w:rPr>
          <w:rFonts w:ascii="Verdana" w:hAnsi="Verdana"/>
          <w:color w:val="000000"/>
          <w:shd w:val="clear" w:color="auto" w:fill="FFFFFF"/>
        </w:rPr>
        <w:t>-</w:t>
      </w:r>
      <w:r w:rsidRPr="00884BCE">
        <w:rPr>
          <w:rFonts w:ascii="Verdana" w:hAnsi="Verdana" w:hint="eastAsia"/>
          <w:color w:val="000000"/>
          <w:shd w:val="clear" w:color="auto" w:fill="FFFFFF"/>
        </w:rPr>
        <w:t>фольклорних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публіцистичних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текстах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також</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терміносистемах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різних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галузей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науки</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проаналізувати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специфіку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функціонування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складника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ономастиконі</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12</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дослідити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явища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сакралізації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антономазійних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номінацій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релігійному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енігматичному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дискурсах</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Об’єктом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дисертаційної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роботи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лексико</w:t>
      </w:r>
      <w:r w:rsidRPr="00884BCE">
        <w:rPr>
          <w:rFonts w:ascii="Verdana" w:hAnsi="Verdana"/>
          <w:color w:val="000000"/>
          <w:shd w:val="clear" w:color="auto" w:fill="FFFFFF"/>
        </w:rPr>
        <w:t>-</w:t>
      </w:r>
      <w:r w:rsidRPr="00884BCE">
        <w:rPr>
          <w:rFonts w:ascii="Verdana" w:hAnsi="Verdana" w:hint="eastAsia"/>
          <w:color w:val="000000"/>
          <w:shd w:val="clear" w:color="auto" w:fill="FFFFFF"/>
        </w:rPr>
        <w:t>фразеологічний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пласт</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релігійно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маркованих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одиниць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публіцистичного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художнього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наукового</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енігматичного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дискурсів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представляють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лінгвокультуру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ментальний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простір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органічної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взаємодії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вірувань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традицій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життя</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Предмет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динаміка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трансформації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значень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одиниць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процесах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сакралізації</w:t>
      </w:r>
      <w:r w:rsidRPr="00884BCE">
        <w:rPr>
          <w:rFonts w:ascii="Verdana" w:hAnsi="Verdana"/>
          <w:color w:val="000000"/>
          <w:shd w:val="clear" w:color="auto" w:fill="FFFFFF"/>
        </w:rPr>
        <w:t xml:space="preserve"> / </w:t>
      </w:r>
      <w:r w:rsidRPr="00884BCE">
        <w:rPr>
          <w:rFonts w:ascii="Verdana" w:hAnsi="Verdana" w:hint="eastAsia"/>
          <w:color w:val="000000"/>
          <w:shd w:val="clear" w:color="auto" w:fill="FFFFFF"/>
        </w:rPr>
        <w:t>десакралізації</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матеріал</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взято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тлумачні</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Доган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Агакай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товариства</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2009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галузеві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Акалін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Байтоп</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Вардар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Нуреттін</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Пултар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Тімучін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Турані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w:t>
      </w:r>
      <w:r w:rsidRPr="00884BCE">
        <w:rPr>
          <w:rFonts w:ascii="Verdana" w:hAnsi="Verdana"/>
          <w:color w:val="000000"/>
          <w:shd w:val="clear" w:color="auto" w:fill="FFFFFF"/>
        </w:rPr>
        <w:t>-</w:t>
      </w:r>
      <w:r w:rsidRPr="00884BCE">
        <w:rPr>
          <w:rFonts w:ascii="Verdana" w:hAnsi="Verdana" w:hint="eastAsia"/>
          <w:color w:val="000000"/>
          <w:shd w:val="clear" w:color="auto" w:fill="FFFFFF"/>
        </w:rPr>
        <w:t>іншомовні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словники</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Баскаков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Єрмакова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Учгюль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суфійської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термінології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Джебеджіоглу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Дж</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Седжаді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Улудаг</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словники</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фразеологізмів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Адигюзель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Аксой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Акялчин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Пакалин</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Пускюллюоглу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Чотуксокен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прислів’їв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Албайрак</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Пар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Юртбаши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антропонімічні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Кая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збірки</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загадок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Їлмаз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Дж</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Суаві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Оксюз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Челебіоглу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збірки</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кросвордів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Ерміш</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Кафли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Озтюрк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Чошкунтюрк</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Для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визначення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контекстуальних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значень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лексем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фразеологізмів</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залучено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художні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твори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письменників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різних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епох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літератури</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дивану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середньовічної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народної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літератури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творів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новітньої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турецької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літератури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публіцистичні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видання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газети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Bir G</w:t>
      </w:r>
      <w:r w:rsidRPr="00884BCE">
        <w:rPr>
          <w:rFonts w:ascii="Verdana" w:hAnsi="Verdana" w:hint="eastAsia"/>
          <w:color w:val="000000"/>
          <w:shd w:val="clear" w:color="auto" w:fill="FFFFFF"/>
        </w:rPr>
        <w:t>ü</w:t>
      </w:r>
      <w:r w:rsidRPr="00884BCE">
        <w:rPr>
          <w:rFonts w:ascii="Verdana" w:hAnsi="Verdana"/>
          <w:color w:val="000000"/>
          <w:shd w:val="clear" w:color="auto" w:fill="FFFFFF"/>
        </w:rPr>
        <w:t>n</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Vatan</w:t>
      </w:r>
      <w:r w:rsidRPr="00884BCE">
        <w:rPr>
          <w:rFonts w:ascii="Verdana" w:hAnsi="Verdana" w:hint="eastAsia"/>
          <w:color w:val="000000"/>
          <w:shd w:val="clear" w:color="auto" w:fill="FFFFFF"/>
        </w:rPr>
        <w:t>”</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lang w:val="en-US"/>
        </w:rPr>
      </w:pP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Zaman</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Milliyet</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lang w:val="en-US"/>
        </w:rPr>
        <w:t>„</w:t>
      </w:r>
      <w:r w:rsidRPr="00884BCE">
        <w:rPr>
          <w:rFonts w:ascii="Verdana" w:hAnsi="Verdana" w:hint="eastAsia"/>
          <w:color w:val="000000"/>
          <w:shd w:val="clear" w:color="auto" w:fill="FFFFFF"/>
        </w:rPr>
        <w:t>А</w:t>
      </w:r>
      <w:r w:rsidRPr="00884BCE">
        <w:rPr>
          <w:rFonts w:ascii="Verdana" w:hAnsi="Verdana"/>
          <w:color w:val="000000"/>
          <w:shd w:val="clear" w:color="auto" w:fill="FFFFFF"/>
          <w:lang w:val="en-US"/>
        </w:rPr>
        <w:t>k</w:t>
      </w:r>
      <w:r w:rsidRPr="00884BCE">
        <w:rPr>
          <w:rFonts w:ascii="Verdana" w:hAnsi="Verdana" w:hint="eastAsia"/>
          <w:color w:val="000000"/>
          <w:shd w:val="clear" w:color="auto" w:fill="FFFFFF"/>
          <w:lang w:val="en-US"/>
        </w:rPr>
        <w:t>ş</w:t>
      </w:r>
      <w:r w:rsidRPr="00884BCE">
        <w:rPr>
          <w:rFonts w:ascii="Verdana" w:hAnsi="Verdana"/>
          <w:color w:val="000000"/>
          <w:shd w:val="clear" w:color="auto" w:fill="FFFFFF"/>
          <w:lang w:val="en-US"/>
        </w:rPr>
        <w:t>am</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Star</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Cumhuriyet</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Sabah</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Yeni</w:t>
      </w:r>
    </w:p>
    <w:p w:rsidR="00884BCE" w:rsidRPr="00884BCE" w:rsidRDefault="00884BCE" w:rsidP="00884BCE">
      <w:pPr>
        <w:rPr>
          <w:rFonts w:ascii="Verdana" w:hAnsi="Verdana"/>
          <w:color w:val="000000"/>
          <w:shd w:val="clear" w:color="auto" w:fill="FFFFFF"/>
          <w:lang w:val="en-US"/>
        </w:rPr>
      </w:pPr>
      <w:r w:rsidRPr="00884BCE">
        <w:rPr>
          <w:rFonts w:ascii="Verdana" w:hAnsi="Verdana" w:hint="eastAsia"/>
          <w:color w:val="000000"/>
          <w:shd w:val="clear" w:color="auto" w:fill="FFFFFF"/>
          <w:lang w:val="en-US"/>
        </w:rPr>
        <w:t>Ş</w:t>
      </w:r>
      <w:r w:rsidRPr="00884BCE">
        <w:rPr>
          <w:rFonts w:ascii="Verdana" w:hAnsi="Verdana"/>
          <w:color w:val="000000"/>
          <w:shd w:val="clear" w:color="auto" w:fill="FFFFFF"/>
          <w:lang w:val="en-US"/>
        </w:rPr>
        <w:t>afak</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H</w:t>
      </w:r>
      <w:r w:rsidRPr="00884BCE">
        <w:rPr>
          <w:rFonts w:ascii="Verdana" w:hAnsi="Verdana" w:hint="eastAsia"/>
          <w:color w:val="000000"/>
          <w:shd w:val="clear" w:color="auto" w:fill="FFFFFF"/>
          <w:lang w:val="en-US"/>
        </w:rPr>
        <w:t>ü</w:t>
      </w:r>
      <w:r w:rsidRPr="00884BCE">
        <w:rPr>
          <w:rFonts w:ascii="Verdana" w:hAnsi="Verdana"/>
          <w:color w:val="000000"/>
          <w:shd w:val="clear" w:color="auto" w:fill="FFFFFF"/>
          <w:lang w:val="en-US"/>
        </w:rPr>
        <w:t>rriyet</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rPr>
        <w:t>за</w:t>
      </w:r>
      <w:r w:rsidRPr="00884BCE">
        <w:rPr>
          <w:rFonts w:ascii="Verdana" w:hAnsi="Verdana"/>
          <w:color w:val="000000"/>
          <w:shd w:val="clear" w:color="auto" w:fill="FFFFFF"/>
          <w:lang w:val="en-US"/>
        </w:rPr>
        <w:t xml:space="preserve"> 2008</w:t>
      </w:r>
      <w:r w:rsidRPr="00884BCE">
        <w:rPr>
          <w:rFonts w:ascii="Verdana" w:hAnsi="Verdana" w:hint="eastAsia"/>
          <w:color w:val="000000"/>
          <w:shd w:val="clear" w:color="auto" w:fill="FFFFFF"/>
          <w:lang w:val="en-US"/>
        </w:rPr>
        <w:t>–</w:t>
      </w:r>
      <w:r w:rsidRPr="00884BCE">
        <w:rPr>
          <w:rFonts w:ascii="Verdana" w:hAnsi="Verdana"/>
          <w:color w:val="000000"/>
          <w:shd w:val="clear" w:color="auto" w:fill="FFFFFF"/>
          <w:lang w:val="en-US"/>
        </w:rPr>
        <w:t xml:space="preserve">2016 </w:t>
      </w:r>
      <w:r w:rsidRPr="00884BCE">
        <w:rPr>
          <w:rFonts w:ascii="Verdana" w:hAnsi="Verdana" w:hint="eastAsia"/>
          <w:color w:val="000000"/>
          <w:shd w:val="clear" w:color="auto" w:fill="FFFFFF"/>
        </w:rPr>
        <w:t>рр</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rPr>
        <w:t>інтернет</w:t>
      </w:r>
      <w:r w:rsidRPr="00884BCE">
        <w:rPr>
          <w:rFonts w:ascii="Verdana" w:hAnsi="Verdana"/>
          <w:color w:val="000000"/>
          <w:shd w:val="clear" w:color="auto" w:fill="FFFFFF"/>
          <w:lang w:val="en-US"/>
        </w:rPr>
        <w:t>-</w:t>
      </w:r>
      <w:r w:rsidRPr="00884BCE">
        <w:rPr>
          <w:rFonts w:ascii="Verdana" w:hAnsi="Verdana" w:hint="eastAsia"/>
          <w:color w:val="000000"/>
          <w:shd w:val="clear" w:color="auto" w:fill="FFFFFF"/>
        </w:rPr>
        <w:t>видання</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rPr>
        <w:t>релігійні</w:t>
      </w:r>
      <w:r w:rsidRPr="00884BCE">
        <w:rPr>
          <w:rFonts w:ascii="Verdana" w:hAnsi="Verdana"/>
          <w:color w:val="000000"/>
          <w:shd w:val="clear" w:color="auto" w:fill="FFFFFF"/>
          <w:lang w:val="en-US"/>
        </w:rPr>
        <w:t xml:space="preserve"> </w:t>
      </w:r>
      <w:r w:rsidRPr="00884BCE">
        <w:rPr>
          <w:rFonts w:ascii="Verdana" w:hAnsi="Verdana" w:hint="eastAsia"/>
          <w:color w:val="000000"/>
          <w:shd w:val="clear" w:color="auto" w:fill="FFFFFF"/>
        </w:rPr>
        <w:t>збірки</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w:t>
      </w:r>
      <w:r w:rsidRPr="00884BCE">
        <w:rPr>
          <w:rFonts w:ascii="Verdana" w:hAnsi="Verdana" w:hint="eastAsia"/>
          <w:color w:val="000000"/>
          <w:shd w:val="clear" w:color="auto" w:fill="FFFFFF"/>
        </w:rPr>
        <w:t>тлумачення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переклади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Корану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хадисів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збірки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оповідань</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турецькомовних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молитов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зокрема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„Захист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молитвою”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Арслан</w:t>
      </w:r>
      <w:r w:rsidRPr="00884BCE">
        <w:rPr>
          <w:rFonts w:ascii="Verdana" w:hAnsi="Verdana"/>
          <w:color w:val="000000"/>
          <w:shd w:val="clear" w:color="auto" w:fill="FFFFFF"/>
        </w:rPr>
        <w:t>a,</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„Молитва</w:t>
      </w:r>
      <w:r w:rsidRPr="00884BCE">
        <w:rPr>
          <w:rFonts w:ascii="Verdana" w:hAnsi="Verdana"/>
          <w:color w:val="000000"/>
          <w:shd w:val="clear" w:color="auto" w:fill="FFFFFF"/>
        </w:rPr>
        <w:t xml:space="preserve"> 365 </w:t>
      </w:r>
      <w:r w:rsidRPr="00884BCE">
        <w:rPr>
          <w:rFonts w:ascii="Verdana" w:hAnsi="Verdana" w:hint="eastAsia"/>
          <w:color w:val="000000"/>
          <w:shd w:val="clear" w:color="auto" w:fill="FFFFFF"/>
        </w:rPr>
        <w:t>днів”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Дікмена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Ерена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тощо</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13</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Методологічну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основу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становлять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погляди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науковців</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різних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епох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поняття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діалектики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способу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світорозуміння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теорії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методу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пізнання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буття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єдності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протилежностей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Аристотель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Гегель</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Декарт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Ерігена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Кузанський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Спіноза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типи</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семантичних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відношень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лінгвокультурології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етнолінгвістиці</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w:t>
      </w:r>
      <w:r w:rsidRPr="00884BCE">
        <w:rPr>
          <w:rFonts w:ascii="Verdana" w:hAnsi="Verdana" w:hint="eastAsia"/>
          <w:color w:val="000000"/>
          <w:shd w:val="clear" w:color="auto" w:fill="FFFFFF"/>
        </w:rPr>
        <w:t>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Арутюнова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Весна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Жайворонок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Карасик</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Красних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Маслова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Потебня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Радбиль</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Сабитова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інтеракцію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Антонян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Борейко</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Еліаде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Екер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Еркан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Євраєва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Кайуа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Караман</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Набока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Рибалкін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Цолін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специфіку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w:t>
      </w:r>
      <w:r w:rsidRPr="00884BCE">
        <w:rPr>
          <w:rFonts w:ascii="Verdana" w:hAnsi="Verdana"/>
          <w:color w:val="000000"/>
          <w:shd w:val="clear" w:color="auto" w:fill="FFFFFF"/>
        </w:rPr>
        <w:t>.</w:t>
      </w:r>
      <w:r w:rsidRPr="00884BCE">
        <w:rPr>
          <w:rFonts w:ascii="Verdana" w:hAnsi="Verdana" w:hint="eastAsia"/>
          <w:color w:val="000000"/>
          <w:shd w:val="clear" w:color="auto" w:fill="FFFFFF"/>
        </w:rPr>
        <w:t>ч</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термінологічних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фразеологічних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одиниць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Алізаде</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Байрамова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Базарова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Колесник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Дядечко</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Емірова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Ерен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Коваль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Мазепова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Колесник</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Панько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Тараненко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Телія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Тищенко</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Ушаков</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Методи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зумовлені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специфікою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роботи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поставленими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завданнями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дисертації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використовуються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загальні</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w:t>
      </w:r>
      <w:r w:rsidRPr="00884BCE">
        <w:rPr>
          <w:rFonts w:ascii="Verdana" w:hAnsi="Verdana" w:hint="eastAsia"/>
          <w:color w:val="000000"/>
          <w:shd w:val="clear" w:color="auto" w:fill="FFFFFF"/>
        </w:rPr>
        <w:t>індукція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дедукція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аналіз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синтез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спостереження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спеціальні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власне</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лінгвістичні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методи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саме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описовий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відбір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інтерпретації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явищ</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функціональний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–лінгвокультурологічний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аналіз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лексичного</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матеріалу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що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використовується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різних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дискурсах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зіставний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визначення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специфіки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сприйняття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інформації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членами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різних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лінгвокультур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метод</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контекстуального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аналізу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словникових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дефініцій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встановлення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базових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семантичних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компонентів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одиниць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фіксація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змін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значень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лексем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різних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дискурсах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Для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виявлення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асоціативних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значень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окремих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лексем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застосовується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також</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метод</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асоціативного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експерименту</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14</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Наукова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новизна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полягає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що</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уперше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здійснено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аналіз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діалектики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взаємодії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й</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рівні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зокрема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дисертації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запропоновано</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методику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взаємодії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може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активно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застосовуватися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матеріалі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інших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уперше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виявлено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особливості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сакралізації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лексем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релігійному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дискурсі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уперше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процес</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десакралізації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фразеологічних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одиниць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мовно</w:t>
      </w:r>
      <w:r w:rsidRPr="00884BCE">
        <w:rPr>
          <w:rFonts w:ascii="Verdana" w:hAnsi="Verdana"/>
          <w:color w:val="000000"/>
          <w:shd w:val="clear" w:color="auto" w:fill="FFFFFF"/>
        </w:rPr>
        <w:t>-</w:t>
      </w:r>
      <w:r w:rsidRPr="00884BCE">
        <w:rPr>
          <w:rFonts w:ascii="Verdana" w:hAnsi="Verdana" w:hint="eastAsia"/>
          <w:color w:val="000000"/>
          <w:shd w:val="clear" w:color="auto" w:fill="FFFFFF"/>
        </w:rPr>
        <w:t>культурному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просторі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матеріалі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текстів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різних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стилів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художнього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газетнопубліцистичного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наукового</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уперше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залучено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цілком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новий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турецькомовний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матеріал</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різних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стилів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жанрів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що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уможливлює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майбутньому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зіставні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лінгвістичні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уперше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визначено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незафіксовані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словниками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додаткові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значення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відрелігійних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фразеологічних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одиниць</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удосконалено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підхід</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термінів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діалектика</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семантичні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відношення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метафоризація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метонімізація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w:t>
      </w:r>
      <w:r w:rsidRPr="00884BCE">
        <w:rPr>
          <w:rFonts w:ascii="Verdana" w:hAnsi="Verdana"/>
          <w:color w:val="000000"/>
          <w:shd w:val="clear" w:color="auto" w:fill="FFFFFF"/>
        </w:rPr>
        <w:t>.</w:t>
      </w:r>
      <w:r w:rsidRPr="00884BCE">
        <w:rPr>
          <w:rFonts w:ascii="Verdana" w:hAnsi="Verdana" w:hint="eastAsia"/>
          <w:color w:val="000000"/>
          <w:shd w:val="clear" w:color="auto" w:fill="FFFFFF"/>
        </w:rPr>
        <w:t>ч</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залучено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обіг</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теоретичні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розробки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мовознавців</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Теоретична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цінність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роботи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полягає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розробці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методики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аналізу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діалектики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певній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Виконане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матеріалі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може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лягти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основу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теоретичних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лінгвокультурологічних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когнітивних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розробок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інших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картин</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світу</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Пропоноване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розширює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межі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теолінгвістики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поглиблює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загальнолінгвістичні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принципи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визначення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закономірностей</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національно</w:t>
      </w:r>
      <w:r w:rsidRPr="00884BCE">
        <w:rPr>
          <w:rFonts w:ascii="Verdana" w:hAnsi="Verdana"/>
          <w:color w:val="000000"/>
          <w:shd w:val="clear" w:color="auto" w:fill="FFFFFF"/>
        </w:rPr>
        <w:t>-</w:t>
      </w:r>
      <w:r w:rsidRPr="00884BCE">
        <w:rPr>
          <w:rFonts w:ascii="Verdana" w:hAnsi="Verdana" w:hint="eastAsia"/>
          <w:color w:val="000000"/>
          <w:shd w:val="clear" w:color="auto" w:fill="FFFFFF"/>
        </w:rPr>
        <w:t>культурної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специфіки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певного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етносу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основі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аналізу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лексико</w:t>
      </w:r>
      <w:r w:rsidRPr="00884BCE">
        <w:rPr>
          <w:rFonts w:ascii="Verdana" w:hAnsi="Verdana"/>
          <w:color w:val="000000"/>
          <w:shd w:val="clear" w:color="auto" w:fill="FFFFFF"/>
        </w:rPr>
        <w:t>-</w:t>
      </w:r>
      <w:r w:rsidRPr="00884BCE">
        <w:rPr>
          <w:rFonts w:ascii="Verdana" w:hAnsi="Verdana" w:hint="eastAsia"/>
          <w:color w:val="000000"/>
          <w:shd w:val="clear" w:color="auto" w:fill="FFFFFF"/>
        </w:rPr>
        <w:t>фразеологічних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засобів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концепції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аналізу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трансформаційних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динамічних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процесів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семантичній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структурі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лексем</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15</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фразеологізмів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паремій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онімів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антропонімів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топонімів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ергонімів</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тощо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термінів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сприяють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подальшому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з’ясуванню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глибинних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механізмів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функціонування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певної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Практичне</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значення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дисертаційної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праці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полягає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можливості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застосування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її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результатів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викладанні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нормативних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навчальних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дисциплін</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hint="eastAsia"/>
          <w:color w:val="000000"/>
          <w:shd w:val="clear" w:color="auto" w:fill="FFFFFF"/>
        </w:rPr>
        <w:t>Практичний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курс</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розділи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hint="eastAsia"/>
          <w:color w:val="000000"/>
          <w:shd w:val="clear" w:color="auto" w:fill="FFFFFF"/>
        </w:rPr>
        <w:t>Лексика</w:t>
      </w:r>
      <w:r w:rsidRPr="00884BCE">
        <w:rPr>
          <w:rFonts w:ascii="Verdana" w:hAnsi="Verdana" w:hint="eastAsia"/>
          <w:color w:val="000000"/>
          <w:shd w:val="clear" w:color="auto" w:fill="FFFFFF"/>
        </w:rPr>
        <w:t>»</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w:t>
      </w:r>
      <w:r w:rsidRPr="00884BCE">
        <w:rPr>
          <w:rFonts w:ascii="Verdana" w:hAnsi="Verdana" w:hint="eastAsia"/>
          <w:color w:val="000000"/>
          <w:shd w:val="clear" w:color="auto" w:fill="FFFFFF"/>
        </w:rPr>
        <w:t>Фразеологія</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hint="eastAsia"/>
          <w:color w:val="000000"/>
          <w:shd w:val="clear" w:color="auto" w:fill="FFFFFF"/>
        </w:rPr>
        <w:t>Лексикологія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hint="eastAsia"/>
          <w:color w:val="000000"/>
          <w:shd w:val="clear" w:color="auto" w:fill="FFFFFF"/>
        </w:rPr>
        <w:t>Стилістика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мови</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hint="eastAsia"/>
          <w:color w:val="000000"/>
          <w:shd w:val="clear" w:color="auto" w:fill="FFFFFF"/>
        </w:rPr>
        <w:t>Вступ</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перекладознавства</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hint="eastAsia"/>
          <w:color w:val="000000"/>
          <w:shd w:val="clear" w:color="auto" w:fill="FFFFFF"/>
        </w:rPr>
        <w:t>Теорія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практика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перекладу</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також</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розробці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спецкурсів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лінгвокультурології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етнолінгвістики</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теолінгвістики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філософії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Практична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ілюстративна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частини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дисертації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можуть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бути</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використані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для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укладання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двомовних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багатомовних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тематичних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словників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підготовки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публікації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довідкових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видань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лінгвокраїнознавства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релігієзнавства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що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надає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пропонованому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дослідженню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міждисциплінарного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значення</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Особистий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внесок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здобувач</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полягає</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розкритті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діалектики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двох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важливих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концептів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що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виявляється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антиномії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різнопланових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понять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вербальному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рівні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світобачення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турецького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народу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відображено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вторинних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номінаціях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метафорах</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метоніміях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тощо</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Викладені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дисертаційній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роботі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положення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висновки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отримані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самостійно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Усі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праці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дисертації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написані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без</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співавторства</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Апробація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результатів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дисертації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Основні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положення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дисертації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було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представлено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міжнародних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всеукраїнських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конференціях</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Міжнародна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„Фразеологія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гра”</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Сімферополь</w:t>
      </w:r>
      <w:r w:rsidRPr="00884BCE">
        <w:rPr>
          <w:rFonts w:ascii="Verdana" w:hAnsi="Verdana"/>
          <w:color w:val="000000"/>
          <w:shd w:val="clear" w:color="auto" w:fill="FFFFFF"/>
        </w:rPr>
        <w:t>, 10</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14 </w:t>
      </w:r>
      <w:r w:rsidRPr="00884BCE">
        <w:rPr>
          <w:rFonts w:ascii="Verdana" w:hAnsi="Verdana" w:hint="eastAsia"/>
          <w:color w:val="000000"/>
          <w:shd w:val="clear" w:color="auto" w:fill="FFFFFF"/>
        </w:rPr>
        <w:t>вересня</w:t>
      </w:r>
      <w:r w:rsidRPr="00884BCE">
        <w:rPr>
          <w:rFonts w:ascii="Verdana" w:hAnsi="Verdana"/>
          <w:color w:val="000000"/>
          <w:shd w:val="clear" w:color="auto" w:fill="FFFFFF"/>
        </w:rPr>
        <w:t xml:space="preserve"> 2012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Міжнародній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науковій</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конференції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літератури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глобалізованому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взаємодія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самобутність”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Київ</w:t>
      </w:r>
      <w:r w:rsidRPr="00884BCE">
        <w:rPr>
          <w:rFonts w:ascii="Verdana" w:hAnsi="Verdana"/>
          <w:color w:val="000000"/>
          <w:shd w:val="clear" w:color="auto" w:fill="FFFFFF"/>
        </w:rPr>
        <w:t xml:space="preserve">, 18 </w:t>
      </w:r>
      <w:r w:rsidRPr="00884BCE">
        <w:rPr>
          <w:rFonts w:ascii="Verdana" w:hAnsi="Verdana" w:hint="eastAsia"/>
          <w:color w:val="000000"/>
          <w:shd w:val="clear" w:color="auto" w:fill="FFFFFF"/>
        </w:rPr>
        <w:t>жовтня</w:t>
      </w:r>
      <w:r w:rsidRPr="00884BCE">
        <w:rPr>
          <w:rFonts w:ascii="Verdana" w:hAnsi="Verdana"/>
          <w:color w:val="000000"/>
          <w:shd w:val="clear" w:color="auto" w:fill="FFFFFF"/>
        </w:rPr>
        <w:t xml:space="preserve"> 2012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Міжнародній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науково</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16</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теоретичній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„Граматичні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читання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VII</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Донецьк</w:t>
      </w:r>
      <w:r w:rsidRPr="00884BCE">
        <w:rPr>
          <w:rFonts w:ascii="Verdana" w:hAnsi="Verdana"/>
          <w:color w:val="000000"/>
          <w:shd w:val="clear" w:color="auto" w:fill="FFFFFF"/>
        </w:rPr>
        <w:t>, 5</w:t>
      </w:r>
      <w:r w:rsidRPr="00884BCE">
        <w:rPr>
          <w:rFonts w:ascii="Verdana" w:hAnsi="Verdana" w:hint="eastAsia"/>
          <w:color w:val="000000"/>
          <w:shd w:val="clear" w:color="auto" w:fill="FFFFFF"/>
        </w:rPr>
        <w:t>–</w:t>
      </w:r>
      <w:r w:rsidRPr="00884BCE">
        <w:rPr>
          <w:rFonts w:ascii="Verdana" w:hAnsi="Verdana"/>
          <w:color w:val="000000"/>
          <w:shd w:val="clear" w:color="auto" w:fill="FFFFFF"/>
        </w:rPr>
        <w:t>6</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лютого</w:t>
      </w:r>
      <w:r w:rsidRPr="00884BCE">
        <w:rPr>
          <w:rFonts w:ascii="Verdana" w:hAnsi="Verdana"/>
          <w:color w:val="000000"/>
          <w:shd w:val="clear" w:color="auto" w:fill="FFFFFF"/>
        </w:rPr>
        <w:t xml:space="preserve"> 2013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XLII </w:t>
      </w:r>
      <w:r w:rsidRPr="00884BCE">
        <w:rPr>
          <w:rFonts w:ascii="Verdana" w:hAnsi="Verdana" w:hint="eastAsia"/>
          <w:color w:val="000000"/>
          <w:shd w:val="clear" w:color="auto" w:fill="FFFFFF"/>
        </w:rPr>
        <w:t>Міжнародній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філологічній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СанктПетербург</w:t>
      </w:r>
      <w:r w:rsidRPr="00884BCE">
        <w:rPr>
          <w:rFonts w:ascii="Verdana" w:hAnsi="Verdana"/>
          <w:color w:val="000000"/>
          <w:shd w:val="clear" w:color="auto" w:fill="FFFFFF"/>
        </w:rPr>
        <w:t>, 11</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16 </w:t>
      </w:r>
      <w:r w:rsidRPr="00884BCE">
        <w:rPr>
          <w:rFonts w:ascii="Verdana" w:hAnsi="Verdana" w:hint="eastAsia"/>
          <w:color w:val="000000"/>
          <w:shd w:val="clear" w:color="auto" w:fill="FFFFFF"/>
        </w:rPr>
        <w:t>березня</w:t>
      </w:r>
      <w:r w:rsidRPr="00884BCE">
        <w:rPr>
          <w:rFonts w:ascii="Verdana" w:hAnsi="Verdana"/>
          <w:color w:val="000000"/>
          <w:shd w:val="clear" w:color="auto" w:fill="FFFFFF"/>
        </w:rPr>
        <w:t xml:space="preserve"> 2013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„Нові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пам’яток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козацької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доби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Україні”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Київ</w:t>
      </w:r>
      <w:r w:rsidRPr="00884BCE">
        <w:rPr>
          <w:rFonts w:ascii="Verdana" w:hAnsi="Verdana"/>
          <w:color w:val="000000"/>
          <w:shd w:val="clear" w:color="auto" w:fill="FFFFFF"/>
        </w:rPr>
        <w:t>, 20</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21 </w:t>
      </w:r>
      <w:r w:rsidRPr="00884BCE">
        <w:rPr>
          <w:rFonts w:ascii="Verdana" w:hAnsi="Verdana" w:hint="eastAsia"/>
          <w:color w:val="000000"/>
          <w:shd w:val="clear" w:color="auto" w:fill="FFFFFF"/>
        </w:rPr>
        <w:t>березня</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2013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VII </w:t>
      </w:r>
      <w:r w:rsidRPr="00884BCE">
        <w:rPr>
          <w:rFonts w:ascii="Verdana" w:hAnsi="Verdana" w:hint="eastAsia"/>
          <w:color w:val="000000"/>
          <w:shd w:val="clear" w:color="auto" w:fill="FFFFFF"/>
        </w:rPr>
        <w:t>Міжнародній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науково</w:t>
      </w:r>
      <w:r w:rsidRPr="00884BCE">
        <w:rPr>
          <w:rFonts w:ascii="Verdana" w:hAnsi="Verdana"/>
          <w:color w:val="000000"/>
          <w:shd w:val="clear" w:color="auto" w:fill="FFFFFF"/>
        </w:rPr>
        <w:t>-</w:t>
      </w:r>
      <w:r w:rsidRPr="00884BCE">
        <w:rPr>
          <w:rFonts w:ascii="Verdana" w:hAnsi="Verdana" w:hint="eastAsia"/>
          <w:color w:val="000000"/>
          <w:shd w:val="clear" w:color="auto" w:fill="FFFFFF"/>
        </w:rPr>
        <w:t>практичній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дослідження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викладання”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Кіровоград</w:t>
      </w:r>
      <w:r w:rsidRPr="00884BCE">
        <w:rPr>
          <w:rFonts w:ascii="Verdana" w:hAnsi="Verdana"/>
          <w:color w:val="000000"/>
          <w:shd w:val="clear" w:color="auto" w:fill="FFFFFF"/>
        </w:rPr>
        <w:t>, 28</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29 </w:t>
      </w:r>
      <w:r w:rsidRPr="00884BCE">
        <w:rPr>
          <w:rFonts w:ascii="Verdana" w:hAnsi="Verdana" w:hint="eastAsia"/>
          <w:color w:val="000000"/>
          <w:shd w:val="clear" w:color="auto" w:fill="FFFFFF"/>
        </w:rPr>
        <w:t>березня</w:t>
      </w:r>
      <w:r w:rsidRPr="00884BCE">
        <w:rPr>
          <w:rFonts w:ascii="Verdana" w:hAnsi="Verdana"/>
          <w:color w:val="000000"/>
          <w:shd w:val="clear" w:color="auto" w:fill="FFFFFF"/>
        </w:rPr>
        <w:t xml:space="preserve"> 2013 </w:t>
      </w:r>
      <w:r w:rsidRPr="00884BCE">
        <w:rPr>
          <w:rFonts w:ascii="Verdana" w:hAnsi="Verdana" w:hint="eastAsia"/>
          <w:color w:val="000000"/>
          <w:shd w:val="clear" w:color="auto" w:fill="FFFFFF"/>
        </w:rPr>
        <w:t>р</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Всеукраїнській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свідомість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художня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творчість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Інтернет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дзеркалі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сучасних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філологічних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студій”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Київ</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11 </w:t>
      </w:r>
      <w:r w:rsidRPr="00884BCE">
        <w:rPr>
          <w:rFonts w:ascii="Verdana" w:hAnsi="Verdana" w:hint="eastAsia"/>
          <w:color w:val="000000"/>
          <w:shd w:val="clear" w:color="auto" w:fill="FFFFFF"/>
        </w:rPr>
        <w:t>квітня</w:t>
      </w:r>
      <w:r w:rsidRPr="00884BCE">
        <w:rPr>
          <w:rFonts w:ascii="Verdana" w:hAnsi="Verdana"/>
          <w:color w:val="000000"/>
          <w:shd w:val="clear" w:color="auto" w:fill="FFFFFF"/>
        </w:rPr>
        <w:t xml:space="preserve"> 2013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Міжнародній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присвяченій</w:t>
      </w:r>
      <w:r w:rsidRPr="00884BCE">
        <w:rPr>
          <w:rFonts w:ascii="Verdana" w:hAnsi="Verdana"/>
          <w:color w:val="000000"/>
          <w:shd w:val="clear" w:color="auto" w:fill="FFFFFF"/>
        </w:rPr>
        <w:t xml:space="preserve"> 870-</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літньому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ювілею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великого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азербайджанського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поета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мислителя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Нізамі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Генджеві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Київ</w:t>
      </w:r>
      <w:r w:rsidRPr="00884BCE">
        <w:rPr>
          <w:rFonts w:ascii="Verdana" w:hAnsi="Verdana"/>
          <w:color w:val="000000"/>
          <w:shd w:val="clear" w:color="auto" w:fill="FFFFFF"/>
        </w:rPr>
        <w:t xml:space="preserve">, 23 </w:t>
      </w:r>
      <w:r w:rsidRPr="00884BCE">
        <w:rPr>
          <w:rFonts w:ascii="Verdana" w:hAnsi="Verdana" w:hint="eastAsia"/>
          <w:color w:val="000000"/>
          <w:shd w:val="clear" w:color="auto" w:fill="FFFFFF"/>
        </w:rPr>
        <w:t>квітня</w:t>
      </w:r>
      <w:r w:rsidRPr="00884BCE">
        <w:rPr>
          <w:rFonts w:ascii="Verdana" w:hAnsi="Verdana"/>
          <w:color w:val="000000"/>
          <w:shd w:val="clear" w:color="auto" w:fill="FFFFFF"/>
        </w:rPr>
        <w:t xml:space="preserve"> 2013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Міжнародній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“Вода”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слов’янській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фразеології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пареміологія”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Будапешт</w:t>
      </w:r>
      <w:r w:rsidRPr="00884BCE">
        <w:rPr>
          <w:rFonts w:ascii="Verdana" w:hAnsi="Verdana"/>
          <w:color w:val="000000"/>
          <w:shd w:val="clear" w:color="auto" w:fill="FFFFFF"/>
        </w:rPr>
        <w:t>, 9</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11 </w:t>
      </w:r>
      <w:r w:rsidRPr="00884BCE">
        <w:rPr>
          <w:rFonts w:ascii="Verdana" w:hAnsi="Verdana" w:hint="eastAsia"/>
          <w:color w:val="000000"/>
          <w:shd w:val="clear" w:color="auto" w:fill="FFFFFF"/>
        </w:rPr>
        <w:t>вересня</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2013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Міжнародній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“Махтумкулі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Фрагі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загальнолюдські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культурні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цінності”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Ашхабад</w:t>
      </w:r>
      <w:r w:rsidRPr="00884BCE">
        <w:rPr>
          <w:rFonts w:ascii="Verdana" w:hAnsi="Verdana"/>
          <w:color w:val="000000"/>
          <w:shd w:val="clear" w:color="auto" w:fill="FFFFFF"/>
        </w:rPr>
        <w:t>, 14</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16 </w:t>
      </w:r>
      <w:r w:rsidRPr="00884BCE">
        <w:rPr>
          <w:rFonts w:ascii="Verdana" w:hAnsi="Verdana" w:hint="eastAsia"/>
          <w:color w:val="000000"/>
          <w:shd w:val="clear" w:color="auto" w:fill="FFFFFF"/>
        </w:rPr>
        <w:t>травня</w:t>
      </w:r>
      <w:r w:rsidRPr="00884BCE">
        <w:rPr>
          <w:rFonts w:ascii="Verdana" w:hAnsi="Verdana"/>
          <w:color w:val="000000"/>
          <w:shd w:val="clear" w:color="auto" w:fill="FFFFFF"/>
        </w:rPr>
        <w:t xml:space="preserve"> 2014 </w:t>
      </w:r>
      <w:r w:rsidRPr="00884BCE">
        <w:rPr>
          <w:rFonts w:ascii="Verdana" w:hAnsi="Verdana" w:hint="eastAsia"/>
          <w:color w:val="000000"/>
          <w:shd w:val="clear" w:color="auto" w:fill="FFFFFF"/>
        </w:rPr>
        <w:t>р</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Міжнародній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науково</w:t>
      </w:r>
      <w:r w:rsidRPr="00884BCE">
        <w:rPr>
          <w:rFonts w:ascii="Verdana" w:hAnsi="Verdana"/>
          <w:color w:val="000000"/>
          <w:shd w:val="clear" w:color="auto" w:fill="FFFFFF"/>
        </w:rPr>
        <w:t>-</w:t>
      </w:r>
      <w:r w:rsidRPr="00884BCE">
        <w:rPr>
          <w:rFonts w:ascii="Verdana" w:hAnsi="Verdana" w:hint="eastAsia"/>
          <w:color w:val="000000"/>
          <w:shd w:val="clear" w:color="auto" w:fill="FFFFFF"/>
        </w:rPr>
        <w:t>практичній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„Сучасні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проблеми</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філології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лінгвістики”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Будапешт</w:t>
      </w:r>
      <w:r w:rsidRPr="00884BCE">
        <w:rPr>
          <w:rFonts w:ascii="Verdana" w:hAnsi="Verdana"/>
          <w:color w:val="000000"/>
          <w:shd w:val="clear" w:color="auto" w:fill="FFFFFF"/>
        </w:rPr>
        <w:t xml:space="preserve">, 31 </w:t>
      </w:r>
      <w:r w:rsidRPr="00884BCE">
        <w:rPr>
          <w:rFonts w:ascii="Verdana" w:hAnsi="Verdana" w:hint="eastAsia"/>
          <w:color w:val="000000"/>
          <w:shd w:val="clear" w:color="auto" w:fill="FFFFFF"/>
        </w:rPr>
        <w:t>жовтня</w:t>
      </w:r>
      <w:r w:rsidRPr="00884BCE">
        <w:rPr>
          <w:rFonts w:ascii="Verdana" w:hAnsi="Verdana"/>
          <w:color w:val="000000"/>
          <w:shd w:val="clear" w:color="auto" w:fill="FFFFFF"/>
        </w:rPr>
        <w:t xml:space="preserve"> 2014 </w:t>
      </w:r>
      <w:r w:rsidRPr="00884BCE">
        <w:rPr>
          <w:rFonts w:ascii="Verdana" w:hAnsi="Verdana" w:hint="eastAsia"/>
          <w:color w:val="000000"/>
          <w:shd w:val="clear" w:color="auto" w:fill="FFFFFF"/>
        </w:rPr>
        <w:t>р</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Міжнародному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симпозіумі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питань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лексикографії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фразеографії</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Магнітогорськ</w:t>
      </w:r>
      <w:r w:rsidRPr="00884BCE">
        <w:rPr>
          <w:rFonts w:ascii="Verdana" w:hAnsi="Verdana"/>
          <w:color w:val="000000"/>
          <w:shd w:val="clear" w:color="auto" w:fill="FFFFFF"/>
        </w:rPr>
        <w:t>, 27</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29 </w:t>
      </w:r>
      <w:r w:rsidRPr="00884BCE">
        <w:rPr>
          <w:rFonts w:ascii="Verdana" w:hAnsi="Verdana" w:hint="eastAsia"/>
          <w:color w:val="000000"/>
          <w:shd w:val="clear" w:color="auto" w:fill="FFFFFF"/>
        </w:rPr>
        <w:t>листопада</w:t>
      </w:r>
      <w:r w:rsidRPr="00884BCE">
        <w:rPr>
          <w:rFonts w:ascii="Verdana" w:hAnsi="Verdana"/>
          <w:color w:val="000000"/>
          <w:shd w:val="clear" w:color="auto" w:fill="FFFFFF"/>
        </w:rPr>
        <w:t xml:space="preserve"> 2014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Міжнародна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конференція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„Ісмаїл</w:t>
      </w:r>
      <w:r w:rsidRPr="00884BCE">
        <w:rPr>
          <w:rFonts w:ascii="Verdana" w:hAnsi="Verdana"/>
          <w:color w:val="000000"/>
          <w:shd w:val="clear" w:color="auto" w:fill="FFFFFF"/>
        </w:rPr>
        <w:t>-</w:t>
      </w:r>
      <w:r w:rsidRPr="00884BCE">
        <w:rPr>
          <w:rFonts w:ascii="Verdana" w:hAnsi="Verdana" w:hint="eastAsia"/>
          <w:color w:val="000000"/>
          <w:shd w:val="clear" w:color="auto" w:fill="FFFFFF"/>
        </w:rPr>
        <w:t>бей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Гаспринський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видатний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син</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кримськотатарського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народу”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r w:rsidRPr="00884BCE">
        <w:rPr>
          <w:rFonts w:ascii="Verdana" w:hAnsi="Verdana"/>
          <w:color w:val="000000"/>
          <w:shd w:val="clear" w:color="auto" w:fill="FFFFFF"/>
        </w:rPr>
        <w:t xml:space="preserve"> 100-</w:t>
      </w:r>
      <w:r w:rsidRPr="00884BCE">
        <w:rPr>
          <w:rFonts w:ascii="Verdana" w:hAnsi="Verdana" w:hint="eastAsia"/>
          <w:color w:val="000000"/>
          <w:shd w:val="clear" w:color="auto" w:fill="FFFFFF"/>
        </w:rPr>
        <w:t>річчя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смерті</w:t>
      </w:r>
      <w:r w:rsidRPr="00884BCE">
        <w:rPr>
          <w:rFonts w:ascii="Verdana" w:hAnsi="Verdana"/>
          <w:color w:val="000000"/>
          <w:shd w:val="clear" w:color="auto" w:fill="FFFFFF"/>
        </w:rPr>
        <w:t>)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Київ</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12 </w:t>
      </w:r>
      <w:r w:rsidRPr="00884BCE">
        <w:rPr>
          <w:rFonts w:ascii="Verdana" w:hAnsi="Verdana" w:hint="eastAsia"/>
          <w:color w:val="000000"/>
          <w:shd w:val="clear" w:color="auto" w:fill="FFFFFF"/>
        </w:rPr>
        <w:t>листопада</w:t>
      </w:r>
      <w:r w:rsidRPr="00884BCE">
        <w:rPr>
          <w:rFonts w:ascii="Verdana" w:hAnsi="Verdana"/>
          <w:color w:val="000000"/>
          <w:shd w:val="clear" w:color="auto" w:fill="FFFFFF"/>
        </w:rPr>
        <w:t xml:space="preserve"> 2014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Всеукраїнські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читання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участю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молодих</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учених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„Дух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нового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часу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дзеркалі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слова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тексту”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Київ</w:t>
      </w:r>
      <w:r w:rsidRPr="00884BCE">
        <w:rPr>
          <w:rFonts w:ascii="Verdana" w:hAnsi="Verdana"/>
          <w:color w:val="000000"/>
          <w:shd w:val="clear" w:color="auto" w:fill="FFFFFF"/>
        </w:rPr>
        <w:t>, 8</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10 </w:t>
      </w:r>
      <w:r w:rsidRPr="00884BCE">
        <w:rPr>
          <w:rFonts w:ascii="Verdana" w:hAnsi="Verdana" w:hint="eastAsia"/>
          <w:color w:val="000000"/>
          <w:shd w:val="clear" w:color="auto" w:fill="FFFFFF"/>
        </w:rPr>
        <w:t>квітня</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2015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Міжнародна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науково</w:t>
      </w:r>
      <w:r w:rsidRPr="00884BCE">
        <w:rPr>
          <w:rFonts w:ascii="Verdana" w:hAnsi="Verdana"/>
          <w:color w:val="000000"/>
          <w:shd w:val="clear" w:color="auto" w:fill="FFFFFF"/>
        </w:rPr>
        <w:t>-</w:t>
      </w:r>
      <w:r w:rsidRPr="00884BCE">
        <w:rPr>
          <w:rFonts w:ascii="Verdana" w:hAnsi="Verdana" w:hint="eastAsia"/>
          <w:color w:val="000000"/>
          <w:shd w:val="clear" w:color="auto" w:fill="FFFFFF"/>
        </w:rPr>
        <w:t>практична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„Актуальні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проблеми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викладання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іноземних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української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російської</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англійської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китайської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вищих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навчальних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закладах”</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Київ</w:t>
      </w:r>
      <w:r w:rsidRPr="00884BCE">
        <w:rPr>
          <w:rFonts w:ascii="Verdana" w:hAnsi="Verdana"/>
          <w:color w:val="000000"/>
          <w:shd w:val="clear" w:color="auto" w:fill="FFFFFF"/>
        </w:rPr>
        <w:t xml:space="preserve">, 24 </w:t>
      </w:r>
      <w:r w:rsidRPr="00884BCE">
        <w:rPr>
          <w:rFonts w:ascii="Verdana" w:hAnsi="Verdana" w:hint="eastAsia"/>
          <w:color w:val="000000"/>
          <w:shd w:val="clear" w:color="auto" w:fill="FFFFFF"/>
        </w:rPr>
        <w:t>квітня</w:t>
      </w:r>
      <w:r w:rsidRPr="00884BCE">
        <w:rPr>
          <w:rFonts w:ascii="Verdana" w:hAnsi="Verdana"/>
          <w:color w:val="000000"/>
          <w:shd w:val="clear" w:color="auto" w:fill="FFFFFF"/>
        </w:rPr>
        <w:t xml:space="preserve"> 2015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Міжнародна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„Українськоазербайджанські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відносини”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присвячена</w:t>
      </w:r>
      <w:r w:rsidRPr="00884BCE">
        <w:rPr>
          <w:rFonts w:ascii="Verdana" w:hAnsi="Verdana"/>
          <w:color w:val="000000"/>
          <w:shd w:val="clear" w:color="auto" w:fill="FFFFFF"/>
        </w:rPr>
        <w:t xml:space="preserve"> 100-</w:t>
      </w:r>
      <w:r w:rsidRPr="00884BCE">
        <w:rPr>
          <w:rFonts w:ascii="Verdana" w:hAnsi="Verdana" w:hint="eastAsia"/>
          <w:color w:val="000000"/>
          <w:shd w:val="clear" w:color="auto" w:fill="FFFFFF"/>
        </w:rPr>
        <w:t>річчю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закінчення</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університету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імені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Святого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Володимира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Ю</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Чеменземінлі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Київ</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20 </w:t>
      </w:r>
      <w:r w:rsidRPr="00884BCE">
        <w:rPr>
          <w:rFonts w:ascii="Verdana" w:hAnsi="Verdana" w:hint="eastAsia"/>
          <w:color w:val="000000"/>
          <w:shd w:val="clear" w:color="auto" w:fill="FFFFFF"/>
        </w:rPr>
        <w:t>травня</w:t>
      </w:r>
      <w:r w:rsidRPr="00884BCE">
        <w:rPr>
          <w:rFonts w:ascii="Verdana" w:hAnsi="Verdana"/>
          <w:color w:val="000000"/>
          <w:shd w:val="clear" w:color="auto" w:fill="FFFFFF"/>
        </w:rPr>
        <w:t xml:space="preserve"> 2015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Міжнародна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„Сучасна</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17</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філологічна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міждисциплінарному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контексті”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Київ</w:t>
      </w:r>
      <w:r w:rsidRPr="00884BCE">
        <w:rPr>
          <w:rFonts w:ascii="Verdana" w:hAnsi="Verdana"/>
          <w:color w:val="000000"/>
          <w:shd w:val="clear" w:color="auto" w:fill="FFFFFF"/>
        </w:rPr>
        <w:t xml:space="preserve">, 8 </w:t>
      </w:r>
      <w:r w:rsidRPr="00884BCE">
        <w:rPr>
          <w:rFonts w:ascii="Verdana" w:hAnsi="Verdana" w:hint="eastAsia"/>
          <w:color w:val="000000"/>
          <w:shd w:val="clear" w:color="auto" w:fill="FFFFFF"/>
        </w:rPr>
        <w:t>жовтня</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 xml:space="preserve">2015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Міжнародна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„Роль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Балканах”</w:t>
      </w:r>
    </w:p>
    <w:p w:rsidR="00884BCE" w:rsidRPr="00884BCE" w:rsidRDefault="00884BCE" w:rsidP="00884BCE">
      <w:pPr>
        <w:rPr>
          <w:rFonts w:ascii="Verdana" w:hAnsi="Verdana"/>
          <w:color w:val="000000"/>
          <w:shd w:val="clear" w:color="auto" w:fill="FFFFFF"/>
        </w:rPr>
      </w:pPr>
      <w:r w:rsidRPr="00884BCE">
        <w:rPr>
          <w:rFonts w:ascii="Verdana" w:hAnsi="Verdana"/>
          <w:color w:val="000000"/>
          <w:shd w:val="clear" w:color="auto" w:fill="FFFFFF"/>
        </w:rPr>
        <w:t>(</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Скоп’є</w:t>
      </w:r>
      <w:r w:rsidRPr="00884BCE">
        <w:rPr>
          <w:rFonts w:ascii="Verdana" w:hAnsi="Verdana"/>
          <w:color w:val="000000"/>
          <w:shd w:val="clear" w:color="auto" w:fill="FFFFFF"/>
        </w:rPr>
        <w:t xml:space="preserve">, 21 </w:t>
      </w:r>
      <w:r w:rsidRPr="00884BCE">
        <w:rPr>
          <w:rFonts w:ascii="Verdana" w:hAnsi="Verdana" w:hint="eastAsia"/>
          <w:color w:val="000000"/>
          <w:shd w:val="clear" w:color="auto" w:fill="FFFFFF"/>
        </w:rPr>
        <w:t>грудня</w:t>
      </w:r>
      <w:r w:rsidRPr="00884BCE">
        <w:rPr>
          <w:rFonts w:ascii="Verdana" w:hAnsi="Verdana"/>
          <w:color w:val="000000"/>
          <w:shd w:val="clear" w:color="auto" w:fill="FFFFFF"/>
        </w:rPr>
        <w:t xml:space="preserve"> 2015 </w:t>
      </w:r>
      <w:r w:rsidRPr="00884BCE">
        <w:rPr>
          <w:rFonts w:ascii="Verdana" w:hAnsi="Verdana" w:hint="eastAsia"/>
          <w:color w:val="000000"/>
          <w:shd w:val="clear" w:color="auto" w:fill="FFFFFF"/>
        </w:rPr>
        <w:t>р</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Всеукраїнські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наукові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читання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участю</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молодих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учених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література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глобальному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локальному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медіапросторі”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Київ</w:t>
      </w:r>
      <w:r w:rsidRPr="00884BCE">
        <w:rPr>
          <w:rFonts w:ascii="Verdana" w:hAnsi="Verdana"/>
          <w:color w:val="000000"/>
          <w:shd w:val="clear" w:color="auto" w:fill="FFFFFF"/>
        </w:rPr>
        <w:t>, 5</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6 </w:t>
      </w:r>
      <w:r w:rsidRPr="00884BCE">
        <w:rPr>
          <w:rFonts w:ascii="Verdana" w:hAnsi="Verdana" w:hint="eastAsia"/>
          <w:color w:val="000000"/>
          <w:shd w:val="clear" w:color="auto" w:fill="FFFFFF"/>
        </w:rPr>
        <w:t>квітня</w:t>
      </w:r>
      <w:r w:rsidRPr="00884BCE">
        <w:rPr>
          <w:rFonts w:ascii="Verdana" w:hAnsi="Verdana"/>
          <w:color w:val="000000"/>
          <w:shd w:val="clear" w:color="auto" w:fill="FFFFFF"/>
        </w:rPr>
        <w:t xml:space="preserve"> 2016 </w:t>
      </w:r>
      <w:r w:rsidRPr="00884BCE">
        <w:rPr>
          <w:rFonts w:ascii="Verdana" w:hAnsi="Verdana" w:hint="eastAsia"/>
          <w:color w:val="000000"/>
          <w:shd w:val="clear" w:color="auto" w:fill="FFFFFF"/>
        </w:rPr>
        <w:t>р</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Публікації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Основні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положення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дисертації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висвітлено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37</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авторських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публікаціях</w:t>
      </w:r>
      <w:r w:rsidRPr="00884BCE">
        <w:rPr>
          <w:rFonts w:ascii="Verdana" w:hAnsi="Verdana"/>
          <w:color w:val="000000"/>
          <w:shd w:val="clear" w:color="auto" w:fill="FFFFFF"/>
        </w:rPr>
        <w:t xml:space="preserve"> (33 </w:t>
      </w:r>
      <w:r w:rsidRPr="00884BCE">
        <w:rPr>
          <w:rFonts w:ascii="Verdana" w:hAnsi="Verdana" w:hint="eastAsia"/>
          <w:color w:val="000000"/>
          <w:shd w:val="clear" w:color="auto" w:fill="FFFFFF"/>
        </w:rPr>
        <w:t>наукових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статтях</w:t>
      </w:r>
      <w:r w:rsidRPr="00884BCE">
        <w:rPr>
          <w:rFonts w:ascii="Verdana" w:hAnsi="Verdana"/>
          <w:color w:val="000000"/>
          <w:shd w:val="clear" w:color="auto" w:fill="FFFFFF"/>
        </w:rPr>
        <w:t xml:space="preserve">, 18 </w:t>
      </w:r>
      <w:r w:rsidRPr="00884BCE">
        <w:rPr>
          <w:rFonts w:ascii="Verdana" w:hAnsi="Verdana" w:hint="eastAsia"/>
          <w:color w:val="000000"/>
          <w:shd w:val="clear" w:color="auto" w:fill="FFFFFF"/>
        </w:rPr>
        <w:t>із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яких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опубліковано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наукових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фахових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виданнях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України</w:t>
      </w:r>
      <w:r w:rsidRPr="00884BCE">
        <w:rPr>
          <w:rFonts w:ascii="Verdana" w:hAnsi="Verdana"/>
          <w:color w:val="000000"/>
          <w:shd w:val="clear" w:color="auto" w:fill="FFFFFF"/>
        </w:rPr>
        <w:t xml:space="preserve">, 6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закордонних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монографії</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“Діалектика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релігійного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світського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турецькому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мовнокультурному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просторі”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w:t>
      </w:r>
      <w:r w:rsidRPr="00884BCE">
        <w:rPr>
          <w:rFonts w:ascii="Verdana" w:hAnsi="Verdana"/>
          <w:color w:val="000000"/>
          <w:shd w:val="clear" w:color="auto" w:fill="FFFFFF"/>
        </w:rPr>
        <w:t xml:space="preserve">., 2016), </w:t>
      </w:r>
      <w:r w:rsidRPr="00884BCE">
        <w:rPr>
          <w:rFonts w:ascii="Verdana" w:hAnsi="Verdana" w:hint="eastAsia"/>
          <w:color w:val="000000"/>
          <w:shd w:val="clear" w:color="auto" w:fill="FFFFFF"/>
        </w:rPr>
        <w:t>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також</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трьох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тезах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матеріалами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міжнародних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конференцій</w:t>
      </w:r>
      <w:r w:rsidRPr="00884BCE">
        <w:rPr>
          <w:rFonts w:ascii="Verdana" w:hAnsi="Verdana"/>
          <w:color w:val="000000"/>
          <w:shd w:val="clear" w:color="auto" w:fill="FFFFFF"/>
        </w:rPr>
        <w:t>).</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Структура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обсяг</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дисертації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Робота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складається</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переліку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умовних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скорочень</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вступу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кожного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загальних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висновків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списку</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використаної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літератури</w:t>
      </w:r>
      <w:r w:rsidRPr="00884BCE">
        <w:rPr>
          <w:rFonts w:ascii="Verdana" w:hAnsi="Verdana"/>
          <w:color w:val="000000"/>
          <w:shd w:val="clear" w:color="auto" w:fill="FFFFFF"/>
        </w:rPr>
        <w:t xml:space="preserve"> (664 </w:t>
      </w:r>
      <w:r w:rsidRPr="00884BCE">
        <w:rPr>
          <w:rFonts w:ascii="Verdana" w:hAnsi="Verdana" w:hint="eastAsia"/>
          <w:color w:val="000000"/>
          <w:shd w:val="clear" w:color="auto" w:fill="FFFFFF"/>
        </w:rPr>
        <w:t>позиції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w:t>
      </w:r>
      <w:r w:rsidRPr="00884BCE">
        <w:rPr>
          <w:rFonts w:ascii="Verdana" w:hAnsi="Verdana"/>
          <w:color w:val="000000"/>
          <w:shd w:val="clear" w:color="auto" w:fill="FFFFFF"/>
        </w:rPr>
        <w:t xml:space="preserve">. 190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іноземними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мовами</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p>
    <w:p w:rsidR="00884BCE" w:rsidRPr="00884BCE"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чотирьох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додатків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Повний</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обсяг</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дисертації</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складає</w:t>
      </w:r>
      <w:r w:rsidRPr="00884BCE">
        <w:rPr>
          <w:rFonts w:ascii="Verdana" w:hAnsi="Verdana"/>
          <w:color w:val="000000"/>
          <w:shd w:val="clear" w:color="auto" w:fill="FFFFFF"/>
        </w:rPr>
        <w:t xml:space="preserve"> 458 </w:t>
      </w:r>
      <w:r w:rsidRPr="00884BCE">
        <w:rPr>
          <w:rFonts w:ascii="Verdana" w:hAnsi="Verdana" w:hint="eastAsia"/>
          <w:color w:val="000000"/>
          <w:shd w:val="clear" w:color="auto" w:fill="FFFFFF"/>
        </w:rPr>
        <w:t>сторінок</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з</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них</w:t>
      </w:r>
    </w:p>
    <w:p w:rsidR="008C4583" w:rsidRDefault="00884BCE" w:rsidP="00884BCE">
      <w:pPr>
        <w:rPr>
          <w:rFonts w:ascii="Verdana" w:hAnsi="Verdana"/>
          <w:color w:val="000000"/>
          <w:shd w:val="clear" w:color="auto" w:fill="FFFFFF"/>
        </w:rPr>
      </w:pPr>
      <w:r w:rsidRPr="00884BCE">
        <w:rPr>
          <w:rFonts w:ascii="Verdana" w:hAnsi="Verdana" w:hint="eastAsia"/>
          <w:color w:val="000000"/>
          <w:shd w:val="clear" w:color="auto" w:fill="FFFFFF"/>
        </w:rPr>
        <w:t>основного</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тексту</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w:t>
      </w:r>
      <w:r w:rsidRPr="00884BCE">
        <w:rPr>
          <w:rFonts w:ascii="Verdana" w:hAnsi="Verdana"/>
          <w:color w:val="000000"/>
          <w:shd w:val="clear" w:color="auto" w:fill="FFFFFF"/>
        </w:rPr>
        <w:t xml:space="preserve"> 371 </w:t>
      </w:r>
      <w:r w:rsidRPr="00884BCE">
        <w:rPr>
          <w:rFonts w:ascii="Verdana" w:hAnsi="Verdana" w:hint="eastAsia"/>
          <w:color w:val="000000"/>
          <w:shd w:val="clear" w:color="auto" w:fill="FFFFFF"/>
        </w:rPr>
        <w:t>сторінка</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чотирьох</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розділів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і</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висновків</w:t>
      </w:r>
      <w:r w:rsidRPr="00884BCE">
        <w:rPr>
          <w:rFonts w:ascii="Verdana" w:hAnsi="Verdana"/>
          <w:color w:val="000000"/>
          <w:shd w:val="clear" w:color="auto" w:fill="FFFFFF"/>
        </w:rPr>
        <w:t xml:space="preserve"> </w:t>
      </w:r>
      <w:r w:rsidRPr="00884BCE">
        <w:rPr>
          <w:rFonts w:ascii="Verdana" w:hAnsi="Verdana" w:hint="eastAsia"/>
          <w:color w:val="000000"/>
          <w:shd w:val="clear" w:color="auto" w:fill="FFFFFF"/>
        </w:rPr>
        <w:t>до</w:t>
      </w:r>
    </w:p>
    <w:p w:rsidR="00884BCE" w:rsidRDefault="00884BCE" w:rsidP="00884BCE">
      <w:pPr>
        <w:rPr>
          <w:rFonts w:ascii="Verdana" w:hAnsi="Verdana"/>
          <w:color w:val="000000"/>
          <w:shd w:val="clear" w:color="auto" w:fill="FFFFFF"/>
        </w:rPr>
      </w:pPr>
    </w:p>
    <w:p w:rsidR="00884BCE" w:rsidRDefault="00884BCE" w:rsidP="00884BCE">
      <w:pPr>
        <w:rPr>
          <w:rFonts w:ascii="Verdana" w:hAnsi="Verdana"/>
          <w:color w:val="000000"/>
          <w:shd w:val="clear" w:color="auto" w:fill="FFFFFF"/>
        </w:rPr>
      </w:pPr>
    </w:p>
    <w:p w:rsidR="00884BCE" w:rsidRDefault="00884BCE" w:rsidP="00884BCE">
      <w:pPr>
        <w:rPr>
          <w:rFonts w:ascii="Verdana" w:hAnsi="Verdana"/>
          <w:color w:val="000000"/>
          <w:shd w:val="clear" w:color="auto" w:fill="FFFFFF"/>
        </w:rPr>
      </w:pPr>
    </w:p>
    <w:p w:rsidR="00884BCE" w:rsidRDefault="00884BCE" w:rsidP="00884BCE">
      <w:r>
        <w:rPr>
          <w:rFonts w:hint="eastAsia"/>
        </w:rPr>
        <w:t>ЗАГАЛЬНІ</w:t>
      </w:r>
      <w:r>
        <w:t></w:t>
      </w:r>
      <w:r>
        <w:rPr>
          <w:rFonts w:hint="eastAsia"/>
        </w:rPr>
        <w:t>ВИСНОВКИ</w:t>
      </w:r>
    </w:p>
    <w:p w:rsidR="00884BCE" w:rsidRDefault="00884BCE" w:rsidP="00884BCE">
      <w:r>
        <w:rPr>
          <w:rFonts w:hint="eastAsia"/>
        </w:rPr>
        <w:t>Виконане</w:t>
      </w:r>
      <w:r>
        <w:t></w:t>
      </w:r>
      <w:r>
        <w:rPr>
          <w:rFonts w:hint="eastAsia"/>
        </w:rPr>
        <w:t>дисертаційне</w:t>
      </w:r>
      <w:r>
        <w:t></w:t>
      </w:r>
      <w:r>
        <w:rPr>
          <w:rFonts w:hint="eastAsia"/>
        </w:rPr>
        <w:t>дослідження</w:t>
      </w:r>
      <w:r>
        <w:t></w:t>
      </w:r>
      <w:r>
        <w:rPr>
          <w:rFonts w:hint="eastAsia"/>
        </w:rPr>
        <w:t>започатковує</w:t>
      </w:r>
      <w:r>
        <w:t></w:t>
      </w:r>
      <w:r>
        <w:rPr>
          <w:rFonts w:hint="eastAsia"/>
        </w:rPr>
        <w:t>новий</w:t>
      </w:r>
      <w:r>
        <w:t></w:t>
      </w:r>
      <w:r>
        <w:rPr>
          <w:rFonts w:hint="eastAsia"/>
        </w:rPr>
        <w:t>напрям</w:t>
      </w:r>
    </w:p>
    <w:p w:rsidR="00884BCE" w:rsidRDefault="00884BCE" w:rsidP="00884BCE">
      <w:r>
        <w:rPr>
          <w:rFonts w:hint="eastAsia"/>
        </w:rPr>
        <w:t>теолінгвістичних</w:t>
      </w:r>
      <w:r>
        <w:t></w:t>
      </w:r>
      <w:r>
        <w:rPr>
          <w:rFonts w:hint="eastAsia"/>
        </w:rPr>
        <w:t>студій</w:t>
      </w:r>
      <w:r>
        <w:t></w:t>
      </w:r>
      <w:r>
        <w:t></w:t>
      </w:r>
      <w:r>
        <w:rPr>
          <w:rFonts w:hint="eastAsia"/>
        </w:rPr>
        <w:t>пов</w:t>
      </w:r>
      <w:r>
        <w:t></w:t>
      </w:r>
      <w:r>
        <w:rPr>
          <w:rFonts w:hint="eastAsia"/>
        </w:rPr>
        <w:t>язаний</w:t>
      </w:r>
      <w:r>
        <w:t></w:t>
      </w:r>
      <w:r>
        <w:rPr>
          <w:rFonts w:hint="eastAsia"/>
        </w:rPr>
        <w:t>із</w:t>
      </w:r>
      <w:r>
        <w:t></w:t>
      </w:r>
      <w:r>
        <w:rPr>
          <w:rFonts w:hint="eastAsia"/>
        </w:rPr>
        <w:t>глибинним</w:t>
      </w:r>
      <w:r>
        <w:t></w:t>
      </w:r>
      <w:r>
        <w:rPr>
          <w:rFonts w:hint="eastAsia"/>
        </w:rPr>
        <w:t>аналізом</w:t>
      </w:r>
      <w:r>
        <w:t></w:t>
      </w:r>
      <w:r>
        <w:rPr>
          <w:rFonts w:hint="eastAsia"/>
        </w:rPr>
        <w:t>причин</w:t>
      </w:r>
      <w:r>
        <w:t></w:t>
      </w:r>
      <w:r>
        <w:rPr>
          <w:rFonts w:hint="eastAsia"/>
        </w:rPr>
        <w:t>і</w:t>
      </w:r>
    </w:p>
    <w:p w:rsidR="00884BCE" w:rsidRDefault="00884BCE" w:rsidP="00884BCE">
      <w:r>
        <w:rPr>
          <w:rFonts w:hint="eastAsia"/>
        </w:rPr>
        <w:t>ступенів</w:t>
      </w:r>
      <w:r>
        <w:t></w:t>
      </w:r>
      <w:r>
        <w:rPr>
          <w:rFonts w:hint="eastAsia"/>
        </w:rPr>
        <w:t>сакралізації</w:t>
      </w:r>
      <w:r>
        <w:t></w:t>
      </w:r>
      <w:r>
        <w:t></w:t>
      </w:r>
      <w:r>
        <w:t></w:t>
      </w:r>
      <w:r>
        <w:rPr>
          <w:rFonts w:hint="eastAsia"/>
        </w:rPr>
        <w:t>десакралізації</w:t>
      </w:r>
      <w:r>
        <w:t></w:t>
      </w:r>
      <w:r>
        <w:rPr>
          <w:rFonts w:hint="eastAsia"/>
        </w:rPr>
        <w:t>лексем</w:t>
      </w:r>
      <w:r>
        <w:t></w:t>
      </w:r>
      <w:r>
        <w:rPr>
          <w:rFonts w:hint="eastAsia"/>
        </w:rPr>
        <w:t>і</w:t>
      </w:r>
      <w:r>
        <w:t></w:t>
      </w:r>
      <w:r>
        <w:rPr>
          <w:rFonts w:hint="eastAsia"/>
        </w:rPr>
        <w:t>фразеологізмів</w:t>
      </w:r>
      <w:r>
        <w:t></w:t>
      </w:r>
      <w:r>
        <w:rPr>
          <w:rFonts w:hint="eastAsia"/>
        </w:rPr>
        <w:t>різних</w:t>
      </w:r>
      <w:r>
        <w:t></w:t>
      </w:r>
      <w:r>
        <w:rPr>
          <w:rFonts w:hint="eastAsia"/>
        </w:rPr>
        <w:t>мов</w:t>
      </w:r>
      <w:r>
        <w:t></w:t>
      </w:r>
    </w:p>
    <w:p w:rsidR="00884BCE" w:rsidRDefault="00884BCE" w:rsidP="00884BCE">
      <w:r>
        <w:rPr>
          <w:rFonts w:hint="eastAsia"/>
        </w:rPr>
        <w:t>Проведене</w:t>
      </w:r>
      <w:r>
        <w:t></w:t>
      </w:r>
      <w:r>
        <w:rPr>
          <w:rFonts w:hint="eastAsia"/>
        </w:rPr>
        <w:t>студіювання</w:t>
      </w:r>
      <w:r>
        <w:t></w:t>
      </w:r>
      <w:r>
        <w:rPr>
          <w:rFonts w:hint="eastAsia"/>
        </w:rPr>
        <w:t>релігійного</w:t>
      </w:r>
      <w:r>
        <w:t></w:t>
      </w:r>
      <w:r>
        <w:rPr>
          <w:rFonts w:hint="eastAsia"/>
        </w:rPr>
        <w:t>і</w:t>
      </w:r>
      <w:r>
        <w:t></w:t>
      </w:r>
      <w:r>
        <w:rPr>
          <w:rFonts w:hint="eastAsia"/>
        </w:rPr>
        <w:t>світського</w:t>
      </w:r>
      <w:r>
        <w:t></w:t>
      </w:r>
      <w:r>
        <w:rPr>
          <w:rFonts w:hint="eastAsia"/>
        </w:rPr>
        <w:t>в</w:t>
      </w:r>
      <w:r>
        <w:t></w:t>
      </w:r>
      <w:r>
        <w:rPr>
          <w:rFonts w:hint="eastAsia"/>
        </w:rPr>
        <w:t>турецькій</w:t>
      </w:r>
    </w:p>
    <w:p w:rsidR="00884BCE" w:rsidRDefault="00884BCE" w:rsidP="00884BCE">
      <w:r>
        <w:rPr>
          <w:rFonts w:hint="eastAsia"/>
        </w:rPr>
        <w:t>лінгвокультурі</w:t>
      </w:r>
      <w:r>
        <w:t></w:t>
      </w:r>
      <w:r>
        <w:rPr>
          <w:rFonts w:hint="eastAsia"/>
        </w:rPr>
        <w:t>дало</w:t>
      </w:r>
      <w:r>
        <w:t></w:t>
      </w:r>
      <w:r>
        <w:rPr>
          <w:rFonts w:hint="eastAsia"/>
        </w:rPr>
        <w:t>змогу</w:t>
      </w:r>
      <w:r>
        <w:t></w:t>
      </w:r>
      <w:r>
        <w:rPr>
          <w:rFonts w:hint="eastAsia"/>
        </w:rPr>
        <w:t>отримати</w:t>
      </w:r>
      <w:r>
        <w:t></w:t>
      </w:r>
      <w:r>
        <w:rPr>
          <w:rFonts w:hint="eastAsia"/>
        </w:rPr>
        <w:t>нові</w:t>
      </w:r>
      <w:r>
        <w:t></w:t>
      </w:r>
      <w:r>
        <w:rPr>
          <w:rFonts w:hint="eastAsia"/>
        </w:rPr>
        <w:t>дані</w:t>
      </w:r>
      <w:r>
        <w:t></w:t>
      </w:r>
      <w:r>
        <w:rPr>
          <w:rFonts w:hint="eastAsia"/>
        </w:rPr>
        <w:t>щодо</w:t>
      </w:r>
      <w:r>
        <w:t></w:t>
      </w:r>
      <w:r>
        <w:rPr>
          <w:rFonts w:hint="eastAsia"/>
        </w:rPr>
        <w:t>розвитку</w:t>
      </w:r>
      <w:r>
        <w:t></w:t>
      </w:r>
      <w:r>
        <w:rPr>
          <w:rFonts w:hint="eastAsia"/>
        </w:rPr>
        <w:t>турецької</w:t>
      </w:r>
    </w:p>
    <w:p w:rsidR="00884BCE" w:rsidRDefault="00884BCE" w:rsidP="00884BCE">
      <w:r>
        <w:rPr>
          <w:rFonts w:hint="eastAsia"/>
        </w:rPr>
        <w:t>мови</w:t>
      </w:r>
      <w:r>
        <w:t></w:t>
      </w:r>
      <w:r>
        <w:rPr>
          <w:rFonts w:hint="eastAsia"/>
        </w:rPr>
        <w:t>в</w:t>
      </w:r>
      <w:r>
        <w:t></w:t>
      </w:r>
      <w:r>
        <w:rPr>
          <w:rFonts w:hint="eastAsia"/>
        </w:rPr>
        <w:t>релігійно</w:t>
      </w:r>
      <w:r>
        <w:t></w:t>
      </w:r>
      <w:r>
        <w:rPr>
          <w:rFonts w:hint="eastAsia"/>
        </w:rPr>
        <w:t>неоднорідному</w:t>
      </w:r>
      <w:r>
        <w:t></w:t>
      </w:r>
      <w:r>
        <w:rPr>
          <w:rFonts w:hint="eastAsia"/>
        </w:rPr>
        <w:t>турецькому</w:t>
      </w:r>
      <w:r>
        <w:t></w:t>
      </w:r>
      <w:r>
        <w:rPr>
          <w:rFonts w:hint="eastAsia"/>
        </w:rPr>
        <w:t>суспільстві</w:t>
      </w:r>
      <w:r>
        <w:t></w:t>
      </w:r>
    </w:p>
    <w:p w:rsidR="00884BCE" w:rsidRDefault="00884BCE" w:rsidP="00884BCE">
      <w:r>
        <w:rPr>
          <w:rFonts w:hint="eastAsia"/>
        </w:rPr>
        <w:t>У</w:t>
      </w:r>
      <w:r>
        <w:t></w:t>
      </w:r>
      <w:r>
        <w:rPr>
          <w:rFonts w:hint="eastAsia"/>
        </w:rPr>
        <w:t>сучасній</w:t>
      </w:r>
      <w:r>
        <w:t></w:t>
      </w:r>
      <w:r>
        <w:rPr>
          <w:rFonts w:hint="eastAsia"/>
        </w:rPr>
        <w:t>наукові</w:t>
      </w:r>
      <w:r>
        <w:t></w:t>
      </w:r>
      <w:r>
        <w:rPr>
          <w:rFonts w:hint="eastAsia"/>
        </w:rPr>
        <w:t>парадигмі</w:t>
      </w:r>
      <w:r>
        <w:t></w:t>
      </w:r>
      <w:r>
        <w:rPr>
          <w:rFonts w:hint="eastAsia"/>
        </w:rPr>
        <w:t>превалює</w:t>
      </w:r>
      <w:r>
        <w:t></w:t>
      </w:r>
      <w:r>
        <w:rPr>
          <w:rFonts w:hint="eastAsia"/>
        </w:rPr>
        <w:t>діалектичний</w:t>
      </w:r>
      <w:r>
        <w:t></w:t>
      </w:r>
      <w:r>
        <w:rPr>
          <w:rFonts w:hint="eastAsia"/>
        </w:rPr>
        <w:t>підхід</w:t>
      </w:r>
      <w:r>
        <w:t></w:t>
      </w:r>
      <w:r>
        <w:t></w:t>
      </w:r>
      <w:r>
        <w:rPr>
          <w:rFonts w:hint="eastAsia"/>
        </w:rPr>
        <w:t>що</w:t>
      </w:r>
    </w:p>
    <w:p w:rsidR="00884BCE" w:rsidRDefault="00884BCE" w:rsidP="00884BCE">
      <w:r>
        <w:rPr>
          <w:rFonts w:hint="eastAsia"/>
        </w:rPr>
        <w:t>визначає</w:t>
      </w:r>
      <w:r>
        <w:t></w:t>
      </w:r>
      <w:r>
        <w:rPr>
          <w:rFonts w:hint="eastAsia"/>
        </w:rPr>
        <w:t>спосіб</w:t>
      </w:r>
      <w:r>
        <w:t></w:t>
      </w:r>
      <w:r>
        <w:rPr>
          <w:rFonts w:hint="eastAsia"/>
        </w:rPr>
        <w:t>світорозуміння</w:t>
      </w:r>
      <w:r>
        <w:t></w:t>
      </w:r>
      <w:r>
        <w:t></w:t>
      </w:r>
      <w:r>
        <w:rPr>
          <w:rFonts w:hint="eastAsia"/>
        </w:rPr>
        <w:t>теорію</w:t>
      </w:r>
      <w:r>
        <w:t></w:t>
      </w:r>
      <w:r>
        <w:rPr>
          <w:rFonts w:hint="eastAsia"/>
        </w:rPr>
        <w:t>пізнання</w:t>
      </w:r>
      <w:r>
        <w:t></w:t>
      </w:r>
      <w:r>
        <w:t></w:t>
      </w:r>
      <w:r>
        <w:rPr>
          <w:rFonts w:hint="eastAsia"/>
        </w:rPr>
        <w:t>методологію</w:t>
      </w:r>
      <w:r>
        <w:t></w:t>
      </w:r>
      <w:r>
        <w:t></w:t>
      </w:r>
      <w:r>
        <w:rPr>
          <w:rFonts w:hint="eastAsia"/>
        </w:rPr>
        <w:t>Поняття</w:t>
      </w:r>
    </w:p>
    <w:p w:rsidR="00884BCE" w:rsidRDefault="00884BCE" w:rsidP="00884BCE">
      <w:r>
        <w:rPr>
          <w:rFonts w:hint="eastAsia"/>
        </w:rPr>
        <w:t>“діалектика”</w:t>
      </w:r>
      <w:r>
        <w:t></w:t>
      </w:r>
      <w:r>
        <w:rPr>
          <w:rFonts w:hint="eastAsia"/>
        </w:rPr>
        <w:t>з</w:t>
      </w:r>
      <w:r>
        <w:t></w:t>
      </w:r>
      <w:r>
        <w:rPr>
          <w:rFonts w:hint="eastAsia"/>
        </w:rPr>
        <w:t>філософії</w:t>
      </w:r>
      <w:r>
        <w:t></w:t>
      </w:r>
      <w:r>
        <w:rPr>
          <w:rFonts w:hint="eastAsia"/>
        </w:rPr>
        <w:t>увійшло</w:t>
      </w:r>
      <w:r>
        <w:t></w:t>
      </w:r>
      <w:r>
        <w:rPr>
          <w:rFonts w:hint="eastAsia"/>
        </w:rPr>
        <w:t>до</w:t>
      </w:r>
      <w:r>
        <w:t></w:t>
      </w:r>
      <w:r>
        <w:rPr>
          <w:rFonts w:hint="eastAsia"/>
        </w:rPr>
        <w:t>термінологічного</w:t>
      </w:r>
      <w:r>
        <w:t></w:t>
      </w:r>
      <w:r>
        <w:rPr>
          <w:rFonts w:hint="eastAsia"/>
        </w:rPr>
        <w:t>апарату</w:t>
      </w:r>
      <w:r>
        <w:t></w:t>
      </w:r>
      <w:r>
        <w:rPr>
          <w:rFonts w:hint="eastAsia"/>
        </w:rPr>
        <w:t>інших</w:t>
      </w:r>
    </w:p>
    <w:p w:rsidR="00884BCE" w:rsidRDefault="00884BCE" w:rsidP="00884BCE">
      <w:r>
        <w:rPr>
          <w:rFonts w:hint="eastAsia"/>
        </w:rPr>
        <w:t>наук</w:t>
      </w:r>
      <w:r>
        <w:t></w:t>
      </w:r>
      <w:r>
        <w:t></w:t>
      </w:r>
      <w:r>
        <w:rPr>
          <w:rFonts w:hint="eastAsia"/>
        </w:rPr>
        <w:t>культурології</w:t>
      </w:r>
      <w:r>
        <w:t></w:t>
      </w:r>
      <w:r>
        <w:t></w:t>
      </w:r>
      <w:r>
        <w:rPr>
          <w:rFonts w:hint="eastAsia"/>
        </w:rPr>
        <w:t>економіки</w:t>
      </w:r>
      <w:r>
        <w:t></w:t>
      </w:r>
      <w:r>
        <w:t></w:t>
      </w:r>
      <w:r>
        <w:rPr>
          <w:rFonts w:hint="eastAsia"/>
        </w:rPr>
        <w:t>педагогіки</w:t>
      </w:r>
      <w:r>
        <w:t></w:t>
      </w:r>
      <w:r>
        <w:t></w:t>
      </w:r>
      <w:r>
        <w:rPr>
          <w:rFonts w:hint="eastAsia"/>
        </w:rPr>
        <w:t>біології</w:t>
      </w:r>
      <w:r>
        <w:t></w:t>
      </w:r>
      <w:r>
        <w:t></w:t>
      </w:r>
      <w:r>
        <w:rPr>
          <w:rFonts w:hint="eastAsia"/>
        </w:rPr>
        <w:t>мистецтвознавства</w:t>
      </w:r>
    </w:p>
    <w:p w:rsidR="00884BCE" w:rsidRDefault="00884BCE" w:rsidP="00884BCE">
      <w:r>
        <w:rPr>
          <w:rFonts w:hint="eastAsia"/>
        </w:rPr>
        <w:t>та</w:t>
      </w:r>
      <w:r>
        <w:t></w:t>
      </w:r>
      <w:r>
        <w:rPr>
          <w:rFonts w:hint="eastAsia"/>
        </w:rPr>
        <w:t>лінгвістики</w:t>
      </w:r>
      <w:r>
        <w:t></w:t>
      </w:r>
      <w:r>
        <w:t></w:t>
      </w:r>
      <w:r>
        <w:rPr>
          <w:rFonts w:hint="eastAsia"/>
        </w:rPr>
        <w:t>Остання</w:t>
      </w:r>
      <w:r>
        <w:t></w:t>
      </w:r>
      <w:r>
        <w:rPr>
          <w:rFonts w:hint="eastAsia"/>
        </w:rPr>
        <w:t>не</w:t>
      </w:r>
      <w:r>
        <w:t></w:t>
      </w:r>
      <w:r>
        <w:rPr>
          <w:rFonts w:hint="eastAsia"/>
        </w:rPr>
        <w:t>обмежується</w:t>
      </w:r>
      <w:r>
        <w:t></w:t>
      </w:r>
      <w:r>
        <w:rPr>
          <w:rFonts w:hint="eastAsia"/>
        </w:rPr>
        <w:t>власне</w:t>
      </w:r>
      <w:r>
        <w:t></w:t>
      </w:r>
      <w:r>
        <w:rPr>
          <w:rFonts w:hint="eastAsia"/>
        </w:rPr>
        <w:t>мовними</w:t>
      </w:r>
      <w:r>
        <w:t></w:t>
      </w:r>
      <w:r>
        <w:rPr>
          <w:rFonts w:hint="eastAsia"/>
        </w:rPr>
        <w:t>питаннями</w:t>
      </w:r>
      <w:r>
        <w:t></w:t>
      </w:r>
    </w:p>
    <w:p w:rsidR="00884BCE" w:rsidRDefault="00884BCE" w:rsidP="00884BCE">
      <w:r>
        <w:rPr>
          <w:rFonts w:hint="eastAsia"/>
        </w:rPr>
        <w:t>лінгвістичні</w:t>
      </w:r>
      <w:r>
        <w:t></w:t>
      </w:r>
      <w:r>
        <w:rPr>
          <w:rFonts w:hint="eastAsia"/>
        </w:rPr>
        <w:t>студії</w:t>
      </w:r>
      <w:r>
        <w:t></w:t>
      </w:r>
      <w:r>
        <w:rPr>
          <w:rFonts w:hint="eastAsia"/>
        </w:rPr>
        <w:t>набувають</w:t>
      </w:r>
      <w:r>
        <w:t></w:t>
      </w:r>
      <w:r>
        <w:rPr>
          <w:rFonts w:hint="eastAsia"/>
        </w:rPr>
        <w:t>міждисциплінарного</w:t>
      </w:r>
      <w:r>
        <w:t></w:t>
      </w:r>
      <w:r>
        <w:rPr>
          <w:rFonts w:hint="eastAsia"/>
        </w:rPr>
        <w:t>характеру</w:t>
      </w:r>
      <w:r>
        <w:t></w:t>
      </w:r>
    </w:p>
    <w:p w:rsidR="00884BCE" w:rsidRDefault="00884BCE" w:rsidP="00884BCE">
      <w:r>
        <w:rPr>
          <w:rFonts w:hint="eastAsia"/>
        </w:rPr>
        <w:t>актуалізуючи</w:t>
      </w:r>
      <w:r>
        <w:t></w:t>
      </w:r>
      <w:r>
        <w:rPr>
          <w:rFonts w:hint="eastAsia"/>
        </w:rPr>
        <w:t>питання</w:t>
      </w:r>
      <w:r>
        <w:t></w:t>
      </w:r>
      <w:r>
        <w:rPr>
          <w:rFonts w:hint="eastAsia"/>
        </w:rPr>
        <w:t>діалектики</w:t>
      </w:r>
      <w:r>
        <w:t></w:t>
      </w:r>
      <w:r>
        <w:rPr>
          <w:rFonts w:hint="eastAsia"/>
        </w:rPr>
        <w:t>мови</w:t>
      </w:r>
      <w:r>
        <w:t></w:t>
      </w:r>
      <w:r>
        <w:rPr>
          <w:rFonts w:hint="eastAsia"/>
        </w:rPr>
        <w:t>і</w:t>
      </w:r>
      <w:r>
        <w:t></w:t>
      </w:r>
      <w:r>
        <w:rPr>
          <w:rFonts w:hint="eastAsia"/>
        </w:rPr>
        <w:t>мислення</w:t>
      </w:r>
      <w:r>
        <w:t></w:t>
      </w:r>
      <w:r>
        <w:t></w:t>
      </w:r>
      <w:r>
        <w:rPr>
          <w:rFonts w:hint="eastAsia"/>
        </w:rPr>
        <w:t>У</w:t>
      </w:r>
      <w:r>
        <w:t></w:t>
      </w:r>
      <w:r>
        <w:rPr>
          <w:rFonts w:hint="eastAsia"/>
        </w:rPr>
        <w:t>цьому</w:t>
      </w:r>
      <w:r>
        <w:t></w:t>
      </w:r>
      <w:r>
        <w:rPr>
          <w:rFonts w:hint="eastAsia"/>
        </w:rPr>
        <w:t>дослідженні</w:t>
      </w:r>
    </w:p>
    <w:p w:rsidR="00884BCE" w:rsidRDefault="00884BCE" w:rsidP="00884BCE">
      <w:r>
        <w:rPr>
          <w:rFonts w:hint="eastAsia"/>
        </w:rPr>
        <w:t>діалектика</w:t>
      </w:r>
      <w:r>
        <w:t></w:t>
      </w:r>
      <w:r>
        <w:rPr>
          <w:rFonts w:hint="eastAsia"/>
        </w:rPr>
        <w:t>позначає</w:t>
      </w:r>
      <w:r>
        <w:t></w:t>
      </w:r>
      <w:r>
        <w:rPr>
          <w:rFonts w:hint="eastAsia"/>
        </w:rPr>
        <w:t>філософські</w:t>
      </w:r>
      <w:r>
        <w:t></w:t>
      </w:r>
      <w:r>
        <w:rPr>
          <w:rFonts w:hint="eastAsia"/>
        </w:rPr>
        <w:t>принципи</w:t>
      </w:r>
      <w:r>
        <w:t></w:t>
      </w:r>
      <w:r>
        <w:rPr>
          <w:rFonts w:hint="eastAsia"/>
        </w:rPr>
        <w:t>взаємодії</w:t>
      </w:r>
      <w:r>
        <w:t></w:t>
      </w:r>
      <w:r>
        <w:t></w:t>
      </w:r>
      <w:r>
        <w:rPr>
          <w:rFonts w:hint="eastAsia"/>
        </w:rPr>
        <w:t>розвитку</w:t>
      </w:r>
      <w:r>
        <w:t></w:t>
      </w:r>
      <w:r>
        <w:rPr>
          <w:rFonts w:hint="eastAsia"/>
        </w:rPr>
        <w:t>і</w:t>
      </w:r>
      <w:r>
        <w:t></w:t>
      </w:r>
      <w:r>
        <w:rPr>
          <w:rFonts w:hint="eastAsia"/>
        </w:rPr>
        <w:t>єдності</w:t>
      </w:r>
      <w:r>
        <w:t></w:t>
      </w:r>
    </w:p>
    <w:p w:rsidR="00884BCE" w:rsidRDefault="00884BCE" w:rsidP="00884BCE">
      <w:r>
        <w:rPr>
          <w:rFonts w:hint="eastAsia"/>
        </w:rPr>
        <w:t>перенесені</w:t>
      </w:r>
      <w:r>
        <w:t></w:t>
      </w:r>
      <w:r>
        <w:rPr>
          <w:rFonts w:hint="eastAsia"/>
        </w:rPr>
        <w:t>у</w:t>
      </w:r>
      <w:r>
        <w:t></w:t>
      </w:r>
      <w:r>
        <w:rPr>
          <w:rFonts w:hint="eastAsia"/>
        </w:rPr>
        <w:t>площину</w:t>
      </w:r>
      <w:r>
        <w:t></w:t>
      </w:r>
      <w:r>
        <w:rPr>
          <w:rFonts w:hint="eastAsia"/>
        </w:rPr>
        <w:t>інтеракції</w:t>
      </w:r>
      <w:r>
        <w:t></w:t>
      </w:r>
      <w:r>
        <w:rPr>
          <w:rFonts w:hint="eastAsia"/>
        </w:rPr>
        <w:t>релігійного</w:t>
      </w:r>
      <w:r>
        <w:t></w:t>
      </w:r>
      <w:r>
        <w:rPr>
          <w:rFonts w:hint="eastAsia"/>
        </w:rPr>
        <w:t>і</w:t>
      </w:r>
      <w:r>
        <w:t></w:t>
      </w:r>
      <w:r>
        <w:rPr>
          <w:rFonts w:hint="eastAsia"/>
        </w:rPr>
        <w:t>світського</w:t>
      </w:r>
      <w:r>
        <w:t></w:t>
      </w:r>
      <w:r>
        <w:rPr>
          <w:rFonts w:hint="eastAsia"/>
        </w:rPr>
        <w:t>компонентів</w:t>
      </w:r>
      <w:r>
        <w:t></w:t>
      </w:r>
      <w:r>
        <w:rPr>
          <w:rFonts w:hint="eastAsia"/>
        </w:rPr>
        <w:t>у</w:t>
      </w:r>
    </w:p>
    <w:p w:rsidR="00884BCE" w:rsidRDefault="00884BCE" w:rsidP="00884BCE">
      <w:r>
        <w:rPr>
          <w:rFonts w:hint="eastAsia"/>
        </w:rPr>
        <w:t>турецькій</w:t>
      </w:r>
      <w:r>
        <w:t></w:t>
      </w:r>
      <w:r>
        <w:rPr>
          <w:rFonts w:hint="eastAsia"/>
        </w:rPr>
        <w:t>лінгвокультурі</w:t>
      </w:r>
      <w:r>
        <w:t></w:t>
      </w:r>
    </w:p>
    <w:p w:rsidR="00884BCE" w:rsidRDefault="00884BCE" w:rsidP="00884BCE">
      <w:r>
        <w:rPr>
          <w:rFonts w:hint="eastAsia"/>
        </w:rPr>
        <w:t>Аналіз</w:t>
      </w:r>
      <w:r>
        <w:t></w:t>
      </w:r>
      <w:r>
        <w:rPr>
          <w:rFonts w:hint="eastAsia"/>
        </w:rPr>
        <w:t>взаємозв’язку</w:t>
      </w:r>
      <w:r>
        <w:t></w:t>
      </w:r>
      <w:r>
        <w:rPr>
          <w:rFonts w:hint="eastAsia"/>
        </w:rPr>
        <w:t>світського</w:t>
      </w:r>
      <w:r>
        <w:t></w:t>
      </w:r>
      <w:r>
        <w:rPr>
          <w:rFonts w:hint="eastAsia"/>
        </w:rPr>
        <w:t>і</w:t>
      </w:r>
      <w:r>
        <w:t></w:t>
      </w:r>
      <w:r>
        <w:rPr>
          <w:rFonts w:hint="eastAsia"/>
        </w:rPr>
        <w:t>релігійного</w:t>
      </w:r>
      <w:r>
        <w:t></w:t>
      </w:r>
      <w:r>
        <w:rPr>
          <w:rFonts w:hint="eastAsia"/>
        </w:rPr>
        <w:t>в</w:t>
      </w:r>
      <w:r>
        <w:t></w:t>
      </w:r>
      <w:r>
        <w:rPr>
          <w:rFonts w:hint="eastAsia"/>
        </w:rPr>
        <w:t>турецькій</w:t>
      </w:r>
    </w:p>
    <w:p w:rsidR="00884BCE" w:rsidRDefault="00884BCE" w:rsidP="00884BCE">
      <w:r>
        <w:rPr>
          <w:rFonts w:hint="eastAsia"/>
        </w:rPr>
        <w:t>лінгвокультурі</w:t>
      </w:r>
      <w:r>
        <w:t></w:t>
      </w:r>
      <w:r>
        <w:rPr>
          <w:rFonts w:hint="eastAsia"/>
        </w:rPr>
        <w:t>є</w:t>
      </w:r>
      <w:r>
        <w:t></w:t>
      </w:r>
      <w:r>
        <w:rPr>
          <w:rFonts w:hint="eastAsia"/>
        </w:rPr>
        <w:t>теоретично</w:t>
      </w:r>
      <w:r>
        <w:t></w:t>
      </w:r>
      <w:r>
        <w:rPr>
          <w:rFonts w:hint="eastAsia"/>
        </w:rPr>
        <w:t>складним</w:t>
      </w:r>
      <w:r>
        <w:t></w:t>
      </w:r>
      <w:r>
        <w:t></w:t>
      </w:r>
      <w:r>
        <w:rPr>
          <w:rFonts w:hint="eastAsia"/>
        </w:rPr>
        <w:t>але</w:t>
      </w:r>
      <w:r>
        <w:t></w:t>
      </w:r>
      <w:r>
        <w:rPr>
          <w:rFonts w:hint="eastAsia"/>
        </w:rPr>
        <w:t>актуальним</w:t>
      </w:r>
      <w:r>
        <w:t></w:t>
      </w:r>
      <w:r>
        <w:rPr>
          <w:rFonts w:hint="eastAsia"/>
        </w:rPr>
        <w:t>і</w:t>
      </w:r>
    </w:p>
    <w:p w:rsidR="00884BCE" w:rsidRDefault="00884BCE" w:rsidP="00884BCE">
      <w:r>
        <w:rPr>
          <w:rFonts w:hint="eastAsia"/>
        </w:rPr>
        <w:t>малодослідженим</w:t>
      </w:r>
      <w:r>
        <w:t></w:t>
      </w:r>
      <w:r>
        <w:rPr>
          <w:rFonts w:hint="eastAsia"/>
        </w:rPr>
        <w:t>питанням</w:t>
      </w:r>
      <w:r>
        <w:t></w:t>
      </w:r>
      <w:r>
        <w:t></w:t>
      </w:r>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було</w:t>
      </w:r>
    </w:p>
    <w:p w:rsidR="00884BCE" w:rsidRDefault="00884BCE" w:rsidP="00884BCE">
      <w:r>
        <w:rPr>
          <w:rFonts w:hint="eastAsia"/>
        </w:rPr>
        <w:t>висвітлено</w:t>
      </w:r>
      <w:r>
        <w:t></w:t>
      </w:r>
      <w:r>
        <w:rPr>
          <w:rFonts w:hint="eastAsia"/>
        </w:rPr>
        <w:t>низку</w:t>
      </w:r>
      <w:r>
        <w:t></w:t>
      </w:r>
      <w:r>
        <w:rPr>
          <w:rFonts w:hint="eastAsia"/>
        </w:rPr>
        <w:t>найважливіших</w:t>
      </w:r>
      <w:r>
        <w:t></w:t>
      </w:r>
      <w:r>
        <w:rPr>
          <w:rFonts w:hint="eastAsia"/>
        </w:rPr>
        <w:t>теоретичних</w:t>
      </w:r>
      <w:r>
        <w:t></w:t>
      </w:r>
      <w:r>
        <w:rPr>
          <w:rFonts w:hint="eastAsia"/>
        </w:rPr>
        <w:t>та</w:t>
      </w:r>
      <w:r>
        <w:t></w:t>
      </w:r>
      <w:r>
        <w:rPr>
          <w:rFonts w:hint="eastAsia"/>
        </w:rPr>
        <w:t>методологічних</w:t>
      </w:r>
      <w:r>
        <w:t></w:t>
      </w:r>
      <w:r>
        <w:rPr>
          <w:rFonts w:hint="eastAsia"/>
        </w:rPr>
        <w:t>основ</w:t>
      </w:r>
    </w:p>
    <w:p w:rsidR="00884BCE" w:rsidRDefault="00884BCE" w:rsidP="00884BCE">
      <w:r>
        <w:rPr>
          <w:rFonts w:hint="eastAsia"/>
        </w:rPr>
        <w:t>дослідження</w:t>
      </w:r>
      <w:r>
        <w:t></w:t>
      </w:r>
      <w:r>
        <w:t></w:t>
      </w:r>
      <w:r>
        <w:rPr>
          <w:rFonts w:hint="eastAsia"/>
        </w:rPr>
        <w:t>Науковий</w:t>
      </w:r>
      <w:r>
        <w:t></w:t>
      </w:r>
      <w:r>
        <w:rPr>
          <w:rFonts w:hint="eastAsia"/>
        </w:rPr>
        <w:t>пошук</w:t>
      </w:r>
      <w:r>
        <w:t></w:t>
      </w:r>
      <w:r>
        <w:rPr>
          <w:rFonts w:hint="eastAsia"/>
        </w:rPr>
        <w:t>об’єктивований</w:t>
      </w:r>
      <w:r>
        <w:t></w:t>
      </w:r>
      <w:r>
        <w:rPr>
          <w:rFonts w:hint="eastAsia"/>
        </w:rPr>
        <w:t>уніфікацією</w:t>
      </w:r>
      <w:r>
        <w:t></w:t>
      </w:r>
      <w:r>
        <w:rPr>
          <w:rFonts w:hint="eastAsia"/>
        </w:rPr>
        <w:t>базових</w:t>
      </w:r>
      <w:r>
        <w:t></w:t>
      </w:r>
      <w:r>
        <w:rPr>
          <w:rFonts w:hint="eastAsia"/>
        </w:rPr>
        <w:t>у</w:t>
      </w:r>
    </w:p>
    <w:p w:rsidR="00884BCE" w:rsidRDefault="00884BCE" w:rsidP="00884BCE">
      <w:r>
        <w:rPr>
          <w:rFonts w:hint="eastAsia"/>
        </w:rPr>
        <w:t>роботі</w:t>
      </w:r>
      <w:r>
        <w:t></w:t>
      </w:r>
      <w:r>
        <w:rPr>
          <w:rFonts w:hint="eastAsia"/>
        </w:rPr>
        <w:t>термінів</w:t>
      </w:r>
      <w:r>
        <w:t></w:t>
      </w:r>
      <w:r>
        <w:rPr>
          <w:rFonts w:hint="eastAsia"/>
        </w:rPr>
        <w:t>діалектика</w:t>
      </w:r>
      <w:r>
        <w:t></w:t>
      </w:r>
      <w:r>
        <w:t></w:t>
      </w:r>
      <w:r>
        <w:rPr>
          <w:rFonts w:hint="eastAsia"/>
        </w:rPr>
        <w:t>мовна</w:t>
      </w:r>
      <w:r>
        <w:t></w:t>
      </w:r>
      <w:r>
        <w:rPr>
          <w:rFonts w:hint="eastAsia"/>
        </w:rPr>
        <w:t>картина</w:t>
      </w:r>
      <w:r>
        <w:t></w:t>
      </w:r>
      <w:r>
        <w:rPr>
          <w:rFonts w:hint="eastAsia"/>
        </w:rPr>
        <w:t>світу</w:t>
      </w:r>
      <w:r>
        <w:t></w:t>
      </w:r>
      <w:r>
        <w:t></w:t>
      </w:r>
      <w:r>
        <w:rPr>
          <w:rFonts w:hint="eastAsia"/>
        </w:rPr>
        <w:t>сакральність</w:t>
      </w:r>
    </w:p>
    <w:p w:rsidR="00884BCE" w:rsidRDefault="00884BCE" w:rsidP="00884BCE">
      <w:r>
        <w:t></w:t>
      </w:r>
      <w:r>
        <w:rPr>
          <w:rFonts w:hint="eastAsia"/>
        </w:rPr>
        <w:t>релігійність</w:t>
      </w:r>
      <w:r>
        <w:t></w:t>
      </w:r>
      <w:r>
        <w:t></w:t>
      </w:r>
      <w:r>
        <w:t></w:t>
      </w:r>
      <w:r>
        <w:rPr>
          <w:rFonts w:hint="eastAsia"/>
        </w:rPr>
        <w:t>десакралізація</w:t>
      </w:r>
      <w:r>
        <w:t></w:t>
      </w:r>
      <w:r>
        <w:t></w:t>
      </w:r>
      <w:r>
        <w:rPr>
          <w:rFonts w:hint="eastAsia"/>
        </w:rPr>
        <w:t>сакралізація</w:t>
      </w:r>
      <w:r>
        <w:t></w:t>
      </w:r>
      <w:r>
        <w:t></w:t>
      </w:r>
      <w:r>
        <w:rPr>
          <w:rFonts w:hint="eastAsia"/>
        </w:rPr>
        <w:t>прецедентний</w:t>
      </w:r>
      <w:r>
        <w:t></w:t>
      </w:r>
      <w:r>
        <w:rPr>
          <w:rFonts w:hint="eastAsia"/>
        </w:rPr>
        <w:t>феномен</w:t>
      </w:r>
    </w:p>
    <w:p w:rsidR="00884BCE" w:rsidRDefault="00884BCE" w:rsidP="00884BCE">
      <w:r>
        <w:rPr>
          <w:rFonts w:hint="eastAsia"/>
        </w:rPr>
        <w:t>тощо</w:t>
      </w:r>
      <w:r>
        <w:t></w:t>
      </w:r>
    </w:p>
    <w:p w:rsidR="00884BCE" w:rsidRDefault="00884BCE" w:rsidP="00884BCE">
      <w:r>
        <w:rPr>
          <w:rFonts w:hint="eastAsia"/>
        </w:rPr>
        <w:t>Сучасне</w:t>
      </w:r>
      <w:r>
        <w:t></w:t>
      </w:r>
      <w:r>
        <w:rPr>
          <w:rFonts w:hint="eastAsia"/>
        </w:rPr>
        <w:t>розуміння</w:t>
      </w:r>
      <w:r>
        <w:t></w:t>
      </w:r>
      <w:r>
        <w:rPr>
          <w:rFonts w:hint="eastAsia"/>
        </w:rPr>
        <w:t>поняття</w:t>
      </w:r>
      <w:r>
        <w:t></w:t>
      </w:r>
      <w:r>
        <w:rPr>
          <w:rFonts w:hint="eastAsia"/>
        </w:rPr>
        <w:t>„діалектика”</w:t>
      </w:r>
      <w:r>
        <w:t></w:t>
      </w:r>
      <w:r>
        <w:rPr>
          <w:rFonts w:hint="eastAsia"/>
        </w:rPr>
        <w:t>пройшло</w:t>
      </w:r>
      <w:r>
        <w:t></w:t>
      </w:r>
      <w:r>
        <w:rPr>
          <w:rFonts w:hint="eastAsia"/>
        </w:rPr>
        <w:t>довгий</w:t>
      </w:r>
      <w:r>
        <w:t></w:t>
      </w:r>
      <w:r>
        <w:rPr>
          <w:rFonts w:hint="eastAsia"/>
        </w:rPr>
        <w:t>шлях</w:t>
      </w:r>
    </w:p>
    <w:p w:rsidR="00884BCE" w:rsidRDefault="00884BCE" w:rsidP="00884BCE">
      <w:r>
        <w:rPr>
          <w:rFonts w:hint="eastAsia"/>
        </w:rPr>
        <w:t>становлення</w:t>
      </w:r>
      <w:r>
        <w:t></w:t>
      </w:r>
      <w:r>
        <w:rPr>
          <w:rFonts w:hint="eastAsia"/>
        </w:rPr>
        <w:t>й</w:t>
      </w:r>
      <w:r>
        <w:t></w:t>
      </w:r>
      <w:r>
        <w:rPr>
          <w:rFonts w:hint="eastAsia"/>
        </w:rPr>
        <w:t>підлягало</w:t>
      </w:r>
      <w:r>
        <w:t></w:t>
      </w:r>
      <w:r>
        <w:rPr>
          <w:rFonts w:hint="eastAsia"/>
        </w:rPr>
        <w:t>суттєвим</w:t>
      </w:r>
      <w:r>
        <w:t></w:t>
      </w:r>
      <w:r>
        <w:rPr>
          <w:rFonts w:hint="eastAsia"/>
        </w:rPr>
        <w:t>змінам</w:t>
      </w:r>
      <w:r>
        <w:t></w:t>
      </w:r>
      <w:r>
        <w:t></w:t>
      </w:r>
      <w:r>
        <w:rPr>
          <w:rFonts w:hint="eastAsia"/>
        </w:rPr>
        <w:t>Перший</w:t>
      </w:r>
      <w:r>
        <w:t></w:t>
      </w:r>
      <w:r>
        <w:rPr>
          <w:rFonts w:hint="eastAsia"/>
        </w:rPr>
        <w:t>діалектик</w:t>
      </w:r>
      <w:r>
        <w:t></w:t>
      </w:r>
      <w:r>
        <w:rPr>
          <w:rFonts w:hint="eastAsia"/>
        </w:rPr>
        <w:t>в</w:t>
      </w:r>
      <w:r>
        <w:t></w:t>
      </w:r>
      <w:r>
        <w:rPr>
          <w:rFonts w:hint="eastAsia"/>
        </w:rPr>
        <w:t>історії</w:t>
      </w:r>
    </w:p>
    <w:p w:rsidR="00884BCE" w:rsidRDefault="00884BCE" w:rsidP="00884BCE">
      <w:r>
        <w:t></w:t>
      </w:r>
      <w:r>
        <w:t></w:t>
      </w:r>
      <w:r>
        <w:t></w:t>
      </w:r>
    </w:p>
    <w:p w:rsidR="00884BCE" w:rsidRDefault="00884BCE" w:rsidP="00884BCE">
      <w:r>
        <w:rPr>
          <w:rFonts w:hint="eastAsia"/>
        </w:rPr>
        <w:t>філософії</w:t>
      </w:r>
      <w:r>
        <w:t></w:t>
      </w:r>
      <w:r>
        <w:rPr>
          <w:rFonts w:hint="eastAsia"/>
        </w:rPr>
        <w:t>Геракліт</w:t>
      </w:r>
      <w:r>
        <w:t></w:t>
      </w:r>
      <w:r>
        <w:rPr>
          <w:rFonts w:hint="eastAsia"/>
        </w:rPr>
        <w:t>в</w:t>
      </w:r>
      <w:r>
        <w:t></w:t>
      </w:r>
      <w:r>
        <w:rPr>
          <w:rFonts w:hint="eastAsia"/>
        </w:rPr>
        <w:t>основу</w:t>
      </w:r>
      <w:r>
        <w:t></w:t>
      </w:r>
      <w:r>
        <w:rPr>
          <w:rFonts w:hint="eastAsia"/>
        </w:rPr>
        <w:t>його</w:t>
      </w:r>
      <w:r>
        <w:t></w:t>
      </w:r>
      <w:r>
        <w:rPr>
          <w:rFonts w:hint="eastAsia"/>
        </w:rPr>
        <w:t>розуміння</w:t>
      </w:r>
      <w:r>
        <w:t></w:t>
      </w:r>
      <w:r>
        <w:rPr>
          <w:rFonts w:hint="eastAsia"/>
        </w:rPr>
        <w:t>покладав</w:t>
      </w:r>
      <w:r>
        <w:t></w:t>
      </w:r>
      <w:r>
        <w:rPr>
          <w:rFonts w:hint="eastAsia"/>
        </w:rPr>
        <w:t>думку</w:t>
      </w:r>
      <w:r>
        <w:t></w:t>
      </w:r>
      <w:r>
        <w:rPr>
          <w:rFonts w:hint="eastAsia"/>
        </w:rPr>
        <w:t>про</w:t>
      </w:r>
      <w:r>
        <w:t></w:t>
      </w:r>
      <w:r>
        <w:rPr>
          <w:rFonts w:hint="eastAsia"/>
        </w:rPr>
        <w:t>вічну</w:t>
      </w:r>
    </w:p>
    <w:p w:rsidR="00884BCE" w:rsidRDefault="00884BCE" w:rsidP="00884BCE">
      <w:r>
        <w:rPr>
          <w:rFonts w:hint="eastAsia"/>
        </w:rPr>
        <w:t>плинність</w:t>
      </w:r>
      <w:r>
        <w:t></w:t>
      </w:r>
      <w:r>
        <w:rPr>
          <w:rFonts w:hint="eastAsia"/>
        </w:rPr>
        <w:t>буття</w:t>
      </w:r>
      <w:r>
        <w:t></w:t>
      </w:r>
      <w:r>
        <w:t></w:t>
      </w:r>
      <w:r>
        <w:rPr>
          <w:rFonts w:hint="eastAsia"/>
        </w:rPr>
        <w:t>піфагорійці</w:t>
      </w:r>
      <w:r>
        <w:t></w:t>
      </w:r>
      <w:r>
        <w:rPr>
          <w:rFonts w:hint="eastAsia"/>
        </w:rPr>
        <w:t>–</w:t>
      </w:r>
      <w:r>
        <w:t></w:t>
      </w:r>
      <w:r>
        <w:rPr>
          <w:rFonts w:hint="eastAsia"/>
        </w:rPr>
        <w:t>співвідношення</w:t>
      </w:r>
      <w:r>
        <w:t></w:t>
      </w:r>
      <w:r>
        <w:rPr>
          <w:rFonts w:hint="eastAsia"/>
        </w:rPr>
        <w:t>протилежностей</w:t>
      </w:r>
      <w:r>
        <w:t></w:t>
      </w:r>
      <w:r>
        <w:rPr>
          <w:rFonts w:hint="eastAsia"/>
        </w:rPr>
        <w:t>як</w:t>
      </w:r>
    </w:p>
    <w:p w:rsidR="00884BCE" w:rsidRDefault="00884BCE" w:rsidP="00884BCE">
      <w:r>
        <w:rPr>
          <w:rFonts w:hint="eastAsia"/>
        </w:rPr>
        <w:t>поєднання</w:t>
      </w:r>
      <w:r>
        <w:t></w:t>
      </w:r>
      <w:r>
        <w:t></w:t>
      </w:r>
      <w:r>
        <w:rPr>
          <w:rFonts w:hint="eastAsia"/>
        </w:rPr>
        <w:t>що</w:t>
      </w:r>
      <w:r>
        <w:t></w:t>
      </w:r>
      <w:r>
        <w:rPr>
          <w:rFonts w:hint="eastAsia"/>
        </w:rPr>
        <w:t>переростає</w:t>
      </w:r>
      <w:r>
        <w:t></w:t>
      </w:r>
      <w:r>
        <w:rPr>
          <w:rFonts w:hint="eastAsia"/>
        </w:rPr>
        <w:t>в</w:t>
      </w:r>
      <w:r>
        <w:t></w:t>
      </w:r>
      <w:r>
        <w:rPr>
          <w:rFonts w:hint="eastAsia"/>
        </w:rPr>
        <w:t>певне</w:t>
      </w:r>
      <w:r>
        <w:t></w:t>
      </w:r>
      <w:r>
        <w:rPr>
          <w:rFonts w:hint="eastAsia"/>
        </w:rPr>
        <w:t>злиття</w:t>
      </w:r>
      <w:r>
        <w:t></w:t>
      </w:r>
      <w:r>
        <w:t></w:t>
      </w:r>
      <w:r>
        <w:rPr>
          <w:rFonts w:hint="eastAsia"/>
        </w:rPr>
        <w:t>Парменід</w:t>
      </w:r>
      <w:r>
        <w:t></w:t>
      </w:r>
      <w:r>
        <w:rPr>
          <w:rFonts w:hint="eastAsia"/>
        </w:rPr>
        <w:t>визначав</w:t>
      </w:r>
    </w:p>
    <w:p w:rsidR="00884BCE" w:rsidRDefault="00884BCE" w:rsidP="00884BCE">
      <w:r>
        <w:rPr>
          <w:rFonts w:hint="eastAsia"/>
        </w:rPr>
        <w:t>метафізичну</w:t>
      </w:r>
      <w:r>
        <w:t></w:t>
      </w:r>
      <w:r>
        <w:rPr>
          <w:rFonts w:hint="eastAsia"/>
        </w:rPr>
        <w:t>основу</w:t>
      </w:r>
      <w:r>
        <w:t></w:t>
      </w:r>
      <w:r>
        <w:rPr>
          <w:rFonts w:hint="eastAsia"/>
        </w:rPr>
        <w:t>всього</w:t>
      </w:r>
      <w:r>
        <w:t></w:t>
      </w:r>
      <w:r>
        <w:rPr>
          <w:rFonts w:hint="eastAsia"/>
        </w:rPr>
        <w:t>сущого</w:t>
      </w:r>
      <w:r>
        <w:t></w:t>
      </w:r>
      <w:r>
        <w:t></w:t>
      </w:r>
      <w:r>
        <w:rPr>
          <w:rFonts w:hint="eastAsia"/>
        </w:rPr>
        <w:t>заперечуючи</w:t>
      </w:r>
      <w:r>
        <w:t></w:t>
      </w:r>
      <w:r>
        <w:rPr>
          <w:rFonts w:hint="eastAsia"/>
        </w:rPr>
        <w:t>при</w:t>
      </w:r>
      <w:r>
        <w:t></w:t>
      </w:r>
      <w:r>
        <w:rPr>
          <w:rFonts w:hint="eastAsia"/>
        </w:rPr>
        <w:t>цьому</w:t>
      </w:r>
      <w:r>
        <w:t></w:t>
      </w:r>
      <w:r>
        <w:rPr>
          <w:rFonts w:hint="eastAsia"/>
        </w:rPr>
        <w:t>діалектику</w:t>
      </w:r>
    </w:p>
    <w:p w:rsidR="00884BCE" w:rsidRDefault="00884BCE" w:rsidP="00884BCE">
      <w:r>
        <w:rPr>
          <w:rFonts w:hint="eastAsia"/>
        </w:rPr>
        <w:t>взагалі</w:t>
      </w:r>
      <w:r>
        <w:t></w:t>
      </w:r>
    </w:p>
    <w:p w:rsidR="00884BCE" w:rsidRDefault="00884BCE" w:rsidP="00884BCE">
      <w:r>
        <w:rPr>
          <w:rFonts w:hint="eastAsia"/>
        </w:rPr>
        <w:t>Античні</w:t>
      </w:r>
      <w:r>
        <w:t></w:t>
      </w:r>
      <w:r>
        <w:rPr>
          <w:rFonts w:hint="eastAsia"/>
        </w:rPr>
        <w:t>філософи</w:t>
      </w:r>
      <w:r>
        <w:t></w:t>
      </w:r>
      <w:r>
        <w:rPr>
          <w:rFonts w:hint="eastAsia"/>
        </w:rPr>
        <w:t>розуміли</w:t>
      </w:r>
      <w:r>
        <w:t></w:t>
      </w:r>
      <w:r>
        <w:rPr>
          <w:rFonts w:hint="eastAsia"/>
        </w:rPr>
        <w:t>діалектику</w:t>
      </w:r>
      <w:r>
        <w:t></w:t>
      </w:r>
      <w:r>
        <w:rPr>
          <w:rFonts w:hint="eastAsia"/>
        </w:rPr>
        <w:t>як</w:t>
      </w:r>
      <w:r>
        <w:t></w:t>
      </w:r>
      <w:r>
        <w:rPr>
          <w:rFonts w:hint="eastAsia"/>
        </w:rPr>
        <w:t>мистецтво</w:t>
      </w:r>
      <w:r>
        <w:t></w:t>
      </w:r>
      <w:r>
        <w:rPr>
          <w:rFonts w:hint="eastAsia"/>
        </w:rPr>
        <w:t>знаходити</w:t>
      </w:r>
    </w:p>
    <w:p w:rsidR="00884BCE" w:rsidRDefault="00884BCE" w:rsidP="00884BCE">
      <w:r>
        <w:rPr>
          <w:rFonts w:hint="eastAsia"/>
        </w:rPr>
        <w:t>істину</w:t>
      </w:r>
      <w:r>
        <w:t></w:t>
      </w:r>
      <w:r>
        <w:rPr>
          <w:rFonts w:hint="eastAsia"/>
        </w:rPr>
        <w:t>в</w:t>
      </w:r>
      <w:r>
        <w:t></w:t>
      </w:r>
      <w:r>
        <w:rPr>
          <w:rFonts w:hint="eastAsia"/>
        </w:rPr>
        <w:t>процесі</w:t>
      </w:r>
      <w:r>
        <w:t></w:t>
      </w:r>
      <w:r>
        <w:rPr>
          <w:rFonts w:hint="eastAsia"/>
        </w:rPr>
        <w:t>комунікації</w:t>
      </w:r>
      <w:r>
        <w:t></w:t>
      </w:r>
      <w:r>
        <w:t></w:t>
      </w:r>
      <w:r>
        <w:rPr>
          <w:rFonts w:hint="eastAsia"/>
        </w:rPr>
        <w:t>Сократ</w:t>
      </w:r>
      <w:r>
        <w:t></w:t>
      </w:r>
      <w:r>
        <w:t></w:t>
      </w:r>
      <w:r>
        <w:t></w:t>
      </w:r>
      <w:r>
        <w:rPr>
          <w:rFonts w:hint="eastAsia"/>
        </w:rPr>
        <w:t>Ідеалістична</w:t>
      </w:r>
      <w:r>
        <w:t></w:t>
      </w:r>
      <w:r>
        <w:rPr>
          <w:rFonts w:hint="eastAsia"/>
        </w:rPr>
        <w:t>діалектика</w:t>
      </w:r>
      <w:r>
        <w:t></w:t>
      </w:r>
      <w:r>
        <w:rPr>
          <w:rFonts w:hint="eastAsia"/>
        </w:rPr>
        <w:t>Платона</w:t>
      </w:r>
      <w:r>
        <w:t></w:t>
      </w:r>
    </w:p>
    <w:p w:rsidR="00884BCE" w:rsidRDefault="00884BCE" w:rsidP="00884BCE">
      <w:r>
        <w:rPr>
          <w:rFonts w:hint="eastAsia"/>
        </w:rPr>
        <w:t>який</w:t>
      </w:r>
      <w:r>
        <w:t></w:t>
      </w:r>
      <w:r>
        <w:rPr>
          <w:rFonts w:hint="eastAsia"/>
        </w:rPr>
        <w:t>першим</w:t>
      </w:r>
      <w:r>
        <w:t></w:t>
      </w:r>
      <w:r>
        <w:rPr>
          <w:rFonts w:hint="eastAsia"/>
        </w:rPr>
        <w:t>використав</w:t>
      </w:r>
      <w:r>
        <w:t></w:t>
      </w:r>
      <w:r>
        <w:rPr>
          <w:rFonts w:hint="eastAsia"/>
        </w:rPr>
        <w:t>цей</w:t>
      </w:r>
      <w:r>
        <w:t></w:t>
      </w:r>
      <w:r>
        <w:rPr>
          <w:rFonts w:hint="eastAsia"/>
        </w:rPr>
        <w:t>термін</w:t>
      </w:r>
      <w:r>
        <w:t></w:t>
      </w:r>
      <w:r>
        <w:t></w:t>
      </w:r>
      <w:r>
        <w:rPr>
          <w:rFonts w:hint="eastAsia"/>
        </w:rPr>
        <w:t>полягала</w:t>
      </w:r>
      <w:r>
        <w:t></w:t>
      </w:r>
      <w:r>
        <w:rPr>
          <w:rFonts w:hint="eastAsia"/>
        </w:rPr>
        <w:t>в</w:t>
      </w:r>
      <w:r>
        <w:t></w:t>
      </w:r>
      <w:r>
        <w:rPr>
          <w:rFonts w:hint="eastAsia"/>
        </w:rPr>
        <w:t>умінні</w:t>
      </w:r>
      <w:r>
        <w:t></w:t>
      </w:r>
      <w:r>
        <w:rPr>
          <w:rFonts w:hint="eastAsia"/>
        </w:rPr>
        <w:t>вести</w:t>
      </w:r>
      <w:r>
        <w:t></w:t>
      </w:r>
      <w:r>
        <w:rPr>
          <w:rFonts w:hint="eastAsia"/>
        </w:rPr>
        <w:t>діалог</w:t>
      </w:r>
      <w:r>
        <w:t></w:t>
      </w:r>
      <w:r>
        <w:rPr>
          <w:rFonts w:hint="eastAsia"/>
        </w:rPr>
        <w:t>і</w:t>
      </w:r>
    </w:p>
    <w:p w:rsidR="00884BCE" w:rsidRDefault="00884BCE" w:rsidP="00884BCE">
      <w:r>
        <w:rPr>
          <w:rFonts w:hint="eastAsia"/>
        </w:rPr>
        <w:t>суперечки</w:t>
      </w:r>
      <w:r>
        <w:t></w:t>
      </w:r>
      <w:r>
        <w:t></w:t>
      </w:r>
      <w:r>
        <w:rPr>
          <w:rFonts w:hint="eastAsia"/>
        </w:rPr>
        <w:t>Аристотель</w:t>
      </w:r>
      <w:r>
        <w:t></w:t>
      </w:r>
      <w:r>
        <w:t></w:t>
      </w:r>
      <w:r>
        <w:rPr>
          <w:rFonts w:hint="eastAsia"/>
        </w:rPr>
        <w:t>діалектику</w:t>
      </w:r>
      <w:r>
        <w:t></w:t>
      </w:r>
      <w:r>
        <w:rPr>
          <w:rFonts w:hint="eastAsia"/>
        </w:rPr>
        <w:t>якого</w:t>
      </w:r>
      <w:r>
        <w:t></w:t>
      </w:r>
      <w:r>
        <w:rPr>
          <w:rFonts w:hint="eastAsia"/>
        </w:rPr>
        <w:t>називають</w:t>
      </w:r>
      <w:r>
        <w:t></w:t>
      </w:r>
      <w:r>
        <w:rPr>
          <w:rFonts w:hint="eastAsia"/>
        </w:rPr>
        <w:t>негативною</w:t>
      </w:r>
      <w:r>
        <w:t></w:t>
      </w:r>
    </w:p>
    <w:p w:rsidR="00884BCE" w:rsidRDefault="00884BCE" w:rsidP="00884BCE">
      <w:r>
        <w:rPr>
          <w:rFonts w:hint="eastAsia"/>
        </w:rPr>
        <w:t>частково</w:t>
      </w:r>
      <w:r>
        <w:t></w:t>
      </w:r>
      <w:r>
        <w:rPr>
          <w:rFonts w:hint="eastAsia"/>
        </w:rPr>
        <w:t>пов’язував</w:t>
      </w:r>
      <w:r>
        <w:t></w:t>
      </w:r>
      <w:r>
        <w:rPr>
          <w:rFonts w:hint="eastAsia"/>
        </w:rPr>
        <w:t>її</w:t>
      </w:r>
      <w:r>
        <w:t></w:t>
      </w:r>
      <w:r>
        <w:rPr>
          <w:rFonts w:hint="eastAsia"/>
        </w:rPr>
        <w:t>з</w:t>
      </w:r>
      <w:r>
        <w:t></w:t>
      </w:r>
      <w:r>
        <w:rPr>
          <w:rFonts w:hint="eastAsia"/>
        </w:rPr>
        <w:t>логікою</w:t>
      </w:r>
      <w:r>
        <w:t></w:t>
      </w:r>
      <w:r>
        <w:t></w:t>
      </w:r>
      <w:r>
        <w:rPr>
          <w:rFonts w:hint="eastAsia"/>
        </w:rPr>
        <w:t>Теорія</w:t>
      </w:r>
      <w:r>
        <w:t></w:t>
      </w:r>
      <w:r>
        <w:rPr>
          <w:rFonts w:hint="eastAsia"/>
        </w:rPr>
        <w:t>універсалій</w:t>
      </w:r>
      <w:r>
        <w:t></w:t>
      </w:r>
      <w:r>
        <w:rPr>
          <w:rFonts w:hint="eastAsia"/>
        </w:rPr>
        <w:t>П</w:t>
      </w:r>
      <w:r>
        <w:t></w:t>
      </w:r>
      <w:r>
        <w:t></w:t>
      </w:r>
      <w:r>
        <w:rPr>
          <w:rFonts w:hint="eastAsia"/>
        </w:rPr>
        <w:t>Абеляра</w:t>
      </w:r>
      <w:r>
        <w:t></w:t>
      </w:r>
      <w:r>
        <w:rPr>
          <w:rFonts w:hint="eastAsia"/>
        </w:rPr>
        <w:t>базується</w:t>
      </w:r>
    </w:p>
    <w:p w:rsidR="00884BCE" w:rsidRDefault="00884BCE" w:rsidP="00884BCE">
      <w:r>
        <w:rPr>
          <w:rFonts w:hint="eastAsia"/>
        </w:rPr>
        <w:t>на</w:t>
      </w:r>
      <w:r>
        <w:t></w:t>
      </w:r>
      <w:r>
        <w:rPr>
          <w:rFonts w:hint="eastAsia"/>
        </w:rPr>
        <w:t>двозмістовності</w:t>
      </w:r>
      <w:r>
        <w:t></w:t>
      </w:r>
      <w:r>
        <w:rPr>
          <w:rFonts w:hint="eastAsia"/>
        </w:rPr>
        <w:t>понять</w:t>
      </w:r>
      <w:r>
        <w:t></w:t>
      </w:r>
      <w:r>
        <w:t></w:t>
      </w:r>
      <w:r>
        <w:rPr>
          <w:rFonts w:hint="eastAsia"/>
        </w:rPr>
        <w:t>за</w:t>
      </w:r>
      <w:r>
        <w:t></w:t>
      </w:r>
      <w:r>
        <w:rPr>
          <w:rFonts w:hint="eastAsia"/>
        </w:rPr>
        <w:t>допомогою</w:t>
      </w:r>
      <w:r>
        <w:t></w:t>
      </w:r>
      <w:r>
        <w:rPr>
          <w:rFonts w:hint="eastAsia"/>
        </w:rPr>
        <w:t>яких</w:t>
      </w:r>
      <w:r>
        <w:t></w:t>
      </w:r>
      <w:r>
        <w:rPr>
          <w:rFonts w:hint="eastAsia"/>
        </w:rPr>
        <w:t>„фіксується”</w:t>
      </w:r>
      <w:r>
        <w:t></w:t>
      </w:r>
      <w:r>
        <w:rPr>
          <w:rFonts w:hint="eastAsia"/>
        </w:rPr>
        <w:t>єдність</w:t>
      </w:r>
    </w:p>
    <w:p w:rsidR="00884BCE" w:rsidRDefault="00884BCE" w:rsidP="00884BCE">
      <w:r>
        <w:rPr>
          <w:rFonts w:hint="eastAsia"/>
        </w:rPr>
        <w:t>сущого</w:t>
      </w:r>
      <w:r>
        <w:t></w:t>
      </w:r>
      <w:r>
        <w:t></w:t>
      </w:r>
      <w:r>
        <w:rPr>
          <w:rFonts w:hint="eastAsia"/>
        </w:rPr>
        <w:t>космічно</w:t>
      </w:r>
      <w:r>
        <w:t></w:t>
      </w:r>
      <w:r>
        <w:rPr>
          <w:rFonts w:hint="eastAsia"/>
        </w:rPr>
        <w:t>божественного</w:t>
      </w:r>
      <w:r>
        <w:t></w:t>
      </w:r>
      <w:r>
        <w:t></w:t>
      </w:r>
      <w:r>
        <w:rPr>
          <w:rFonts w:hint="eastAsia"/>
        </w:rPr>
        <w:t>світу</w:t>
      </w:r>
      <w:r>
        <w:t></w:t>
      </w:r>
      <w:r>
        <w:rPr>
          <w:rFonts w:hint="eastAsia"/>
        </w:rPr>
        <w:t>і</w:t>
      </w:r>
      <w:r>
        <w:t></w:t>
      </w:r>
      <w:r>
        <w:rPr>
          <w:rFonts w:hint="eastAsia"/>
        </w:rPr>
        <w:t>сущого</w:t>
      </w:r>
      <w:r>
        <w:t></w:t>
      </w:r>
      <w:r>
        <w:t></w:t>
      </w:r>
      <w:r>
        <w:rPr>
          <w:rFonts w:hint="eastAsia"/>
        </w:rPr>
        <w:t>скінченного</w:t>
      </w:r>
    </w:p>
    <w:p w:rsidR="00884BCE" w:rsidRDefault="00884BCE" w:rsidP="00884BCE">
      <w:r>
        <w:t></w:t>
      </w:r>
      <w:r>
        <w:rPr>
          <w:rFonts w:hint="eastAsia"/>
        </w:rPr>
        <w:t>людського</w:t>
      </w:r>
      <w:r>
        <w:t></w:t>
      </w:r>
      <w:r>
        <w:t></w:t>
      </w:r>
    </w:p>
    <w:p w:rsidR="00884BCE" w:rsidRDefault="00884BCE" w:rsidP="00884BCE">
      <w:r>
        <w:rPr>
          <w:rFonts w:hint="eastAsia"/>
        </w:rPr>
        <w:t>Епоха</w:t>
      </w:r>
      <w:r>
        <w:t></w:t>
      </w:r>
      <w:r>
        <w:rPr>
          <w:rFonts w:hint="eastAsia"/>
        </w:rPr>
        <w:t>Відродження</w:t>
      </w:r>
      <w:r>
        <w:t></w:t>
      </w:r>
      <w:r>
        <w:rPr>
          <w:rFonts w:hint="eastAsia"/>
        </w:rPr>
        <w:t>ознаменувалася</w:t>
      </w:r>
      <w:r>
        <w:t></w:t>
      </w:r>
      <w:r>
        <w:rPr>
          <w:rFonts w:hint="eastAsia"/>
        </w:rPr>
        <w:t>бажанням</w:t>
      </w:r>
      <w:r>
        <w:t></w:t>
      </w:r>
      <w:r>
        <w:rPr>
          <w:rFonts w:hint="eastAsia"/>
        </w:rPr>
        <w:t>усунути</w:t>
      </w:r>
    </w:p>
    <w:p w:rsidR="00884BCE" w:rsidRDefault="00884BCE" w:rsidP="00884BCE">
      <w:r>
        <w:rPr>
          <w:rFonts w:hint="eastAsia"/>
        </w:rPr>
        <w:t>суперечність</w:t>
      </w:r>
      <w:r>
        <w:t></w:t>
      </w:r>
      <w:r>
        <w:rPr>
          <w:rFonts w:hint="eastAsia"/>
        </w:rPr>
        <w:t>між</w:t>
      </w:r>
      <w:r>
        <w:t></w:t>
      </w:r>
      <w:r>
        <w:rPr>
          <w:rFonts w:hint="eastAsia"/>
        </w:rPr>
        <w:t>двома</w:t>
      </w:r>
      <w:r>
        <w:t></w:t>
      </w:r>
      <w:r>
        <w:rPr>
          <w:rFonts w:hint="eastAsia"/>
        </w:rPr>
        <w:t>світами</w:t>
      </w:r>
      <w:r>
        <w:t></w:t>
      </w:r>
      <w:r>
        <w:rPr>
          <w:rFonts w:hint="eastAsia"/>
        </w:rPr>
        <w:t>й</w:t>
      </w:r>
      <w:r>
        <w:t></w:t>
      </w:r>
      <w:r>
        <w:rPr>
          <w:rFonts w:hint="eastAsia"/>
        </w:rPr>
        <w:t>обґрунтувати</w:t>
      </w:r>
      <w:r>
        <w:t></w:t>
      </w:r>
      <w:r>
        <w:rPr>
          <w:rFonts w:hint="eastAsia"/>
        </w:rPr>
        <w:t>їхню</w:t>
      </w:r>
      <w:r>
        <w:t></w:t>
      </w:r>
      <w:r>
        <w:rPr>
          <w:rFonts w:hint="eastAsia"/>
        </w:rPr>
        <w:t>єдність</w:t>
      </w:r>
      <w:r>
        <w:t></w:t>
      </w:r>
    </w:p>
    <w:p w:rsidR="00884BCE" w:rsidRDefault="00884BCE" w:rsidP="00884BCE">
      <w:r>
        <w:rPr>
          <w:rFonts w:hint="eastAsia"/>
        </w:rPr>
        <w:t>Г</w:t>
      </w:r>
      <w:r>
        <w:t></w:t>
      </w:r>
      <w:r>
        <w:t></w:t>
      </w:r>
      <w:r>
        <w:rPr>
          <w:rFonts w:hint="eastAsia"/>
        </w:rPr>
        <w:t>В</w:t>
      </w:r>
      <w:r>
        <w:t></w:t>
      </w:r>
      <w:r>
        <w:t></w:t>
      </w:r>
      <w:r>
        <w:rPr>
          <w:rFonts w:hint="eastAsia"/>
        </w:rPr>
        <w:t>Ф</w:t>
      </w:r>
      <w:r>
        <w:t></w:t>
      </w:r>
      <w:r>
        <w:t></w:t>
      </w:r>
      <w:r>
        <w:rPr>
          <w:rFonts w:hint="eastAsia"/>
        </w:rPr>
        <w:t>Гегель</w:t>
      </w:r>
      <w:r>
        <w:t></w:t>
      </w:r>
      <w:r>
        <w:rPr>
          <w:rFonts w:hint="eastAsia"/>
        </w:rPr>
        <w:t>наголошував</w:t>
      </w:r>
      <w:r>
        <w:t></w:t>
      </w:r>
      <w:r>
        <w:rPr>
          <w:rFonts w:hint="eastAsia"/>
        </w:rPr>
        <w:t>на</w:t>
      </w:r>
      <w:r>
        <w:t></w:t>
      </w:r>
      <w:r>
        <w:rPr>
          <w:rFonts w:hint="eastAsia"/>
        </w:rPr>
        <w:t>єдності</w:t>
      </w:r>
      <w:r>
        <w:t></w:t>
      </w:r>
      <w:r>
        <w:rPr>
          <w:rFonts w:hint="eastAsia"/>
        </w:rPr>
        <w:t>всього</w:t>
      </w:r>
      <w:r>
        <w:t></w:t>
      </w:r>
      <w:r>
        <w:rPr>
          <w:rFonts w:hint="eastAsia"/>
        </w:rPr>
        <w:t>сущого</w:t>
      </w:r>
      <w:r>
        <w:t></w:t>
      </w:r>
      <w:r>
        <w:t></w:t>
      </w:r>
      <w:r>
        <w:rPr>
          <w:rFonts w:hint="eastAsia"/>
        </w:rPr>
        <w:t>визначав</w:t>
      </w:r>
    </w:p>
    <w:p w:rsidR="00884BCE" w:rsidRDefault="00884BCE" w:rsidP="00884BCE">
      <w:r>
        <w:rPr>
          <w:rFonts w:hint="eastAsia"/>
        </w:rPr>
        <w:t>рушійними</w:t>
      </w:r>
      <w:r>
        <w:t></w:t>
      </w:r>
      <w:r>
        <w:rPr>
          <w:rFonts w:hint="eastAsia"/>
        </w:rPr>
        <w:t>силами</w:t>
      </w:r>
      <w:r>
        <w:t></w:t>
      </w:r>
      <w:r>
        <w:rPr>
          <w:rFonts w:hint="eastAsia"/>
        </w:rPr>
        <w:t>розвитку</w:t>
      </w:r>
      <w:r>
        <w:t></w:t>
      </w:r>
      <w:r>
        <w:rPr>
          <w:rFonts w:hint="eastAsia"/>
        </w:rPr>
        <w:t>буття</w:t>
      </w:r>
      <w:r>
        <w:t></w:t>
      </w:r>
      <w:r>
        <w:rPr>
          <w:rFonts w:hint="eastAsia"/>
        </w:rPr>
        <w:t>суперечності</w:t>
      </w:r>
      <w:r>
        <w:t></w:t>
      </w:r>
      <w:r>
        <w:t></w:t>
      </w:r>
      <w:r>
        <w:rPr>
          <w:rFonts w:hint="eastAsia"/>
        </w:rPr>
        <w:t>а</w:t>
      </w:r>
      <w:r>
        <w:t></w:t>
      </w:r>
      <w:r>
        <w:rPr>
          <w:rFonts w:hint="eastAsia"/>
        </w:rPr>
        <w:t>діалектику</w:t>
      </w:r>
      <w:r>
        <w:t></w:t>
      </w:r>
      <w:r>
        <w:rPr>
          <w:rFonts w:hint="eastAsia"/>
        </w:rPr>
        <w:t>методом</w:t>
      </w:r>
      <w:r>
        <w:t></w:t>
      </w:r>
      <w:r>
        <w:rPr>
          <w:rFonts w:hint="eastAsia"/>
        </w:rPr>
        <w:t>їх</w:t>
      </w:r>
    </w:p>
    <w:p w:rsidR="00884BCE" w:rsidRDefault="00884BCE" w:rsidP="00884BCE">
      <w:r>
        <w:rPr>
          <w:rFonts w:hint="eastAsia"/>
        </w:rPr>
        <w:t>пізнання</w:t>
      </w:r>
      <w:r>
        <w:t></w:t>
      </w:r>
    </w:p>
    <w:p w:rsidR="00884BCE" w:rsidRDefault="00884BCE" w:rsidP="00884BCE">
      <w:r>
        <w:rPr>
          <w:rFonts w:hint="eastAsia"/>
        </w:rPr>
        <w:t>Сучасна</w:t>
      </w:r>
      <w:r>
        <w:t></w:t>
      </w:r>
      <w:r>
        <w:rPr>
          <w:rFonts w:hint="eastAsia"/>
        </w:rPr>
        <w:t>наука</w:t>
      </w:r>
      <w:r>
        <w:t></w:t>
      </w:r>
      <w:r>
        <w:rPr>
          <w:rFonts w:hint="eastAsia"/>
        </w:rPr>
        <w:t>в</w:t>
      </w:r>
      <w:r>
        <w:t></w:t>
      </w:r>
      <w:r>
        <w:rPr>
          <w:rFonts w:hint="eastAsia"/>
        </w:rPr>
        <w:t>діалектиці</w:t>
      </w:r>
      <w:r>
        <w:t></w:t>
      </w:r>
      <w:r>
        <w:rPr>
          <w:rFonts w:hint="eastAsia"/>
        </w:rPr>
        <w:t>бачить</w:t>
      </w:r>
      <w:r>
        <w:t></w:t>
      </w:r>
      <w:r>
        <w:rPr>
          <w:rFonts w:hint="eastAsia"/>
        </w:rPr>
        <w:t>взаємодію</w:t>
      </w:r>
      <w:r>
        <w:t></w:t>
      </w:r>
      <w:r>
        <w:rPr>
          <w:rFonts w:hint="eastAsia"/>
        </w:rPr>
        <w:t>всіх</w:t>
      </w:r>
      <w:r>
        <w:t></w:t>
      </w:r>
      <w:r>
        <w:rPr>
          <w:rFonts w:hint="eastAsia"/>
        </w:rPr>
        <w:t>речей</w:t>
      </w:r>
      <w:r>
        <w:t></w:t>
      </w:r>
      <w:r>
        <w:t></w:t>
      </w:r>
      <w:r>
        <w:rPr>
          <w:rFonts w:hint="eastAsia"/>
        </w:rPr>
        <w:t>їхні</w:t>
      </w:r>
      <w:r>
        <w:t></w:t>
      </w:r>
      <w:r>
        <w:rPr>
          <w:rFonts w:hint="eastAsia"/>
        </w:rPr>
        <w:t>зміни</w:t>
      </w:r>
    </w:p>
    <w:p w:rsidR="00884BCE" w:rsidRDefault="00884BCE" w:rsidP="00884BCE">
      <w:r>
        <w:rPr>
          <w:rFonts w:hint="eastAsia"/>
        </w:rPr>
        <w:t>та</w:t>
      </w:r>
      <w:r>
        <w:t></w:t>
      </w:r>
      <w:r>
        <w:rPr>
          <w:rFonts w:hint="eastAsia"/>
        </w:rPr>
        <w:t>характер</w:t>
      </w:r>
      <w:r>
        <w:t></w:t>
      </w:r>
      <w:r>
        <w:rPr>
          <w:rFonts w:hint="eastAsia"/>
        </w:rPr>
        <w:t>відношень</w:t>
      </w:r>
      <w:r>
        <w:t></w:t>
      </w:r>
      <w:r>
        <w:t></w:t>
      </w:r>
      <w:r>
        <w:rPr>
          <w:rFonts w:hint="eastAsia"/>
        </w:rPr>
        <w:t>На</w:t>
      </w:r>
      <w:r>
        <w:t></w:t>
      </w:r>
      <w:r>
        <w:rPr>
          <w:rFonts w:hint="eastAsia"/>
        </w:rPr>
        <w:t>сьогодні</w:t>
      </w:r>
      <w:r>
        <w:t></w:t>
      </w:r>
      <w:r>
        <w:rPr>
          <w:rFonts w:hint="eastAsia"/>
        </w:rPr>
        <w:t>це</w:t>
      </w:r>
      <w:r>
        <w:t></w:t>
      </w:r>
      <w:r>
        <w:rPr>
          <w:rFonts w:hint="eastAsia"/>
        </w:rPr>
        <w:t>багатозначне</w:t>
      </w:r>
      <w:r>
        <w:t></w:t>
      </w:r>
      <w:r>
        <w:rPr>
          <w:rFonts w:hint="eastAsia"/>
        </w:rPr>
        <w:t>поняття</w:t>
      </w:r>
      <w:r>
        <w:t></w:t>
      </w:r>
      <w:r>
        <w:t></w:t>
      </w:r>
      <w:r>
        <w:rPr>
          <w:rFonts w:hint="eastAsia"/>
        </w:rPr>
        <w:t>яке</w:t>
      </w:r>
      <w:r>
        <w:t></w:t>
      </w:r>
      <w:r>
        <w:rPr>
          <w:rFonts w:hint="eastAsia"/>
        </w:rPr>
        <w:t>означає</w:t>
      </w:r>
    </w:p>
    <w:p w:rsidR="00884BCE" w:rsidRDefault="00884BCE" w:rsidP="00884BCE">
      <w:r>
        <w:rPr>
          <w:rFonts w:hint="eastAsia"/>
        </w:rPr>
        <w:t>і</w:t>
      </w:r>
      <w:r>
        <w:t></w:t>
      </w:r>
      <w:r>
        <w:rPr>
          <w:rFonts w:hint="eastAsia"/>
        </w:rPr>
        <w:t>спосіб</w:t>
      </w:r>
      <w:r>
        <w:t></w:t>
      </w:r>
      <w:r>
        <w:rPr>
          <w:rFonts w:hint="eastAsia"/>
        </w:rPr>
        <w:t>світорозуміння</w:t>
      </w:r>
      <w:r>
        <w:t></w:t>
      </w:r>
      <w:r>
        <w:t></w:t>
      </w:r>
      <w:r>
        <w:rPr>
          <w:rFonts w:hint="eastAsia"/>
        </w:rPr>
        <w:t>і</w:t>
      </w:r>
      <w:r>
        <w:t></w:t>
      </w:r>
      <w:r>
        <w:rPr>
          <w:rFonts w:hint="eastAsia"/>
        </w:rPr>
        <w:t>теорію</w:t>
      </w:r>
      <w:r>
        <w:t></w:t>
      </w:r>
      <w:r>
        <w:rPr>
          <w:rFonts w:hint="eastAsia"/>
        </w:rPr>
        <w:t>пізнання</w:t>
      </w:r>
      <w:r>
        <w:t></w:t>
      </w:r>
      <w:r>
        <w:t></w:t>
      </w:r>
      <w:r>
        <w:rPr>
          <w:rFonts w:hint="eastAsia"/>
        </w:rPr>
        <w:t>і</w:t>
      </w:r>
      <w:r>
        <w:t></w:t>
      </w:r>
      <w:r>
        <w:rPr>
          <w:rFonts w:hint="eastAsia"/>
        </w:rPr>
        <w:t>його</w:t>
      </w:r>
      <w:r>
        <w:t></w:t>
      </w:r>
      <w:r>
        <w:rPr>
          <w:rFonts w:hint="eastAsia"/>
        </w:rPr>
        <w:t>метод</w:t>
      </w:r>
      <w:r>
        <w:t></w:t>
      </w:r>
    </w:p>
    <w:p w:rsidR="00884BCE" w:rsidRDefault="00884BCE" w:rsidP="00884BCE">
      <w:r>
        <w:rPr>
          <w:rFonts w:hint="eastAsia"/>
        </w:rPr>
        <w:t>Встановлено</w:t>
      </w:r>
      <w:r>
        <w:t></w:t>
      </w:r>
      <w:r>
        <w:t></w:t>
      </w:r>
      <w:r>
        <w:rPr>
          <w:rFonts w:hint="eastAsia"/>
        </w:rPr>
        <w:t>що</w:t>
      </w:r>
      <w:r>
        <w:t></w:t>
      </w:r>
      <w:r>
        <w:rPr>
          <w:rFonts w:hint="eastAsia"/>
        </w:rPr>
        <w:t>в</w:t>
      </w:r>
      <w:r>
        <w:t></w:t>
      </w:r>
      <w:r>
        <w:rPr>
          <w:rFonts w:hint="eastAsia"/>
        </w:rPr>
        <w:t>сучасній</w:t>
      </w:r>
      <w:r>
        <w:t></w:t>
      </w:r>
      <w:r>
        <w:rPr>
          <w:rFonts w:hint="eastAsia"/>
        </w:rPr>
        <w:t>наукові</w:t>
      </w:r>
      <w:r>
        <w:t></w:t>
      </w:r>
      <w:r>
        <w:rPr>
          <w:rFonts w:hint="eastAsia"/>
        </w:rPr>
        <w:t>парадигмі</w:t>
      </w:r>
      <w:r>
        <w:t></w:t>
      </w:r>
      <w:r>
        <w:rPr>
          <w:rFonts w:hint="eastAsia"/>
        </w:rPr>
        <w:t>превалює</w:t>
      </w:r>
    </w:p>
    <w:p w:rsidR="00884BCE" w:rsidRDefault="00884BCE" w:rsidP="00884BCE">
      <w:r>
        <w:rPr>
          <w:rFonts w:hint="eastAsia"/>
        </w:rPr>
        <w:t>діалектичний</w:t>
      </w:r>
      <w:r>
        <w:t></w:t>
      </w:r>
      <w:r>
        <w:rPr>
          <w:rFonts w:hint="eastAsia"/>
        </w:rPr>
        <w:t>підхід</w:t>
      </w:r>
      <w:r>
        <w:t></w:t>
      </w:r>
      <w:r>
        <w:t></w:t>
      </w:r>
      <w:r>
        <w:rPr>
          <w:rFonts w:hint="eastAsia"/>
        </w:rPr>
        <w:t>що</w:t>
      </w:r>
      <w:r>
        <w:t></w:t>
      </w:r>
      <w:r>
        <w:rPr>
          <w:rFonts w:hint="eastAsia"/>
        </w:rPr>
        <w:t>визначає</w:t>
      </w:r>
      <w:r>
        <w:t></w:t>
      </w:r>
      <w:r>
        <w:rPr>
          <w:rFonts w:hint="eastAsia"/>
        </w:rPr>
        <w:t>спосіб</w:t>
      </w:r>
      <w:r>
        <w:t></w:t>
      </w:r>
      <w:r>
        <w:rPr>
          <w:rFonts w:hint="eastAsia"/>
        </w:rPr>
        <w:t>світорозуміння</w:t>
      </w:r>
      <w:r>
        <w:t></w:t>
      </w:r>
      <w:r>
        <w:t></w:t>
      </w:r>
      <w:r>
        <w:rPr>
          <w:rFonts w:hint="eastAsia"/>
        </w:rPr>
        <w:t>теорію</w:t>
      </w:r>
    </w:p>
    <w:p w:rsidR="00884BCE" w:rsidRDefault="00884BCE" w:rsidP="00884BCE">
      <w:r>
        <w:rPr>
          <w:rFonts w:hint="eastAsia"/>
        </w:rPr>
        <w:t>пізнання</w:t>
      </w:r>
      <w:r>
        <w:t></w:t>
      </w:r>
      <w:r>
        <w:t></w:t>
      </w:r>
      <w:r>
        <w:rPr>
          <w:rFonts w:hint="eastAsia"/>
        </w:rPr>
        <w:t>методологію</w:t>
      </w:r>
      <w:r>
        <w:t></w:t>
      </w:r>
      <w:r>
        <w:t></w:t>
      </w:r>
      <w:r>
        <w:rPr>
          <w:rFonts w:hint="eastAsia"/>
        </w:rPr>
        <w:t>Термін</w:t>
      </w:r>
      <w:r>
        <w:t></w:t>
      </w:r>
      <w:r>
        <w:t></w:t>
      </w:r>
      <w:r>
        <w:rPr>
          <w:rFonts w:hint="eastAsia"/>
        </w:rPr>
        <w:t>діалектика</w:t>
      </w:r>
      <w:r>
        <w:t></w:t>
      </w:r>
      <w:r>
        <w:t></w:t>
      </w:r>
      <w:r>
        <w:rPr>
          <w:rFonts w:hint="eastAsia"/>
        </w:rPr>
        <w:t>з</w:t>
      </w:r>
      <w:r>
        <w:t></w:t>
      </w:r>
      <w:r>
        <w:rPr>
          <w:rFonts w:hint="eastAsia"/>
        </w:rPr>
        <w:t>філософії</w:t>
      </w:r>
      <w:r>
        <w:t></w:t>
      </w:r>
      <w:r>
        <w:rPr>
          <w:rFonts w:hint="eastAsia"/>
        </w:rPr>
        <w:t>увійшов</w:t>
      </w:r>
      <w:r>
        <w:t></w:t>
      </w:r>
      <w:r>
        <w:rPr>
          <w:rFonts w:hint="eastAsia"/>
        </w:rPr>
        <w:t>до</w:t>
      </w:r>
    </w:p>
    <w:p w:rsidR="00884BCE" w:rsidRDefault="00884BCE" w:rsidP="00884BCE">
      <w:r>
        <w:rPr>
          <w:rFonts w:hint="eastAsia"/>
        </w:rPr>
        <w:t>термінологічного</w:t>
      </w:r>
      <w:r>
        <w:t></w:t>
      </w:r>
      <w:r>
        <w:rPr>
          <w:rFonts w:hint="eastAsia"/>
        </w:rPr>
        <w:t>апарату</w:t>
      </w:r>
      <w:r>
        <w:t></w:t>
      </w:r>
      <w:r>
        <w:rPr>
          <w:rFonts w:hint="eastAsia"/>
        </w:rPr>
        <w:t>інших</w:t>
      </w:r>
      <w:r>
        <w:t></w:t>
      </w:r>
      <w:r>
        <w:rPr>
          <w:rFonts w:hint="eastAsia"/>
        </w:rPr>
        <w:t>наук</w:t>
      </w:r>
      <w:r>
        <w:t></w:t>
      </w:r>
      <w:r>
        <w:t></w:t>
      </w:r>
      <w:r>
        <w:rPr>
          <w:rFonts w:hint="eastAsia"/>
        </w:rPr>
        <w:t>культурології</w:t>
      </w:r>
      <w:r>
        <w:t></w:t>
      </w:r>
      <w:r>
        <w:t></w:t>
      </w:r>
      <w:r>
        <w:rPr>
          <w:rFonts w:hint="eastAsia"/>
        </w:rPr>
        <w:t>економіки</w:t>
      </w:r>
      <w:r>
        <w:t></w:t>
      </w:r>
    </w:p>
    <w:p w:rsidR="00884BCE" w:rsidRDefault="00884BCE" w:rsidP="00884BCE">
      <w:r>
        <w:rPr>
          <w:rFonts w:hint="eastAsia"/>
        </w:rPr>
        <w:t>педагогіки</w:t>
      </w:r>
      <w:r>
        <w:t></w:t>
      </w:r>
      <w:r>
        <w:t></w:t>
      </w:r>
      <w:r>
        <w:rPr>
          <w:rFonts w:hint="eastAsia"/>
        </w:rPr>
        <w:t>біології</w:t>
      </w:r>
      <w:r>
        <w:t></w:t>
      </w:r>
      <w:r>
        <w:t></w:t>
      </w:r>
      <w:r>
        <w:rPr>
          <w:rFonts w:hint="eastAsia"/>
        </w:rPr>
        <w:t>мистецтвознавства</w:t>
      </w:r>
      <w:r>
        <w:t></w:t>
      </w:r>
      <w:r>
        <w:rPr>
          <w:rFonts w:hint="eastAsia"/>
        </w:rPr>
        <w:t>та</w:t>
      </w:r>
      <w:r>
        <w:t></w:t>
      </w:r>
      <w:r>
        <w:rPr>
          <w:rFonts w:hint="eastAsia"/>
        </w:rPr>
        <w:t>лінгвістики</w:t>
      </w:r>
      <w:r>
        <w:t></w:t>
      </w:r>
      <w:r>
        <w:t></w:t>
      </w:r>
      <w:r>
        <w:rPr>
          <w:rFonts w:hint="eastAsia"/>
        </w:rPr>
        <w:t>Остання</w:t>
      </w:r>
      <w:r>
        <w:t></w:t>
      </w:r>
      <w:r>
        <w:rPr>
          <w:rFonts w:hint="eastAsia"/>
        </w:rPr>
        <w:t>не</w:t>
      </w:r>
    </w:p>
    <w:p w:rsidR="00884BCE" w:rsidRDefault="00884BCE" w:rsidP="00884BCE">
      <w:r>
        <w:rPr>
          <w:rFonts w:hint="eastAsia"/>
        </w:rPr>
        <w:t>обмежується</w:t>
      </w:r>
      <w:r>
        <w:t></w:t>
      </w:r>
      <w:r>
        <w:rPr>
          <w:rFonts w:hint="eastAsia"/>
        </w:rPr>
        <w:t>власне</w:t>
      </w:r>
      <w:r>
        <w:t></w:t>
      </w:r>
      <w:r>
        <w:rPr>
          <w:rFonts w:hint="eastAsia"/>
        </w:rPr>
        <w:t>мовними</w:t>
      </w:r>
      <w:r>
        <w:t></w:t>
      </w:r>
      <w:r>
        <w:rPr>
          <w:rFonts w:hint="eastAsia"/>
        </w:rPr>
        <w:t>питаннями</w:t>
      </w:r>
      <w:r>
        <w:t></w:t>
      </w:r>
      <w:r>
        <w:t></w:t>
      </w:r>
      <w:r>
        <w:rPr>
          <w:rFonts w:hint="eastAsia"/>
        </w:rPr>
        <w:t>лінгвістичні</w:t>
      </w:r>
      <w:r>
        <w:t></w:t>
      </w:r>
      <w:r>
        <w:rPr>
          <w:rFonts w:hint="eastAsia"/>
        </w:rPr>
        <w:t>студії</w:t>
      </w:r>
      <w:r>
        <w:t></w:t>
      </w:r>
      <w:r>
        <w:rPr>
          <w:rFonts w:hint="eastAsia"/>
        </w:rPr>
        <w:t>набувають</w:t>
      </w:r>
    </w:p>
    <w:p w:rsidR="00884BCE" w:rsidRDefault="00884BCE" w:rsidP="00884BCE">
      <w:r>
        <w:rPr>
          <w:rFonts w:hint="eastAsia"/>
        </w:rPr>
        <w:t>міждисциплінарного</w:t>
      </w:r>
      <w:r>
        <w:t></w:t>
      </w:r>
      <w:r>
        <w:rPr>
          <w:rFonts w:hint="eastAsia"/>
        </w:rPr>
        <w:t>характеру</w:t>
      </w:r>
      <w:r>
        <w:t></w:t>
      </w:r>
      <w:r>
        <w:t></w:t>
      </w:r>
      <w:r>
        <w:rPr>
          <w:rFonts w:hint="eastAsia"/>
        </w:rPr>
        <w:t>актуалізуючи</w:t>
      </w:r>
      <w:r>
        <w:t></w:t>
      </w:r>
      <w:r>
        <w:rPr>
          <w:rFonts w:hint="eastAsia"/>
        </w:rPr>
        <w:t>питання</w:t>
      </w:r>
      <w:r>
        <w:t></w:t>
      </w:r>
      <w:r>
        <w:rPr>
          <w:rFonts w:hint="eastAsia"/>
        </w:rPr>
        <w:t>діалектики</w:t>
      </w:r>
      <w:r>
        <w:t></w:t>
      </w:r>
      <w:r>
        <w:rPr>
          <w:rFonts w:hint="eastAsia"/>
        </w:rPr>
        <w:t>мови</w:t>
      </w:r>
      <w:r>
        <w:t></w:t>
      </w:r>
      <w:r>
        <w:rPr>
          <w:rFonts w:hint="eastAsia"/>
        </w:rPr>
        <w:t>і</w:t>
      </w:r>
    </w:p>
    <w:p w:rsidR="00884BCE" w:rsidRDefault="00884BCE" w:rsidP="00884BCE">
      <w:r>
        <w:t></w:t>
      </w:r>
      <w:r>
        <w:t></w:t>
      </w:r>
      <w:r>
        <w:t></w:t>
      </w:r>
    </w:p>
    <w:p w:rsidR="00884BCE" w:rsidRDefault="00884BCE" w:rsidP="00884BCE">
      <w:r>
        <w:rPr>
          <w:rFonts w:hint="eastAsia"/>
        </w:rPr>
        <w:t>мислення</w:t>
      </w:r>
      <w:r>
        <w:t></w:t>
      </w:r>
      <w:r>
        <w:t></w:t>
      </w:r>
      <w:r>
        <w:rPr>
          <w:rFonts w:hint="eastAsia"/>
        </w:rPr>
        <w:t>Саме</w:t>
      </w:r>
      <w:r>
        <w:t></w:t>
      </w:r>
      <w:r>
        <w:rPr>
          <w:rFonts w:hint="eastAsia"/>
        </w:rPr>
        <w:t>мислення</w:t>
      </w:r>
      <w:r>
        <w:t></w:t>
      </w:r>
      <w:r>
        <w:rPr>
          <w:rFonts w:hint="eastAsia"/>
        </w:rPr>
        <w:t>сприяє</w:t>
      </w:r>
      <w:r>
        <w:t></w:t>
      </w:r>
      <w:r>
        <w:rPr>
          <w:rFonts w:hint="eastAsia"/>
        </w:rPr>
        <w:t>розумінню</w:t>
      </w:r>
      <w:r>
        <w:t></w:t>
      </w:r>
      <w:r>
        <w:rPr>
          <w:rFonts w:hint="eastAsia"/>
        </w:rPr>
        <w:t>семантики</w:t>
      </w:r>
      <w:r>
        <w:t></w:t>
      </w:r>
      <w:r>
        <w:rPr>
          <w:rFonts w:hint="eastAsia"/>
        </w:rPr>
        <w:t>лексем</w:t>
      </w:r>
      <w:r>
        <w:t></w:t>
      </w:r>
    </w:p>
    <w:p w:rsidR="00884BCE" w:rsidRDefault="00884BCE" w:rsidP="00884BCE">
      <w:r>
        <w:rPr>
          <w:rFonts w:hint="eastAsia"/>
        </w:rPr>
        <w:t>детермінованою</w:t>
      </w:r>
      <w:r>
        <w:t></w:t>
      </w:r>
      <w:r>
        <w:rPr>
          <w:rFonts w:hint="eastAsia"/>
        </w:rPr>
        <w:t>культурою</w:t>
      </w:r>
      <w:r>
        <w:t></w:t>
      </w:r>
      <w:r>
        <w:rPr>
          <w:rFonts w:hint="eastAsia"/>
        </w:rPr>
        <w:t>етносу</w:t>
      </w:r>
      <w:r>
        <w:t></w:t>
      </w:r>
    </w:p>
    <w:p w:rsidR="00884BCE" w:rsidRDefault="00884BCE" w:rsidP="00884BCE">
      <w:r>
        <w:rPr>
          <w:rFonts w:hint="eastAsia"/>
        </w:rPr>
        <w:t>Як</w:t>
      </w:r>
      <w:r>
        <w:t></w:t>
      </w:r>
      <w:r>
        <w:rPr>
          <w:rFonts w:hint="eastAsia"/>
        </w:rPr>
        <w:t>правило</w:t>
      </w:r>
      <w:r>
        <w:t></w:t>
      </w:r>
      <w:r>
        <w:t></w:t>
      </w:r>
      <w:r>
        <w:rPr>
          <w:rFonts w:hint="eastAsia"/>
        </w:rPr>
        <w:t>семантика</w:t>
      </w:r>
      <w:r>
        <w:t></w:t>
      </w:r>
      <w:r>
        <w:rPr>
          <w:rFonts w:hint="eastAsia"/>
        </w:rPr>
        <w:t>всіх</w:t>
      </w:r>
      <w:r>
        <w:t></w:t>
      </w:r>
      <w:r>
        <w:rPr>
          <w:rFonts w:hint="eastAsia"/>
        </w:rPr>
        <w:t>лексем</w:t>
      </w:r>
      <w:r>
        <w:t></w:t>
      </w:r>
      <w:r>
        <w:rPr>
          <w:rFonts w:hint="eastAsia"/>
        </w:rPr>
        <w:t>у</w:t>
      </w:r>
      <w:r>
        <w:t></w:t>
      </w:r>
      <w:r>
        <w:rPr>
          <w:rFonts w:hint="eastAsia"/>
        </w:rPr>
        <w:t>мові</w:t>
      </w:r>
      <w:r>
        <w:t></w:t>
      </w:r>
      <w:r>
        <w:rPr>
          <w:rFonts w:hint="eastAsia"/>
        </w:rPr>
        <w:t>прив’язана</w:t>
      </w:r>
      <w:r>
        <w:t></w:t>
      </w:r>
      <w:r>
        <w:rPr>
          <w:rFonts w:hint="eastAsia"/>
        </w:rPr>
        <w:t>до</w:t>
      </w:r>
    </w:p>
    <w:p w:rsidR="00884BCE" w:rsidRDefault="00884BCE" w:rsidP="00884BCE">
      <w:r>
        <w:rPr>
          <w:rFonts w:hint="eastAsia"/>
        </w:rPr>
        <w:t>конкретного</w:t>
      </w:r>
      <w:r>
        <w:t></w:t>
      </w:r>
      <w:r>
        <w:rPr>
          <w:rFonts w:hint="eastAsia"/>
        </w:rPr>
        <w:t>фрагмента</w:t>
      </w:r>
      <w:r>
        <w:t></w:t>
      </w:r>
      <w:r>
        <w:rPr>
          <w:rFonts w:hint="eastAsia"/>
        </w:rPr>
        <w:t>дійсності</w:t>
      </w:r>
      <w:r>
        <w:t></w:t>
      </w:r>
      <w:r>
        <w:t></w:t>
      </w:r>
      <w:r>
        <w:rPr>
          <w:rFonts w:hint="eastAsia"/>
        </w:rPr>
        <w:t>тобто</w:t>
      </w:r>
      <w:r>
        <w:t></w:t>
      </w:r>
      <w:r>
        <w:rPr>
          <w:rFonts w:hint="eastAsia"/>
        </w:rPr>
        <w:t>віддзеркалює</w:t>
      </w:r>
      <w:r>
        <w:t></w:t>
      </w:r>
      <w:r>
        <w:rPr>
          <w:rFonts w:hint="eastAsia"/>
        </w:rPr>
        <w:t>мовну</w:t>
      </w:r>
      <w:r>
        <w:t></w:t>
      </w:r>
      <w:r>
        <w:rPr>
          <w:rFonts w:hint="eastAsia"/>
        </w:rPr>
        <w:t>картину</w:t>
      </w:r>
    </w:p>
    <w:p w:rsidR="00884BCE" w:rsidRDefault="00884BCE" w:rsidP="00884BCE">
      <w:r>
        <w:rPr>
          <w:rFonts w:hint="eastAsia"/>
        </w:rPr>
        <w:t>світу</w:t>
      </w:r>
      <w:r>
        <w:t></w:t>
      </w:r>
      <w:r>
        <w:rPr>
          <w:rFonts w:hint="eastAsia"/>
        </w:rPr>
        <w:t>певного</w:t>
      </w:r>
      <w:r>
        <w:t></w:t>
      </w:r>
      <w:r>
        <w:rPr>
          <w:rFonts w:hint="eastAsia"/>
        </w:rPr>
        <w:t>народу</w:t>
      </w:r>
      <w:r>
        <w:t></w:t>
      </w:r>
      <w:r>
        <w:t></w:t>
      </w:r>
      <w:r>
        <w:rPr>
          <w:rFonts w:hint="eastAsia"/>
        </w:rPr>
        <w:t>Відповідно</w:t>
      </w:r>
      <w:r>
        <w:t></w:t>
      </w:r>
      <w:r>
        <w:rPr>
          <w:rFonts w:hint="eastAsia"/>
        </w:rPr>
        <w:t>постає</w:t>
      </w:r>
      <w:r>
        <w:t></w:t>
      </w:r>
      <w:r>
        <w:rPr>
          <w:rFonts w:hint="eastAsia"/>
        </w:rPr>
        <w:t>проблема</w:t>
      </w:r>
      <w:r>
        <w:t></w:t>
      </w:r>
      <w:r>
        <w:rPr>
          <w:rFonts w:hint="eastAsia"/>
        </w:rPr>
        <w:t>дослідження</w:t>
      </w:r>
      <w:r>
        <w:t></w:t>
      </w:r>
      <w:r>
        <w:rPr>
          <w:rFonts w:hint="eastAsia"/>
        </w:rPr>
        <w:t>й</w:t>
      </w:r>
    </w:p>
    <w:p w:rsidR="00884BCE" w:rsidRDefault="00884BCE" w:rsidP="00884BCE">
      <w:r>
        <w:rPr>
          <w:rFonts w:hint="eastAsia"/>
        </w:rPr>
        <w:t>ментальних</w:t>
      </w:r>
      <w:r>
        <w:t></w:t>
      </w:r>
      <w:r>
        <w:rPr>
          <w:rFonts w:hint="eastAsia"/>
        </w:rPr>
        <w:t>репрезентацій</w:t>
      </w:r>
      <w:r>
        <w:t></w:t>
      </w:r>
      <w:r>
        <w:rPr>
          <w:rFonts w:hint="eastAsia"/>
        </w:rPr>
        <w:t>понять</w:t>
      </w:r>
      <w:r>
        <w:t></w:t>
      </w:r>
      <w:r>
        <w:t></w:t>
      </w:r>
      <w:r>
        <w:rPr>
          <w:rFonts w:hint="eastAsia"/>
        </w:rPr>
        <w:t>що</w:t>
      </w:r>
      <w:r>
        <w:t></w:t>
      </w:r>
      <w:r>
        <w:rPr>
          <w:rFonts w:hint="eastAsia"/>
        </w:rPr>
        <w:t>характеризують</w:t>
      </w:r>
      <w:r>
        <w:t></w:t>
      </w:r>
      <w:r>
        <w:rPr>
          <w:rFonts w:hint="eastAsia"/>
        </w:rPr>
        <w:t>психологію</w:t>
      </w:r>
      <w:r>
        <w:t></w:t>
      </w:r>
      <w:r>
        <w:rPr>
          <w:rFonts w:hint="eastAsia"/>
        </w:rPr>
        <w:t>та</w:t>
      </w:r>
    </w:p>
    <w:p w:rsidR="00884BCE" w:rsidRDefault="00884BCE" w:rsidP="00884BCE">
      <w:r>
        <w:rPr>
          <w:rFonts w:hint="eastAsia"/>
        </w:rPr>
        <w:t>принципи</w:t>
      </w:r>
      <w:r>
        <w:t></w:t>
      </w:r>
      <w:r>
        <w:rPr>
          <w:rFonts w:hint="eastAsia"/>
        </w:rPr>
        <w:t>когнітивних</w:t>
      </w:r>
      <w:r>
        <w:t></w:t>
      </w:r>
      <w:r>
        <w:rPr>
          <w:rFonts w:hint="eastAsia"/>
        </w:rPr>
        <w:t>процесів</w:t>
      </w:r>
      <w:r>
        <w:t></w:t>
      </w:r>
      <w:r>
        <w:rPr>
          <w:rFonts w:hint="eastAsia"/>
        </w:rPr>
        <w:t>мовців</w:t>
      </w:r>
      <w:r>
        <w:t></w:t>
      </w:r>
    </w:p>
    <w:p w:rsidR="00884BCE" w:rsidRDefault="00884BCE" w:rsidP="00884BCE">
      <w:r>
        <w:rPr>
          <w:rFonts w:hint="eastAsia"/>
        </w:rPr>
        <w:t>Семантична</w:t>
      </w:r>
      <w:r>
        <w:t></w:t>
      </w:r>
      <w:r>
        <w:rPr>
          <w:rFonts w:hint="eastAsia"/>
        </w:rPr>
        <w:t>структура</w:t>
      </w:r>
      <w:r>
        <w:t></w:t>
      </w:r>
      <w:r>
        <w:rPr>
          <w:rFonts w:hint="eastAsia"/>
        </w:rPr>
        <w:t>лексем</w:t>
      </w:r>
      <w:r>
        <w:t></w:t>
      </w:r>
      <w:r>
        <w:rPr>
          <w:rFonts w:hint="eastAsia"/>
        </w:rPr>
        <w:t>складається</w:t>
      </w:r>
      <w:r>
        <w:t></w:t>
      </w:r>
      <w:r>
        <w:rPr>
          <w:rFonts w:hint="eastAsia"/>
        </w:rPr>
        <w:t>не</w:t>
      </w:r>
      <w:r>
        <w:t></w:t>
      </w:r>
      <w:r>
        <w:rPr>
          <w:rFonts w:hint="eastAsia"/>
        </w:rPr>
        <w:t>лише</w:t>
      </w:r>
      <w:r>
        <w:t></w:t>
      </w:r>
      <w:r>
        <w:rPr>
          <w:rFonts w:hint="eastAsia"/>
        </w:rPr>
        <w:t>з</w:t>
      </w:r>
      <w:r>
        <w:t></w:t>
      </w:r>
      <w:r>
        <w:rPr>
          <w:rFonts w:hint="eastAsia"/>
        </w:rPr>
        <w:t>сукупності</w:t>
      </w:r>
    </w:p>
    <w:p w:rsidR="00884BCE" w:rsidRDefault="00884BCE" w:rsidP="00884BCE">
      <w:r>
        <w:rPr>
          <w:rFonts w:hint="eastAsia"/>
        </w:rPr>
        <w:t>загальномовних</w:t>
      </w:r>
      <w:r>
        <w:t></w:t>
      </w:r>
      <w:r>
        <w:rPr>
          <w:rFonts w:hint="eastAsia"/>
        </w:rPr>
        <w:t>значень</w:t>
      </w:r>
      <w:r>
        <w:t></w:t>
      </w:r>
      <w:r>
        <w:t></w:t>
      </w:r>
      <w:r>
        <w:rPr>
          <w:rFonts w:hint="eastAsia"/>
        </w:rPr>
        <w:t>маркованих</w:t>
      </w:r>
      <w:r>
        <w:t></w:t>
      </w:r>
      <w:r>
        <w:rPr>
          <w:rFonts w:hint="eastAsia"/>
        </w:rPr>
        <w:t>національною</w:t>
      </w:r>
      <w:r>
        <w:t></w:t>
      </w:r>
      <w:r>
        <w:rPr>
          <w:rFonts w:hint="eastAsia"/>
        </w:rPr>
        <w:t>культурою</w:t>
      </w:r>
      <w:r>
        <w:t></w:t>
      </w:r>
      <w:r>
        <w:t></w:t>
      </w:r>
      <w:r>
        <w:rPr>
          <w:rFonts w:hint="eastAsia"/>
        </w:rPr>
        <w:t>а</w:t>
      </w:r>
      <w:r>
        <w:t></w:t>
      </w:r>
      <w:r>
        <w:rPr>
          <w:rFonts w:hint="eastAsia"/>
        </w:rPr>
        <w:t>й</w:t>
      </w:r>
    </w:p>
    <w:p w:rsidR="00884BCE" w:rsidRDefault="00884BCE" w:rsidP="00884BCE">
      <w:r>
        <w:rPr>
          <w:rFonts w:hint="eastAsia"/>
        </w:rPr>
        <w:t>індивідуальних</w:t>
      </w:r>
      <w:r>
        <w:t></w:t>
      </w:r>
      <w:r>
        <w:t></w:t>
      </w:r>
      <w:r>
        <w:rPr>
          <w:rFonts w:hint="eastAsia"/>
        </w:rPr>
        <w:t>побудованих</w:t>
      </w:r>
      <w:r>
        <w:t></w:t>
      </w:r>
      <w:r>
        <w:rPr>
          <w:rFonts w:hint="eastAsia"/>
        </w:rPr>
        <w:t>на</w:t>
      </w:r>
      <w:r>
        <w:t></w:t>
      </w:r>
      <w:r>
        <w:rPr>
          <w:rFonts w:hint="eastAsia"/>
        </w:rPr>
        <w:t>абстрактності</w:t>
      </w:r>
      <w:r>
        <w:t></w:t>
      </w:r>
      <w:r>
        <w:rPr>
          <w:rFonts w:hint="eastAsia"/>
        </w:rPr>
        <w:t>й</w:t>
      </w:r>
      <w:r>
        <w:t></w:t>
      </w:r>
      <w:r>
        <w:rPr>
          <w:rFonts w:hint="eastAsia"/>
        </w:rPr>
        <w:t>асоціативності</w:t>
      </w:r>
      <w:r>
        <w:t></w:t>
      </w:r>
    </w:p>
    <w:p w:rsidR="00884BCE" w:rsidRDefault="00884BCE" w:rsidP="00884BCE">
      <w:r>
        <w:rPr>
          <w:rFonts w:hint="eastAsia"/>
        </w:rPr>
        <w:t>Протягом</w:t>
      </w:r>
      <w:r>
        <w:t></w:t>
      </w:r>
      <w:r>
        <w:rPr>
          <w:rFonts w:hint="eastAsia"/>
        </w:rPr>
        <w:t>існування</w:t>
      </w:r>
      <w:r>
        <w:t></w:t>
      </w:r>
      <w:r>
        <w:rPr>
          <w:rFonts w:hint="eastAsia"/>
        </w:rPr>
        <w:t>слова</w:t>
      </w:r>
      <w:r>
        <w:t></w:t>
      </w:r>
      <w:r>
        <w:rPr>
          <w:rFonts w:hint="eastAsia"/>
        </w:rPr>
        <w:t>в</w:t>
      </w:r>
      <w:r>
        <w:t></w:t>
      </w:r>
      <w:r>
        <w:rPr>
          <w:rFonts w:hint="eastAsia"/>
        </w:rPr>
        <w:t>лексичному</w:t>
      </w:r>
      <w:r>
        <w:t></w:t>
      </w:r>
      <w:r>
        <w:rPr>
          <w:rFonts w:hint="eastAsia"/>
        </w:rPr>
        <w:t>складі</w:t>
      </w:r>
      <w:r>
        <w:t></w:t>
      </w:r>
      <w:r>
        <w:rPr>
          <w:rFonts w:hint="eastAsia"/>
        </w:rPr>
        <w:t>мови</w:t>
      </w:r>
      <w:r>
        <w:t></w:t>
      </w:r>
      <w:r>
        <w:rPr>
          <w:rFonts w:hint="eastAsia"/>
        </w:rPr>
        <w:t>його</w:t>
      </w:r>
    </w:p>
    <w:p w:rsidR="00884BCE" w:rsidRDefault="00884BCE" w:rsidP="00884BCE">
      <w:r>
        <w:rPr>
          <w:rFonts w:hint="eastAsia"/>
        </w:rPr>
        <w:t>семантична</w:t>
      </w:r>
      <w:r>
        <w:t></w:t>
      </w:r>
      <w:r>
        <w:rPr>
          <w:rFonts w:hint="eastAsia"/>
        </w:rPr>
        <w:t>структура</w:t>
      </w:r>
      <w:r>
        <w:t></w:t>
      </w:r>
      <w:r>
        <w:rPr>
          <w:rFonts w:hint="eastAsia"/>
        </w:rPr>
        <w:t>може</w:t>
      </w:r>
      <w:r>
        <w:t></w:t>
      </w:r>
      <w:r>
        <w:rPr>
          <w:rFonts w:hint="eastAsia"/>
        </w:rPr>
        <w:t>модифікуватися</w:t>
      </w:r>
      <w:r>
        <w:t></w:t>
      </w:r>
      <w:r>
        <w:t></w:t>
      </w:r>
      <w:r>
        <w:rPr>
          <w:rFonts w:hint="eastAsia"/>
        </w:rPr>
        <w:t>Одна</w:t>
      </w:r>
      <w:r>
        <w:t></w:t>
      </w:r>
      <w:r>
        <w:rPr>
          <w:rFonts w:hint="eastAsia"/>
        </w:rPr>
        <w:t>з</w:t>
      </w:r>
      <w:r>
        <w:t></w:t>
      </w:r>
      <w:r>
        <w:rPr>
          <w:rFonts w:hint="eastAsia"/>
        </w:rPr>
        <w:t>причин</w:t>
      </w:r>
      <w:r>
        <w:t></w:t>
      </w:r>
      <w:r>
        <w:rPr>
          <w:rFonts w:hint="eastAsia"/>
        </w:rPr>
        <w:t>цього</w:t>
      </w:r>
    </w:p>
    <w:p w:rsidR="00884BCE" w:rsidRDefault="00884BCE" w:rsidP="00884BCE">
      <w:r>
        <w:rPr>
          <w:rFonts w:hint="eastAsia"/>
        </w:rPr>
        <w:t>процесу</w:t>
      </w:r>
      <w:r>
        <w:t></w:t>
      </w:r>
      <w:r>
        <w:rPr>
          <w:rFonts w:hint="eastAsia"/>
        </w:rPr>
        <w:t>–</w:t>
      </w:r>
      <w:r>
        <w:t></w:t>
      </w:r>
      <w:r>
        <w:rPr>
          <w:rFonts w:hint="eastAsia"/>
        </w:rPr>
        <w:t>поява</w:t>
      </w:r>
      <w:r>
        <w:t></w:t>
      </w:r>
      <w:r>
        <w:rPr>
          <w:rFonts w:hint="eastAsia"/>
        </w:rPr>
        <w:t>можливості</w:t>
      </w:r>
      <w:r>
        <w:t></w:t>
      </w:r>
      <w:r>
        <w:rPr>
          <w:rFonts w:hint="eastAsia"/>
        </w:rPr>
        <w:t>вживання</w:t>
      </w:r>
      <w:r>
        <w:t></w:t>
      </w:r>
      <w:r>
        <w:rPr>
          <w:rFonts w:hint="eastAsia"/>
        </w:rPr>
        <w:t>слова</w:t>
      </w:r>
      <w:r>
        <w:t></w:t>
      </w:r>
      <w:r>
        <w:rPr>
          <w:rFonts w:hint="eastAsia"/>
        </w:rPr>
        <w:t>в</w:t>
      </w:r>
      <w:r>
        <w:t></w:t>
      </w:r>
      <w:r>
        <w:rPr>
          <w:rFonts w:hint="eastAsia"/>
        </w:rPr>
        <w:t>іншому</w:t>
      </w:r>
      <w:r>
        <w:t></w:t>
      </w:r>
      <w:r>
        <w:rPr>
          <w:rFonts w:hint="eastAsia"/>
        </w:rPr>
        <w:t>дискурсі</w:t>
      </w:r>
      <w:r>
        <w:t></w:t>
      </w:r>
      <w:r>
        <w:t></w:t>
      </w:r>
      <w:r>
        <w:rPr>
          <w:rFonts w:hint="eastAsia"/>
        </w:rPr>
        <w:t>Як</w:t>
      </w:r>
    </w:p>
    <w:p w:rsidR="00884BCE" w:rsidRDefault="00884BCE" w:rsidP="00884BCE">
      <w:r>
        <w:rPr>
          <w:rFonts w:hint="eastAsia"/>
        </w:rPr>
        <w:t>наслідок</w:t>
      </w:r>
      <w:r>
        <w:t></w:t>
      </w:r>
      <w:r>
        <w:t></w:t>
      </w:r>
      <w:r>
        <w:rPr>
          <w:rFonts w:hint="eastAsia"/>
        </w:rPr>
        <w:t>основне</w:t>
      </w:r>
      <w:r>
        <w:t></w:t>
      </w:r>
      <w:r>
        <w:rPr>
          <w:rFonts w:hint="eastAsia"/>
        </w:rPr>
        <w:t>денотативне</w:t>
      </w:r>
      <w:r>
        <w:t></w:t>
      </w:r>
      <w:r>
        <w:rPr>
          <w:rFonts w:hint="eastAsia"/>
        </w:rPr>
        <w:t>значення</w:t>
      </w:r>
      <w:r>
        <w:t></w:t>
      </w:r>
      <w:r>
        <w:rPr>
          <w:rFonts w:hint="eastAsia"/>
        </w:rPr>
        <w:t>слова</w:t>
      </w:r>
      <w:r>
        <w:t></w:t>
      </w:r>
      <w:r>
        <w:rPr>
          <w:rFonts w:hint="eastAsia"/>
        </w:rPr>
        <w:t>відходить</w:t>
      </w:r>
      <w:r>
        <w:t></w:t>
      </w:r>
      <w:r>
        <w:rPr>
          <w:rFonts w:hint="eastAsia"/>
        </w:rPr>
        <w:t>на</w:t>
      </w:r>
      <w:r>
        <w:t></w:t>
      </w:r>
      <w:r>
        <w:rPr>
          <w:rFonts w:hint="eastAsia"/>
        </w:rPr>
        <w:t>периферію</w:t>
      </w:r>
      <w:r>
        <w:t></w:t>
      </w:r>
      <w:r>
        <w:t></w:t>
      </w:r>
      <w:r>
        <w:rPr>
          <w:rFonts w:hint="eastAsia"/>
        </w:rPr>
        <w:t>а</w:t>
      </w:r>
    </w:p>
    <w:p w:rsidR="00884BCE" w:rsidRDefault="00884BCE" w:rsidP="00884BCE">
      <w:r>
        <w:rPr>
          <w:rFonts w:hint="eastAsia"/>
        </w:rPr>
        <w:t>актуалізується</w:t>
      </w:r>
      <w:r>
        <w:t></w:t>
      </w:r>
      <w:r>
        <w:rPr>
          <w:rFonts w:hint="eastAsia"/>
        </w:rPr>
        <w:t>вторинне</w:t>
      </w:r>
      <w:r>
        <w:t></w:t>
      </w:r>
      <w:r>
        <w:t></w:t>
      </w:r>
      <w:r>
        <w:rPr>
          <w:rFonts w:hint="eastAsia"/>
        </w:rPr>
        <w:t>переносне</w:t>
      </w:r>
      <w:r>
        <w:t></w:t>
      </w:r>
      <w:r>
        <w:t></w:t>
      </w:r>
      <w:r>
        <w:rPr>
          <w:rFonts w:hint="eastAsia"/>
        </w:rPr>
        <w:t>що</w:t>
      </w:r>
      <w:r>
        <w:t></w:t>
      </w:r>
      <w:r>
        <w:rPr>
          <w:rFonts w:hint="eastAsia"/>
        </w:rPr>
        <w:t>базується</w:t>
      </w:r>
      <w:r>
        <w:t></w:t>
      </w:r>
      <w:r>
        <w:rPr>
          <w:rFonts w:hint="eastAsia"/>
        </w:rPr>
        <w:t>на</w:t>
      </w:r>
      <w:r>
        <w:t></w:t>
      </w:r>
      <w:r>
        <w:rPr>
          <w:rFonts w:hint="eastAsia"/>
        </w:rPr>
        <w:t>вторинних</w:t>
      </w:r>
    </w:p>
    <w:p w:rsidR="00884BCE" w:rsidRDefault="00884BCE" w:rsidP="00884BCE">
      <w:r>
        <w:rPr>
          <w:rFonts w:hint="eastAsia"/>
        </w:rPr>
        <w:t>поняттях</w:t>
      </w:r>
      <w:r>
        <w:t></w:t>
      </w:r>
      <w:r>
        <w:t></w:t>
      </w:r>
      <w:r>
        <w:rPr>
          <w:rFonts w:hint="eastAsia"/>
        </w:rPr>
        <w:t>символах</w:t>
      </w:r>
      <w:r>
        <w:t></w:t>
      </w:r>
      <w:r>
        <w:t></w:t>
      </w:r>
      <w:r>
        <w:rPr>
          <w:rFonts w:hint="eastAsia"/>
        </w:rPr>
        <w:t>враженнях</w:t>
      </w:r>
      <w:r>
        <w:t></w:t>
      </w:r>
      <w:r>
        <w:t></w:t>
      </w:r>
      <w:r>
        <w:rPr>
          <w:rFonts w:hint="eastAsia"/>
        </w:rPr>
        <w:t>Вторинна</w:t>
      </w:r>
      <w:r>
        <w:t></w:t>
      </w:r>
      <w:r>
        <w:rPr>
          <w:rFonts w:hint="eastAsia"/>
        </w:rPr>
        <w:t>номінація</w:t>
      </w:r>
      <w:r>
        <w:t></w:t>
      </w:r>
      <w:r>
        <w:rPr>
          <w:rFonts w:hint="eastAsia"/>
        </w:rPr>
        <w:t>властива</w:t>
      </w:r>
      <w:r>
        <w:t></w:t>
      </w:r>
      <w:r>
        <w:rPr>
          <w:rFonts w:hint="eastAsia"/>
        </w:rPr>
        <w:t>лексиці</w:t>
      </w:r>
    </w:p>
    <w:p w:rsidR="00884BCE" w:rsidRDefault="00884BCE" w:rsidP="00884BCE">
      <w:r>
        <w:rPr>
          <w:rFonts w:hint="eastAsia"/>
        </w:rPr>
        <w:t>різних</w:t>
      </w:r>
      <w:r>
        <w:t></w:t>
      </w:r>
      <w:r>
        <w:rPr>
          <w:rFonts w:hint="eastAsia"/>
        </w:rPr>
        <w:t>сфер</w:t>
      </w:r>
      <w:r>
        <w:t></w:t>
      </w:r>
      <w:r>
        <w:rPr>
          <w:rFonts w:hint="eastAsia"/>
        </w:rPr>
        <w:t>життєдіяльності</w:t>
      </w:r>
      <w:r>
        <w:t></w:t>
      </w:r>
      <w:r>
        <w:rPr>
          <w:rFonts w:hint="eastAsia"/>
        </w:rPr>
        <w:t>людини</w:t>
      </w:r>
      <w:r>
        <w:t></w:t>
      </w:r>
      <w:r>
        <w:t></w:t>
      </w:r>
      <w:r>
        <w:rPr>
          <w:rFonts w:hint="eastAsia"/>
        </w:rPr>
        <w:t>але</w:t>
      </w:r>
      <w:r>
        <w:t></w:t>
      </w:r>
      <w:r>
        <w:rPr>
          <w:rFonts w:hint="eastAsia"/>
        </w:rPr>
        <w:t>чи</w:t>
      </w:r>
      <w:r>
        <w:t></w:t>
      </w:r>
      <w:r>
        <w:rPr>
          <w:rFonts w:hint="eastAsia"/>
        </w:rPr>
        <w:t>не</w:t>
      </w:r>
      <w:r>
        <w:t></w:t>
      </w:r>
      <w:r>
        <w:rPr>
          <w:rFonts w:hint="eastAsia"/>
        </w:rPr>
        <w:t>найповнішу</w:t>
      </w:r>
      <w:r>
        <w:t></w:t>
      </w:r>
      <w:r>
        <w:rPr>
          <w:rFonts w:hint="eastAsia"/>
        </w:rPr>
        <w:t>розгалужену</w:t>
      </w:r>
    </w:p>
    <w:p w:rsidR="00884BCE" w:rsidRDefault="00884BCE" w:rsidP="00884BCE">
      <w:r>
        <w:rPr>
          <w:rFonts w:hint="eastAsia"/>
        </w:rPr>
        <w:t>систему</w:t>
      </w:r>
      <w:r>
        <w:t></w:t>
      </w:r>
      <w:r>
        <w:rPr>
          <w:rFonts w:hint="eastAsia"/>
        </w:rPr>
        <w:t>асоціацій</w:t>
      </w:r>
      <w:r>
        <w:t></w:t>
      </w:r>
      <w:r>
        <w:rPr>
          <w:rFonts w:hint="eastAsia"/>
        </w:rPr>
        <w:t>має</w:t>
      </w:r>
      <w:r>
        <w:t></w:t>
      </w:r>
      <w:r>
        <w:rPr>
          <w:rFonts w:hint="eastAsia"/>
        </w:rPr>
        <w:t>релігійна</w:t>
      </w:r>
      <w:r>
        <w:t></w:t>
      </w:r>
      <w:r>
        <w:rPr>
          <w:rFonts w:hint="eastAsia"/>
        </w:rPr>
        <w:t>лексика</w:t>
      </w:r>
      <w:r>
        <w:t></w:t>
      </w:r>
      <w:r>
        <w:t></w:t>
      </w:r>
      <w:r>
        <w:rPr>
          <w:rFonts w:hint="eastAsia"/>
        </w:rPr>
        <w:t>Існуючи</w:t>
      </w:r>
      <w:r>
        <w:t></w:t>
      </w:r>
      <w:r>
        <w:rPr>
          <w:rFonts w:hint="eastAsia"/>
        </w:rPr>
        <w:t>впродовж</w:t>
      </w:r>
      <w:r>
        <w:t></w:t>
      </w:r>
      <w:r>
        <w:rPr>
          <w:rFonts w:hint="eastAsia"/>
        </w:rPr>
        <w:t>століть</w:t>
      </w:r>
      <w:r>
        <w:t></w:t>
      </w:r>
      <w:r>
        <w:t></w:t>
      </w:r>
      <w:r>
        <w:rPr>
          <w:rFonts w:hint="eastAsia"/>
        </w:rPr>
        <w:t>вона</w:t>
      </w:r>
    </w:p>
    <w:p w:rsidR="00884BCE" w:rsidRDefault="00884BCE" w:rsidP="00884BCE">
      <w:r>
        <w:rPr>
          <w:rFonts w:hint="eastAsia"/>
        </w:rPr>
        <w:t>збагачувалась</w:t>
      </w:r>
      <w:r>
        <w:t></w:t>
      </w:r>
      <w:r>
        <w:rPr>
          <w:rFonts w:hint="eastAsia"/>
        </w:rPr>
        <w:t>новими</w:t>
      </w:r>
      <w:r>
        <w:t></w:t>
      </w:r>
      <w:r>
        <w:rPr>
          <w:rFonts w:hint="eastAsia"/>
        </w:rPr>
        <w:t>образами</w:t>
      </w:r>
      <w:r>
        <w:t></w:t>
      </w:r>
      <w:r>
        <w:t></w:t>
      </w:r>
      <w:r>
        <w:rPr>
          <w:rFonts w:hint="eastAsia"/>
        </w:rPr>
        <w:t>що</w:t>
      </w:r>
      <w:r>
        <w:t></w:t>
      </w:r>
      <w:r>
        <w:rPr>
          <w:rFonts w:hint="eastAsia"/>
        </w:rPr>
        <w:t>стало</w:t>
      </w:r>
      <w:r>
        <w:t></w:t>
      </w:r>
      <w:r>
        <w:rPr>
          <w:rFonts w:hint="eastAsia"/>
        </w:rPr>
        <w:t>основою</w:t>
      </w:r>
      <w:r>
        <w:t></w:t>
      </w:r>
      <w:r>
        <w:rPr>
          <w:rFonts w:hint="eastAsia"/>
        </w:rPr>
        <w:t>багатьох</w:t>
      </w:r>
      <w:r>
        <w:t></w:t>
      </w:r>
      <w:r>
        <w:rPr>
          <w:rFonts w:hint="eastAsia"/>
        </w:rPr>
        <w:t>порівнянь</w:t>
      </w:r>
      <w:r>
        <w:t></w:t>
      </w:r>
    </w:p>
    <w:p w:rsidR="00884BCE" w:rsidRDefault="00884BCE" w:rsidP="00884BCE">
      <w:r>
        <w:rPr>
          <w:rFonts w:hint="eastAsia"/>
        </w:rPr>
        <w:t>метафор</w:t>
      </w:r>
      <w:r>
        <w:t></w:t>
      </w:r>
      <w:r>
        <w:t></w:t>
      </w:r>
      <w:r>
        <w:rPr>
          <w:rFonts w:hint="eastAsia"/>
        </w:rPr>
        <w:t>метонімій</w:t>
      </w:r>
      <w:r>
        <w:t></w:t>
      </w:r>
      <w:r>
        <w:t></w:t>
      </w:r>
      <w:r>
        <w:rPr>
          <w:rFonts w:hint="eastAsia"/>
        </w:rPr>
        <w:t>Через</w:t>
      </w:r>
      <w:r>
        <w:t></w:t>
      </w:r>
      <w:r>
        <w:rPr>
          <w:rFonts w:hint="eastAsia"/>
        </w:rPr>
        <w:t>це</w:t>
      </w:r>
      <w:r>
        <w:t></w:t>
      </w:r>
      <w:r>
        <w:rPr>
          <w:rFonts w:hint="eastAsia"/>
        </w:rPr>
        <w:t>конфесійна</w:t>
      </w:r>
      <w:r>
        <w:t></w:t>
      </w:r>
      <w:r>
        <w:rPr>
          <w:rFonts w:hint="eastAsia"/>
        </w:rPr>
        <w:t>лексика</w:t>
      </w:r>
      <w:r>
        <w:t></w:t>
      </w:r>
      <w:r>
        <w:rPr>
          <w:rFonts w:hint="eastAsia"/>
        </w:rPr>
        <w:t>активно</w:t>
      </w:r>
      <w:r>
        <w:t></w:t>
      </w:r>
      <w:r>
        <w:rPr>
          <w:rFonts w:hint="eastAsia"/>
        </w:rPr>
        <w:t>співіснує</w:t>
      </w:r>
      <w:r>
        <w:t></w:t>
      </w:r>
      <w:r>
        <w:rPr>
          <w:rFonts w:hint="eastAsia"/>
        </w:rPr>
        <w:t>з</w:t>
      </w:r>
    </w:p>
    <w:p w:rsidR="00884BCE" w:rsidRDefault="00884BCE" w:rsidP="00884BCE">
      <w:r>
        <w:rPr>
          <w:rFonts w:hint="eastAsia"/>
        </w:rPr>
        <w:t>іншими</w:t>
      </w:r>
      <w:r>
        <w:t></w:t>
      </w:r>
      <w:r>
        <w:rPr>
          <w:rFonts w:hint="eastAsia"/>
        </w:rPr>
        <w:t>групами</w:t>
      </w:r>
      <w:r>
        <w:t></w:t>
      </w:r>
      <w:r>
        <w:rPr>
          <w:rFonts w:hint="eastAsia"/>
        </w:rPr>
        <w:t>слів</w:t>
      </w:r>
      <w:r>
        <w:t></w:t>
      </w:r>
      <w:r>
        <w:rPr>
          <w:rFonts w:hint="eastAsia"/>
        </w:rPr>
        <w:t>у</w:t>
      </w:r>
      <w:r>
        <w:t></w:t>
      </w:r>
      <w:r>
        <w:rPr>
          <w:rFonts w:hint="eastAsia"/>
        </w:rPr>
        <w:t>художніх</w:t>
      </w:r>
      <w:r>
        <w:t></w:t>
      </w:r>
      <w:r>
        <w:rPr>
          <w:rFonts w:hint="eastAsia"/>
        </w:rPr>
        <w:t>творах</w:t>
      </w:r>
      <w:r>
        <w:t></w:t>
      </w:r>
      <w:r>
        <w:t></w:t>
      </w:r>
      <w:r>
        <w:rPr>
          <w:rFonts w:hint="eastAsia"/>
        </w:rPr>
        <w:t>публіцистиці</w:t>
      </w:r>
      <w:r>
        <w:t></w:t>
      </w:r>
      <w:r>
        <w:t></w:t>
      </w:r>
      <w:r>
        <w:rPr>
          <w:rFonts w:hint="eastAsia"/>
        </w:rPr>
        <w:t>мові</w:t>
      </w:r>
      <w:r>
        <w:t></w:t>
      </w:r>
      <w:r>
        <w:rPr>
          <w:rFonts w:hint="eastAsia"/>
        </w:rPr>
        <w:t>науки</w:t>
      </w:r>
      <w:r>
        <w:t></w:t>
      </w:r>
      <w:r>
        <w:t></w:t>
      </w:r>
      <w:r>
        <w:rPr>
          <w:rFonts w:hint="eastAsia"/>
        </w:rPr>
        <w:t>а</w:t>
      </w:r>
    </w:p>
    <w:p w:rsidR="00884BCE" w:rsidRDefault="00884BCE" w:rsidP="00884BCE">
      <w:r>
        <w:rPr>
          <w:rFonts w:hint="eastAsia"/>
        </w:rPr>
        <w:t>також</w:t>
      </w:r>
      <w:r>
        <w:t></w:t>
      </w:r>
      <w:r>
        <w:rPr>
          <w:rFonts w:hint="eastAsia"/>
        </w:rPr>
        <w:t>у</w:t>
      </w:r>
      <w:r>
        <w:t></w:t>
      </w:r>
      <w:r>
        <w:rPr>
          <w:rFonts w:hint="eastAsia"/>
        </w:rPr>
        <w:t>розмовній</w:t>
      </w:r>
      <w:r>
        <w:t></w:t>
      </w:r>
      <w:r>
        <w:rPr>
          <w:rFonts w:hint="eastAsia"/>
        </w:rPr>
        <w:t>практиці</w:t>
      </w:r>
      <w:r>
        <w:t></w:t>
      </w:r>
    </w:p>
    <w:p w:rsidR="00884BCE" w:rsidRDefault="00884BCE" w:rsidP="00884BCE">
      <w:r>
        <w:rPr>
          <w:rFonts w:hint="eastAsia"/>
        </w:rPr>
        <w:t>Національна</w:t>
      </w:r>
      <w:r>
        <w:t></w:t>
      </w:r>
      <w:r>
        <w:rPr>
          <w:rFonts w:hint="eastAsia"/>
        </w:rPr>
        <w:t>мовна</w:t>
      </w:r>
      <w:r>
        <w:t></w:t>
      </w:r>
      <w:r>
        <w:rPr>
          <w:rFonts w:hint="eastAsia"/>
        </w:rPr>
        <w:t>картина</w:t>
      </w:r>
      <w:r>
        <w:t></w:t>
      </w:r>
      <w:r>
        <w:rPr>
          <w:rFonts w:hint="eastAsia"/>
        </w:rPr>
        <w:t>світу</w:t>
      </w:r>
      <w:r>
        <w:t></w:t>
      </w:r>
      <w:r>
        <w:rPr>
          <w:rFonts w:hint="eastAsia"/>
        </w:rPr>
        <w:t>певного</w:t>
      </w:r>
      <w:r>
        <w:t></w:t>
      </w:r>
      <w:r>
        <w:rPr>
          <w:rFonts w:hint="eastAsia"/>
        </w:rPr>
        <w:t>народу</w:t>
      </w:r>
      <w:r>
        <w:t></w:t>
      </w:r>
      <w:r>
        <w:rPr>
          <w:rFonts w:hint="eastAsia"/>
        </w:rPr>
        <w:t>–</w:t>
      </w:r>
      <w:r>
        <w:t></w:t>
      </w:r>
      <w:r>
        <w:rPr>
          <w:rFonts w:hint="eastAsia"/>
        </w:rPr>
        <w:t>складне</w:t>
      </w:r>
      <w:r>
        <w:t></w:t>
      </w:r>
      <w:r>
        <w:rPr>
          <w:rFonts w:hint="eastAsia"/>
        </w:rPr>
        <w:t>явище</w:t>
      </w:r>
      <w:r>
        <w:t></w:t>
      </w:r>
    </w:p>
    <w:p w:rsidR="00884BCE" w:rsidRDefault="00884BCE" w:rsidP="00884BCE">
      <w:r>
        <w:rPr>
          <w:rFonts w:hint="eastAsia"/>
        </w:rPr>
        <w:t>що</w:t>
      </w:r>
      <w:r>
        <w:t></w:t>
      </w:r>
      <w:r>
        <w:rPr>
          <w:rFonts w:hint="eastAsia"/>
        </w:rPr>
        <w:t>включає</w:t>
      </w:r>
      <w:r>
        <w:t></w:t>
      </w:r>
      <w:r>
        <w:rPr>
          <w:rFonts w:hint="eastAsia"/>
        </w:rPr>
        <w:t>лексико</w:t>
      </w:r>
      <w:r>
        <w:t></w:t>
      </w:r>
      <w:r>
        <w:rPr>
          <w:rFonts w:hint="eastAsia"/>
        </w:rPr>
        <w:t>семантичний</w:t>
      </w:r>
      <w:r>
        <w:t></w:t>
      </w:r>
      <w:r>
        <w:t></w:t>
      </w:r>
      <w:r>
        <w:rPr>
          <w:rFonts w:hint="eastAsia"/>
        </w:rPr>
        <w:t>морфологічний</w:t>
      </w:r>
      <w:r>
        <w:t></w:t>
      </w:r>
      <w:r>
        <w:rPr>
          <w:rFonts w:hint="eastAsia"/>
        </w:rPr>
        <w:t>та</w:t>
      </w:r>
      <w:r>
        <w:t></w:t>
      </w:r>
      <w:r>
        <w:rPr>
          <w:rFonts w:hint="eastAsia"/>
        </w:rPr>
        <w:t>синтаксичний</w:t>
      </w:r>
    </w:p>
    <w:p w:rsidR="00884BCE" w:rsidRDefault="00884BCE" w:rsidP="00884BCE">
      <w:r>
        <w:rPr>
          <w:rFonts w:hint="eastAsia"/>
        </w:rPr>
        <w:t>рівні</w:t>
      </w:r>
      <w:r>
        <w:t></w:t>
      </w:r>
      <w:r>
        <w:t></w:t>
      </w:r>
      <w:r>
        <w:rPr>
          <w:rFonts w:hint="eastAsia"/>
        </w:rPr>
        <w:t>У</w:t>
      </w:r>
      <w:r>
        <w:t></w:t>
      </w:r>
      <w:r>
        <w:rPr>
          <w:rFonts w:hint="eastAsia"/>
        </w:rPr>
        <w:t>дослідженні</w:t>
      </w:r>
      <w:r>
        <w:t></w:t>
      </w:r>
      <w:r>
        <w:rPr>
          <w:rFonts w:hint="eastAsia"/>
        </w:rPr>
        <w:t>розглянуто</w:t>
      </w:r>
      <w:r>
        <w:t></w:t>
      </w:r>
      <w:r>
        <w:rPr>
          <w:rFonts w:hint="eastAsia"/>
        </w:rPr>
        <w:t>перший</w:t>
      </w:r>
      <w:r>
        <w:t></w:t>
      </w:r>
      <w:r>
        <w:rPr>
          <w:rFonts w:hint="eastAsia"/>
        </w:rPr>
        <w:t>рівень</w:t>
      </w:r>
      <w:r>
        <w:t></w:t>
      </w:r>
      <w:r>
        <w:t></w:t>
      </w:r>
      <w:r>
        <w:rPr>
          <w:rFonts w:hint="eastAsia"/>
        </w:rPr>
        <w:t>Він</w:t>
      </w:r>
      <w:r>
        <w:t></w:t>
      </w:r>
      <w:r>
        <w:rPr>
          <w:rFonts w:hint="eastAsia"/>
        </w:rPr>
        <w:t>передбачає</w:t>
      </w:r>
      <w:r>
        <w:t></w:t>
      </w:r>
      <w:r>
        <w:rPr>
          <w:rFonts w:hint="eastAsia"/>
        </w:rPr>
        <w:t>аналіз</w:t>
      </w:r>
    </w:p>
    <w:p w:rsidR="00884BCE" w:rsidRDefault="00884BCE" w:rsidP="00884BCE">
      <w:r>
        <w:rPr>
          <w:rFonts w:hint="eastAsia"/>
        </w:rPr>
        <w:t>реалій</w:t>
      </w:r>
      <w:r>
        <w:t></w:t>
      </w:r>
      <w:r>
        <w:rPr>
          <w:rFonts w:hint="eastAsia"/>
        </w:rPr>
        <w:t>навколишньої</w:t>
      </w:r>
      <w:r>
        <w:t></w:t>
      </w:r>
      <w:r>
        <w:rPr>
          <w:rFonts w:hint="eastAsia"/>
        </w:rPr>
        <w:t>дійсності</w:t>
      </w:r>
      <w:r>
        <w:t></w:t>
      </w:r>
      <w:r>
        <w:t></w:t>
      </w:r>
      <w:r>
        <w:rPr>
          <w:rFonts w:hint="eastAsia"/>
        </w:rPr>
        <w:t>явищ</w:t>
      </w:r>
      <w:r>
        <w:t></w:t>
      </w:r>
      <w:r>
        <w:t></w:t>
      </w:r>
      <w:r>
        <w:rPr>
          <w:rFonts w:hint="eastAsia"/>
        </w:rPr>
        <w:t>екзотизмів</w:t>
      </w:r>
      <w:r>
        <w:t></w:t>
      </w:r>
      <w:r>
        <w:t></w:t>
      </w:r>
      <w:r>
        <w:rPr>
          <w:rFonts w:hint="eastAsia"/>
        </w:rPr>
        <w:t>понять</w:t>
      </w:r>
      <w:r>
        <w:t></w:t>
      </w:r>
      <w:r>
        <w:t></w:t>
      </w:r>
      <w:r>
        <w:rPr>
          <w:rFonts w:hint="eastAsia"/>
        </w:rPr>
        <w:t>які</w:t>
      </w:r>
      <w:r>
        <w:t></w:t>
      </w:r>
      <w:r>
        <w:rPr>
          <w:rFonts w:hint="eastAsia"/>
        </w:rPr>
        <w:t>спільні</w:t>
      </w:r>
      <w:r>
        <w:t></w:t>
      </w:r>
      <w:r>
        <w:rPr>
          <w:rFonts w:hint="eastAsia"/>
        </w:rPr>
        <w:t>для</w:t>
      </w:r>
    </w:p>
    <w:p w:rsidR="00884BCE" w:rsidRDefault="00884BCE" w:rsidP="00884BCE">
      <w:r>
        <w:rPr>
          <w:rFonts w:hint="eastAsia"/>
        </w:rPr>
        <w:t>різних</w:t>
      </w:r>
      <w:r>
        <w:t></w:t>
      </w:r>
      <w:r>
        <w:rPr>
          <w:rFonts w:hint="eastAsia"/>
        </w:rPr>
        <w:t>мов</w:t>
      </w:r>
      <w:r>
        <w:t></w:t>
      </w:r>
      <w:r>
        <w:t></w:t>
      </w:r>
      <w:r>
        <w:rPr>
          <w:rFonts w:hint="eastAsia"/>
        </w:rPr>
        <w:t>проте</w:t>
      </w:r>
      <w:r>
        <w:t></w:t>
      </w:r>
      <w:r>
        <w:rPr>
          <w:rFonts w:hint="eastAsia"/>
        </w:rPr>
        <w:t>мають</w:t>
      </w:r>
      <w:r>
        <w:t></w:t>
      </w:r>
      <w:r>
        <w:rPr>
          <w:rFonts w:hint="eastAsia"/>
        </w:rPr>
        <w:t>неоднаковий</w:t>
      </w:r>
      <w:r>
        <w:t></w:t>
      </w:r>
      <w:r>
        <w:rPr>
          <w:rFonts w:hint="eastAsia"/>
        </w:rPr>
        <w:t>лексичний</w:t>
      </w:r>
      <w:r>
        <w:t></w:t>
      </w:r>
      <w:r>
        <w:rPr>
          <w:rFonts w:hint="eastAsia"/>
        </w:rPr>
        <w:t>фон</w:t>
      </w:r>
      <w:r>
        <w:t></w:t>
      </w:r>
      <w:r>
        <w:t></w:t>
      </w:r>
      <w:r>
        <w:rPr>
          <w:rFonts w:hint="eastAsia"/>
        </w:rPr>
        <w:t>Специфічні</w:t>
      </w:r>
    </w:p>
    <w:p w:rsidR="00884BCE" w:rsidRDefault="00884BCE" w:rsidP="00884BCE">
      <w:r>
        <w:rPr>
          <w:rFonts w:hint="eastAsia"/>
        </w:rPr>
        <w:t>поняття</w:t>
      </w:r>
      <w:r>
        <w:t></w:t>
      </w:r>
      <w:r>
        <w:rPr>
          <w:rFonts w:hint="eastAsia"/>
        </w:rPr>
        <w:t>розглядаємо</w:t>
      </w:r>
      <w:r>
        <w:t></w:t>
      </w:r>
      <w:r>
        <w:rPr>
          <w:rFonts w:hint="eastAsia"/>
        </w:rPr>
        <w:t>в</w:t>
      </w:r>
      <w:r>
        <w:t></w:t>
      </w:r>
      <w:r>
        <w:rPr>
          <w:rFonts w:hint="eastAsia"/>
        </w:rPr>
        <w:t>межах</w:t>
      </w:r>
      <w:r>
        <w:t></w:t>
      </w:r>
      <w:r>
        <w:rPr>
          <w:rFonts w:hint="eastAsia"/>
        </w:rPr>
        <w:t>категорії</w:t>
      </w:r>
      <w:r>
        <w:t></w:t>
      </w:r>
      <w:r>
        <w:rPr>
          <w:rFonts w:hint="eastAsia"/>
        </w:rPr>
        <w:t>прецедентності</w:t>
      </w:r>
      <w:r>
        <w:t></w:t>
      </w:r>
      <w:r>
        <w:t></w:t>
      </w:r>
      <w:r>
        <w:rPr>
          <w:rFonts w:hint="eastAsia"/>
        </w:rPr>
        <w:t>що</w:t>
      </w:r>
      <w:r>
        <w:t></w:t>
      </w:r>
      <w:r>
        <w:rPr>
          <w:rFonts w:hint="eastAsia"/>
        </w:rPr>
        <w:t>дає</w:t>
      </w:r>
      <w:r>
        <w:t></w:t>
      </w:r>
      <w:r>
        <w:rPr>
          <w:rFonts w:hint="eastAsia"/>
        </w:rPr>
        <w:t>змогу</w:t>
      </w:r>
    </w:p>
    <w:p w:rsidR="00884BCE" w:rsidRDefault="00884BCE" w:rsidP="00884BCE">
      <w:r>
        <w:rPr>
          <w:rFonts w:hint="eastAsia"/>
        </w:rPr>
        <w:t>визначити</w:t>
      </w:r>
      <w:r>
        <w:t></w:t>
      </w:r>
      <w:r>
        <w:rPr>
          <w:rFonts w:hint="eastAsia"/>
        </w:rPr>
        <w:t>їх</w:t>
      </w:r>
      <w:r>
        <w:t></w:t>
      </w:r>
      <w:r>
        <w:rPr>
          <w:rFonts w:hint="eastAsia"/>
        </w:rPr>
        <w:t>як</w:t>
      </w:r>
      <w:r>
        <w:t></w:t>
      </w:r>
      <w:r>
        <w:rPr>
          <w:rFonts w:hint="eastAsia"/>
        </w:rPr>
        <w:t>експлікатори</w:t>
      </w:r>
      <w:r>
        <w:t></w:t>
      </w:r>
      <w:r>
        <w:rPr>
          <w:rFonts w:hint="eastAsia"/>
        </w:rPr>
        <w:t>культури</w:t>
      </w:r>
      <w:r>
        <w:t></w:t>
      </w:r>
      <w:r>
        <w:rPr>
          <w:rFonts w:hint="eastAsia"/>
        </w:rPr>
        <w:t>конкретного</w:t>
      </w:r>
      <w:r>
        <w:t></w:t>
      </w:r>
      <w:r>
        <w:rPr>
          <w:rFonts w:hint="eastAsia"/>
        </w:rPr>
        <w:t>етносу</w:t>
      </w:r>
      <w:r>
        <w:t></w:t>
      </w:r>
    </w:p>
    <w:p w:rsidR="00884BCE" w:rsidRDefault="00884BCE" w:rsidP="00884BCE">
      <w:r>
        <w:t></w:t>
      </w:r>
      <w:r>
        <w:t></w:t>
      </w:r>
      <w:r>
        <w:t></w:t>
      </w:r>
    </w:p>
    <w:p w:rsidR="00884BCE" w:rsidRDefault="00884BCE" w:rsidP="00884BCE">
      <w:r>
        <w:rPr>
          <w:rFonts w:hint="eastAsia"/>
        </w:rPr>
        <w:t>Різні</w:t>
      </w:r>
      <w:r>
        <w:t></w:t>
      </w:r>
      <w:r>
        <w:rPr>
          <w:rFonts w:hint="eastAsia"/>
        </w:rPr>
        <w:t>народи</w:t>
      </w:r>
      <w:r>
        <w:t></w:t>
      </w:r>
      <w:r>
        <w:rPr>
          <w:rFonts w:hint="eastAsia"/>
        </w:rPr>
        <w:t>неоднаково</w:t>
      </w:r>
      <w:r>
        <w:t></w:t>
      </w:r>
      <w:r>
        <w:rPr>
          <w:rFonts w:hint="eastAsia"/>
        </w:rPr>
        <w:t>ставляться</w:t>
      </w:r>
      <w:r>
        <w:t></w:t>
      </w:r>
      <w:r>
        <w:rPr>
          <w:rFonts w:hint="eastAsia"/>
        </w:rPr>
        <w:t>до</w:t>
      </w:r>
      <w:r>
        <w:t></w:t>
      </w:r>
      <w:r>
        <w:rPr>
          <w:rFonts w:hint="eastAsia"/>
        </w:rPr>
        <w:t>одних</w:t>
      </w:r>
      <w:r>
        <w:t></w:t>
      </w:r>
      <w:r>
        <w:rPr>
          <w:rFonts w:hint="eastAsia"/>
        </w:rPr>
        <w:t>і</w:t>
      </w:r>
      <w:r>
        <w:t></w:t>
      </w:r>
      <w:r>
        <w:rPr>
          <w:rFonts w:hint="eastAsia"/>
        </w:rPr>
        <w:t>тих</w:t>
      </w:r>
      <w:r>
        <w:t></w:t>
      </w:r>
      <w:r>
        <w:rPr>
          <w:rFonts w:hint="eastAsia"/>
        </w:rPr>
        <w:t>самих</w:t>
      </w:r>
      <w:r>
        <w:t></w:t>
      </w:r>
      <w:r>
        <w:rPr>
          <w:rFonts w:hint="eastAsia"/>
        </w:rPr>
        <w:t>явищ</w:t>
      </w:r>
    </w:p>
    <w:p w:rsidR="00884BCE" w:rsidRDefault="00884BCE" w:rsidP="00884BCE">
      <w:r>
        <w:rPr>
          <w:rFonts w:hint="eastAsia"/>
        </w:rPr>
        <w:t>дійсності</w:t>
      </w:r>
      <w:r>
        <w:t></w:t>
      </w:r>
      <w:r>
        <w:t></w:t>
      </w:r>
      <w:r>
        <w:rPr>
          <w:rFonts w:hint="eastAsia"/>
        </w:rPr>
        <w:t>що</w:t>
      </w:r>
      <w:r>
        <w:t></w:t>
      </w:r>
      <w:r>
        <w:rPr>
          <w:rFonts w:hint="eastAsia"/>
        </w:rPr>
        <w:t>зумовлює</w:t>
      </w:r>
      <w:r>
        <w:t></w:t>
      </w:r>
      <w:r>
        <w:rPr>
          <w:rFonts w:hint="eastAsia"/>
        </w:rPr>
        <w:t>неоднорідність</w:t>
      </w:r>
      <w:r>
        <w:t></w:t>
      </w:r>
      <w:r>
        <w:rPr>
          <w:rFonts w:hint="eastAsia"/>
        </w:rPr>
        <w:t>вербального</w:t>
      </w:r>
      <w:r>
        <w:t></w:t>
      </w:r>
      <w:r>
        <w:rPr>
          <w:rFonts w:hint="eastAsia"/>
        </w:rPr>
        <w:t>вираження</w:t>
      </w:r>
      <w:r>
        <w:t></w:t>
      </w:r>
      <w:r>
        <w:rPr>
          <w:rFonts w:hint="eastAsia"/>
        </w:rPr>
        <w:t>їхніх</w:t>
      </w:r>
    </w:p>
    <w:p w:rsidR="00884BCE" w:rsidRDefault="00884BCE" w:rsidP="00884BCE">
      <w:r>
        <w:rPr>
          <w:rFonts w:hint="eastAsia"/>
        </w:rPr>
        <w:t>матеріальних</w:t>
      </w:r>
      <w:r>
        <w:t></w:t>
      </w:r>
      <w:r>
        <w:rPr>
          <w:rFonts w:hint="eastAsia"/>
        </w:rPr>
        <w:t>і</w:t>
      </w:r>
      <w:r>
        <w:t></w:t>
      </w:r>
      <w:r>
        <w:rPr>
          <w:rFonts w:hint="eastAsia"/>
        </w:rPr>
        <w:t>духовних</w:t>
      </w:r>
      <w:r>
        <w:t></w:t>
      </w:r>
      <w:r>
        <w:rPr>
          <w:rFonts w:hint="eastAsia"/>
        </w:rPr>
        <w:t>цінностей</w:t>
      </w:r>
      <w:r>
        <w:t></w:t>
      </w:r>
      <w:r>
        <w:t></w:t>
      </w:r>
      <w:r>
        <w:rPr>
          <w:rFonts w:hint="eastAsia"/>
        </w:rPr>
        <w:t>Одним</w:t>
      </w:r>
      <w:r>
        <w:t></w:t>
      </w:r>
      <w:r>
        <w:rPr>
          <w:rFonts w:hint="eastAsia"/>
        </w:rPr>
        <w:t>із</w:t>
      </w:r>
      <w:r>
        <w:t></w:t>
      </w:r>
      <w:r>
        <w:rPr>
          <w:rFonts w:hint="eastAsia"/>
        </w:rPr>
        <w:t>актуальних</w:t>
      </w:r>
      <w:r>
        <w:t></w:t>
      </w:r>
      <w:r>
        <w:rPr>
          <w:rFonts w:hint="eastAsia"/>
        </w:rPr>
        <w:t>і</w:t>
      </w:r>
      <w:r>
        <w:t></w:t>
      </w:r>
      <w:r>
        <w:rPr>
          <w:rFonts w:hint="eastAsia"/>
        </w:rPr>
        <w:t>нових</w:t>
      </w:r>
    </w:p>
    <w:p w:rsidR="00884BCE" w:rsidRDefault="00884BCE" w:rsidP="00884BCE">
      <w:r>
        <w:rPr>
          <w:rFonts w:hint="eastAsia"/>
        </w:rPr>
        <w:t>міждисциплінарних</w:t>
      </w:r>
      <w:r>
        <w:t></w:t>
      </w:r>
      <w:r>
        <w:rPr>
          <w:rFonts w:hint="eastAsia"/>
        </w:rPr>
        <w:t>напрямів</w:t>
      </w:r>
      <w:r>
        <w:t></w:t>
      </w:r>
      <w:r>
        <w:rPr>
          <w:rFonts w:hint="eastAsia"/>
        </w:rPr>
        <w:t>сучасної</w:t>
      </w:r>
      <w:r>
        <w:t></w:t>
      </w:r>
      <w:r>
        <w:rPr>
          <w:rFonts w:hint="eastAsia"/>
        </w:rPr>
        <w:t>науки</w:t>
      </w:r>
      <w:r>
        <w:t></w:t>
      </w:r>
      <w:r>
        <w:rPr>
          <w:rFonts w:hint="eastAsia"/>
        </w:rPr>
        <w:t>є</w:t>
      </w:r>
      <w:r>
        <w:t></w:t>
      </w:r>
      <w:r>
        <w:rPr>
          <w:rFonts w:hint="eastAsia"/>
        </w:rPr>
        <w:t>дослідження</w:t>
      </w:r>
    </w:p>
    <w:p w:rsidR="00884BCE" w:rsidRDefault="00884BCE" w:rsidP="00884BCE">
      <w:r>
        <w:rPr>
          <w:rFonts w:hint="eastAsia"/>
        </w:rPr>
        <w:t>взаємозв’язку</w:t>
      </w:r>
      <w:r>
        <w:t></w:t>
      </w:r>
      <w:r>
        <w:rPr>
          <w:rFonts w:hint="eastAsia"/>
        </w:rPr>
        <w:t>мови</w:t>
      </w:r>
      <w:r>
        <w:t></w:t>
      </w:r>
      <w:r>
        <w:rPr>
          <w:rFonts w:hint="eastAsia"/>
        </w:rPr>
        <w:t>і</w:t>
      </w:r>
      <w:r>
        <w:t></w:t>
      </w:r>
      <w:r>
        <w:rPr>
          <w:rFonts w:hint="eastAsia"/>
        </w:rPr>
        <w:t>релігії</w:t>
      </w:r>
      <w:r>
        <w:t></w:t>
      </w:r>
      <w:r>
        <w:rPr>
          <w:rFonts w:hint="eastAsia"/>
        </w:rPr>
        <w:t>та</w:t>
      </w:r>
      <w:r>
        <w:t></w:t>
      </w:r>
      <w:r>
        <w:rPr>
          <w:rFonts w:hint="eastAsia"/>
        </w:rPr>
        <w:t>їхнього</w:t>
      </w:r>
      <w:r>
        <w:t></w:t>
      </w:r>
      <w:r>
        <w:rPr>
          <w:rFonts w:hint="eastAsia"/>
        </w:rPr>
        <w:t>взаємного</w:t>
      </w:r>
      <w:r>
        <w:t></w:t>
      </w:r>
      <w:r>
        <w:rPr>
          <w:rFonts w:hint="eastAsia"/>
        </w:rPr>
        <w:t>впливу</w:t>
      </w:r>
      <w:r>
        <w:t></w:t>
      </w:r>
      <w:r>
        <w:t></w:t>
      </w:r>
      <w:r>
        <w:rPr>
          <w:rFonts w:hint="eastAsia"/>
        </w:rPr>
        <w:t>Цими</w:t>
      </w:r>
    </w:p>
    <w:p w:rsidR="00884BCE" w:rsidRDefault="00884BCE" w:rsidP="00884BCE">
      <w:r>
        <w:rPr>
          <w:rFonts w:hint="eastAsia"/>
        </w:rPr>
        <w:t>питаннями</w:t>
      </w:r>
      <w:r>
        <w:t></w:t>
      </w:r>
      <w:r>
        <w:rPr>
          <w:rFonts w:hint="eastAsia"/>
        </w:rPr>
        <w:t>займається</w:t>
      </w:r>
      <w:r>
        <w:t></w:t>
      </w:r>
      <w:r>
        <w:rPr>
          <w:rFonts w:hint="eastAsia"/>
        </w:rPr>
        <w:t>теолінгвістика</w:t>
      </w:r>
      <w:r>
        <w:t></w:t>
      </w:r>
      <w:r>
        <w:t></w:t>
      </w:r>
      <w:r>
        <w:rPr>
          <w:rFonts w:hint="eastAsia"/>
        </w:rPr>
        <w:t>яка</w:t>
      </w:r>
      <w:r>
        <w:t></w:t>
      </w:r>
      <w:r>
        <w:rPr>
          <w:rFonts w:hint="eastAsia"/>
        </w:rPr>
        <w:t>вивчає</w:t>
      </w:r>
      <w:r>
        <w:t></w:t>
      </w:r>
      <w:r>
        <w:rPr>
          <w:rFonts w:hint="eastAsia"/>
        </w:rPr>
        <w:t>релігійні</w:t>
      </w:r>
      <w:r>
        <w:t></w:t>
      </w:r>
      <w:r>
        <w:t></w:t>
      </w:r>
      <w:r>
        <w:rPr>
          <w:rFonts w:hint="eastAsia"/>
        </w:rPr>
        <w:t>а</w:t>
      </w:r>
      <w:r>
        <w:t></w:t>
      </w:r>
      <w:r>
        <w:rPr>
          <w:rFonts w:hint="eastAsia"/>
        </w:rPr>
        <w:t>також</w:t>
      </w:r>
    </w:p>
    <w:p w:rsidR="00884BCE" w:rsidRDefault="00884BCE" w:rsidP="00884BCE">
      <w:r>
        <w:rPr>
          <w:rFonts w:hint="eastAsia"/>
        </w:rPr>
        <w:t>далекі</w:t>
      </w:r>
      <w:r>
        <w:t></w:t>
      </w:r>
      <w:r>
        <w:rPr>
          <w:rFonts w:hint="eastAsia"/>
        </w:rPr>
        <w:t>від</w:t>
      </w:r>
      <w:r>
        <w:t></w:t>
      </w:r>
      <w:r>
        <w:rPr>
          <w:rFonts w:hint="eastAsia"/>
        </w:rPr>
        <w:t>цієї</w:t>
      </w:r>
      <w:r>
        <w:t></w:t>
      </w:r>
      <w:r>
        <w:rPr>
          <w:rFonts w:hint="eastAsia"/>
        </w:rPr>
        <w:t>області</w:t>
      </w:r>
      <w:r>
        <w:t></w:t>
      </w:r>
      <w:r>
        <w:rPr>
          <w:rFonts w:hint="eastAsia"/>
        </w:rPr>
        <w:t>сфери</w:t>
      </w:r>
      <w:r>
        <w:t></w:t>
      </w:r>
      <w:r>
        <w:rPr>
          <w:rFonts w:hint="eastAsia"/>
        </w:rPr>
        <w:t>й</w:t>
      </w:r>
      <w:r>
        <w:t></w:t>
      </w:r>
      <w:r>
        <w:rPr>
          <w:rFonts w:hint="eastAsia"/>
        </w:rPr>
        <w:t>тексти</w:t>
      </w:r>
      <w:r>
        <w:t></w:t>
      </w:r>
      <w:r>
        <w:t></w:t>
      </w:r>
      <w:r>
        <w:rPr>
          <w:rFonts w:hint="eastAsia"/>
        </w:rPr>
        <w:t>у</w:t>
      </w:r>
      <w:r>
        <w:t></w:t>
      </w:r>
      <w:r>
        <w:rPr>
          <w:rFonts w:hint="eastAsia"/>
        </w:rPr>
        <w:t>яких</w:t>
      </w:r>
      <w:r>
        <w:t></w:t>
      </w:r>
      <w:r>
        <w:rPr>
          <w:rFonts w:hint="eastAsia"/>
        </w:rPr>
        <w:t>використано</w:t>
      </w:r>
      <w:r>
        <w:t></w:t>
      </w:r>
      <w:r>
        <w:rPr>
          <w:rFonts w:hint="eastAsia"/>
        </w:rPr>
        <w:t>лексику</w:t>
      </w:r>
    </w:p>
    <w:p w:rsidR="00884BCE" w:rsidRDefault="00884BCE" w:rsidP="00884BCE">
      <w:r>
        <w:rPr>
          <w:rFonts w:hint="eastAsia"/>
        </w:rPr>
        <w:t>релігійного</w:t>
      </w:r>
      <w:r>
        <w:t></w:t>
      </w:r>
      <w:r>
        <w:rPr>
          <w:rFonts w:hint="eastAsia"/>
        </w:rPr>
        <w:t>дискурсу</w:t>
      </w:r>
      <w:r>
        <w:t></w:t>
      </w:r>
    </w:p>
    <w:p w:rsidR="00884BCE" w:rsidRDefault="00884BCE" w:rsidP="00884BCE">
      <w:r>
        <w:rPr>
          <w:rFonts w:hint="eastAsia"/>
        </w:rPr>
        <w:t>Релігійний</w:t>
      </w:r>
      <w:r>
        <w:t></w:t>
      </w:r>
      <w:r>
        <w:rPr>
          <w:rFonts w:hint="eastAsia"/>
        </w:rPr>
        <w:t>дискурс</w:t>
      </w:r>
      <w:r>
        <w:t></w:t>
      </w:r>
      <w:r>
        <w:t></w:t>
      </w:r>
      <w:r>
        <w:rPr>
          <w:rFonts w:hint="eastAsia"/>
        </w:rPr>
        <w:t>зокрема</w:t>
      </w:r>
      <w:r>
        <w:t></w:t>
      </w:r>
      <w:r>
        <w:rPr>
          <w:rFonts w:hint="eastAsia"/>
        </w:rPr>
        <w:t>турецький</w:t>
      </w:r>
      <w:r>
        <w:t></w:t>
      </w:r>
      <w:r>
        <w:t></w:t>
      </w:r>
      <w:r>
        <w:rPr>
          <w:rFonts w:hint="eastAsia"/>
        </w:rPr>
        <w:t>привертає</w:t>
      </w:r>
      <w:r>
        <w:t></w:t>
      </w:r>
      <w:r>
        <w:rPr>
          <w:rFonts w:hint="eastAsia"/>
        </w:rPr>
        <w:t>увагу</w:t>
      </w:r>
      <w:r>
        <w:t></w:t>
      </w:r>
      <w:r>
        <w:rPr>
          <w:rFonts w:hint="eastAsia"/>
        </w:rPr>
        <w:t>сучасних</w:t>
      </w:r>
    </w:p>
    <w:p w:rsidR="00884BCE" w:rsidRDefault="00884BCE" w:rsidP="00884BCE">
      <w:r>
        <w:rPr>
          <w:rFonts w:hint="eastAsia"/>
        </w:rPr>
        <w:t>дослідників</w:t>
      </w:r>
      <w:r>
        <w:t></w:t>
      </w:r>
      <w:r>
        <w:t></w:t>
      </w:r>
      <w:r>
        <w:rPr>
          <w:rFonts w:hint="eastAsia"/>
        </w:rPr>
        <w:t>оскільки</w:t>
      </w:r>
      <w:r>
        <w:t></w:t>
      </w:r>
      <w:r>
        <w:rPr>
          <w:rFonts w:hint="eastAsia"/>
        </w:rPr>
        <w:t>релігія</w:t>
      </w:r>
      <w:r>
        <w:t></w:t>
      </w:r>
      <w:r>
        <w:rPr>
          <w:rFonts w:hint="eastAsia"/>
        </w:rPr>
        <w:t>цієї</w:t>
      </w:r>
      <w:r>
        <w:t></w:t>
      </w:r>
      <w:r>
        <w:rPr>
          <w:rFonts w:hint="eastAsia"/>
        </w:rPr>
        <w:t>країни</w:t>
      </w:r>
      <w:r>
        <w:t></w:t>
      </w:r>
      <w:r>
        <w:rPr>
          <w:rFonts w:hint="eastAsia"/>
        </w:rPr>
        <w:t>вже</w:t>
      </w:r>
      <w:r>
        <w:t></w:t>
      </w:r>
      <w:r>
        <w:rPr>
          <w:rFonts w:hint="eastAsia"/>
        </w:rPr>
        <w:t>багато</w:t>
      </w:r>
      <w:r>
        <w:t></w:t>
      </w:r>
      <w:r>
        <w:rPr>
          <w:rFonts w:hint="eastAsia"/>
        </w:rPr>
        <w:t>століть</w:t>
      </w:r>
      <w:r>
        <w:t></w:t>
      </w:r>
      <w:r>
        <w:rPr>
          <w:rFonts w:hint="eastAsia"/>
        </w:rPr>
        <w:t>є</w:t>
      </w:r>
      <w:r>
        <w:t></w:t>
      </w:r>
      <w:r>
        <w:rPr>
          <w:rFonts w:hint="eastAsia"/>
        </w:rPr>
        <w:t>важливим</w:t>
      </w:r>
    </w:p>
    <w:p w:rsidR="00884BCE" w:rsidRDefault="00884BCE" w:rsidP="00884BCE">
      <w:r>
        <w:rPr>
          <w:rFonts w:hint="eastAsia"/>
        </w:rPr>
        <w:t>елементом</w:t>
      </w:r>
      <w:r>
        <w:t></w:t>
      </w:r>
      <w:r>
        <w:rPr>
          <w:rFonts w:hint="eastAsia"/>
        </w:rPr>
        <w:t>її</w:t>
      </w:r>
      <w:r>
        <w:t></w:t>
      </w:r>
      <w:r>
        <w:rPr>
          <w:rFonts w:hint="eastAsia"/>
        </w:rPr>
        <w:t>культури</w:t>
      </w:r>
      <w:r>
        <w:t></w:t>
      </w:r>
    </w:p>
    <w:p w:rsidR="00884BCE" w:rsidRDefault="00884BCE" w:rsidP="00884BCE">
      <w:r>
        <w:rPr>
          <w:rFonts w:hint="eastAsia"/>
        </w:rPr>
        <w:t>Розглядаючи</w:t>
      </w:r>
      <w:r>
        <w:t></w:t>
      </w:r>
      <w:r>
        <w:rPr>
          <w:rFonts w:hint="eastAsia"/>
        </w:rPr>
        <w:t>питання</w:t>
      </w:r>
      <w:r>
        <w:t></w:t>
      </w:r>
      <w:r>
        <w:rPr>
          <w:rFonts w:hint="eastAsia"/>
        </w:rPr>
        <w:t>відображення</w:t>
      </w:r>
      <w:r>
        <w:t></w:t>
      </w:r>
      <w:r>
        <w:rPr>
          <w:rFonts w:hint="eastAsia"/>
        </w:rPr>
        <w:t>та</w:t>
      </w:r>
      <w:r>
        <w:t></w:t>
      </w:r>
      <w:r>
        <w:rPr>
          <w:rFonts w:hint="eastAsia"/>
        </w:rPr>
        <w:t>особливостей</w:t>
      </w:r>
    </w:p>
    <w:p w:rsidR="00884BCE" w:rsidRDefault="00884BCE" w:rsidP="00884BCE">
      <w:r>
        <w:rPr>
          <w:rFonts w:hint="eastAsia"/>
        </w:rPr>
        <w:t>функціонування</w:t>
      </w:r>
      <w:r>
        <w:t></w:t>
      </w:r>
      <w:r>
        <w:rPr>
          <w:rFonts w:hint="eastAsia"/>
        </w:rPr>
        <w:t>в</w:t>
      </w:r>
      <w:r>
        <w:t></w:t>
      </w:r>
      <w:r>
        <w:rPr>
          <w:rFonts w:hint="eastAsia"/>
        </w:rPr>
        <w:t>різних</w:t>
      </w:r>
      <w:r>
        <w:t></w:t>
      </w:r>
      <w:r>
        <w:rPr>
          <w:rFonts w:hint="eastAsia"/>
        </w:rPr>
        <w:t>стилях</w:t>
      </w:r>
      <w:r>
        <w:t></w:t>
      </w:r>
      <w:r>
        <w:rPr>
          <w:rFonts w:hint="eastAsia"/>
        </w:rPr>
        <w:t>сучасної</w:t>
      </w:r>
      <w:r>
        <w:t></w:t>
      </w:r>
      <w:r>
        <w:rPr>
          <w:rFonts w:hint="eastAsia"/>
        </w:rPr>
        <w:t>мови</w:t>
      </w:r>
      <w:r>
        <w:t></w:t>
      </w:r>
      <w:r>
        <w:rPr>
          <w:rFonts w:hint="eastAsia"/>
        </w:rPr>
        <w:t>конфесійної</w:t>
      </w:r>
      <w:r>
        <w:t></w:t>
      </w:r>
      <w:r>
        <w:rPr>
          <w:rFonts w:hint="eastAsia"/>
        </w:rPr>
        <w:t>лексики</w:t>
      </w:r>
      <w:r>
        <w:t></w:t>
      </w:r>
    </w:p>
    <w:p w:rsidR="00884BCE" w:rsidRDefault="00884BCE" w:rsidP="00884BCE">
      <w:r>
        <w:rPr>
          <w:rFonts w:hint="eastAsia"/>
        </w:rPr>
        <w:t>дослідники</w:t>
      </w:r>
      <w:r>
        <w:t></w:t>
      </w:r>
      <w:r>
        <w:rPr>
          <w:rFonts w:hint="eastAsia"/>
        </w:rPr>
        <w:t>послуговуються</w:t>
      </w:r>
      <w:r>
        <w:t></w:t>
      </w:r>
      <w:r>
        <w:rPr>
          <w:rFonts w:hint="eastAsia"/>
        </w:rPr>
        <w:t>поняттям</w:t>
      </w:r>
      <w:r>
        <w:t></w:t>
      </w:r>
      <w:r>
        <w:rPr>
          <w:rFonts w:hint="eastAsia"/>
        </w:rPr>
        <w:t>„сакральне”</w:t>
      </w:r>
      <w:r>
        <w:t></w:t>
      </w:r>
      <w:r>
        <w:t></w:t>
      </w:r>
      <w:r>
        <w:rPr>
          <w:rFonts w:hint="eastAsia"/>
        </w:rPr>
        <w:t>Дехто</w:t>
      </w:r>
      <w:r>
        <w:t></w:t>
      </w:r>
      <w:r>
        <w:rPr>
          <w:rFonts w:hint="eastAsia"/>
        </w:rPr>
        <w:t>ототожнює</w:t>
      </w:r>
    </w:p>
    <w:p w:rsidR="00884BCE" w:rsidRDefault="00884BCE" w:rsidP="00884BCE">
      <w:r>
        <w:rPr>
          <w:rFonts w:hint="eastAsia"/>
        </w:rPr>
        <w:t>його</w:t>
      </w:r>
      <w:r>
        <w:t></w:t>
      </w:r>
      <w:r>
        <w:rPr>
          <w:rFonts w:hint="eastAsia"/>
        </w:rPr>
        <w:t>з</w:t>
      </w:r>
      <w:r>
        <w:t></w:t>
      </w:r>
      <w:r>
        <w:rPr>
          <w:rFonts w:hint="eastAsia"/>
        </w:rPr>
        <w:t>поняттями</w:t>
      </w:r>
      <w:r>
        <w:t></w:t>
      </w:r>
      <w:r>
        <w:rPr>
          <w:rFonts w:hint="eastAsia"/>
        </w:rPr>
        <w:t>„релігійне”</w:t>
      </w:r>
      <w:r>
        <w:t></w:t>
      </w:r>
      <w:r>
        <w:t></w:t>
      </w:r>
      <w:r>
        <w:rPr>
          <w:rFonts w:hint="eastAsia"/>
        </w:rPr>
        <w:t>„священне”</w:t>
      </w:r>
      <w:r>
        <w:t></w:t>
      </w:r>
      <w:r>
        <w:t></w:t>
      </w:r>
      <w:r>
        <w:rPr>
          <w:rFonts w:hint="eastAsia"/>
        </w:rPr>
        <w:t>Проте</w:t>
      </w:r>
      <w:r>
        <w:t></w:t>
      </w:r>
      <w:r>
        <w:rPr>
          <w:rFonts w:hint="eastAsia"/>
        </w:rPr>
        <w:t>вживання</w:t>
      </w:r>
      <w:r>
        <w:t></w:t>
      </w:r>
      <w:r>
        <w:rPr>
          <w:rFonts w:hint="eastAsia"/>
        </w:rPr>
        <w:t>терміну</w:t>
      </w:r>
    </w:p>
    <w:p w:rsidR="00884BCE" w:rsidRDefault="00884BCE" w:rsidP="00884BCE">
      <w:r>
        <w:rPr>
          <w:rFonts w:hint="eastAsia"/>
        </w:rPr>
        <w:t>“</w:t>
      </w:r>
      <w:r>
        <w:t></w:t>
      </w:r>
      <w:r>
        <w:rPr>
          <w:rFonts w:hint="eastAsia"/>
        </w:rPr>
        <w:t>акральний”</w:t>
      </w:r>
      <w:r>
        <w:t></w:t>
      </w:r>
      <w:r>
        <w:rPr>
          <w:rFonts w:hint="eastAsia"/>
        </w:rPr>
        <w:t>є</w:t>
      </w:r>
      <w:r>
        <w:t></w:t>
      </w:r>
      <w:r>
        <w:rPr>
          <w:rFonts w:hint="eastAsia"/>
        </w:rPr>
        <w:t>більш</w:t>
      </w:r>
      <w:r>
        <w:t></w:t>
      </w:r>
      <w:r>
        <w:rPr>
          <w:rFonts w:hint="eastAsia"/>
        </w:rPr>
        <w:t>доцільним</w:t>
      </w:r>
      <w:r>
        <w:t></w:t>
      </w:r>
      <w:r>
        <w:t></w:t>
      </w:r>
      <w:r>
        <w:rPr>
          <w:rFonts w:hint="eastAsia"/>
        </w:rPr>
        <w:t>оскільки</w:t>
      </w:r>
      <w:r>
        <w:t></w:t>
      </w:r>
      <w:r>
        <w:rPr>
          <w:rFonts w:hint="eastAsia"/>
        </w:rPr>
        <w:t>під</w:t>
      </w:r>
      <w:r>
        <w:t></w:t>
      </w:r>
      <w:r>
        <w:rPr>
          <w:rFonts w:hint="eastAsia"/>
        </w:rPr>
        <w:t>ним</w:t>
      </w:r>
      <w:r>
        <w:t></w:t>
      </w:r>
      <w:r>
        <w:rPr>
          <w:rFonts w:hint="eastAsia"/>
        </w:rPr>
        <w:t>розуміють</w:t>
      </w:r>
    </w:p>
    <w:p w:rsidR="00884BCE" w:rsidRDefault="00884BCE" w:rsidP="00884BCE">
      <w:r>
        <w:rPr>
          <w:rFonts w:hint="eastAsia"/>
        </w:rPr>
        <w:t>надприродних</w:t>
      </w:r>
      <w:r>
        <w:t></w:t>
      </w:r>
      <w:r>
        <w:rPr>
          <w:rFonts w:hint="eastAsia"/>
        </w:rPr>
        <w:t>істот</w:t>
      </w:r>
      <w:r>
        <w:t></w:t>
      </w:r>
      <w:r>
        <w:t></w:t>
      </w:r>
      <w:r>
        <w:rPr>
          <w:rFonts w:hint="eastAsia"/>
        </w:rPr>
        <w:t>яким</w:t>
      </w:r>
      <w:r>
        <w:t></w:t>
      </w:r>
      <w:r>
        <w:rPr>
          <w:rFonts w:hint="eastAsia"/>
        </w:rPr>
        <w:t>поклоняються</w:t>
      </w:r>
      <w:r>
        <w:t></w:t>
      </w:r>
      <w:r>
        <w:t></w:t>
      </w:r>
      <w:r>
        <w:rPr>
          <w:rFonts w:hint="eastAsia"/>
        </w:rPr>
        <w:t>а</w:t>
      </w:r>
      <w:r>
        <w:t></w:t>
      </w:r>
      <w:r>
        <w:rPr>
          <w:rFonts w:hint="eastAsia"/>
        </w:rPr>
        <w:t>також</w:t>
      </w:r>
      <w:r>
        <w:t></w:t>
      </w:r>
      <w:r>
        <w:rPr>
          <w:rFonts w:hint="eastAsia"/>
        </w:rPr>
        <w:t>усе</w:t>
      </w:r>
      <w:r>
        <w:t></w:t>
      </w:r>
      <w:r>
        <w:t></w:t>
      </w:r>
      <w:r>
        <w:rPr>
          <w:rFonts w:hint="eastAsia"/>
        </w:rPr>
        <w:t>що</w:t>
      </w:r>
      <w:r>
        <w:t></w:t>
      </w:r>
      <w:r>
        <w:rPr>
          <w:rFonts w:hint="eastAsia"/>
        </w:rPr>
        <w:t>стосується</w:t>
      </w:r>
    </w:p>
    <w:p w:rsidR="00884BCE" w:rsidRDefault="00884BCE" w:rsidP="00884BCE">
      <w:r>
        <w:rPr>
          <w:rFonts w:hint="eastAsia"/>
        </w:rPr>
        <w:t>релігійного</w:t>
      </w:r>
      <w:r>
        <w:t></w:t>
      </w:r>
      <w:r>
        <w:rPr>
          <w:rFonts w:hint="eastAsia"/>
        </w:rPr>
        <w:t>життя</w:t>
      </w:r>
      <w:r>
        <w:t></w:t>
      </w:r>
      <w:r>
        <w:t></w:t>
      </w:r>
      <w:r>
        <w:rPr>
          <w:rFonts w:hint="eastAsia"/>
        </w:rPr>
        <w:t>–</w:t>
      </w:r>
      <w:r>
        <w:t></w:t>
      </w:r>
      <w:r>
        <w:rPr>
          <w:rFonts w:hint="eastAsia"/>
        </w:rPr>
        <w:t>таїнства</w:t>
      </w:r>
      <w:r>
        <w:t></w:t>
      </w:r>
      <w:r>
        <w:t></w:t>
      </w:r>
      <w:r>
        <w:rPr>
          <w:rFonts w:hint="eastAsia"/>
        </w:rPr>
        <w:t>віровчення</w:t>
      </w:r>
      <w:r>
        <w:t></w:t>
      </w:r>
      <w:r>
        <w:t></w:t>
      </w:r>
      <w:r>
        <w:rPr>
          <w:rFonts w:hint="eastAsia"/>
        </w:rPr>
        <w:t>цінності</w:t>
      </w:r>
      <w:r>
        <w:t></w:t>
      </w:r>
      <w:r>
        <w:t></w:t>
      </w:r>
      <w:r>
        <w:rPr>
          <w:rFonts w:hint="eastAsia"/>
        </w:rPr>
        <w:t>предмети</w:t>
      </w:r>
      <w:r>
        <w:t></w:t>
      </w:r>
      <w:r>
        <w:t></w:t>
      </w:r>
      <w:r>
        <w:rPr>
          <w:rFonts w:hint="eastAsia"/>
        </w:rPr>
        <w:t>дії</w:t>
      </w:r>
      <w:r>
        <w:t></w:t>
      </w:r>
      <w:r>
        <w:t></w:t>
      </w:r>
      <w:r>
        <w:rPr>
          <w:rFonts w:hint="eastAsia"/>
        </w:rPr>
        <w:t>тексти</w:t>
      </w:r>
    </w:p>
    <w:p w:rsidR="00884BCE" w:rsidRDefault="00884BCE" w:rsidP="00884BCE">
      <w:r>
        <w:rPr>
          <w:rFonts w:hint="eastAsia"/>
        </w:rPr>
        <w:t>тощо</w:t>
      </w:r>
      <w:r>
        <w:t></w:t>
      </w:r>
    </w:p>
    <w:p w:rsidR="00884BCE" w:rsidRDefault="00884BCE" w:rsidP="00884BCE">
      <w:r>
        <w:rPr>
          <w:rFonts w:hint="eastAsia"/>
        </w:rPr>
        <w:t>Сакральне</w:t>
      </w:r>
      <w:r>
        <w:t></w:t>
      </w:r>
      <w:r>
        <w:rPr>
          <w:rFonts w:hint="eastAsia"/>
        </w:rPr>
        <w:t>і</w:t>
      </w:r>
      <w:r>
        <w:t></w:t>
      </w:r>
      <w:r>
        <w:rPr>
          <w:rFonts w:hint="eastAsia"/>
        </w:rPr>
        <w:t>світське</w:t>
      </w:r>
      <w:r>
        <w:t></w:t>
      </w:r>
      <w:r>
        <w:rPr>
          <w:rFonts w:hint="eastAsia"/>
        </w:rPr>
        <w:t>традиційно</w:t>
      </w:r>
      <w:r>
        <w:t></w:t>
      </w:r>
      <w:r>
        <w:rPr>
          <w:rFonts w:hint="eastAsia"/>
        </w:rPr>
        <w:t>утворюють</w:t>
      </w:r>
      <w:r>
        <w:t></w:t>
      </w:r>
      <w:r>
        <w:rPr>
          <w:rFonts w:hint="eastAsia"/>
        </w:rPr>
        <w:t>опозицію</w:t>
      </w:r>
      <w:r>
        <w:t></w:t>
      </w:r>
      <w:r>
        <w:t></w:t>
      </w:r>
      <w:r>
        <w:rPr>
          <w:rFonts w:hint="eastAsia"/>
        </w:rPr>
        <w:t>проте</w:t>
      </w:r>
    </w:p>
    <w:p w:rsidR="00884BCE" w:rsidRDefault="00884BCE" w:rsidP="00884BCE">
      <w:r>
        <w:rPr>
          <w:rFonts w:hint="eastAsia"/>
        </w:rPr>
        <w:t>дослідження</w:t>
      </w:r>
      <w:r>
        <w:t></w:t>
      </w:r>
      <w:r>
        <w:rPr>
          <w:rFonts w:hint="eastAsia"/>
        </w:rPr>
        <w:t>цих</w:t>
      </w:r>
      <w:r>
        <w:t></w:t>
      </w:r>
      <w:r>
        <w:rPr>
          <w:rFonts w:hint="eastAsia"/>
        </w:rPr>
        <w:t>сфер</w:t>
      </w:r>
      <w:r>
        <w:t></w:t>
      </w:r>
      <w:r>
        <w:rPr>
          <w:rFonts w:hint="eastAsia"/>
        </w:rPr>
        <w:t>життя</w:t>
      </w:r>
      <w:r>
        <w:t></w:t>
      </w:r>
      <w:r>
        <w:rPr>
          <w:rFonts w:hint="eastAsia"/>
        </w:rPr>
        <w:t>турецького</w:t>
      </w:r>
      <w:r>
        <w:t></w:t>
      </w:r>
      <w:r>
        <w:rPr>
          <w:rFonts w:hint="eastAsia"/>
        </w:rPr>
        <w:t>народу</w:t>
      </w:r>
      <w:r>
        <w:t></w:t>
      </w:r>
      <w:r>
        <w:rPr>
          <w:rFonts w:hint="eastAsia"/>
        </w:rPr>
        <w:t>було</w:t>
      </w:r>
      <w:r>
        <w:t></w:t>
      </w:r>
      <w:r>
        <w:rPr>
          <w:rFonts w:hint="eastAsia"/>
        </w:rPr>
        <w:t>здійснено</w:t>
      </w:r>
      <w:r>
        <w:t></w:t>
      </w:r>
      <w:r>
        <w:rPr>
          <w:rFonts w:hint="eastAsia"/>
        </w:rPr>
        <w:t>в</w:t>
      </w:r>
      <w:r>
        <w:t></w:t>
      </w:r>
      <w:r>
        <w:rPr>
          <w:rFonts w:hint="eastAsia"/>
        </w:rPr>
        <w:t>аспекті</w:t>
      </w:r>
    </w:p>
    <w:p w:rsidR="00884BCE" w:rsidRDefault="00884BCE" w:rsidP="00884BCE">
      <w:r>
        <w:rPr>
          <w:rFonts w:hint="eastAsia"/>
        </w:rPr>
        <w:t>їхнього</w:t>
      </w:r>
      <w:r>
        <w:t></w:t>
      </w:r>
      <w:r>
        <w:rPr>
          <w:rFonts w:hint="eastAsia"/>
        </w:rPr>
        <w:t>зв’язку</w:t>
      </w:r>
      <w:r>
        <w:t></w:t>
      </w:r>
      <w:r>
        <w:rPr>
          <w:rFonts w:hint="eastAsia"/>
        </w:rPr>
        <w:t>і</w:t>
      </w:r>
      <w:r>
        <w:t></w:t>
      </w:r>
      <w:r>
        <w:rPr>
          <w:rFonts w:hint="eastAsia"/>
        </w:rPr>
        <w:t>протиставлення</w:t>
      </w:r>
      <w:r>
        <w:t></w:t>
      </w:r>
      <w:r>
        <w:t></w:t>
      </w:r>
      <w:r>
        <w:rPr>
          <w:rFonts w:hint="eastAsia"/>
        </w:rPr>
        <w:t>Життєві</w:t>
      </w:r>
      <w:r>
        <w:t></w:t>
      </w:r>
      <w:r>
        <w:rPr>
          <w:rFonts w:hint="eastAsia"/>
        </w:rPr>
        <w:t>цінності</w:t>
      </w:r>
      <w:r>
        <w:t></w:t>
      </w:r>
      <w:r>
        <w:rPr>
          <w:rFonts w:hint="eastAsia"/>
        </w:rPr>
        <w:t>турків</w:t>
      </w:r>
      <w:r>
        <w:t></w:t>
      </w:r>
      <w:r>
        <w:t></w:t>
      </w:r>
      <w:r>
        <w:rPr>
          <w:rFonts w:hint="eastAsia"/>
        </w:rPr>
        <w:t>як</w:t>
      </w:r>
      <w:r>
        <w:t></w:t>
      </w:r>
      <w:r>
        <w:rPr>
          <w:rFonts w:hint="eastAsia"/>
        </w:rPr>
        <w:t>і</w:t>
      </w:r>
      <w:r>
        <w:t></w:t>
      </w:r>
      <w:r>
        <w:rPr>
          <w:rFonts w:hint="eastAsia"/>
        </w:rPr>
        <w:t>інших</w:t>
      </w:r>
    </w:p>
    <w:p w:rsidR="00884BCE" w:rsidRDefault="00884BCE" w:rsidP="00884BCE">
      <w:r>
        <w:rPr>
          <w:rFonts w:hint="eastAsia"/>
        </w:rPr>
        <w:t>народів</w:t>
      </w:r>
      <w:r>
        <w:t></w:t>
      </w:r>
      <w:r>
        <w:t></w:t>
      </w:r>
      <w:r>
        <w:rPr>
          <w:rFonts w:hint="eastAsia"/>
        </w:rPr>
        <w:t>кореняться</w:t>
      </w:r>
      <w:r>
        <w:t></w:t>
      </w:r>
      <w:r>
        <w:rPr>
          <w:rFonts w:hint="eastAsia"/>
        </w:rPr>
        <w:t>не</w:t>
      </w:r>
      <w:r>
        <w:t></w:t>
      </w:r>
      <w:r>
        <w:rPr>
          <w:rFonts w:hint="eastAsia"/>
        </w:rPr>
        <w:t>тільки</w:t>
      </w:r>
      <w:r>
        <w:t></w:t>
      </w:r>
      <w:r>
        <w:rPr>
          <w:rFonts w:hint="eastAsia"/>
        </w:rPr>
        <w:t>в</w:t>
      </w:r>
      <w:r>
        <w:t></w:t>
      </w:r>
      <w:r>
        <w:rPr>
          <w:rFonts w:hint="eastAsia"/>
        </w:rPr>
        <w:t>текстах</w:t>
      </w:r>
      <w:r>
        <w:t></w:t>
      </w:r>
      <w:r>
        <w:rPr>
          <w:rFonts w:hint="eastAsia"/>
        </w:rPr>
        <w:t>світського</w:t>
      </w:r>
      <w:r>
        <w:t></w:t>
      </w:r>
      <w:r>
        <w:rPr>
          <w:rFonts w:hint="eastAsia"/>
        </w:rPr>
        <w:t>дискурсу</w:t>
      </w:r>
      <w:r>
        <w:t></w:t>
      </w:r>
      <w:r>
        <w:t></w:t>
      </w:r>
      <w:r>
        <w:rPr>
          <w:rFonts w:hint="eastAsia"/>
        </w:rPr>
        <w:t>а</w:t>
      </w:r>
      <w:r>
        <w:t></w:t>
      </w:r>
      <w:r>
        <w:rPr>
          <w:rFonts w:hint="eastAsia"/>
        </w:rPr>
        <w:t>й</w:t>
      </w:r>
      <w:r>
        <w:t></w:t>
      </w:r>
      <w:r>
        <w:rPr>
          <w:rFonts w:hint="eastAsia"/>
        </w:rPr>
        <w:t>у</w:t>
      </w:r>
    </w:p>
    <w:p w:rsidR="00884BCE" w:rsidRDefault="00884BCE" w:rsidP="00884BCE">
      <w:r>
        <w:rPr>
          <w:rFonts w:hint="eastAsia"/>
        </w:rPr>
        <w:t>релігійному</w:t>
      </w:r>
      <w:r>
        <w:t></w:t>
      </w:r>
      <w:r>
        <w:t></w:t>
      </w:r>
      <w:r>
        <w:rPr>
          <w:rFonts w:hint="eastAsia"/>
        </w:rPr>
        <w:t>оскільки</w:t>
      </w:r>
      <w:r>
        <w:t></w:t>
      </w:r>
      <w:r>
        <w:rPr>
          <w:rFonts w:hint="eastAsia"/>
        </w:rPr>
        <w:t>релігія</w:t>
      </w:r>
      <w:r>
        <w:t></w:t>
      </w:r>
      <w:r>
        <w:rPr>
          <w:rFonts w:hint="eastAsia"/>
        </w:rPr>
        <w:t>відіграє</w:t>
      </w:r>
      <w:r>
        <w:t></w:t>
      </w:r>
      <w:r>
        <w:rPr>
          <w:rFonts w:hint="eastAsia"/>
        </w:rPr>
        <w:t>важливу</w:t>
      </w:r>
      <w:r>
        <w:t></w:t>
      </w:r>
      <w:r>
        <w:rPr>
          <w:rFonts w:hint="eastAsia"/>
        </w:rPr>
        <w:t>роль</w:t>
      </w:r>
      <w:r>
        <w:t></w:t>
      </w:r>
      <w:r>
        <w:rPr>
          <w:rFonts w:hint="eastAsia"/>
        </w:rPr>
        <w:t>у</w:t>
      </w:r>
      <w:r>
        <w:t></w:t>
      </w:r>
      <w:r>
        <w:rPr>
          <w:rFonts w:hint="eastAsia"/>
        </w:rPr>
        <w:t>формування</w:t>
      </w:r>
    </w:p>
    <w:p w:rsidR="00884BCE" w:rsidRDefault="00884BCE" w:rsidP="00884BCE">
      <w:r>
        <w:rPr>
          <w:rFonts w:hint="eastAsia"/>
        </w:rPr>
        <w:t>етносвідомості</w:t>
      </w:r>
      <w:r>
        <w:t></w:t>
      </w:r>
      <w:r>
        <w:rPr>
          <w:rFonts w:hint="eastAsia"/>
        </w:rPr>
        <w:t>народу</w:t>
      </w:r>
      <w:r>
        <w:t></w:t>
      </w:r>
    </w:p>
    <w:p w:rsidR="00884BCE" w:rsidRDefault="00884BCE" w:rsidP="00884BCE">
      <w:r>
        <w:rPr>
          <w:rFonts w:hint="eastAsia"/>
        </w:rPr>
        <w:t>Діалектика</w:t>
      </w:r>
      <w:r>
        <w:t></w:t>
      </w:r>
      <w:r>
        <w:rPr>
          <w:rFonts w:hint="eastAsia"/>
        </w:rPr>
        <w:t>двох</w:t>
      </w:r>
      <w:r>
        <w:t></w:t>
      </w:r>
      <w:r>
        <w:rPr>
          <w:rFonts w:hint="eastAsia"/>
        </w:rPr>
        <w:t>протилежностей</w:t>
      </w:r>
      <w:r>
        <w:t></w:t>
      </w:r>
      <w:r>
        <w:rPr>
          <w:rFonts w:hint="eastAsia"/>
        </w:rPr>
        <w:t>–</w:t>
      </w:r>
      <w:r>
        <w:t></w:t>
      </w:r>
      <w:r>
        <w:rPr>
          <w:rFonts w:hint="eastAsia"/>
        </w:rPr>
        <w:t>релігійного</w:t>
      </w:r>
      <w:r>
        <w:t></w:t>
      </w:r>
      <w:r>
        <w:rPr>
          <w:rFonts w:hint="eastAsia"/>
        </w:rPr>
        <w:t>та</w:t>
      </w:r>
      <w:r>
        <w:t></w:t>
      </w:r>
      <w:r>
        <w:rPr>
          <w:rFonts w:hint="eastAsia"/>
        </w:rPr>
        <w:t>світського</w:t>
      </w:r>
      <w:r>
        <w:t></w:t>
      </w:r>
      <w:r>
        <w:rPr>
          <w:rFonts w:hint="eastAsia"/>
        </w:rPr>
        <w:t>–</w:t>
      </w:r>
    </w:p>
    <w:p w:rsidR="00884BCE" w:rsidRDefault="00884BCE" w:rsidP="00884BCE">
      <w:r>
        <w:rPr>
          <w:rFonts w:hint="eastAsia"/>
        </w:rPr>
        <w:t>виявляється</w:t>
      </w:r>
      <w:r>
        <w:t></w:t>
      </w:r>
      <w:r>
        <w:rPr>
          <w:rFonts w:hint="eastAsia"/>
        </w:rPr>
        <w:t>в</w:t>
      </w:r>
      <w:r>
        <w:t></w:t>
      </w:r>
      <w:r>
        <w:rPr>
          <w:rFonts w:hint="eastAsia"/>
        </w:rPr>
        <w:t>антиномії</w:t>
      </w:r>
      <w:r>
        <w:t></w:t>
      </w:r>
      <w:r>
        <w:rPr>
          <w:rFonts w:hint="eastAsia"/>
        </w:rPr>
        <w:t>різнопланових</w:t>
      </w:r>
      <w:r>
        <w:t></w:t>
      </w:r>
      <w:r>
        <w:rPr>
          <w:rFonts w:hint="eastAsia"/>
        </w:rPr>
        <w:t>понять</w:t>
      </w:r>
      <w:r>
        <w:t></w:t>
      </w:r>
      <w:r>
        <w:t></w:t>
      </w:r>
      <w:r>
        <w:rPr>
          <w:rFonts w:hint="eastAsia"/>
        </w:rPr>
        <w:t>На</w:t>
      </w:r>
      <w:r>
        <w:t></w:t>
      </w:r>
      <w:r>
        <w:rPr>
          <w:rFonts w:hint="eastAsia"/>
        </w:rPr>
        <w:t>вербальному</w:t>
      </w:r>
      <w:r>
        <w:t></w:t>
      </w:r>
      <w:r>
        <w:rPr>
          <w:rFonts w:hint="eastAsia"/>
        </w:rPr>
        <w:t>рівні</w:t>
      </w:r>
    </w:p>
    <w:p w:rsidR="00884BCE" w:rsidRDefault="00884BCE" w:rsidP="00884BCE">
      <w:r>
        <w:rPr>
          <w:rFonts w:hint="eastAsia"/>
        </w:rPr>
        <w:t>світобачення</w:t>
      </w:r>
      <w:r>
        <w:t></w:t>
      </w:r>
      <w:r>
        <w:rPr>
          <w:rFonts w:hint="eastAsia"/>
        </w:rPr>
        <w:t>турецького</w:t>
      </w:r>
      <w:r>
        <w:t></w:t>
      </w:r>
      <w:r>
        <w:rPr>
          <w:rFonts w:hint="eastAsia"/>
        </w:rPr>
        <w:t>народу</w:t>
      </w:r>
      <w:r>
        <w:t></w:t>
      </w:r>
      <w:r>
        <w:rPr>
          <w:rFonts w:hint="eastAsia"/>
        </w:rPr>
        <w:t>відображено</w:t>
      </w:r>
      <w:r>
        <w:t></w:t>
      </w:r>
      <w:r>
        <w:rPr>
          <w:rFonts w:hint="eastAsia"/>
        </w:rPr>
        <w:t>у</w:t>
      </w:r>
      <w:r>
        <w:t></w:t>
      </w:r>
      <w:r>
        <w:rPr>
          <w:rFonts w:hint="eastAsia"/>
        </w:rPr>
        <w:t>вторинних</w:t>
      </w:r>
      <w:r>
        <w:t></w:t>
      </w:r>
      <w:r>
        <w:rPr>
          <w:rFonts w:hint="eastAsia"/>
        </w:rPr>
        <w:t>номінаціях</w:t>
      </w:r>
      <w:r>
        <w:t></w:t>
      </w:r>
      <w:r>
        <w:rPr>
          <w:rFonts w:hint="eastAsia"/>
        </w:rPr>
        <w:t>–</w:t>
      </w:r>
    </w:p>
    <w:p w:rsidR="00884BCE" w:rsidRDefault="00884BCE" w:rsidP="00884BCE">
      <w:r>
        <w:rPr>
          <w:rFonts w:hint="eastAsia"/>
        </w:rPr>
        <w:t>метафорах</w:t>
      </w:r>
      <w:r>
        <w:t></w:t>
      </w:r>
      <w:r>
        <w:t></w:t>
      </w:r>
      <w:r>
        <w:rPr>
          <w:rFonts w:hint="eastAsia"/>
        </w:rPr>
        <w:t>метоніміях</w:t>
      </w:r>
      <w:r>
        <w:t></w:t>
      </w:r>
      <w:r>
        <w:rPr>
          <w:rFonts w:hint="eastAsia"/>
        </w:rPr>
        <w:t>та</w:t>
      </w:r>
      <w:r>
        <w:t></w:t>
      </w:r>
      <w:r>
        <w:rPr>
          <w:rFonts w:hint="eastAsia"/>
        </w:rPr>
        <w:t>ін</w:t>
      </w:r>
      <w:r>
        <w:t></w:t>
      </w:r>
    </w:p>
    <w:p w:rsidR="00884BCE" w:rsidRDefault="00884BCE" w:rsidP="00884BCE">
      <w:r>
        <w:t></w:t>
      </w:r>
      <w:r>
        <w:t></w:t>
      </w:r>
      <w:r>
        <w:t></w:t>
      </w:r>
    </w:p>
    <w:p w:rsidR="00884BCE" w:rsidRDefault="00884BCE" w:rsidP="00884BCE">
      <w:r>
        <w:rPr>
          <w:rFonts w:hint="eastAsia"/>
        </w:rPr>
        <w:t>Встановлено</w:t>
      </w:r>
      <w:r>
        <w:t></w:t>
      </w:r>
      <w:r>
        <w:t></w:t>
      </w:r>
      <w:r>
        <w:rPr>
          <w:rFonts w:hint="eastAsia"/>
        </w:rPr>
        <w:t>що</w:t>
      </w:r>
      <w:r>
        <w:t></w:t>
      </w:r>
      <w:r>
        <w:rPr>
          <w:rFonts w:hint="eastAsia"/>
        </w:rPr>
        <w:t>взаємовпливи</w:t>
      </w:r>
      <w:r>
        <w:t></w:t>
      </w:r>
      <w:r>
        <w:rPr>
          <w:rFonts w:hint="eastAsia"/>
        </w:rPr>
        <w:t>мови</w:t>
      </w:r>
      <w:r>
        <w:t></w:t>
      </w:r>
      <w:r>
        <w:rPr>
          <w:rFonts w:hint="eastAsia"/>
        </w:rPr>
        <w:t>і</w:t>
      </w:r>
      <w:r>
        <w:t></w:t>
      </w:r>
      <w:r>
        <w:rPr>
          <w:rFonts w:hint="eastAsia"/>
        </w:rPr>
        <w:t>релігійної</w:t>
      </w:r>
      <w:r>
        <w:t></w:t>
      </w:r>
      <w:r>
        <w:rPr>
          <w:rFonts w:hint="eastAsia"/>
        </w:rPr>
        <w:t>культури</w:t>
      </w:r>
    </w:p>
    <w:p w:rsidR="00884BCE" w:rsidRDefault="00884BCE" w:rsidP="00884BCE">
      <w:r>
        <w:rPr>
          <w:rFonts w:hint="eastAsia"/>
        </w:rPr>
        <w:t>відображені</w:t>
      </w:r>
      <w:r>
        <w:t></w:t>
      </w:r>
      <w:r>
        <w:rPr>
          <w:rFonts w:hint="eastAsia"/>
        </w:rPr>
        <w:t>у</w:t>
      </w:r>
      <w:r>
        <w:t></w:t>
      </w:r>
      <w:r>
        <w:rPr>
          <w:rFonts w:hint="eastAsia"/>
        </w:rPr>
        <w:t>процесах</w:t>
      </w:r>
      <w:r>
        <w:t></w:t>
      </w:r>
      <w:r>
        <w:rPr>
          <w:rFonts w:hint="eastAsia"/>
        </w:rPr>
        <w:t>десакралізації</w:t>
      </w:r>
      <w:r>
        <w:t></w:t>
      </w:r>
      <w:r>
        <w:rPr>
          <w:rFonts w:hint="eastAsia"/>
        </w:rPr>
        <w:t>та</w:t>
      </w:r>
      <w:r>
        <w:t></w:t>
      </w:r>
      <w:r>
        <w:rPr>
          <w:rFonts w:hint="eastAsia"/>
        </w:rPr>
        <w:t>сакралізації</w:t>
      </w:r>
      <w:r>
        <w:t></w:t>
      </w:r>
      <w:r>
        <w:rPr>
          <w:rFonts w:hint="eastAsia"/>
        </w:rPr>
        <w:t>лексем</w:t>
      </w:r>
      <w:r>
        <w:t></w:t>
      </w:r>
      <w:r>
        <w:t></w:t>
      </w:r>
      <w:r>
        <w:rPr>
          <w:rFonts w:hint="eastAsia"/>
        </w:rPr>
        <w:t>У</w:t>
      </w:r>
    </w:p>
    <w:p w:rsidR="00884BCE" w:rsidRDefault="00884BCE" w:rsidP="00884BCE">
      <w:r>
        <w:rPr>
          <w:rFonts w:hint="eastAsia"/>
        </w:rPr>
        <w:t>запропонованій</w:t>
      </w:r>
      <w:r>
        <w:t></w:t>
      </w:r>
      <w:r>
        <w:rPr>
          <w:rFonts w:hint="eastAsia"/>
        </w:rPr>
        <w:t>нами</w:t>
      </w:r>
      <w:r>
        <w:t></w:t>
      </w:r>
      <w:r>
        <w:rPr>
          <w:rFonts w:hint="eastAsia"/>
        </w:rPr>
        <w:t>концепції</w:t>
      </w:r>
      <w:r>
        <w:t></w:t>
      </w:r>
      <w:r>
        <w:rPr>
          <w:rFonts w:hint="eastAsia"/>
        </w:rPr>
        <w:t>десакралізація</w:t>
      </w:r>
      <w:r>
        <w:t></w:t>
      </w:r>
      <w:r>
        <w:rPr>
          <w:rFonts w:hint="eastAsia"/>
        </w:rPr>
        <w:t>–</w:t>
      </w:r>
      <w:r>
        <w:t></w:t>
      </w:r>
      <w:r>
        <w:rPr>
          <w:rFonts w:hint="eastAsia"/>
        </w:rPr>
        <w:t>це</w:t>
      </w:r>
      <w:r>
        <w:t></w:t>
      </w:r>
      <w:r>
        <w:rPr>
          <w:rFonts w:hint="eastAsia"/>
        </w:rPr>
        <w:t>семантичний</w:t>
      </w:r>
      <w:r>
        <w:t></w:t>
      </w:r>
      <w:r>
        <w:rPr>
          <w:rFonts w:hint="eastAsia"/>
        </w:rPr>
        <w:t>процес</w:t>
      </w:r>
    </w:p>
    <w:p w:rsidR="00884BCE" w:rsidRDefault="00884BCE" w:rsidP="00884BCE">
      <w:r>
        <w:rPr>
          <w:rFonts w:hint="eastAsia"/>
        </w:rPr>
        <w:t>віддалення</w:t>
      </w:r>
      <w:r>
        <w:t></w:t>
      </w:r>
      <w:r>
        <w:rPr>
          <w:rFonts w:hint="eastAsia"/>
        </w:rPr>
        <w:t>від</w:t>
      </w:r>
      <w:r>
        <w:t></w:t>
      </w:r>
      <w:r>
        <w:rPr>
          <w:rFonts w:hint="eastAsia"/>
        </w:rPr>
        <w:t>релігійних</w:t>
      </w:r>
      <w:r>
        <w:t></w:t>
      </w:r>
      <w:r>
        <w:rPr>
          <w:rFonts w:hint="eastAsia"/>
        </w:rPr>
        <w:t>ідеалів</w:t>
      </w:r>
      <w:r>
        <w:t></w:t>
      </w:r>
      <w:r>
        <w:t></w:t>
      </w:r>
      <w:r>
        <w:rPr>
          <w:rFonts w:hint="eastAsia"/>
        </w:rPr>
        <w:t>тобто</w:t>
      </w:r>
      <w:r>
        <w:t></w:t>
      </w:r>
      <w:r>
        <w:rPr>
          <w:rFonts w:hint="eastAsia"/>
        </w:rPr>
        <w:t>втрата</w:t>
      </w:r>
      <w:r>
        <w:t></w:t>
      </w:r>
      <w:r>
        <w:rPr>
          <w:rFonts w:hint="eastAsia"/>
        </w:rPr>
        <w:t>релігійно</w:t>
      </w:r>
      <w:r>
        <w:t></w:t>
      </w:r>
      <w:r>
        <w:rPr>
          <w:rFonts w:hint="eastAsia"/>
        </w:rPr>
        <w:t>маркованими</w:t>
      </w:r>
    </w:p>
    <w:p w:rsidR="00884BCE" w:rsidRDefault="00884BCE" w:rsidP="00884BCE">
      <w:r>
        <w:rPr>
          <w:rFonts w:hint="eastAsia"/>
        </w:rPr>
        <w:t>лексемами</w:t>
      </w:r>
      <w:r>
        <w:t></w:t>
      </w:r>
      <w:r>
        <w:rPr>
          <w:rFonts w:hint="eastAsia"/>
        </w:rPr>
        <w:t>первинного</w:t>
      </w:r>
      <w:r>
        <w:t></w:t>
      </w:r>
      <w:r>
        <w:rPr>
          <w:rFonts w:hint="eastAsia"/>
        </w:rPr>
        <w:t>значення</w:t>
      </w:r>
      <w:r>
        <w:t></w:t>
      </w:r>
      <w:r>
        <w:rPr>
          <w:rFonts w:hint="eastAsia"/>
        </w:rPr>
        <w:t>й</w:t>
      </w:r>
      <w:r>
        <w:t></w:t>
      </w:r>
      <w:r>
        <w:rPr>
          <w:rFonts w:hint="eastAsia"/>
        </w:rPr>
        <w:t>набуття</w:t>
      </w:r>
      <w:r>
        <w:t></w:t>
      </w:r>
      <w:r>
        <w:rPr>
          <w:rFonts w:hint="eastAsia"/>
        </w:rPr>
        <w:t>нового</w:t>
      </w:r>
      <w:r>
        <w:t></w:t>
      </w:r>
      <w:r>
        <w:t></w:t>
      </w:r>
      <w:r>
        <w:rPr>
          <w:rFonts w:hint="eastAsia"/>
        </w:rPr>
        <w:t>або</w:t>
      </w:r>
      <w:r>
        <w:t></w:t>
      </w:r>
      <w:r>
        <w:rPr>
          <w:rFonts w:hint="eastAsia"/>
        </w:rPr>
        <w:t>нових</w:t>
      </w:r>
      <w:r>
        <w:t></w:t>
      </w:r>
      <w:r>
        <w:t></w:t>
      </w:r>
      <w:r>
        <w:rPr>
          <w:rFonts w:hint="eastAsia"/>
        </w:rPr>
        <w:t>у</w:t>
      </w:r>
      <w:r>
        <w:t></w:t>
      </w:r>
      <w:r>
        <w:rPr>
          <w:rFonts w:hint="eastAsia"/>
        </w:rPr>
        <w:t>різних</w:t>
      </w:r>
    </w:p>
    <w:p w:rsidR="00884BCE" w:rsidRDefault="00884BCE" w:rsidP="00884BCE">
      <w:r>
        <w:rPr>
          <w:rFonts w:hint="eastAsia"/>
        </w:rPr>
        <w:t>контекстах</w:t>
      </w:r>
      <w:r>
        <w:t></w:t>
      </w:r>
      <w:r>
        <w:t></w:t>
      </w:r>
      <w:r>
        <w:rPr>
          <w:rFonts w:hint="eastAsia"/>
        </w:rPr>
        <w:t>Сакралізація</w:t>
      </w:r>
      <w:r>
        <w:t></w:t>
      </w:r>
      <w:r>
        <w:rPr>
          <w:rFonts w:hint="eastAsia"/>
        </w:rPr>
        <w:t>–</w:t>
      </w:r>
      <w:r>
        <w:t></w:t>
      </w:r>
      <w:r>
        <w:rPr>
          <w:rFonts w:hint="eastAsia"/>
        </w:rPr>
        <w:t>протилежний</w:t>
      </w:r>
      <w:r>
        <w:t></w:t>
      </w:r>
      <w:r>
        <w:rPr>
          <w:rFonts w:hint="eastAsia"/>
        </w:rPr>
        <w:t>процес</w:t>
      </w:r>
      <w:r>
        <w:t></w:t>
      </w:r>
      <w:r>
        <w:t></w:t>
      </w:r>
      <w:r>
        <w:rPr>
          <w:rFonts w:hint="eastAsia"/>
        </w:rPr>
        <w:t>перехід</w:t>
      </w:r>
      <w:r>
        <w:t></w:t>
      </w:r>
      <w:r>
        <w:rPr>
          <w:rFonts w:hint="eastAsia"/>
        </w:rPr>
        <w:t>світських</w:t>
      </w:r>
    </w:p>
    <w:p w:rsidR="00884BCE" w:rsidRDefault="00884BCE" w:rsidP="00884BCE">
      <w:r>
        <w:rPr>
          <w:rFonts w:hint="eastAsia"/>
        </w:rPr>
        <w:t>лексем</w:t>
      </w:r>
      <w:r>
        <w:t></w:t>
      </w:r>
      <w:r>
        <w:rPr>
          <w:rFonts w:hint="eastAsia"/>
        </w:rPr>
        <w:t>у</w:t>
      </w:r>
      <w:r>
        <w:t></w:t>
      </w:r>
      <w:r>
        <w:rPr>
          <w:rFonts w:hint="eastAsia"/>
        </w:rPr>
        <w:t>релігійний</w:t>
      </w:r>
      <w:r>
        <w:t></w:t>
      </w:r>
      <w:r>
        <w:rPr>
          <w:rFonts w:hint="eastAsia"/>
        </w:rPr>
        <w:t>дискурс</w:t>
      </w:r>
      <w:r>
        <w:t></w:t>
      </w:r>
    </w:p>
    <w:p w:rsidR="00884BCE" w:rsidRDefault="00884BCE" w:rsidP="00884BCE">
      <w:r>
        <w:rPr>
          <w:rFonts w:hint="eastAsia"/>
        </w:rPr>
        <w:t>У</w:t>
      </w:r>
      <w:r>
        <w:t></w:t>
      </w:r>
      <w:r>
        <w:rPr>
          <w:rFonts w:hint="eastAsia"/>
        </w:rPr>
        <w:t>дисертаційній</w:t>
      </w:r>
      <w:r>
        <w:t></w:t>
      </w:r>
      <w:r>
        <w:rPr>
          <w:rFonts w:hint="eastAsia"/>
        </w:rPr>
        <w:t>роботі</w:t>
      </w:r>
      <w:r>
        <w:t></w:t>
      </w:r>
      <w:r>
        <w:rPr>
          <w:rFonts w:hint="eastAsia"/>
        </w:rPr>
        <w:t>на</w:t>
      </w:r>
      <w:r>
        <w:t></w:t>
      </w:r>
      <w:r>
        <w:rPr>
          <w:rFonts w:hint="eastAsia"/>
        </w:rPr>
        <w:t>матеріалі</w:t>
      </w:r>
      <w:r>
        <w:t></w:t>
      </w:r>
      <w:r>
        <w:rPr>
          <w:rFonts w:hint="eastAsia"/>
        </w:rPr>
        <w:t>турецької</w:t>
      </w:r>
      <w:r>
        <w:t></w:t>
      </w:r>
      <w:r>
        <w:rPr>
          <w:rFonts w:hint="eastAsia"/>
        </w:rPr>
        <w:t>мови</w:t>
      </w:r>
      <w:r>
        <w:t></w:t>
      </w:r>
      <w:r>
        <w:rPr>
          <w:rFonts w:hint="eastAsia"/>
        </w:rPr>
        <w:t>розглянуто</w:t>
      </w:r>
    </w:p>
    <w:p w:rsidR="00884BCE" w:rsidRDefault="00884BCE" w:rsidP="00884BCE">
      <w:r>
        <w:rPr>
          <w:rFonts w:hint="eastAsia"/>
        </w:rPr>
        <w:t>процес</w:t>
      </w:r>
      <w:r>
        <w:t></w:t>
      </w:r>
      <w:r>
        <w:rPr>
          <w:rFonts w:hint="eastAsia"/>
        </w:rPr>
        <w:t>втрати</w:t>
      </w:r>
      <w:r>
        <w:t></w:t>
      </w:r>
      <w:r>
        <w:rPr>
          <w:rFonts w:hint="eastAsia"/>
        </w:rPr>
        <w:t>сакрального</w:t>
      </w:r>
      <w:r>
        <w:t></w:t>
      </w:r>
      <w:r>
        <w:rPr>
          <w:rFonts w:hint="eastAsia"/>
        </w:rPr>
        <w:t>значення</w:t>
      </w:r>
      <w:r>
        <w:t></w:t>
      </w:r>
      <w:r>
        <w:rPr>
          <w:rFonts w:hint="eastAsia"/>
        </w:rPr>
        <w:t>базовими</w:t>
      </w:r>
      <w:r>
        <w:t></w:t>
      </w:r>
      <w:r>
        <w:rPr>
          <w:rFonts w:hint="eastAsia"/>
        </w:rPr>
        <w:t>релігійними</w:t>
      </w:r>
      <w:r>
        <w:t></w:t>
      </w:r>
      <w:r>
        <w:rPr>
          <w:rFonts w:hint="eastAsia"/>
        </w:rPr>
        <w:t>термінами</w:t>
      </w:r>
      <w:r>
        <w:t></w:t>
      </w:r>
    </w:p>
    <w:p w:rsidR="00884BCE" w:rsidRDefault="00884BCE" w:rsidP="00884BCE">
      <w:r>
        <w:rPr>
          <w:rFonts w:hint="eastAsia"/>
        </w:rPr>
        <w:t>найбільш</w:t>
      </w:r>
      <w:r>
        <w:t></w:t>
      </w:r>
      <w:r>
        <w:rPr>
          <w:rFonts w:hint="eastAsia"/>
        </w:rPr>
        <w:t>відомими</w:t>
      </w:r>
      <w:r>
        <w:t></w:t>
      </w:r>
      <w:r>
        <w:rPr>
          <w:rFonts w:hint="eastAsia"/>
        </w:rPr>
        <w:t>коранічними</w:t>
      </w:r>
      <w:r>
        <w:t></w:t>
      </w:r>
      <w:r>
        <w:rPr>
          <w:rFonts w:hint="eastAsia"/>
        </w:rPr>
        <w:t>висловами</w:t>
      </w:r>
      <w:r>
        <w:t></w:t>
      </w:r>
      <w:r>
        <w:rPr>
          <w:rFonts w:hint="eastAsia"/>
        </w:rPr>
        <w:t>в</w:t>
      </w:r>
      <w:r>
        <w:t></w:t>
      </w:r>
      <w:r>
        <w:rPr>
          <w:rFonts w:hint="eastAsia"/>
        </w:rPr>
        <w:t>текстах</w:t>
      </w:r>
      <w:r>
        <w:t></w:t>
      </w:r>
      <w:r>
        <w:rPr>
          <w:rFonts w:hint="eastAsia"/>
        </w:rPr>
        <w:t>різних</w:t>
      </w:r>
      <w:r>
        <w:t></w:t>
      </w:r>
      <w:r>
        <w:rPr>
          <w:rFonts w:hint="eastAsia"/>
        </w:rPr>
        <w:t>стилів</w:t>
      </w:r>
      <w:r>
        <w:t></w:t>
      </w:r>
      <w:r>
        <w:rPr>
          <w:rFonts w:hint="eastAsia"/>
        </w:rPr>
        <w:t>–</w:t>
      </w:r>
    </w:p>
    <w:p w:rsidR="00884BCE" w:rsidRDefault="00884BCE" w:rsidP="00884BCE">
      <w:r>
        <w:rPr>
          <w:rFonts w:hint="eastAsia"/>
        </w:rPr>
        <w:t>художньому</w:t>
      </w:r>
      <w:r>
        <w:t></w:t>
      </w:r>
      <w:r>
        <w:t></w:t>
      </w:r>
      <w:r>
        <w:rPr>
          <w:rFonts w:hint="eastAsia"/>
        </w:rPr>
        <w:t>газетно</w:t>
      </w:r>
      <w:r>
        <w:t></w:t>
      </w:r>
      <w:r>
        <w:rPr>
          <w:rFonts w:hint="eastAsia"/>
        </w:rPr>
        <w:t>публіцистичному</w:t>
      </w:r>
      <w:r>
        <w:t></w:t>
      </w:r>
      <w:r>
        <w:t></w:t>
      </w:r>
      <w:r>
        <w:rPr>
          <w:rFonts w:hint="eastAsia"/>
        </w:rPr>
        <w:t>науковому</w:t>
      </w:r>
      <w:r>
        <w:t></w:t>
      </w:r>
      <w:r>
        <w:t></w:t>
      </w:r>
      <w:r>
        <w:rPr>
          <w:rFonts w:hint="eastAsia"/>
        </w:rPr>
        <w:t>епістолярному</w:t>
      </w:r>
      <w:r>
        <w:t></w:t>
      </w:r>
    </w:p>
    <w:p w:rsidR="00884BCE" w:rsidRDefault="00884BCE" w:rsidP="00884BCE">
      <w:r>
        <w:rPr>
          <w:rFonts w:hint="eastAsia"/>
        </w:rPr>
        <w:t>частково</w:t>
      </w:r>
      <w:r>
        <w:t></w:t>
      </w:r>
      <w:r>
        <w:rPr>
          <w:rFonts w:hint="eastAsia"/>
        </w:rPr>
        <w:t>–</w:t>
      </w:r>
      <w:r>
        <w:t></w:t>
      </w:r>
      <w:r>
        <w:rPr>
          <w:rFonts w:hint="eastAsia"/>
        </w:rPr>
        <w:t>розмовному</w:t>
      </w:r>
      <w:r>
        <w:t></w:t>
      </w:r>
      <w:r>
        <w:t></w:t>
      </w:r>
      <w:r>
        <w:rPr>
          <w:rFonts w:hint="eastAsia"/>
        </w:rPr>
        <w:t>Аналіз</w:t>
      </w:r>
      <w:r>
        <w:t></w:t>
      </w:r>
      <w:r>
        <w:rPr>
          <w:rFonts w:hint="eastAsia"/>
        </w:rPr>
        <w:t>семантики</w:t>
      </w:r>
      <w:r>
        <w:t></w:t>
      </w:r>
      <w:r>
        <w:rPr>
          <w:rFonts w:hint="eastAsia"/>
        </w:rPr>
        <w:t>релігійно</w:t>
      </w:r>
      <w:r>
        <w:t></w:t>
      </w:r>
      <w:r>
        <w:rPr>
          <w:rFonts w:hint="eastAsia"/>
        </w:rPr>
        <w:t>маркованих</w:t>
      </w:r>
      <w:r>
        <w:t></w:t>
      </w:r>
      <w:r>
        <w:rPr>
          <w:rFonts w:hint="eastAsia"/>
        </w:rPr>
        <w:t>одиниць</w:t>
      </w:r>
    </w:p>
    <w:p w:rsidR="00884BCE" w:rsidRDefault="00884BCE" w:rsidP="00884BCE">
      <w:r>
        <w:rPr>
          <w:rFonts w:hint="eastAsia"/>
        </w:rPr>
        <w:t>у</w:t>
      </w:r>
      <w:r>
        <w:t></w:t>
      </w:r>
      <w:r>
        <w:rPr>
          <w:rFonts w:hint="eastAsia"/>
        </w:rPr>
        <w:t>різних</w:t>
      </w:r>
      <w:r>
        <w:t></w:t>
      </w:r>
      <w:r>
        <w:rPr>
          <w:rFonts w:hint="eastAsia"/>
        </w:rPr>
        <w:t>світських</w:t>
      </w:r>
      <w:r>
        <w:t></w:t>
      </w:r>
      <w:r>
        <w:rPr>
          <w:rFonts w:hint="eastAsia"/>
        </w:rPr>
        <w:t>дискурсах</w:t>
      </w:r>
      <w:r>
        <w:t></w:t>
      </w:r>
      <w:r>
        <w:rPr>
          <w:rFonts w:hint="eastAsia"/>
        </w:rPr>
        <w:t>показав</w:t>
      </w:r>
      <w:r>
        <w:t></w:t>
      </w:r>
      <w:r>
        <w:t></w:t>
      </w:r>
      <w:r>
        <w:rPr>
          <w:rFonts w:hint="eastAsia"/>
        </w:rPr>
        <w:t>що</w:t>
      </w:r>
      <w:r>
        <w:t></w:t>
      </w:r>
      <w:r>
        <w:rPr>
          <w:rFonts w:hint="eastAsia"/>
        </w:rPr>
        <w:t>вони</w:t>
      </w:r>
      <w:r>
        <w:t></w:t>
      </w:r>
      <w:r>
        <w:rPr>
          <w:rFonts w:hint="eastAsia"/>
        </w:rPr>
        <w:t>здатні</w:t>
      </w:r>
      <w:r>
        <w:t></w:t>
      </w:r>
      <w:r>
        <w:rPr>
          <w:rFonts w:hint="eastAsia"/>
        </w:rPr>
        <w:t>повністю</w:t>
      </w:r>
      <w:r>
        <w:t></w:t>
      </w:r>
      <w:r>
        <w:rPr>
          <w:rFonts w:hint="eastAsia"/>
        </w:rPr>
        <w:t>втрачати</w:t>
      </w:r>
    </w:p>
    <w:p w:rsidR="00884BCE" w:rsidRDefault="00884BCE" w:rsidP="00884BCE">
      <w:r>
        <w:rPr>
          <w:rFonts w:hint="eastAsia"/>
        </w:rPr>
        <w:t>зв’язок</w:t>
      </w:r>
      <w:r>
        <w:t></w:t>
      </w:r>
      <w:r>
        <w:rPr>
          <w:rFonts w:hint="eastAsia"/>
        </w:rPr>
        <w:t>зі</w:t>
      </w:r>
      <w:r>
        <w:t></w:t>
      </w:r>
      <w:r>
        <w:rPr>
          <w:rFonts w:hint="eastAsia"/>
        </w:rPr>
        <w:t>своїм</w:t>
      </w:r>
      <w:r>
        <w:t></w:t>
      </w:r>
      <w:r>
        <w:rPr>
          <w:rFonts w:hint="eastAsia"/>
        </w:rPr>
        <w:t>первинним</w:t>
      </w:r>
      <w:r>
        <w:t></w:t>
      </w:r>
      <w:r>
        <w:rPr>
          <w:rFonts w:hint="eastAsia"/>
        </w:rPr>
        <w:t>значенням</w:t>
      </w:r>
      <w:r>
        <w:t></w:t>
      </w:r>
      <w:r>
        <w:rPr>
          <w:rFonts w:hint="eastAsia"/>
        </w:rPr>
        <w:t>і</w:t>
      </w:r>
      <w:r>
        <w:t></w:t>
      </w:r>
      <w:r>
        <w:rPr>
          <w:rFonts w:hint="eastAsia"/>
        </w:rPr>
        <w:t>першоджерелом</w:t>
      </w:r>
      <w:r>
        <w:t></w:t>
      </w:r>
      <w:r>
        <w:t></w:t>
      </w:r>
      <w:r>
        <w:rPr>
          <w:rFonts w:hint="eastAsia"/>
        </w:rPr>
        <w:t>набуваючи</w:t>
      </w:r>
    </w:p>
    <w:p w:rsidR="00884BCE" w:rsidRDefault="00884BCE" w:rsidP="00884BCE">
      <w:r>
        <w:rPr>
          <w:rFonts w:hint="eastAsia"/>
        </w:rPr>
        <w:t>різнопланових</w:t>
      </w:r>
      <w:r>
        <w:t></w:t>
      </w:r>
      <w:r>
        <w:t></w:t>
      </w:r>
      <w:r>
        <w:rPr>
          <w:rFonts w:hint="eastAsia"/>
        </w:rPr>
        <w:t>характерних</w:t>
      </w:r>
      <w:r>
        <w:t></w:t>
      </w:r>
      <w:r>
        <w:rPr>
          <w:rFonts w:hint="eastAsia"/>
        </w:rPr>
        <w:t>для</w:t>
      </w:r>
      <w:r>
        <w:t></w:t>
      </w:r>
      <w:r>
        <w:rPr>
          <w:rFonts w:hint="eastAsia"/>
        </w:rPr>
        <w:t>побутового</w:t>
      </w:r>
      <w:r>
        <w:t></w:t>
      </w:r>
      <w:r>
        <w:rPr>
          <w:rFonts w:hint="eastAsia"/>
        </w:rPr>
        <w:t>стилю</w:t>
      </w:r>
      <w:r>
        <w:t></w:t>
      </w:r>
      <w:r>
        <w:rPr>
          <w:rFonts w:hint="eastAsia"/>
        </w:rPr>
        <w:t>конотацій</w:t>
      </w:r>
      <w:r>
        <w:t></w:t>
      </w:r>
    </w:p>
    <w:p w:rsidR="00884BCE" w:rsidRDefault="00884BCE" w:rsidP="00884BCE">
      <w:r>
        <w:rPr>
          <w:rFonts w:hint="eastAsia"/>
        </w:rPr>
        <w:t>Діалектика</w:t>
      </w:r>
      <w:r>
        <w:t></w:t>
      </w:r>
      <w:r>
        <w:rPr>
          <w:rFonts w:hint="eastAsia"/>
        </w:rPr>
        <w:t>семантичної</w:t>
      </w:r>
      <w:r>
        <w:t></w:t>
      </w:r>
      <w:r>
        <w:rPr>
          <w:rFonts w:hint="eastAsia"/>
        </w:rPr>
        <w:t>структури</w:t>
      </w:r>
      <w:r>
        <w:t></w:t>
      </w:r>
      <w:r>
        <w:rPr>
          <w:rFonts w:hint="eastAsia"/>
        </w:rPr>
        <w:t>лексем</w:t>
      </w:r>
      <w:r>
        <w:t></w:t>
      </w:r>
      <w:r>
        <w:rPr>
          <w:rFonts w:hint="eastAsia"/>
        </w:rPr>
        <w:t>базується</w:t>
      </w:r>
      <w:r>
        <w:t></w:t>
      </w:r>
      <w:r>
        <w:rPr>
          <w:rFonts w:hint="eastAsia"/>
        </w:rPr>
        <w:t>на</w:t>
      </w:r>
      <w:r>
        <w:t></w:t>
      </w:r>
      <w:r>
        <w:rPr>
          <w:rFonts w:hint="eastAsia"/>
        </w:rPr>
        <w:t>різного</w:t>
      </w:r>
    </w:p>
    <w:p w:rsidR="00884BCE" w:rsidRDefault="00884BCE" w:rsidP="00884BCE">
      <w:r>
        <w:rPr>
          <w:rFonts w:hint="eastAsia"/>
        </w:rPr>
        <w:t>типу</w:t>
      </w:r>
      <w:r>
        <w:t></w:t>
      </w:r>
      <w:r>
        <w:rPr>
          <w:rFonts w:hint="eastAsia"/>
        </w:rPr>
        <w:t>відношеннях</w:t>
      </w:r>
      <w:r>
        <w:t></w:t>
      </w:r>
      <w:r>
        <w:rPr>
          <w:rFonts w:hint="eastAsia"/>
        </w:rPr>
        <w:t>між</w:t>
      </w:r>
      <w:r>
        <w:t></w:t>
      </w:r>
      <w:r>
        <w:rPr>
          <w:rFonts w:hint="eastAsia"/>
        </w:rPr>
        <w:t>ними</w:t>
      </w:r>
      <w:r>
        <w:t></w:t>
      </w:r>
      <w:r>
        <w:rPr>
          <w:rFonts w:hint="eastAsia"/>
        </w:rPr>
        <w:t>–</w:t>
      </w:r>
      <w:r>
        <w:t></w:t>
      </w:r>
      <w:r>
        <w:rPr>
          <w:rFonts w:hint="eastAsia"/>
        </w:rPr>
        <w:t>антонімічних</w:t>
      </w:r>
      <w:r>
        <w:t></w:t>
      </w:r>
      <w:r>
        <w:t></w:t>
      </w:r>
      <w:r>
        <w:rPr>
          <w:rFonts w:hint="eastAsia"/>
        </w:rPr>
        <w:t>синонімічних</w:t>
      </w:r>
      <w:r>
        <w:t></w:t>
      </w:r>
      <w:r>
        <w:t></w:t>
      </w:r>
      <w:r>
        <w:rPr>
          <w:rFonts w:hint="eastAsia"/>
        </w:rPr>
        <w:t>гіпогіперонімічних</w:t>
      </w:r>
      <w:r>
        <w:t></w:t>
      </w:r>
      <w:r>
        <w:rPr>
          <w:rFonts w:hint="eastAsia"/>
        </w:rPr>
        <w:t>та</w:t>
      </w:r>
      <w:r>
        <w:t></w:t>
      </w:r>
      <w:r>
        <w:rPr>
          <w:rFonts w:hint="eastAsia"/>
        </w:rPr>
        <w:t>полісемічних</w:t>
      </w:r>
      <w:r>
        <w:t></w:t>
      </w:r>
    </w:p>
    <w:p w:rsidR="00884BCE" w:rsidRDefault="00884BCE" w:rsidP="00884BCE">
      <w:r>
        <w:rPr>
          <w:rFonts w:hint="eastAsia"/>
        </w:rPr>
        <w:t>Нове</w:t>
      </w:r>
      <w:r>
        <w:t></w:t>
      </w:r>
      <w:r>
        <w:rPr>
          <w:rFonts w:hint="eastAsia"/>
        </w:rPr>
        <w:t>значення</w:t>
      </w:r>
      <w:r>
        <w:t></w:t>
      </w:r>
      <w:r>
        <w:rPr>
          <w:rFonts w:hint="eastAsia"/>
        </w:rPr>
        <w:t>будь</w:t>
      </w:r>
      <w:r>
        <w:t></w:t>
      </w:r>
      <w:r>
        <w:rPr>
          <w:rFonts w:hint="eastAsia"/>
        </w:rPr>
        <w:t>якого</w:t>
      </w:r>
      <w:r>
        <w:t></w:t>
      </w:r>
      <w:r>
        <w:rPr>
          <w:rFonts w:hint="eastAsia"/>
        </w:rPr>
        <w:t>слова</w:t>
      </w:r>
      <w:r>
        <w:t></w:t>
      </w:r>
      <w:r>
        <w:rPr>
          <w:rFonts w:hint="eastAsia"/>
        </w:rPr>
        <w:t>виникає</w:t>
      </w:r>
      <w:r>
        <w:t></w:t>
      </w:r>
      <w:r>
        <w:rPr>
          <w:rFonts w:hint="eastAsia"/>
        </w:rPr>
        <w:t>внаслідок</w:t>
      </w:r>
      <w:r>
        <w:t></w:t>
      </w:r>
      <w:r>
        <w:rPr>
          <w:rFonts w:hint="eastAsia"/>
        </w:rPr>
        <w:t>актуалізації</w:t>
      </w:r>
    </w:p>
    <w:p w:rsidR="00884BCE" w:rsidRDefault="00884BCE" w:rsidP="00884BCE">
      <w:r>
        <w:rPr>
          <w:rFonts w:hint="eastAsia"/>
        </w:rPr>
        <w:t>його</w:t>
      </w:r>
      <w:r>
        <w:t></w:t>
      </w:r>
      <w:r>
        <w:rPr>
          <w:rFonts w:hint="eastAsia"/>
        </w:rPr>
        <w:t>певної</w:t>
      </w:r>
      <w:r>
        <w:t></w:t>
      </w:r>
      <w:r>
        <w:rPr>
          <w:rFonts w:hint="eastAsia"/>
        </w:rPr>
        <w:t>ознаки</w:t>
      </w:r>
      <w:r>
        <w:t></w:t>
      </w:r>
      <w:r>
        <w:t></w:t>
      </w:r>
      <w:r>
        <w:rPr>
          <w:rFonts w:hint="eastAsia"/>
        </w:rPr>
        <w:t>найбільш</w:t>
      </w:r>
      <w:r>
        <w:t></w:t>
      </w:r>
      <w:r>
        <w:rPr>
          <w:rFonts w:hint="eastAsia"/>
        </w:rPr>
        <w:t>характерної</w:t>
      </w:r>
      <w:r>
        <w:t></w:t>
      </w:r>
      <w:r>
        <w:rPr>
          <w:rFonts w:hint="eastAsia"/>
        </w:rPr>
        <w:t>і</w:t>
      </w:r>
      <w:r>
        <w:t></w:t>
      </w:r>
      <w:r>
        <w:rPr>
          <w:rFonts w:hint="eastAsia"/>
        </w:rPr>
        <w:t>важливої</w:t>
      </w:r>
      <w:r>
        <w:t></w:t>
      </w:r>
      <w:r>
        <w:rPr>
          <w:rFonts w:hint="eastAsia"/>
        </w:rPr>
        <w:t>для</w:t>
      </w:r>
      <w:r>
        <w:t></w:t>
      </w:r>
      <w:r>
        <w:rPr>
          <w:rFonts w:hint="eastAsia"/>
        </w:rPr>
        <w:t>певного</w:t>
      </w:r>
    </w:p>
    <w:p w:rsidR="00884BCE" w:rsidRDefault="00884BCE" w:rsidP="00884BCE">
      <w:r>
        <w:rPr>
          <w:rFonts w:hint="eastAsia"/>
        </w:rPr>
        <w:t>соціуму</w:t>
      </w:r>
      <w:r>
        <w:t></w:t>
      </w:r>
      <w:r>
        <w:t></w:t>
      </w:r>
      <w:r>
        <w:rPr>
          <w:rFonts w:hint="eastAsia"/>
        </w:rPr>
        <w:t>Цей</w:t>
      </w:r>
      <w:r>
        <w:t></w:t>
      </w:r>
      <w:r>
        <w:rPr>
          <w:rFonts w:hint="eastAsia"/>
        </w:rPr>
        <w:t>процес</w:t>
      </w:r>
      <w:r>
        <w:t></w:t>
      </w:r>
      <w:r>
        <w:rPr>
          <w:rFonts w:hint="eastAsia"/>
        </w:rPr>
        <w:t>уможливлює</w:t>
      </w:r>
      <w:r>
        <w:t></w:t>
      </w:r>
      <w:r>
        <w:rPr>
          <w:rFonts w:hint="eastAsia"/>
        </w:rPr>
        <w:t>зміну</w:t>
      </w:r>
      <w:r>
        <w:t></w:t>
      </w:r>
      <w:r>
        <w:rPr>
          <w:rFonts w:hint="eastAsia"/>
        </w:rPr>
        <w:t>сфери</w:t>
      </w:r>
      <w:r>
        <w:t></w:t>
      </w:r>
      <w:r>
        <w:rPr>
          <w:rFonts w:hint="eastAsia"/>
        </w:rPr>
        <w:t>функціонування</w:t>
      </w:r>
      <w:r>
        <w:t></w:t>
      </w:r>
      <w:r>
        <w:rPr>
          <w:rFonts w:hint="eastAsia"/>
        </w:rPr>
        <w:t>лексики</w:t>
      </w:r>
      <w:r>
        <w:t></w:t>
      </w:r>
      <w:r>
        <w:rPr>
          <w:rFonts w:hint="eastAsia"/>
        </w:rPr>
        <w:t>–</w:t>
      </w:r>
    </w:p>
    <w:p w:rsidR="00884BCE" w:rsidRDefault="00884BCE" w:rsidP="00884BCE">
      <w:r>
        <w:rPr>
          <w:rFonts w:hint="eastAsia"/>
        </w:rPr>
        <w:t>перехід</w:t>
      </w:r>
      <w:r>
        <w:t></w:t>
      </w:r>
      <w:r>
        <w:rPr>
          <w:rFonts w:hint="eastAsia"/>
        </w:rPr>
        <w:t>з</w:t>
      </w:r>
      <w:r>
        <w:t></w:t>
      </w:r>
      <w:r>
        <w:rPr>
          <w:rFonts w:hint="eastAsia"/>
        </w:rPr>
        <w:t>одного</w:t>
      </w:r>
      <w:r>
        <w:t></w:t>
      </w:r>
      <w:r>
        <w:rPr>
          <w:rFonts w:hint="eastAsia"/>
        </w:rPr>
        <w:t>функціонального</w:t>
      </w:r>
      <w:r>
        <w:t></w:t>
      </w:r>
      <w:r>
        <w:rPr>
          <w:rFonts w:hint="eastAsia"/>
        </w:rPr>
        <w:t>стилю</w:t>
      </w:r>
      <w:r>
        <w:t></w:t>
      </w:r>
      <w:r>
        <w:rPr>
          <w:rFonts w:hint="eastAsia"/>
        </w:rPr>
        <w:t>в</w:t>
      </w:r>
      <w:r>
        <w:t></w:t>
      </w:r>
      <w:r>
        <w:rPr>
          <w:rFonts w:hint="eastAsia"/>
        </w:rPr>
        <w:t>інший</w:t>
      </w:r>
      <w:r>
        <w:t></w:t>
      </w:r>
      <w:r>
        <w:t></w:t>
      </w:r>
      <w:r>
        <w:rPr>
          <w:rFonts w:hint="eastAsia"/>
        </w:rPr>
        <w:t>при</w:t>
      </w:r>
      <w:r>
        <w:t></w:t>
      </w:r>
      <w:r>
        <w:rPr>
          <w:rFonts w:hint="eastAsia"/>
        </w:rPr>
        <w:t>цьому</w:t>
      </w:r>
      <w:r>
        <w:t></w:t>
      </w:r>
      <w:r>
        <w:rPr>
          <w:rFonts w:hint="eastAsia"/>
        </w:rPr>
        <w:t>лексеми</w:t>
      </w:r>
    </w:p>
    <w:p w:rsidR="00884BCE" w:rsidRDefault="00884BCE" w:rsidP="00884BCE">
      <w:r>
        <w:rPr>
          <w:rFonts w:hint="eastAsia"/>
        </w:rPr>
        <w:t>можуть</w:t>
      </w:r>
      <w:r>
        <w:t></w:t>
      </w:r>
      <w:r>
        <w:rPr>
          <w:rFonts w:hint="eastAsia"/>
        </w:rPr>
        <w:t>десемантизуватися</w:t>
      </w:r>
      <w:r>
        <w:t></w:t>
      </w:r>
    </w:p>
    <w:p w:rsidR="00884BCE" w:rsidRDefault="00884BCE" w:rsidP="00884BCE">
      <w:r>
        <w:rPr>
          <w:rFonts w:hint="eastAsia"/>
        </w:rPr>
        <w:t>Найпродуктивнішими</w:t>
      </w:r>
      <w:r>
        <w:t></w:t>
      </w:r>
      <w:r>
        <w:rPr>
          <w:rFonts w:hint="eastAsia"/>
        </w:rPr>
        <w:t>засобами</w:t>
      </w:r>
      <w:r>
        <w:t></w:t>
      </w:r>
      <w:r>
        <w:rPr>
          <w:rFonts w:hint="eastAsia"/>
        </w:rPr>
        <w:t>семантичних</w:t>
      </w:r>
      <w:r>
        <w:t></w:t>
      </w:r>
      <w:r>
        <w:rPr>
          <w:rFonts w:hint="eastAsia"/>
        </w:rPr>
        <w:t>змін</w:t>
      </w:r>
      <w:r>
        <w:t></w:t>
      </w:r>
      <w:r>
        <w:rPr>
          <w:rFonts w:hint="eastAsia"/>
        </w:rPr>
        <w:t>у</w:t>
      </w:r>
      <w:r>
        <w:t></w:t>
      </w:r>
      <w:r>
        <w:rPr>
          <w:rFonts w:hint="eastAsia"/>
        </w:rPr>
        <w:t>лексемах</w:t>
      </w:r>
      <w:r>
        <w:t></w:t>
      </w:r>
      <w:r>
        <w:rPr>
          <w:rFonts w:hint="eastAsia"/>
        </w:rPr>
        <w:t>і</w:t>
      </w:r>
    </w:p>
    <w:p w:rsidR="00884BCE" w:rsidRDefault="00884BCE" w:rsidP="00884BCE">
      <w:r>
        <w:rPr>
          <w:rFonts w:hint="eastAsia"/>
        </w:rPr>
        <w:t>словосполученнях</w:t>
      </w:r>
      <w:r>
        <w:t></w:t>
      </w:r>
      <w:r>
        <w:rPr>
          <w:rFonts w:hint="eastAsia"/>
        </w:rPr>
        <w:t>є</w:t>
      </w:r>
      <w:r>
        <w:t></w:t>
      </w:r>
      <w:r>
        <w:rPr>
          <w:rFonts w:hint="eastAsia"/>
        </w:rPr>
        <w:t>метафоризація</w:t>
      </w:r>
      <w:r>
        <w:t></w:t>
      </w:r>
      <w:r>
        <w:rPr>
          <w:rFonts w:hint="eastAsia"/>
        </w:rPr>
        <w:t>та</w:t>
      </w:r>
      <w:r>
        <w:t></w:t>
      </w:r>
      <w:r>
        <w:rPr>
          <w:rFonts w:hint="eastAsia"/>
        </w:rPr>
        <w:t>метонімізація</w:t>
      </w:r>
      <w:r>
        <w:t></w:t>
      </w:r>
      <w:r>
        <w:t></w:t>
      </w:r>
      <w:r>
        <w:rPr>
          <w:rFonts w:hint="eastAsia"/>
        </w:rPr>
        <w:t>Метафора</w:t>
      </w:r>
      <w:r>
        <w:t></w:t>
      </w:r>
      <w:r>
        <w:rPr>
          <w:rFonts w:hint="eastAsia"/>
        </w:rPr>
        <w:t>в</w:t>
      </w:r>
    </w:p>
    <w:p w:rsidR="00884BCE" w:rsidRDefault="00884BCE" w:rsidP="00884BCE">
      <w:r>
        <w:rPr>
          <w:rFonts w:hint="eastAsia"/>
        </w:rPr>
        <w:t>когнітивному</w:t>
      </w:r>
      <w:r>
        <w:t></w:t>
      </w:r>
      <w:r>
        <w:rPr>
          <w:rFonts w:hint="eastAsia"/>
        </w:rPr>
        <w:t>аспекті</w:t>
      </w:r>
      <w:r>
        <w:t></w:t>
      </w:r>
      <w:r>
        <w:rPr>
          <w:rFonts w:hint="eastAsia"/>
        </w:rPr>
        <w:t>демонструє</w:t>
      </w:r>
      <w:r>
        <w:t></w:t>
      </w:r>
      <w:r>
        <w:rPr>
          <w:rFonts w:hint="eastAsia"/>
        </w:rPr>
        <w:t>спосіб</w:t>
      </w:r>
      <w:r>
        <w:t></w:t>
      </w:r>
      <w:r>
        <w:rPr>
          <w:rFonts w:hint="eastAsia"/>
        </w:rPr>
        <w:t>категоризації</w:t>
      </w:r>
      <w:r>
        <w:t></w:t>
      </w:r>
      <w:r>
        <w:rPr>
          <w:rFonts w:hint="eastAsia"/>
        </w:rPr>
        <w:t>світу</w:t>
      </w:r>
      <w:r>
        <w:t></w:t>
      </w:r>
      <w:r>
        <w:rPr>
          <w:rFonts w:hint="eastAsia"/>
        </w:rPr>
        <w:t>певним</w:t>
      </w:r>
    </w:p>
    <w:p w:rsidR="00884BCE" w:rsidRDefault="00884BCE" w:rsidP="00884BCE">
      <w:r>
        <w:rPr>
          <w:rFonts w:hint="eastAsia"/>
        </w:rPr>
        <w:t>етносом</w:t>
      </w:r>
      <w:r>
        <w:t></w:t>
      </w:r>
      <w:r>
        <w:t></w:t>
      </w:r>
      <w:r>
        <w:rPr>
          <w:rFonts w:hint="eastAsia"/>
        </w:rPr>
        <w:t>вона</w:t>
      </w:r>
      <w:r>
        <w:t></w:t>
      </w:r>
      <w:r>
        <w:rPr>
          <w:rFonts w:hint="eastAsia"/>
        </w:rPr>
        <w:t>завжди</w:t>
      </w:r>
      <w:r>
        <w:t></w:t>
      </w:r>
      <w:r>
        <w:rPr>
          <w:rFonts w:hint="eastAsia"/>
        </w:rPr>
        <w:t>має</w:t>
      </w:r>
      <w:r>
        <w:t></w:t>
      </w:r>
      <w:r>
        <w:rPr>
          <w:rFonts w:hint="eastAsia"/>
        </w:rPr>
        <w:t>зв’язок</w:t>
      </w:r>
      <w:r>
        <w:t></w:t>
      </w:r>
      <w:r>
        <w:rPr>
          <w:rFonts w:hint="eastAsia"/>
        </w:rPr>
        <w:t>із</w:t>
      </w:r>
      <w:r>
        <w:t></w:t>
      </w:r>
      <w:r>
        <w:rPr>
          <w:rFonts w:hint="eastAsia"/>
        </w:rPr>
        <w:t>культурним</w:t>
      </w:r>
      <w:r>
        <w:t></w:t>
      </w:r>
      <w:r>
        <w:rPr>
          <w:rFonts w:hint="eastAsia"/>
        </w:rPr>
        <w:t>контекстом</w:t>
      </w:r>
      <w:r>
        <w:t></w:t>
      </w:r>
      <w:r>
        <w:t></w:t>
      </w:r>
      <w:r>
        <w:rPr>
          <w:rFonts w:hint="eastAsia"/>
        </w:rPr>
        <w:t>Аналіз</w:t>
      </w:r>
    </w:p>
    <w:p w:rsidR="00884BCE" w:rsidRDefault="00884BCE" w:rsidP="00884BCE">
      <w:r>
        <w:rPr>
          <w:rFonts w:hint="eastAsia"/>
        </w:rPr>
        <w:t>метафор</w:t>
      </w:r>
      <w:r>
        <w:t></w:t>
      </w:r>
      <w:r>
        <w:rPr>
          <w:rFonts w:hint="eastAsia"/>
        </w:rPr>
        <w:t>–</w:t>
      </w:r>
      <w:r>
        <w:t></w:t>
      </w:r>
      <w:r>
        <w:rPr>
          <w:rFonts w:hint="eastAsia"/>
        </w:rPr>
        <w:t>важливий</w:t>
      </w:r>
      <w:r>
        <w:t></w:t>
      </w:r>
      <w:r>
        <w:rPr>
          <w:rFonts w:hint="eastAsia"/>
        </w:rPr>
        <w:t>крок</w:t>
      </w:r>
      <w:r>
        <w:t></w:t>
      </w:r>
      <w:r>
        <w:rPr>
          <w:rFonts w:hint="eastAsia"/>
        </w:rPr>
        <w:t>до</w:t>
      </w:r>
      <w:r>
        <w:t></w:t>
      </w:r>
      <w:r>
        <w:rPr>
          <w:rFonts w:hint="eastAsia"/>
        </w:rPr>
        <w:t>розуміння</w:t>
      </w:r>
      <w:r>
        <w:t></w:t>
      </w:r>
      <w:r>
        <w:rPr>
          <w:rFonts w:hint="eastAsia"/>
        </w:rPr>
        <w:t>лінгвістичної</w:t>
      </w:r>
      <w:r>
        <w:t></w:t>
      </w:r>
      <w:r>
        <w:t></w:t>
      </w:r>
      <w:r>
        <w:rPr>
          <w:rFonts w:hint="eastAsia"/>
        </w:rPr>
        <w:t>когнітивної</w:t>
      </w:r>
      <w:r>
        <w:t></w:t>
      </w:r>
      <w:r>
        <w:rPr>
          <w:rFonts w:hint="eastAsia"/>
        </w:rPr>
        <w:t>та</w:t>
      </w:r>
    </w:p>
    <w:p w:rsidR="00884BCE" w:rsidRDefault="00884BCE" w:rsidP="00884BCE">
      <w:r>
        <w:rPr>
          <w:rFonts w:hint="eastAsia"/>
        </w:rPr>
        <w:t>прагматичної</w:t>
      </w:r>
      <w:r>
        <w:t></w:t>
      </w:r>
      <w:r>
        <w:rPr>
          <w:rFonts w:hint="eastAsia"/>
        </w:rPr>
        <w:t>інформації</w:t>
      </w:r>
      <w:r>
        <w:t></w:t>
      </w:r>
      <w:r>
        <w:t></w:t>
      </w:r>
      <w:r>
        <w:rPr>
          <w:rFonts w:hint="eastAsia"/>
        </w:rPr>
        <w:t>На</w:t>
      </w:r>
      <w:r>
        <w:t></w:t>
      </w:r>
      <w:r>
        <w:rPr>
          <w:rFonts w:hint="eastAsia"/>
        </w:rPr>
        <w:t>мовному</w:t>
      </w:r>
      <w:r>
        <w:t></w:t>
      </w:r>
      <w:r>
        <w:rPr>
          <w:rFonts w:hint="eastAsia"/>
        </w:rPr>
        <w:t>рівні</w:t>
      </w:r>
      <w:r>
        <w:t></w:t>
      </w:r>
      <w:r>
        <w:rPr>
          <w:rFonts w:hint="eastAsia"/>
        </w:rPr>
        <w:t>–</w:t>
      </w:r>
      <w:r>
        <w:t></w:t>
      </w:r>
      <w:r>
        <w:rPr>
          <w:rFonts w:hint="eastAsia"/>
        </w:rPr>
        <w:t>це</w:t>
      </w:r>
      <w:r>
        <w:t></w:t>
      </w:r>
      <w:r>
        <w:rPr>
          <w:rFonts w:hint="eastAsia"/>
        </w:rPr>
        <w:t>виявлення</w:t>
      </w:r>
      <w:r>
        <w:t></w:t>
      </w:r>
      <w:r>
        <w:rPr>
          <w:rFonts w:hint="eastAsia"/>
        </w:rPr>
        <w:t>у</w:t>
      </w:r>
      <w:r>
        <w:t></w:t>
      </w:r>
      <w:r>
        <w:rPr>
          <w:rFonts w:hint="eastAsia"/>
        </w:rPr>
        <w:t>контексті</w:t>
      </w:r>
    </w:p>
    <w:p w:rsidR="00884BCE" w:rsidRDefault="00884BCE" w:rsidP="00884BCE">
      <w:r>
        <w:t></w:t>
      </w:r>
      <w:r>
        <w:t></w:t>
      </w:r>
      <w:r>
        <w:t></w:t>
      </w:r>
    </w:p>
    <w:p w:rsidR="00884BCE" w:rsidRDefault="00884BCE" w:rsidP="00884BCE">
      <w:r>
        <w:rPr>
          <w:rFonts w:hint="eastAsia"/>
        </w:rPr>
        <w:t>лексем</w:t>
      </w:r>
      <w:r>
        <w:t></w:t>
      </w:r>
      <w:r>
        <w:t></w:t>
      </w:r>
      <w:r>
        <w:rPr>
          <w:rFonts w:hint="eastAsia"/>
        </w:rPr>
        <w:t>побудованих</w:t>
      </w:r>
      <w:r>
        <w:t></w:t>
      </w:r>
      <w:r>
        <w:rPr>
          <w:rFonts w:hint="eastAsia"/>
        </w:rPr>
        <w:t>на</w:t>
      </w:r>
      <w:r>
        <w:t></w:t>
      </w:r>
      <w:r>
        <w:rPr>
          <w:rFonts w:hint="eastAsia"/>
        </w:rPr>
        <w:t>асоціаціях</w:t>
      </w:r>
      <w:r>
        <w:t></w:t>
      </w:r>
      <w:r>
        <w:t></w:t>
      </w:r>
      <w:r>
        <w:rPr>
          <w:rFonts w:hint="eastAsia"/>
        </w:rPr>
        <w:t>з</w:t>
      </w:r>
      <w:r>
        <w:t></w:t>
      </w:r>
      <w:r>
        <w:rPr>
          <w:rFonts w:hint="eastAsia"/>
        </w:rPr>
        <w:t>когнітивного</w:t>
      </w:r>
      <w:r>
        <w:t></w:t>
      </w:r>
      <w:r>
        <w:rPr>
          <w:rFonts w:hint="eastAsia"/>
        </w:rPr>
        <w:t>боку</w:t>
      </w:r>
      <w:r>
        <w:t></w:t>
      </w:r>
      <w:r>
        <w:rPr>
          <w:rFonts w:hint="eastAsia"/>
        </w:rPr>
        <w:t>метафори</w:t>
      </w:r>
      <w:r>
        <w:t></w:t>
      </w:r>
      <w:r>
        <w:rPr>
          <w:rFonts w:hint="eastAsia"/>
        </w:rPr>
        <w:t>–</w:t>
      </w:r>
    </w:p>
    <w:p w:rsidR="00884BCE" w:rsidRDefault="00884BCE" w:rsidP="00884BCE">
      <w:r>
        <w:rPr>
          <w:rFonts w:hint="eastAsia"/>
        </w:rPr>
        <w:t>свідчення</w:t>
      </w:r>
      <w:r>
        <w:t></w:t>
      </w:r>
      <w:r>
        <w:rPr>
          <w:rFonts w:hint="eastAsia"/>
        </w:rPr>
        <w:t>уміння</w:t>
      </w:r>
      <w:r>
        <w:t></w:t>
      </w:r>
      <w:r>
        <w:rPr>
          <w:rFonts w:hint="eastAsia"/>
        </w:rPr>
        <w:t>людини</w:t>
      </w:r>
      <w:r>
        <w:t></w:t>
      </w:r>
      <w:r>
        <w:rPr>
          <w:rFonts w:hint="eastAsia"/>
        </w:rPr>
        <w:t>категоризувати</w:t>
      </w:r>
      <w:r>
        <w:t></w:t>
      </w:r>
      <w:r>
        <w:rPr>
          <w:rFonts w:hint="eastAsia"/>
        </w:rPr>
        <w:t>навколишню</w:t>
      </w:r>
      <w:r>
        <w:t></w:t>
      </w:r>
      <w:r>
        <w:rPr>
          <w:rFonts w:hint="eastAsia"/>
        </w:rPr>
        <w:t>дійсність</w:t>
      </w:r>
      <w:r>
        <w:t></w:t>
      </w:r>
    </w:p>
    <w:p w:rsidR="00884BCE" w:rsidRDefault="00884BCE" w:rsidP="00884BCE">
      <w:r>
        <w:rPr>
          <w:rFonts w:hint="eastAsia"/>
        </w:rPr>
        <w:t>Прагматичний</w:t>
      </w:r>
      <w:r>
        <w:t></w:t>
      </w:r>
      <w:r>
        <w:rPr>
          <w:rFonts w:hint="eastAsia"/>
        </w:rPr>
        <w:t>складник</w:t>
      </w:r>
      <w:r>
        <w:t></w:t>
      </w:r>
      <w:r>
        <w:rPr>
          <w:rFonts w:hint="eastAsia"/>
        </w:rPr>
        <w:t>структури</w:t>
      </w:r>
      <w:r>
        <w:t></w:t>
      </w:r>
      <w:r>
        <w:rPr>
          <w:rFonts w:hint="eastAsia"/>
        </w:rPr>
        <w:t>цього</w:t>
      </w:r>
      <w:r>
        <w:t></w:t>
      </w:r>
      <w:r>
        <w:rPr>
          <w:rFonts w:hint="eastAsia"/>
        </w:rPr>
        <w:t>тропа</w:t>
      </w:r>
      <w:r>
        <w:t></w:t>
      </w:r>
      <w:r>
        <w:rPr>
          <w:rFonts w:hint="eastAsia"/>
        </w:rPr>
        <w:t>апелює</w:t>
      </w:r>
      <w:r>
        <w:t></w:t>
      </w:r>
      <w:r>
        <w:rPr>
          <w:rFonts w:hint="eastAsia"/>
        </w:rPr>
        <w:t>до</w:t>
      </w:r>
      <w:r>
        <w:t></w:t>
      </w:r>
      <w:r>
        <w:rPr>
          <w:rFonts w:hint="eastAsia"/>
        </w:rPr>
        <w:t>свідомості</w:t>
      </w:r>
    </w:p>
    <w:p w:rsidR="00884BCE" w:rsidRDefault="00884BCE" w:rsidP="00884BCE">
      <w:r>
        <w:rPr>
          <w:rFonts w:hint="eastAsia"/>
        </w:rPr>
        <w:t>читача</w:t>
      </w:r>
      <w:r>
        <w:t></w:t>
      </w:r>
      <w:r>
        <w:t></w:t>
      </w:r>
      <w:r>
        <w:rPr>
          <w:rFonts w:hint="eastAsia"/>
        </w:rPr>
        <w:t>викликає</w:t>
      </w:r>
      <w:r>
        <w:t></w:t>
      </w:r>
      <w:r>
        <w:rPr>
          <w:rFonts w:hint="eastAsia"/>
        </w:rPr>
        <w:t>в</w:t>
      </w:r>
      <w:r>
        <w:t></w:t>
      </w:r>
      <w:r>
        <w:rPr>
          <w:rFonts w:hint="eastAsia"/>
        </w:rPr>
        <w:t>нього</w:t>
      </w:r>
      <w:r>
        <w:t></w:t>
      </w:r>
      <w:r>
        <w:rPr>
          <w:rFonts w:hint="eastAsia"/>
        </w:rPr>
        <w:t>відповідну</w:t>
      </w:r>
      <w:r>
        <w:t></w:t>
      </w:r>
      <w:r>
        <w:rPr>
          <w:rFonts w:hint="eastAsia"/>
        </w:rPr>
        <w:t>реакцію</w:t>
      </w:r>
      <w:r>
        <w:t></w:t>
      </w:r>
      <w:r>
        <w:t></w:t>
      </w:r>
      <w:r>
        <w:rPr>
          <w:rFonts w:hint="eastAsia"/>
        </w:rPr>
        <w:t>ставлячи</w:t>
      </w:r>
      <w:r>
        <w:t></w:t>
      </w:r>
      <w:r>
        <w:rPr>
          <w:rFonts w:hint="eastAsia"/>
        </w:rPr>
        <w:t>конкретну</w:t>
      </w:r>
      <w:r>
        <w:t></w:t>
      </w:r>
      <w:r>
        <w:rPr>
          <w:rFonts w:hint="eastAsia"/>
        </w:rPr>
        <w:t>мету</w:t>
      </w:r>
      <w:r>
        <w:t></w:t>
      </w:r>
    </w:p>
    <w:p w:rsidR="00884BCE" w:rsidRDefault="00884BCE" w:rsidP="00884BCE">
      <w:r>
        <w:rPr>
          <w:rFonts w:hint="eastAsia"/>
        </w:rPr>
        <w:t>У</w:t>
      </w:r>
      <w:r>
        <w:t></w:t>
      </w:r>
      <w:r>
        <w:rPr>
          <w:rFonts w:hint="eastAsia"/>
        </w:rPr>
        <w:t>дисертаційному</w:t>
      </w:r>
      <w:r>
        <w:t></w:t>
      </w:r>
      <w:r>
        <w:rPr>
          <w:rFonts w:hint="eastAsia"/>
        </w:rPr>
        <w:t>дослідженні</w:t>
      </w:r>
      <w:r>
        <w:t></w:t>
      </w:r>
      <w:r>
        <w:rPr>
          <w:rFonts w:hint="eastAsia"/>
        </w:rPr>
        <w:t>під</w:t>
      </w:r>
      <w:r>
        <w:t></w:t>
      </w:r>
      <w:r>
        <w:rPr>
          <w:rFonts w:hint="eastAsia"/>
        </w:rPr>
        <w:t>час</w:t>
      </w:r>
      <w:r>
        <w:t></w:t>
      </w:r>
      <w:r>
        <w:rPr>
          <w:rFonts w:hint="eastAsia"/>
        </w:rPr>
        <w:t>аналізу</w:t>
      </w:r>
      <w:r>
        <w:t></w:t>
      </w:r>
      <w:r>
        <w:rPr>
          <w:rFonts w:hint="eastAsia"/>
        </w:rPr>
        <w:t>різновидів</w:t>
      </w:r>
    </w:p>
    <w:p w:rsidR="00884BCE" w:rsidRDefault="00884BCE" w:rsidP="00884BCE">
      <w:r>
        <w:rPr>
          <w:rFonts w:hint="eastAsia"/>
        </w:rPr>
        <w:t>сакралізації</w:t>
      </w:r>
      <w:r>
        <w:t></w:t>
      </w:r>
      <w:r>
        <w:rPr>
          <w:rFonts w:hint="eastAsia"/>
        </w:rPr>
        <w:t>лексичних</w:t>
      </w:r>
      <w:r>
        <w:t></w:t>
      </w:r>
      <w:r>
        <w:rPr>
          <w:rFonts w:hint="eastAsia"/>
        </w:rPr>
        <w:t>одиниць</w:t>
      </w:r>
      <w:r>
        <w:t></w:t>
      </w:r>
      <w:r>
        <w:t></w:t>
      </w:r>
      <w:r>
        <w:rPr>
          <w:rFonts w:hint="eastAsia"/>
        </w:rPr>
        <w:t>об’єктом</w:t>
      </w:r>
      <w:r>
        <w:t></w:t>
      </w:r>
      <w:r>
        <w:rPr>
          <w:rFonts w:hint="eastAsia"/>
        </w:rPr>
        <w:t>дослідження</w:t>
      </w:r>
      <w:r>
        <w:t></w:t>
      </w:r>
      <w:r>
        <w:rPr>
          <w:rFonts w:hint="eastAsia"/>
        </w:rPr>
        <w:t>виступають</w:t>
      </w:r>
    </w:p>
    <w:p w:rsidR="00884BCE" w:rsidRDefault="00884BCE" w:rsidP="00884BCE">
      <w:r>
        <w:rPr>
          <w:rFonts w:hint="eastAsia"/>
        </w:rPr>
        <w:t>переважно</w:t>
      </w:r>
      <w:r>
        <w:t></w:t>
      </w:r>
      <w:r>
        <w:rPr>
          <w:rFonts w:hint="eastAsia"/>
        </w:rPr>
        <w:t>тексти</w:t>
      </w:r>
      <w:r>
        <w:t></w:t>
      </w:r>
      <w:r>
        <w:rPr>
          <w:rFonts w:hint="eastAsia"/>
        </w:rPr>
        <w:t>релігійного</w:t>
      </w:r>
      <w:r>
        <w:t></w:t>
      </w:r>
      <w:r>
        <w:rPr>
          <w:rFonts w:hint="eastAsia"/>
        </w:rPr>
        <w:t>дискурсу</w:t>
      </w:r>
      <w:r>
        <w:t></w:t>
      </w:r>
      <w:r>
        <w:t></w:t>
      </w:r>
      <w:r>
        <w:rPr>
          <w:rFonts w:hint="eastAsia"/>
        </w:rPr>
        <w:t>зокрема</w:t>
      </w:r>
      <w:r>
        <w:t></w:t>
      </w:r>
      <w:r>
        <w:rPr>
          <w:rFonts w:hint="eastAsia"/>
        </w:rPr>
        <w:t>оповідання</w:t>
      </w:r>
      <w:r>
        <w:t></w:t>
      </w:r>
      <w:r>
        <w:t></w:t>
      </w:r>
      <w:r>
        <w:rPr>
          <w:rFonts w:hint="eastAsia"/>
        </w:rPr>
        <w:t>тексти</w:t>
      </w:r>
    </w:p>
    <w:p w:rsidR="00884BCE" w:rsidRDefault="00884BCE" w:rsidP="00884BCE">
      <w:r>
        <w:rPr>
          <w:rFonts w:hint="eastAsia"/>
        </w:rPr>
        <w:t>молитов</w:t>
      </w:r>
      <w:r>
        <w:t></w:t>
      </w:r>
      <w:r>
        <w:t></w:t>
      </w:r>
      <w:r>
        <w:rPr>
          <w:rFonts w:hint="eastAsia"/>
        </w:rPr>
        <w:t>релігійні</w:t>
      </w:r>
      <w:r>
        <w:t></w:t>
      </w:r>
      <w:r>
        <w:rPr>
          <w:rFonts w:hint="eastAsia"/>
        </w:rPr>
        <w:t>загадки</w:t>
      </w:r>
      <w:r>
        <w:t></w:t>
      </w:r>
      <w:r>
        <w:rPr>
          <w:rFonts w:hint="eastAsia"/>
        </w:rPr>
        <w:t>та</w:t>
      </w:r>
      <w:r>
        <w:t></w:t>
      </w:r>
      <w:r>
        <w:rPr>
          <w:rFonts w:hint="eastAsia"/>
        </w:rPr>
        <w:t>інші</w:t>
      </w:r>
      <w:r>
        <w:t></w:t>
      </w:r>
      <w:r>
        <w:rPr>
          <w:rFonts w:hint="eastAsia"/>
        </w:rPr>
        <w:t>жанри</w:t>
      </w:r>
      <w:r>
        <w:t></w:t>
      </w:r>
      <w:r>
        <w:rPr>
          <w:rFonts w:hint="eastAsia"/>
        </w:rPr>
        <w:t>сучасної</w:t>
      </w:r>
      <w:r>
        <w:t></w:t>
      </w:r>
      <w:r>
        <w:rPr>
          <w:rFonts w:hint="eastAsia"/>
        </w:rPr>
        <w:t>релігійної</w:t>
      </w:r>
      <w:r>
        <w:t></w:t>
      </w:r>
      <w:r>
        <w:rPr>
          <w:rFonts w:hint="eastAsia"/>
        </w:rPr>
        <w:t>літератури</w:t>
      </w:r>
      <w:r>
        <w:t></w:t>
      </w:r>
    </w:p>
    <w:p w:rsidR="00884BCE" w:rsidRDefault="00884BCE" w:rsidP="00884BCE">
      <w:r>
        <w:rPr>
          <w:rFonts w:hint="eastAsia"/>
        </w:rPr>
        <w:t>на</w:t>
      </w:r>
      <w:r>
        <w:t></w:t>
      </w:r>
      <w:r>
        <w:rPr>
          <w:rFonts w:hint="eastAsia"/>
        </w:rPr>
        <w:t>основі</w:t>
      </w:r>
      <w:r>
        <w:t></w:t>
      </w:r>
      <w:r>
        <w:rPr>
          <w:rFonts w:hint="eastAsia"/>
        </w:rPr>
        <w:t>яких</w:t>
      </w:r>
      <w:r>
        <w:t></w:t>
      </w:r>
      <w:r>
        <w:rPr>
          <w:rFonts w:hint="eastAsia"/>
        </w:rPr>
        <w:t>здійснюється</w:t>
      </w:r>
      <w:r>
        <w:t></w:t>
      </w:r>
      <w:r>
        <w:rPr>
          <w:rFonts w:hint="eastAsia"/>
        </w:rPr>
        <w:t>аналіз</w:t>
      </w:r>
      <w:r>
        <w:t></w:t>
      </w:r>
      <w:r>
        <w:rPr>
          <w:rFonts w:hint="eastAsia"/>
        </w:rPr>
        <w:t>лексики</w:t>
      </w:r>
      <w:r>
        <w:t></w:t>
      </w:r>
      <w:r>
        <w:rPr>
          <w:rFonts w:hint="eastAsia"/>
        </w:rPr>
        <w:t>та</w:t>
      </w:r>
      <w:r>
        <w:t></w:t>
      </w:r>
      <w:r>
        <w:rPr>
          <w:rFonts w:hint="eastAsia"/>
        </w:rPr>
        <w:t>фразеології</w:t>
      </w:r>
      <w:r>
        <w:t></w:t>
      </w:r>
      <w:r>
        <w:t></w:t>
      </w:r>
      <w:r>
        <w:rPr>
          <w:rFonts w:hint="eastAsia"/>
        </w:rPr>
        <w:t>що</w:t>
      </w:r>
    </w:p>
    <w:p w:rsidR="00884BCE" w:rsidRDefault="00884BCE" w:rsidP="00884BCE">
      <w:r>
        <w:rPr>
          <w:rFonts w:hint="eastAsia"/>
        </w:rPr>
        <w:t>використовуються</w:t>
      </w:r>
      <w:r>
        <w:t></w:t>
      </w:r>
      <w:r>
        <w:rPr>
          <w:rFonts w:hint="eastAsia"/>
        </w:rPr>
        <w:t>для</w:t>
      </w:r>
      <w:r>
        <w:t></w:t>
      </w:r>
      <w:r>
        <w:rPr>
          <w:rFonts w:hint="eastAsia"/>
        </w:rPr>
        <w:t>позначення</w:t>
      </w:r>
      <w:r>
        <w:t></w:t>
      </w:r>
      <w:r>
        <w:rPr>
          <w:rFonts w:hint="eastAsia"/>
        </w:rPr>
        <w:t>релігійних</w:t>
      </w:r>
      <w:r>
        <w:t></w:t>
      </w:r>
      <w:r>
        <w:rPr>
          <w:rFonts w:hint="eastAsia"/>
        </w:rPr>
        <w:t>осіб</w:t>
      </w:r>
      <w:r>
        <w:t></w:t>
      </w:r>
      <w:r>
        <w:rPr>
          <w:rFonts w:hint="eastAsia"/>
        </w:rPr>
        <w:t>і</w:t>
      </w:r>
      <w:r>
        <w:t></w:t>
      </w:r>
      <w:r>
        <w:rPr>
          <w:rFonts w:hint="eastAsia"/>
        </w:rPr>
        <w:t>понять</w:t>
      </w:r>
      <w:r>
        <w:t></w:t>
      </w:r>
    </w:p>
    <w:p w:rsidR="00884BCE" w:rsidRDefault="00884BCE" w:rsidP="00884BCE">
      <w:r>
        <w:rPr>
          <w:rFonts w:hint="eastAsia"/>
        </w:rPr>
        <w:t>При</w:t>
      </w:r>
      <w:r>
        <w:t></w:t>
      </w:r>
      <w:r>
        <w:rPr>
          <w:rFonts w:hint="eastAsia"/>
        </w:rPr>
        <w:t>цьому</w:t>
      </w:r>
      <w:r>
        <w:t></w:t>
      </w:r>
      <w:r>
        <w:rPr>
          <w:rFonts w:hint="eastAsia"/>
        </w:rPr>
        <w:t>антономазія</w:t>
      </w:r>
      <w:r>
        <w:t></w:t>
      </w:r>
      <w:r>
        <w:rPr>
          <w:rFonts w:hint="eastAsia"/>
        </w:rPr>
        <w:t>розглядається</w:t>
      </w:r>
      <w:r>
        <w:t></w:t>
      </w:r>
      <w:r>
        <w:rPr>
          <w:rFonts w:hint="eastAsia"/>
        </w:rPr>
        <w:t>як</w:t>
      </w:r>
      <w:r>
        <w:t></w:t>
      </w:r>
      <w:r>
        <w:rPr>
          <w:rFonts w:hint="eastAsia"/>
        </w:rPr>
        <w:t>стилістичний</w:t>
      </w:r>
      <w:r>
        <w:t></w:t>
      </w:r>
      <w:r>
        <w:rPr>
          <w:rFonts w:hint="eastAsia"/>
        </w:rPr>
        <w:t>троп</w:t>
      </w:r>
      <w:r>
        <w:t></w:t>
      </w:r>
      <w:r>
        <w:t></w:t>
      </w:r>
      <w:r>
        <w:rPr>
          <w:rFonts w:hint="eastAsia"/>
        </w:rPr>
        <w:t>який</w:t>
      </w:r>
    </w:p>
    <w:p w:rsidR="00884BCE" w:rsidRDefault="00884BCE" w:rsidP="00884BCE">
      <w:r>
        <w:rPr>
          <w:rFonts w:hint="eastAsia"/>
        </w:rPr>
        <w:t>використовується</w:t>
      </w:r>
      <w:r>
        <w:t></w:t>
      </w:r>
      <w:r>
        <w:rPr>
          <w:rFonts w:hint="eastAsia"/>
        </w:rPr>
        <w:t>для</w:t>
      </w:r>
      <w:r>
        <w:t></w:t>
      </w:r>
      <w:r>
        <w:rPr>
          <w:rFonts w:hint="eastAsia"/>
        </w:rPr>
        <w:t>описових</w:t>
      </w:r>
      <w:r>
        <w:t></w:t>
      </w:r>
      <w:r>
        <w:rPr>
          <w:rFonts w:hint="eastAsia"/>
        </w:rPr>
        <w:t>характеристик</w:t>
      </w:r>
      <w:r>
        <w:t></w:t>
      </w:r>
      <w:r>
        <w:rPr>
          <w:rFonts w:hint="eastAsia"/>
        </w:rPr>
        <w:t>сакронімів</w:t>
      </w:r>
      <w:r>
        <w:t></w:t>
      </w:r>
      <w:r>
        <w:rPr>
          <w:rFonts w:hint="eastAsia"/>
        </w:rPr>
        <w:t>Аллах</w:t>
      </w:r>
      <w:r>
        <w:t></w:t>
      </w:r>
      <w:r>
        <w:rPr>
          <w:rFonts w:hint="eastAsia"/>
        </w:rPr>
        <w:t>та</w:t>
      </w:r>
    </w:p>
    <w:p w:rsidR="00884BCE" w:rsidRDefault="00884BCE" w:rsidP="00884BCE">
      <w:r>
        <w:rPr>
          <w:rFonts w:hint="eastAsia"/>
        </w:rPr>
        <w:t>Мухаммед</w:t>
      </w:r>
      <w:r>
        <w:t></w:t>
      </w:r>
      <w:r>
        <w:t></w:t>
      </w:r>
      <w:r>
        <w:rPr>
          <w:rFonts w:hint="eastAsia"/>
        </w:rPr>
        <w:t>У</w:t>
      </w:r>
      <w:r>
        <w:t></w:t>
      </w:r>
      <w:r>
        <w:rPr>
          <w:rFonts w:hint="eastAsia"/>
        </w:rPr>
        <w:t>сучасній</w:t>
      </w:r>
      <w:r>
        <w:t></w:t>
      </w:r>
      <w:r>
        <w:rPr>
          <w:rFonts w:hint="eastAsia"/>
        </w:rPr>
        <w:t>науці</w:t>
      </w:r>
      <w:r>
        <w:t></w:t>
      </w:r>
      <w:r>
        <w:rPr>
          <w:rFonts w:hint="eastAsia"/>
        </w:rPr>
        <w:t>існує</w:t>
      </w:r>
      <w:r>
        <w:t></w:t>
      </w:r>
      <w:r>
        <w:rPr>
          <w:rFonts w:hint="eastAsia"/>
        </w:rPr>
        <w:t>багато</w:t>
      </w:r>
      <w:r>
        <w:t></w:t>
      </w:r>
      <w:r>
        <w:rPr>
          <w:rFonts w:hint="eastAsia"/>
        </w:rPr>
        <w:t>дефініцій</w:t>
      </w:r>
      <w:r>
        <w:t></w:t>
      </w:r>
      <w:r>
        <w:rPr>
          <w:rFonts w:hint="eastAsia"/>
        </w:rPr>
        <w:t>цього</w:t>
      </w:r>
      <w:r>
        <w:t></w:t>
      </w:r>
      <w:r>
        <w:rPr>
          <w:rFonts w:hint="eastAsia"/>
        </w:rPr>
        <w:t>терміна</w:t>
      </w:r>
      <w:r>
        <w:t></w:t>
      </w:r>
      <w:r>
        <w:t></w:t>
      </w:r>
      <w:r>
        <w:rPr>
          <w:rFonts w:hint="eastAsia"/>
        </w:rPr>
        <w:t>ми</w:t>
      </w:r>
    </w:p>
    <w:p w:rsidR="00884BCE" w:rsidRDefault="00884BCE" w:rsidP="00884BCE">
      <w:r>
        <w:rPr>
          <w:rFonts w:hint="eastAsia"/>
        </w:rPr>
        <w:t>взяли</w:t>
      </w:r>
      <w:r>
        <w:t></w:t>
      </w:r>
      <w:r>
        <w:rPr>
          <w:rFonts w:hint="eastAsia"/>
        </w:rPr>
        <w:t>до</w:t>
      </w:r>
      <w:r>
        <w:t></w:t>
      </w:r>
      <w:r>
        <w:rPr>
          <w:rFonts w:hint="eastAsia"/>
        </w:rPr>
        <w:t>уваги</w:t>
      </w:r>
      <w:r>
        <w:t></w:t>
      </w:r>
      <w:r>
        <w:rPr>
          <w:rFonts w:hint="eastAsia"/>
        </w:rPr>
        <w:t>такий</w:t>
      </w:r>
      <w:r>
        <w:t></w:t>
      </w:r>
      <w:r>
        <w:t></w:t>
      </w:r>
      <w:r>
        <w:rPr>
          <w:rFonts w:hint="eastAsia"/>
        </w:rPr>
        <w:t>номінації</w:t>
      </w:r>
      <w:r>
        <w:t></w:t>
      </w:r>
      <w:r>
        <w:rPr>
          <w:rFonts w:hint="eastAsia"/>
        </w:rPr>
        <w:t>людини</w:t>
      </w:r>
      <w:r>
        <w:t></w:t>
      </w:r>
      <w:r>
        <w:rPr>
          <w:rFonts w:hint="eastAsia"/>
        </w:rPr>
        <w:t>без</w:t>
      </w:r>
      <w:r>
        <w:t></w:t>
      </w:r>
      <w:r>
        <w:rPr>
          <w:rFonts w:hint="eastAsia"/>
        </w:rPr>
        <w:t>називання</w:t>
      </w:r>
      <w:r>
        <w:t></w:t>
      </w:r>
      <w:r>
        <w:rPr>
          <w:rFonts w:hint="eastAsia"/>
        </w:rPr>
        <w:t>імені</w:t>
      </w:r>
      <w:r>
        <w:t></w:t>
      </w:r>
      <w:r>
        <w:t></w:t>
      </w:r>
      <w:r>
        <w:rPr>
          <w:rFonts w:hint="eastAsia"/>
        </w:rPr>
        <w:t>в</w:t>
      </w:r>
      <w:r>
        <w:t></w:t>
      </w:r>
      <w:r>
        <w:rPr>
          <w:rFonts w:hint="eastAsia"/>
        </w:rPr>
        <w:t>основі</w:t>
      </w:r>
    </w:p>
    <w:p w:rsidR="00884BCE" w:rsidRDefault="00884BCE" w:rsidP="00884BCE">
      <w:r>
        <w:rPr>
          <w:rFonts w:hint="eastAsia"/>
        </w:rPr>
        <w:t>чого</w:t>
      </w:r>
      <w:r>
        <w:t></w:t>
      </w:r>
      <w:r>
        <w:rPr>
          <w:rFonts w:hint="eastAsia"/>
        </w:rPr>
        <w:t>перебувають</w:t>
      </w:r>
      <w:r>
        <w:t></w:t>
      </w:r>
      <w:r>
        <w:rPr>
          <w:rFonts w:hint="eastAsia"/>
        </w:rPr>
        <w:t>метафора</w:t>
      </w:r>
      <w:r>
        <w:t></w:t>
      </w:r>
      <w:r>
        <w:t></w:t>
      </w:r>
      <w:r>
        <w:rPr>
          <w:rFonts w:hint="eastAsia"/>
        </w:rPr>
        <w:t>метонімія</w:t>
      </w:r>
      <w:r>
        <w:t></w:t>
      </w:r>
      <w:r>
        <w:t></w:t>
      </w:r>
      <w:r>
        <w:rPr>
          <w:rFonts w:hint="eastAsia"/>
        </w:rPr>
        <w:t>перифраз</w:t>
      </w:r>
      <w:r>
        <w:t></w:t>
      </w:r>
    </w:p>
    <w:p w:rsidR="00884BCE" w:rsidRDefault="00884BCE" w:rsidP="00884BCE">
      <w:r>
        <w:rPr>
          <w:rFonts w:hint="eastAsia"/>
        </w:rPr>
        <w:t>Антономазійні</w:t>
      </w:r>
      <w:r>
        <w:t></w:t>
      </w:r>
      <w:r>
        <w:rPr>
          <w:rFonts w:hint="eastAsia"/>
        </w:rPr>
        <w:t>номінації</w:t>
      </w:r>
      <w:r>
        <w:t></w:t>
      </w:r>
      <w:r>
        <w:t></w:t>
      </w:r>
      <w:r>
        <w:rPr>
          <w:rFonts w:hint="eastAsia"/>
        </w:rPr>
        <w:t>які</w:t>
      </w:r>
      <w:r>
        <w:t></w:t>
      </w:r>
      <w:r>
        <w:rPr>
          <w:rFonts w:hint="eastAsia"/>
        </w:rPr>
        <w:t>мають</w:t>
      </w:r>
      <w:r>
        <w:t></w:t>
      </w:r>
      <w:r>
        <w:rPr>
          <w:rFonts w:hint="eastAsia"/>
        </w:rPr>
        <w:t>одно</w:t>
      </w:r>
      <w:r>
        <w:t></w:t>
      </w:r>
      <w:r>
        <w:t></w:t>
      </w:r>
      <w:r>
        <w:t></w:t>
      </w:r>
      <w:r>
        <w:rPr>
          <w:rFonts w:hint="eastAsia"/>
        </w:rPr>
        <w:t>дво</w:t>
      </w:r>
      <w:r>
        <w:t></w:t>
      </w:r>
      <w:r>
        <w:t></w:t>
      </w:r>
      <w:r>
        <w:rPr>
          <w:rFonts w:hint="eastAsia"/>
        </w:rPr>
        <w:t>та</w:t>
      </w:r>
    </w:p>
    <w:p w:rsidR="00884BCE" w:rsidRDefault="00884BCE" w:rsidP="00884BCE">
      <w:r>
        <w:rPr>
          <w:rFonts w:hint="eastAsia"/>
        </w:rPr>
        <w:t>багатокомпонентну</w:t>
      </w:r>
      <w:r>
        <w:t></w:t>
      </w:r>
      <w:r>
        <w:rPr>
          <w:rFonts w:hint="eastAsia"/>
        </w:rPr>
        <w:t>структуру</w:t>
      </w:r>
      <w:r>
        <w:t></w:t>
      </w:r>
      <w:r>
        <w:t></w:t>
      </w:r>
      <w:r>
        <w:rPr>
          <w:rFonts w:hint="eastAsia"/>
        </w:rPr>
        <w:t>дають</w:t>
      </w:r>
      <w:r>
        <w:t></w:t>
      </w:r>
      <w:r>
        <w:rPr>
          <w:rFonts w:hint="eastAsia"/>
        </w:rPr>
        <w:t>уявлення</w:t>
      </w:r>
      <w:r>
        <w:t></w:t>
      </w:r>
      <w:r>
        <w:rPr>
          <w:rFonts w:hint="eastAsia"/>
        </w:rPr>
        <w:t>про</w:t>
      </w:r>
      <w:r>
        <w:t></w:t>
      </w:r>
      <w:r>
        <w:rPr>
          <w:rFonts w:hint="eastAsia"/>
        </w:rPr>
        <w:t>Творців</w:t>
      </w:r>
      <w:r>
        <w:t></w:t>
      </w:r>
      <w:r>
        <w:rPr>
          <w:rFonts w:hint="eastAsia"/>
        </w:rPr>
        <w:t>як</w:t>
      </w:r>
      <w:r>
        <w:t></w:t>
      </w:r>
      <w:r>
        <w:rPr>
          <w:rFonts w:hint="eastAsia"/>
        </w:rPr>
        <w:t>про</w:t>
      </w:r>
    </w:p>
    <w:p w:rsidR="00884BCE" w:rsidRDefault="00884BCE" w:rsidP="00884BCE">
      <w:r>
        <w:rPr>
          <w:rFonts w:hint="eastAsia"/>
        </w:rPr>
        <w:t>володарів</w:t>
      </w:r>
      <w:r>
        <w:t></w:t>
      </w:r>
      <w:r>
        <w:t></w:t>
      </w:r>
      <w:r>
        <w:rPr>
          <w:rFonts w:hint="eastAsia"/>
        </w:rPr>
        <w:t>учителів</w:t>
      </w:r>
      <w:r>
        <w:t></w:t>
      </w:r>
      <w:r>
        <w:t></w:t>
      </w:r>
      <w:r>
        <w:rPr>
          <w:rFonts w:hint="eastAsia"/>
        </w:rPr>
        <w:t>послів</w:t>
      </w:r>
      <w:r>
        <w:t></w:t>
      </w:r>
      <w:r>
        <w:t></w:t>
      </w:r>
      <w:r>
        <w:rPr>
          <w:rFonts w:hint="eastAsia"/>
        </w:rPr>
        <w:t>номінуючи</w:t>
      </w:r>
      <w:r>
        <w:t></w:t>
      </w:r>
      <w:r>
        <w:rPr>
          <w:rFonts w:hint="eastAsia"/>
        </w:rPr>
        <w:t>їх</w:t>
      </w:r>
      <w:r>
        <w:t></w:t>
      </w:r>
      <w:r>
        <w:rPr>
          <w:rFonts w:hint="eastAsia"/>
        </w:rPr>
        <w:t>позитивно</w:t>
      </w:r>
      <w:r>
        <w:t></w:t>
      </w:r>
      <w:r>
        <w:rPr>
          <w:rFonts w:hint="eastAsia"/>
        </w:rPr>
        <w:t>конотованими</w:t>
      </w:r>
    </w:p>
    <w:p w:rsidR="00884BCE" w:rsidRDefault="00884BCE" w:rsidP="00884BCE">
      <w:r>
        <w:rPr>
          <w:rFonts w:hint="eastAsia"/>
        </w:rPr>
        <w:t>лексемами</w:t>
      </w:r>
      <w:r>
        <w:t></w:t>
      </w:r>
      <w:r>
        <w:rPr>
          <w:rFonts w:hint="eastAsia"/>
        </w:rPr>
        <w:t>нерелігійної</w:t>
      </w:r>
      <w:r>
        <w:t></w:t>
      </w:r>
      <w:r>
        <w:rPr>
          <w:rFonts w:hint="eastAsia"/>
        </w:rPr>
        <w:t>семантики</w:t>
      </w:r>
      <w:r>
        <w:t></w:t>
      </w:r>
    </w:p>
    <w:p w:rsidR="00884BCE" w:rsidRDefault="00884BCE" w:rsidP="00884BCE">
      <w:r>
        <w:rPr>
          <w:rFonts w:hint="eastAsia"/>
        </w:rPr>
        <w:t>Явище</w:t>
      </w:r>
      <w:r>
        <w:t></w:t>
      </w:r>
      <w:r>
        <w:rPr>
          <w:rFonts w:hint="eastAsia"/>
        </w:rPr>
        <w:t>сакралізації</w:t>
      </w:r>
      <w:r>
        <w:t></w:t>
      </w:r>
      <w:r>
        <w:rPr>
          <w:rFonts w:hint="eastAsia"/>
        </w:rPr>
        <w:t>понять</w:t>
      </w:r>
      <w:r>
        <w:t></w:t>
      </w:r>
      <w:r>
        <w:rPr>
          <w:rFonts w:hint="eastAsia"/>
        </w:rPr>
        <w:t>має</w:t>
      </w:r>
      <w:r>
        <w:t></w:t>
      </w:r>
      <w:r>
        <w:rPr>
          <w:rFonts w:hint="eastAsia"/>
        </w:rPr>
        <w:t>місце</w:t>
      </w:r>
      <w:r>
        <w:t></w:t>
      </w:r>
      <w:r>
        <w:rPr>
          <w:rFonts w:hint="eastAsia"/>
        </w:rPr>
        <w:t>і</w:t>
      </w:r>
      <w:r>
        <w:t></w:t>
      </w:r>
      <w:r>
        <w:rPr>
          <w:rFonts w:hint="eastAsia"/>
        </w:rPr>
        <w:t>в</w:t>
      </w:r>
      <w:r>
        <w:t></w:t>
      </w:r>
      <w:r>
        <w:rPr>
          <w:rFonts w:hint="eastAsia"/>
        </w:rPr>
        <w:t>текстах</w:t>
      </w:r>
      <w:r>
        <w:t></w:t>
      </w:r>
      <w:r>
        <w:rPr>
          <w:rFonts w:hint="eastAsia"/>
        </w:rPr>
        <w:t>загадок</w:t>
      </w:r>
      <w:r>
        <w:t></w:t>
      </w:r>
      <w:r>
        <w:t></w:t>
      </w:r>
      <w:r>
        <w:rPr>
          <w:rFonts w:hint="eastAsia"/>
        </w:rPr>
        <w:t>де</w:t>
      </w:r>
    </w:p>
    <w:p w:rsidR="00884BCE" w:rsidRDefault="00884BCE" w:rsidP="00884BCE">
      <w:r>
        <w:rPr>
          <w:rFonts w:hint="eastAsia"/>
        </w:rPr>
        <w:t>символізується</w:t>
      </w:r>
      <w:r>
        <w:t></w:t>
      </w:r>
      <w:r>
        <w:rPr>
          <w:rFonts w:hint="eastAsia"/>
        </w:rPr>
        <w:t>та</w:t>
      </w:r>
      <w:r>
        <w:t></w:t>
      </w:r>
      <w:r>
        <w:rPr>
          <w:rFonts w:hint="eastAsia"/>
        </w:rPr>
        <w:t>набуває</w:t>
      </w:r>
      <w:r>
        <w:t></w:t>
      </w:r>
      <w:r>
        <w:rPr>
          <w:rFonts w:hint="eastAsia"/>
        </w:rPr>
        <w:t>образності</w:t>
      </w:r>
      <w:r>
        <w:t></w:t>
      </w:r>
      <w:r>
        <w:rPr>
          <w:rFonts w:hint="eastAsia"/>
        </w:rPr>
        <w:t>загальновживана</w:t>
      </w:r>
      <w:r>
        <w:t></w:t>
      </w:r>
      <w:r>
        <w:rPr>
          <w:rFonts w:hint="eastAsia"/>
        </w:rPr>
        <w:t>лексика</w:t>
      </w:r>
      <w:r>
        <w:t></w:t>
      </w:r>
    </w:p>
    <w:p w:rsidR="00884BCE" w:rsidRDefault="00884BCE" w:rsidP="00884BCE">
      <w:r>
        <w:rPr>
          <w:rFonts w:hint="eastAsia"/>
        </w:rPr>
        <w:t>Контекстуальна</w:t>
      </w:r>
      <w:r>
        <w:t></w:t>
      </w:r>
      <w:r>
        <w:rPr>
          <w:rFonts w:hint="eastAsia"/>
        </w:rPr>
        <w:t>валентність</w:t>
      </w:r>
      <w:r>
        <w:t></w:t>
      </w:r>
      <w:r>
        <w:rPr>
          <w:rFonts w:hint="eastAsia"/>
        </w:rPr>
        <w:t>лексем</w:t>
      </w:r>
      <w:r>
        <w:t></w:t>
      </w:r>
      <w:r>
        <w:rPr>
          <w:rFonts w:hint="eastAsia"/>
        </w:rPr>
        <w:t>та</w:t>
      </w:r>
      <w:r>
        <w:t></w:t>
      </w:r>
      <w:r>
        <w:rPr>
          <w:rFonts w:hint="eastAsia"/>
        </w:rPr>
        <w:t>фонові</w:t>
      </w:r>
      <w:r>
        <w:t></w:t>
      </w:r>
      <w:r>
        <w:rPr>
          <w:rFonts w:hint="eastAsia"/>
        </w:rPr>
        <w:t>знання</w:t>
      </w:r>
      <w:r>
        <w:t></w:t>
      </w:r>
      <w:r>
        <w:t></w:t>
      </w:r>
      <w:r>
        <w:rPr>
          <w:rFonts w:hint="eastAsia"/>
        </w:rPr>
        <w:t>інтуїція</w:t>
      </w:r>
    </w:p>
    <w:p w:rsidR="00884BCE" w:rsidRDefault="00884BCE" w:rsidP="00884BCE">
      <w:r>
        <w:rPr>
          <w:rFonts w:hint="eastAsia"/>
        </w:rPr>
        <w:t>допомагають</w:t>
      </w:r>
      <w:r>
        <w:t></w:t>
      </w:r>
      <w:r>
        <w:rPr>
          <w:rFonts w:hint="eastAsia"/>
        </w:rPr>
        <w:t>знайти</w:t>
      </w:r>
      <w:r>
        <w:t></w:t>
      </w:r>
      <w:r>
        <w:rPr>
          <w:rFonts w:hint="eastAsia"/>
        </w:rPr>
        <w:t>відгадки</w:t>
      </w:r>
      <w:r>
        <w:t></w:t>
      </w:r>
      <w:r>
        <w:t></w:t>
      </w:r>
      <w:r>
        <w:rPr>
          <w:rFonts w:hint="eastAsia"/>
        </w:rPr>
        <w:t>якими</w:t>
      </w:r>
      <w:r>
        <w:t></w:t>
      </w:r>
      <w:r>
        <w:rPr>
          <w:rFonts w:hint="eastAsia"/>
        </w:rPr>
        <w:t>виступають</w:t>
      </w:r>
      <w:r>
        <w:t></w:t>
      </w:r>
      <w:r>
        <w:rPr>
          <w:rFonts w:hint="eastAsia"/>
        </w:rPr>
        <w:t>релігійні</w:t>
      </w:r>
      <w:r>
        <w:t></w:t>
      </w:r>
      <w:r>
        <w:rPr>
          <w:rFonts w:hint="eastAsia"/>
        </w:rPr>
        <w:t>поняття</w:t>
      </w:r>
      <w:r>
        <w:t></w:t>
      </w:r>
    </w:p>
    <w:p w:rsidR="00884BCE" w:rsidRDefault="00884BCE" w:rsidP="00884BCE">
      <w:r>
        <w:rPr>
          <w:rFonts w:hint="eastAsia"/>
        </w:rPr>
        <w:t>У</w:t>
      </w:r>
      <w:r>
        <w:t></w:t>
      </w:r>
      <w:r>
        <w:rPr>
          <w:rFonts w:hint="eastAsia"/>
        </w:rPr>
        <w:t>загадках</w:t>
      </w:r>
      <w:r>
        <w:t></w:t>
      </w:r>
      <w:r>
        <w:rPr>
          <w:rFonts w:hint="eastAsia"/>
        </w:rPr>
        <w:t>набуває</w:t>
      </w:r>
      <w:r>
        <w:t></w:t>
      </w:r>
      <w:r>
        <w:rPr>
          <w:rFonts w:hint="eastAsia"/>
        </w:rPr>
        <w:t>сакрального</w:t>
      </w:r>
      <w:r>
        <w:t></w:t>
      </w:r>
      <w:r>
        <w:rPr>
          <w:rFonts w:hint="eastAsia"/>
        </w:rPr>
        <w:t>значення</w:t>
      </w:r>
      <w:r>
        <w:t></w:t>
      </w:r>
      <w:r>
        <w:rPr>
          <w:rFonts w:hint="eastAsia"/>
        </w:rPr>
        <w:t>семантика</w:t>
      </w:r>
      <w:r>
        <w:t></w:t>
      </w:r>
      <w:r>
        <w:rPr>
          <w:rFonts w:hint="eastAsia"/>
        </w:rPr>
        <w:t>чисел</w:t>
      </w:r>
      <w:r>
        <w:t></w:t>
      </w:r>
      <w:r>
        <w:t></w:t>
      </w:r>
      <w:r>
        <w:rPr>
          <w:rFonts w:hint="eastAsia"/>
        </w:rPr>
        <w:t>Такі</w:t>
      </w:r>
    </w:p>
    <w:p w:rsidR="00884BCE" w:rsidRDefault="00884BCE" w:rsidP="00884BCE">
      <w:r>
        <w:rPr>
          <w:rFonts w:hint="eastAsia"/>
        </w:rPr>
        <w:t>лексеми</w:t>
      </w:r>
      <w:r>
        <w:t></w:t>
      </w:r>
      <w:r>
        <w:rPr>
          <w:rFonts w:hint="eastAsia"/>
        </w:rPr>
        <w:t>в</w:t>
      </w:r>
      <w:r>
        <w:t></w:t>
      </w:r>
      <w:r>
        <w:rPr>
          <w:rFonts w:hint="eastAsia"/>
        </w:rPr>
        <w:t>текстах</w:t>
      </w:r>
      <w:r>
        <w:t></w:t>
      </w:r>
      <w:r>
        <w:rPr>
          <w:rFonts w:hint="eastAsia"/>
        </w:rPr>
        <w:t>загадок</w:t>
      </w:r>
      <w:r>
        <w:t></w:t>
      </w:r>
      <w:r>
        <w:rPr>
          <w:rFonts w:hint="eastAsia"/>
        </w:rPr>
        <w:t>набувають</w:t>
      </w:r>
      <w:r>
        <w:t></w:t>
      </w:r>
      <w:r>
        <w:rPr>
          <w:rFonts w:hint="eastAsia"/>
        </w:rPr>
        <w:t>ознак</w:t>
      </w:r>
      <w:r>
        <w:t></w:t>
      </w:r>
      <w:r>
        <w:rPr>
          <w:rFonts w:hint="eastAsia"/>
        </w:rPr>
        <w:t>сакральності</w:t>
      </w:r>
      <w:r>
        <w:t></w:t>
      </w:r>
      <w:r>
        <w:rPr>
          <w:rFonts w:hint="eastAsia"/>
        </w:rPr>
        <w:t>й</w:t>
      </w:r>
      <w:r>
        <w:t></w:t>
      </w:r>
      <w:r>
        <w:rPr>
          <w:rFonts w:hint="eastAsia"/>
        </w:rPr>
        <w:t>символізують</w:t>
      </w:r>
    </w:p>
    <w:p w:rsidR="00884BCE" w:rsidRDefault="00884BCE" w:rsidP="00884BCE">
      <w:r>
        <w:rPr>
          <w:rFonts w:hint="eastAsia"/>
        </w:rPr>
        <w:t>Аллаха</w:t>
      </w:r>
      <w:r>
        <w:t></w:t>
      </w:r>
      <w:r>
        <w:t></w:t>
      </w:r>
      <w:r>
        <w:rPr>
          <w:rFonts w:hint="eastAsia"/>
        </w:rPr>
        <w:t>головний</w:t>
      </w:r>
      <w:r>
        <w:t></w:t>
      </w:r>
      <w:r>
        <w:rPr>
          <w:rFonts w:hint="eastAsia"/>
        </w:rPr>
        <w:t>храм</w:t>
      </w:r>
      <w:r>
        <w:t></w:t>
      </w:r>
      <w:r>
        <w:rPr>
          <w:rFonts w:hint="eastAsia"/>
        </w:rPr>
        <w:t>мусульман</w:t>
      </w:r>
      <w:r>
        <w:t></w:t>
      </w:r>
      <w:r>
        <w:rPr>
          <w:rFonts w:hint="eastAsia"/>
        </w:rPr>
        <w:t>у</w:t>
      </w:r>
      <w:r>
        <w:t></w:t>
      </w:r>
      <w:r>
        <w:rPr>
          <w:rFonts w:hint="eastAsia"/>
        </w:rPr>
        <w:t>Мецці</w:t>
      </w:r>
      <w:r>
        <w:t></w:t>
      </w:r>
      <w:r>
        <w:t></w:t>
      </w:r>
      <w:r>
        <w:rPr>
          <w:rFonts w:hint="eastAsia"/>
        </w:rPr>
        <w:t>кількість</w:t>
      </w:r>
      <w:r>
        <w:t></w:t>
      </w:r>
      <w:r>
        <w:rPr>
          <w:rFonts w:hint="eastAsia"/>
        </w:rPr>
        <w:t>намазів</w:t>
      </w:r>
      <w:r>
        <w:t></w:t>
      </w:r>
      <w:r>
        <w:rPr>
          <w:rFonts w:hint="eastAsia"/>
        </w:rPr>
        <w:t>і</w:t>
      </w:r>
      <w:r>
        <w:t></w:t>
      </w:r>
      <w:r>
        <w:rPr>
          <w:rFonts w:hint="eastAsia"/>
        </w:rPr>
        <w:t>основних</w:t>
      </w:r>
    </w:p>
    <w:p w:rsidR="00884BCE" w:rsidRDefault="00884BCE" w:rsidP="00884BCE">
      <w:r>
        <w:rPr>
          <w:rFonts w:hint="eastAsia"/>
        </w:rPr>
        <w:t>мусульманських</w:t>
      </w:r>
      <w:r>
        <w:t></w:t>
      </w:r>
      <w:r>
        <w:rPr>
          <w:rFonts w:hint="eastAsia"/>
        </w:rPr>
        <w:t>свят</w:t>
      </w:r>
      <w:r>
        <w:t></w:t>
      </w:r>
      <w:r>
        <w:t></w:t>
      </w:r>
      <w:r>
        <w:rPr>
          <w:rFonts w:hint="eastAsia"/>
        </w:rPr>
        <w:t>час</w:t>
      </w:r>
      <w:r>
        <w:t></w:t>
      </w:r>
      <w:r>
        <w:rPr>
          <w:rFonts w:hint="eastAsia"/>
        </w:rPr>
        <w:t>проведення</w:t>
      </w:r>
      <w:r>
        <w:t></w:t>
      </w:r>
      <w:r>
        <w:rPr>
          <w:rFonts w:hint="eastAsia"/>
        </w:rPr>
        <w:t>молитов</w:t>
      </w:r>
      <w:r>
        <w:t></w:t>
      </w:r>
      <w:r>
        <w:t></w:t>
      </w:r>
      <w:r>
        <w:rPr>
          <w:rFonts w:hint="eastAsia"/>
        </w:rPr>
        <w:t>стовпи</w:t>
      </w:r>
      <w:r>
        <w:t></w:t>
      </w:r>
      <w:r>
        <w:rPr>
          <w:rFonts w:hint="eastAsia"/>
        </w:rPr>
        <w:t>ісламу</w:t>
      </w:r>
      <w:r>
        <w:t></w:t>
      </w:r>
      <w:r>
        <w:t></w:t>
      </w:r>
      <w:r>
        <w:rPr>
          <w:rFonts w:hint="eastAsia"/>
        </w:rPr>
        <w:t>конкретні</w:t>
      </w:r>
    </w:p>
    <w:p w:rsidR="00884BCE" w:rsidRDefault="00884BCE" w:rsidP="00884BCE">
      <w:r>
        <w:rPr>
          <w:rFonts w:hint="eastAsia"/>
        </w:rPr>
        <w:t>дні</w:t>
      </w:r>
      <w:r>
        <w:t></w:t>
      </w:r>
      <w:r>
        <w:rPr>
          <w:rFonts w:hint="eastAsia"/>
        </w:rPr>
        <w:t>тижня</w:t>
      </w:r>
      <w:r>
        <w:t></w:t>
      </w:r>
      <w:r>
        <w:t></w:t>
      </w:r>
      <w:r>
        <w:rPr>
          <w:rFonts w:hint="eastAsia"/>
        </w:rPr>
        <w:t>важливі</w:t>
      </w:r>
      <w:r>
        <w:t></w:t>
      </w:r>
      <w:r>
        <w:rPr>
          <w:rFonts w:hint="eastAsia"/>
        </w:rPr>
        <w:t>в</w:t>
      </w:r>
      <w:r>
        <w:t></w:t>
      </w:r>
      <w:r>
        <w:rPr>
          <w:rFonts w:hint="eastAsia"/>
        </w:rPr>
        <w:t>релігійній</w:t>
      </w:r>
      <w:r>
        <w:t></w:t>
      </w:r>
      <w:r>
        <w:rPr>
          <w:rFonts w:hint="eastAsia"/>
        </w:rPr>
        <w:t>культурі</w:t>
      </w:r>
      <w:r>
        <w:t></w:t>
      </w:r>
    </w:p>
    <w:p w:rsidR="00884BCE" w:rsidRDefault="00884BCE" w:rsidP="00884BCE">
      <w:r>
        <w:t></w:t>
      </w:r>
      <w:r>
        <w:t></w:t>
      </w:r>
      <w:r>
        <w:t></w:t>
      </w:r>
    </w:p>
    <w:p w:rsidR="00884BCE" w:rsidRDefault="00884BCE" w:rsidP="00884BCE">
      <w:r>
        <w:rPr>
          <w:rFonts w:hint="eastAsia"/>
        </w:rPr>
        <w:t>Образ</w:t>
      </w:r>
      <w:r>
        <w:t></w:t>
      </w:r>
      <w:r>
        <w:rPr>
          <w:rFonts w:hint="eastAsia"/>
        </w:rPr>
        <w:t>Аллаха</w:t>
      </w:r>
      <w:r>
        <w:t></w:t>
      </w:r>
      <w:r>
        <w:rPr>
          <w:rFonts w:hint="eastAsia"/>
        </w:rPr>
        <w:t>найбільш</w:t>
      </w:r>
      <w:r>
        <w:t></w:t>
      </w:r>
      <w:r>
        <w:rPr>
          <w:rFonts w:hint="eastAsia"/>
        </w:rPr>
        <w:t>уживаний</w:t>
      </w:r>
      <w:r>
        <w:t></w:t>
      </w:r>
      <w:r>
        <w:rPr>
          <w:rFonts w:hint="eastAsia"/>
        </w:rPr>
        <w:t>у</w:t>
      </w:r>
      <w:r>
        <w:t></w:t>
      </w:r>
      <w:r>
        <w:rPr>
          <w:rFonts w:hint="eastAsia"/>
        </w:rPr>
        <w:t>текстах</w:t>
      </w:r>
      <w:r>
        <w:t></w:t>
      </w:r>
      <w:r>
        <w:rPr>
          <w:rFonts w:hint="eastAsia"/>
        </w:rPr>
        <w:t>різних</w:t>
      </w:r>
      <w:r>
        <w:t></w:t>
      </w:r>
      <w:r>
        <w:rPr>
          <w:rFonts w:hint="eastAsia"/>
        </w:rPr>
        <w:t>стилів</w:t>
      </w:r>
      <w:r>
        <w:t></w:t>
      </w:r>
      <w:r>
        <w:t></w:t>
      </w:r>
      <w:r>
        <w:rPr>
          <w:rFonts w:hint="eastAsia"/>
        </w:rPr>
        <w:t>Його</w:t>
      </w:r>
    </w:p>
    <w:p w:rsidR="00884BCE" w:rsidRDefault="00884BCE" w:rsidP="00884BCE">
      <w:r>
        <w:rPr>
          <w:rFonts w:hint="eastAsia"/>
        </w:rPr>
        <w:t>важливість</w:t>
      </w:r>
      <w:r>
        <w:t></w:t>
      </w:r>
      <w:r>
        <w:rPr>
          <w:rFonts w:hint="eastAsia"/>
        </w:rPr>
        <w:t>і</w:t>
      </w:r>
      <w:r>
        <w:t></w:t>
      </w:r>
      <w:r>
        <w:rPr>
          <w:rFonts w:hint="eastAsia"/>
        </w:rPr>
        <w:t>першість</w:t>
      </w:r>
      <w:r>
        <w:t></w:t>
      </w:r>
      <w:r>
        <w:rPr>
          <w:rFonts w:hint="eastAsia"/>
        </w:rPr>
        <w:t>у</w:t>
      </w:r>
      <w:r>
        <w:t></w:t>
      </w:r>
      <w:r>
        <w:rPr>
          <w:rFonts w:hint="eastAsia"/>
        </w:rPr>
        <w:t>релігійній</w:t>
      </w:r>
      <w:r>
        <w:t></w:t>
      </w:r>
      <w:r>
        <w:rPr>
          <w:rFonts w:hint="eastAsia"/>
        </w:rPr>
        <w:t>сфері</w:t>
      </w:r>
      <w:r>
        <w:t></w:t>
      </w:r>
      <w:r>
        <w:rPr>
          <w:rFonts w:hint="eastAsia"/>
        </w:rPr>
        <w:t>покладені</w:t>
      </w:r>
      <w:r>
        <w:t></w:t>
      </w:r>
      <w:r>
        <w:rPr>
          <w:rFonts w:hint="eastAsia"/>
        </w:rPr>
        <w:t>в</w:t>
      </w:r>
      <w:r>
        <w:t></w:t>
      </w:r>
      <w:r>
        <w:rPr>
          <w:rFonts w:hint="eastAsia"/>
        </w:rPr>
        <w:t>основу</w:t>
      </w:r>
    </w:p>
    <w:p w:rsidR="00884BCE" w:rsidRDefault="00884BCE" w:rsidP="00884BCE">
      <w:r>
        <w:rPr>
          <w:rFonts w:hint="eastAsia"/>
        </w:rPr>
        <w:t>метафоризації</w:t>
      </w:r>
      <w:r>
        <w:t></w:t>
      </w:r>
      <w:r>
        <w:rPr>
          <w:rFonts w:hint="eastAsia"/>
        </w:rPr>
        <w:t>та</w:t>
      </w:r>
      <w:r>
        <w:t></w:t>
      </w:r>
      <w:r>
        <w:rPr>
          <w:rFonts w:hint="eastAsia"/>
        </w:rPr>
        <w:t>символізації</w:t>
      </w:r>
      <w:r>
        <w:t></w:t>
      </w:r>
      <w:r>
        <w:rPr>
          <w:rFonts w:hint="eastAsia"/>
        </w:rPr>
        <w:t>цієї</w:t>
      </w:r>
      <w:r>
        <w:t></w:t>
      </w:r>
      <w:r>
        <w:rPr>
          <w:rFonts w:hint="eastAsia"/>
        </w:rPr>
        <w:t>постаті</w:t>
      </w:r>
      <w:r>
        <w:t></w:t>
      </w:r>
      <w:r>
        <w:t></w:t>
      </w:r>
      <w:r>
        <w:rPr>
          <w:rFonts w:hint="eastAsia"/>
        </w:rPr>
        <w:t>Так</w:t>
      </w:r>
      <w:r>
        <w:t></w:t>
      </w:r>
      <w:r>
        <w:t></w:t>
      </w:r>
      <w:r>
        <w:rPr>
          <w:rFonts w:hint="eastAsia"/>
        </w:rPr>
        <w:t>він</w:t>
      </w:r>
      <w:r>
        <w:t></w:t>
      </w:r>
      <w:r>
        <w:rPr>
          <w:rFonts w:hint="eastAsia"/>
        </w:rPr>
        <w:t>асоціюється</w:t>
      </w:r>
      <w:r>
        <w:t></w:t>
      </w:r>
      <w:r>
        <w:rPr>
          <w:rFonts w:hint="eastAsia"/>
        </w:rPr>
        <w:t>з</w:t>
      </w:r>
    </w:p>
    <w:p w:rsidR="00884BCE" w:rsidRDefault="00884BCE" w:rsidP="00884BCE">
      <w:r>
        <w:rPr>
          <w:rFonts w:hint="eastAsia"/>
        </w:rPr>
        <w:t>Абсолютом</w:t>
      </w:r>
      <w:r>
        <w:t></w:t>
      </w:r>
      <w:r>
        <w:t></w:t>
      </w:r>
      <w:r>
        <w:rPr>
          <w:rFonts w:hint="eastAsia"/>
        </w:rPr>
        <w:t>Перша</w:t>
      </w:r>
      <w:r>
        <w:t></w:t>
      </w:r>
      <w:r>
        <w:rPr>
          <w:rFonts w:hint="eastAsia"/>
        </w:rPr>
        <w:t>літера</w:t>
      </w:r>
      <w:r>
        <w:t></w:t>
      </w:r>
      <w:r>
        <w:rPr>
          <w:rFonts w:hint="eastAsia"/>
        </w:rPr>
        <w:t>алфавіту</w:t>
      </w:r>
      <w:r>
        <w:t></w:t>
      </w:r>
      <w:r>
        <w:t></w:t>
      </w:r>
      <w:r>
        <w:rPr>
          <w:rFonts w:hint="eastAsia"/>
        </w:rPr>
        <w:t>цифра</w:t>
      </w:r>
      <w:r>
        <w:t></w:t>
      </w:r>
      <w:r>
        <w:t></w:t>
      </w:r>
      <w:r>
        <w:t></w:t>
      </w:r>
      <w:r>
        <w:rPr>
          <w:rFonts w:hint="eastAsia"/>
        </w:rPr>
        <w:t>і</w:t>
      </w:r>
      <w:r>
        <w:t></w:t>
      </w:r>
      <w:r>
        <w:rPr>
          <w:rFonts w:hint="eastAsia"/>
        </w:rPr>
        <w:t>багато</w:t>
      </w:r>
      <w:r>
        <w:t></w:t>
      </w:r>
      <w:r>
        <w:rPr>
          <w:rFonts w:hint="eastAsia"/>
        </w:rPr>
        <w:t>епітетів</w:t>
      </w:r>
      <w:r>
        <w:t></w:t>
      </w:r>
      <w:r>
        <w:rPr>
          <w:rFonts w:hint="eastAsia"/>
        </w:rPr>
        <w:t>та</w:t>
      </w:r>
    </w:p>
    <w:p w:rsidR="00884BCE" w:rsidRDefault="00884BCE" w:rsidP="00884BCE">
      <w:r>
        <w:rPr>
          <w:rFonts w:hint="eastAsia"/>
        </w:rPr>
        <w:t>порівнянь</w:t>
      </w:r>
      <w:r>
        <w:t></w:t>
      </w:r>
      <w:r>
        <w:rPr>
          <w:rFonts w:hint="eastAsia"/>
        </w:rPr>
        <w:t>з</w:t>
      </w:r>
      <w:r>
        <w:t></w:t>
      </w:r>
      <w:r>
        <w:rPr>
          <w:rFonts w:hint="eastAsia"/>
        </w:rPr>
        <w:t>позитивною</w:t>
      </w:r>
      <w:r>
        <w:t></w:t>
      </w:r>
      <w:r>
        <w:rPr>
          <w:rFonts w:hint="eastAsia"/>
        </w:rPr>
        <w:t>конотацією</w:t>
      </w:r>
      <w:r>
        <w:t></w:t>
      </w:r>
      <w:r>
        <w:t></w:t>
      </w:r>
      <w:r>
        <w:rPr>
          <w:rFonts w:hint="eastAsia"/>
        </w:rPr>
        <w:t>навіть</w:t>
      </w:r>
      <w:r>
        <w:t></w:t>
      </w:r>
      <w:r>
        <w:rPr>
          <w:rFonts w:hint="eastAsia"/>
        </w:rPr>
        <w:t>порівняння</w:t>
      </w:r>
      <w:r>
        <w:t></w:t>
      </w:r>
      <w:r>
        <w:rPr>
          <w:rFonts w:hint="eastAsia"/>
        </w:rPr>
        <w:t>великих</w:t>
      </w:r>
      <w:r>
        <w:t></w:t>
      </w:r>
      <w:r>
        <w:rPr>
          <w:rFonts w:hint="eastAsia"/>
        </w:rPr>
        <w:t>людей</w:t>
      </w:r>
      <w:r>
        <w:t></w:t>
      </w:r>
      <w:r>
        <w:rPr>
          <w:rFonts w:hint="eastAsia"/>
        </w:rPr>
        <w:t>із</w:t>
      </w:r>
    </w:p>
    <w:p w:rsidR="00884BCE" w:rsidRDefault="00884BCE" w:rsidP="00884BCE">
      <w:r>
        <w:rPr>
          <w:rFonts w:hint="eastAsia"/>
        </w:rPr>
        <w:t>Аллахом</w:t>
      </w:r>
      <w:r>
        <w:t></w:t>
      </w:r>
      <w:r>
        <w:t></w:t>
      </w:r>
      <w:r>
        <w:rPr>
          <w:rFonts w:hint="eastAsia"/>
        </w:rPr>
        <w:t>свідчать</w:t>
      </w:r>
      <w:r>
        <w:t></w:t>
      </w:r>
      <w:r>
        <w:rPr>
          <w:rFonts w:hint="eastAsia"/>
        </w:rPr>
        <w:t>про</w:t>
      </w:r>
      <w:r>
        <w:t></w:t>
      </w:r>
      <w:r>
        <w:rPr>
          <w:rFonts w:hint="eastAsia"/>
        </w:rPr>
        <w:t>винятковість</w:t>
      </w:r>
      <w:r>
        <w:t></w:t>
      </w:r>
      <w:r>
        <w:rPr>
          <w:rFonts w:hint="eastAsia"/>
        </w:rPr>
        <w:t>цього</w:t>
      </w:r>
      <w:r>
        <w:t></w:t>
      </w:r>
      <w:r>
        <w:rPr>
          <w:rFonts w:hint="eastAsia"/>
        </w:rPr>
        <w:t>образу</w:t>
      </w:r>
      <w:r>
        <w:t></w:t>
      </w:r>
      <w:r>
        <w:rPr>
          <w:rFonts w:hint="eastAsia"/>
        </w:rPr>
        <w:t>для</w:t>
      </w:r>
      <w:r>
        <w:t></w:t>
      </w:r>
      <w:r>
        <w:rPr>
          <w:rFonts w:hint="eastAsia"/>
        </w:rPr>
        <w:t>турецької</w:t>
      </w:r>
      <w:r>
        <w:t></w:t>
      </w:r>
      <w:r>
        <w:rPr>
          <w:rFonts w:hint="eastAsia"/>
        </w:rPr>
        <w:t>культури</w:t>
      </w:r>
    </w:p>
    <w:p w:rsidR="00884BCE" w:rsidRDefault="00884BCE" w:rsidP="00884BCE">
      <w:r>
        <w:rPr>
          <w:rFonts w:hint="eastAsia"/>
        </w:rPr>
        <w:t>–</w:t>
      </w:r>
      <w:r>
        <w:t></w:t>
      </w:r>
      <w:r>
        <w:rPr>
          <w:rFonts w:hint="eastAsia"/>
        </w:rPr>
        <w:t>релігійної</w:t>
      </w:r>
      <w:r>
        <w:t></w:t>
      </w:r>
      <w:r>
        <w:rPr>
          <w:rFonts w:hint="eastAsia"/>
        </w:rPr>
        <w:t>і</w:t>
      </w:r>
      <w:r>
        <w:t></w:t>
      </w:r>
      <w:r>
        <w:rPr>
          <w:rFonts w:hint="eastAsia"/>
        </w:rPr>
        <w:t>світської</w:t>
      </w:r>
      <w:r>
        <w:t></w:t>
      </w:r>
    </w:p>
    <w:p w:rsidR="00884BCE" w:rsidRDefault="00884BCE" w:rsidP="00884BCE">
      <w:r>
        <w:rPr>
          <w:rFonts w:hint="eastAsia"/>
        </w:rPr>
        <w:t>Релігійна</w:t>
      </w:r>
      <w:r>
        <w:t></w:t>
      </w:r>
      <w:r>
        <w:rPr>
          <w:rFonts w:hint="eastAsia"/>
        </w:rPr>
        <w:t>тематика</w:t>
      </w:r>
      <w:r>
        <w:t></w:t>
      </w:r>
      <w:r>
        <w:rPr>
          <w:rFonts w:hint="eastAsia"/>
        </w:rPr>
        <w:t>представлена</w:t>
      </w:r>
      <w:r>
        <w:t></w:t>
      </w:r>
      <w:r>
        <w:rPr>
          <w:rFonts w:hint="eastAsia"/>
        </w:rPr>
        <w:t>і</w:t>
      </w:r>
      <w:r>
        <w:t></w:t>
      </w:r>
      <w:r>
        <w:rPr>
          <w:rFonts w:hint="eastAsia"/>
        </w:rPr>
        <w:t>в</w:t>
      </w:r>
      <w:r>
        <w:t></w:t>
      </w:r>
      <w:r>
        <w:rPr>
          <w:rFonts w:hint="eastAsia"/>
        </w:rPr>
        <w:t>кросвордах</w:t>
      </w:r>
      <w:r>
        <w:t></w:t>
      </w:r>
      <w:r>
        <w:t></w:t>
      </w:r>
      <w:r>
        <w:rPr>
          <w:rFonts w:hint="eastAsia"/>
        </w:rPr>
        <w:t>де</w:t>
      </w:r>
      <w:r>
        <w:t></w:t>
      </w:r>
      <w:r>
        <w:rPr>
          <w:rFonts w:hint="eastAsia"/>
        </w:rPr>
        <w:t>відповідями</w:t>
      </w:r>
      <w:r>
        <w:t></w:t>
      </w:r>
      <w:r>
        <w:rPr>
          <w:rFonts w:hint="eastAsia"/>
        </w:rPr>
        <w:t>на</w:t>
      </w:r>
    </w:p>
    <w:p w:rsidR="00884BCE" w:rsidRDefault="00884BCE" w:rsidP="00884BCE">
      <w:r>
        <w:rPr>
          <w:rFonts w:hint="eastAsia"/>
        </w:rPr>
        <w:t>завдання</w:t>
      </w:r>
      <w:r>
        <w:t></w:t>
      </w:r>
      <w:r>
        <w:rPr>
          <w:rFonts w:hint="eastAsia"/>
        </w:rPr>
        <w:t>або</w:t>
      </w:r>
      <w:r>
        <w:t></w:t>
      </w:r>
      <w:r>
        <w:rPr>
          <w:rFonts w:hint="eastAsia"/>
        </w:rPr>
        <w:t>лексичними</w:t>
      </w:r>
      <w:r>
        <w:t></w:t>
      </w:r>
      <w:r>
        <w:rPr>
          <w:rFonts w:hint="eastAsia"/>
        </w:rPr>
        <w:t>вкрапленнями</w:t>
      </w:r>
      <w:r>
        <w:t></w:t>
      </w:r>
      <w:r>
        <w:rPr>
          <w:rFonts w:hint="eastAsia"/>
        </w:rPr>
        <w:t>в</w:t>
      </w:r>
      <w:r>
        <w:t></w:t>
      </w:r>
      <w:r>
        <w:rPr>
          <w:rFonts w:hint="eastAsia"/>
        </w:rPr>
        <w:t>текст</w:t>
      </w:r>
      <w:r>
        <w:t></w:t>
      </w:r>
      <w:r>
        <w:rPr>
          <w:rFonts w:hint="eastAsia"/>
        </w:rPr>
        <w:t>завдань</w:t>
      </w:r>
      <w:r>
        <w:t></w:t>
      </w:r>
      <w:r>
        <w:rPr>
          <w:rFonts w:hint="eastAsia"/>
        </w:rPr>
        <w:t>є</w:t>
      </w:r>
      <w:r>
        <w:t></w:t>
      </w:r>
      <w:r>
        <w:rPr>
          <w:rFonts w:hint="eastAsia"/>
        </w:rPr>
        <w:t>реалії</w:t>
      </w:r>
      <w:r>
        <w:t></w:t>
      </w:r>
      <w:r>
        <w:rPr>
          <w:rFonts w:hint="eastAsia"/>
        </w:rPr>
        <w:t>та</w:t>
      </w:r>
    </w:p>
    <w:p w:rsidR="00884BCE" w:rsidRDefault="00884BCE" w:rsidP="00884BCE">
      <w:r>
        <w:rPr>
          <w:rFonts w:hint="eastAsia"/>
        </w:rPr>
        <w:t>поняття</w:t>
      </w:r>
      <w:r>
        <w:t></w:t>
      </w:r>
      <w:r>
        <w:rPr>
          <w:rFonts w:hint="eastAsia"/>
        </w:rPr>
        <w:t>релігійної</w:t>
      </w:r>
      <w:r>
        <w:t></w:t>
      </w:r>
      <w:r>
        <w:rPr>
          <w:rFonts w:hint="eastAsia"/>
        </w:rPr>
        <w:t>сфери</w:t>
      </w:r>
      <w:r>
        <w:t></w:t>
      </w:r>
    </w:p>
    <w:p w:rsidR="00884BCE" w:rsidRDefault="00884BCE" w:rsidP="00884BCE">
      <w:r>
        <w:rPr>
          <w:rFonts w:hint="eastAsia"/>
        </w:rPr>
        <w:t>На</w:t>
      </w:r>
      <w:r>
        <w:t></w:t>
      </w:r>
      <w:r>
        <w:rPr>
          <w:rFonts w:hint="eastAsia"/>
        </w:rPr>
        <w:t>особливу</w:t>
      </w:r>
      <w:r>
        <w:t></w:t>
      </w:r>
      <w:r>
        <w:rPr>
          <w:rFonts w:hint="eastAsia"/>
        </w:rPr>
        <w:t>увагу</w:t>
      </w:r>
      <w:r>
        <w:t></w:t>
      </w:r>
      <w:r>
        <w:rPr>
          <w:rFonts w:hint="eastAsia"/>
        </w:rPr>
        <w:t>заслуговує</w:t>
      </w:r>
      <w:r>
        <w:t></w:t>
      </w:r>
      <w:r>
        <w:rPr>
          <w:rFonts w:hint="eastAsia"/>
        </w:rPr>
        <w:t>суфійська</w:t>
      </w:r>
      <w:r>
        <w:t></w:t>
      </w:r>
      <w:r>
        <w:rPr>
          <w:rFonts w:hint="eastAsia"/>
        </w:rPr>
        <w:t>термінологія</w:t>
      </w:r>
      <w:r>
        <w:t></w:t>
      </w:r>
      <w:r>
        <w:t></w:t>
      </w:r>
      <w:r>
        <w:rPr>
          <w:rFonts w:hint="eastAsia"/>
        </w:rPr>
        <w:t>яка</w:t>
      </w:r>
      <w:r>
        <w:t></w:t>
      </w:r>
      <w:r>
        <w:rPr>
          <w:rFonts w:hint="eastAsia"/>
        </w:rPr>
        <w:t>є</w:t>
      </w:r>
      <w:r>
        <w:t></w:t>
      </w:r>
      <w:r>
        <w:t></w:t>
      </w:r>
      <w:r>
        <w:rPr>
          <w:rFonts w:hint="eastAsia"/>
        </w:rPr>
        <w:t>по</w:t>
      </w:r>
    </w:p>
    <w:p w:rsidR="00884BCE" w:rsidRDefault="00884BCE" w:rsidP="00884BCE">
      <w:r>
        <w:rPr>
          <w:rFonts w:hint="eastAsia"/>
        </w:rPr>
        <w:t>суті</w:t>
      </w:r>
      <w:r>
        <w:t></w:t>
      </w:r>
      <w:r>
        <w:t></w:t>
      </w:r>
      <w:r>
        <w:rPr>
          <w:rFonts w:hint="eastAsia"/>
        </w:rPr>
        <w:t>окремим</w:t>
      </w:r>
      <w:r>
        <w:t></w:t>
      </w:r>
      <w:r>
        <w:rPr>
          <w:rFonts w:hint="eastAsia"/>
        </w:rPr>
        <w:t>лексичним</w:t>
      </w:r>
      <w:r>
        <w:t></w:t>
      </w:r>
      <w:r>
        <w:rPr>
          <w:rFonts w:hint="eastAsia"/>
        </w:rPr>
        <w:t>прошарком</w:t>
      </w:r>
      <w:r>
        <w:t></w:t>
      </w:r>
      <w:r>
        <w:rPr>
          <w:rFonts w:hint="eastAsia"/>
        </w:rPr>
        <w:t>у</w:t>
      </w:r>
      <w:r>
        <w:t></w:t>
      </w:r>
      <w:r>
        <w:rPr>
          <w:rFonts w:hint="eastAsia"/>
        </w:rPr>
        <w:t>турецькій</w:t>
      </w:r>
      <w:r>
        <w:t></w:t>
      </w:r>
      <w:r>
        <w:rPr>
          <w:rFonts w:hint="eastAsia"/>
        </w:rPr>
        <w:t>мові</w:t>
      </w:r>
      <w:r>
        <w:t></w:t>
      </w:r>
      <w:r>
        <w:t></w:t>
      </w:r>
      <w:r>
        <w:rPr>
          <w:rFonts w:hint="eastAsia"/>
        </w:rPr>
        <w:t>Утворена</w:t>
      </w:r>
      <w:r>
        <w:t></w:t>
      </w:r>
      <w:r>
        <w:rPr>
          <w:rFonts w:hint="eastAsia"/>
        </w:rPr>
        <w:t>на</w:t>
      </w:r>
    </w:p>
    <w:p w:rsidR="00884BCE" w:rsidRDefault="00884BCE" w:rsidP="00884BCE">
      <w:r>
        <w:rPr>
          <w:rFonts w:hint="eastAsia"/>
        </w:rPr>
        <w:t>основі</w:t>
      </w:r>
      <w:r>
        <w:t></w:t>
      </w:r>
      <w:r>
        <w:rPr>
          <w:rFonts w:hint="eastAsia"/>
        </w:rPr>
        <w:t>розмовної</w:t>
      </w:r>
      <w:r>
        <w:t></w:t>
      </w:r>
      <w:r>
        <w:rPr>
          <w:rFonts w:hint="eastAsia"/>
        </w:rPr>
        <w:t>мови</w:t>
      </w:r>
      <w:r>
        <w:t></w:t>
      </w:r>
      <w:r>
        <w:rPr>
          <w:rFonts w:hint="eastAsia"/>
        </w:rPr>
        <w:t>муридів</w:t>
      </w:r>
      <w:r>
        <w:t></w:t>
      </w:r>
      <w:r>
        <w:rPr>
          <w:rFonts w:hint="eastAsia"/>
        </w:rPr>
        <w:t>і</w:t>
      </w:r>
      <w:r>
        <w:t></w:t>
      </w:r>
      <w:r>
        <w:rPr>
          <w:rFonts w:hint="eastAsia"/>
        </w:rPr>
        <w:t>мюршидів</w:t>
      </w:r>
      <w:r>
        <w:t></w:t>
      </w:r>
      <w:r>
        <w:t></w:t>
      </w:r>
      <w:r>
        <w:rPr>
          <w:rFonts w:hint="eastAsia"/>
        </w:rPr>
        <w:t>художніх</w:t>
      </w:r>
      <w:r>
        <w:t></w:t>
      </w:r>
      <w:r>
        <w:rPr>
          <w:rFonts w:hint="eastAsia"/>
        </w:rPr>
        <w:t>творів</w:t>
      </w:r>
      <w:r>
        <w:t></w:t>
      </w:r>
      <w:r>
        <w:rPr>
          <w:rFonts w:hint="eastAsia"/>
        </w:rPr>
        <w:t>суфійських</w:t>
      </w:r>
    </w:p>
    <w:p w:rsidR="00884BCE" w:rsidRDefault="00884BCE" w:rsidP="00884BCE">
      <w:r>
        <w:rPr>
          <w:rFonts w:hint="eastAsia"/>
        </w:rPr>
        <w:t>поетів</w:t>
      </w:r>
      <w:r>
        <w:t></w:t>
      </w:r>
      <w:r>
        <w:t></w:t>
      </w:r>
      <w:r>
        <w:rPr>
          <w:rFonts w:hint="eastAsia"/>
        </w:rPr>
        <w:t>вона</w:t>
      </w:r>
      <w:r>
        <w:t></w:t>
      </w:r>
      <w:r>
        <w:rPr>
          <w:rFonts w:hint="eastAsia"/>
        </w:rPr>
        <w:t>містить</w:t>
      </w:r>
      <w:r>
        <w:t></w:t>
      </w:r>
      <w:r>
        <w:rPr>
          <w:rFonts w:hint="eastAsia"/>
        </w:rPr>
        <w:t>надзвичайно</w:t>
      </w:r>
      <w:r>
        <w:t></w:t>
      </w:r>
      <w:r>
        <w:rPr>
          <w:rFonts w:hint="eastAsia"/>
        </w:rPr>
        <w:t>велику</w:t>
      </w:r>
      <w:r>
        <w:t></w:t>
      </w:r>
      <w:r>
        <w:rPr>
          <w:rFonts w:hint="eastAsia"/>
        </w:rPr>
        <w:t>частку</w:t>
      </w:r>
      <w:r>
        <w:t></w:t>
      </w:r>
      <w:r>
        <w:rPr>
          <w:rFonts w:hint="eastAsia"/>
        </w:rPr>
        <w:t>реалій</w:t>
      </w:r>
      <w:r>
        <w:t></w:t>
      </w:r>
      <w:r>
        <w:rPr>
          <w:rFonts w:hint="eastAsia"/>
        </w:rPr>
        <w:t>і</w:t>
      </w:r>
      <w:r>
        <w:t></w:t>
      </w:r>
      <w:r>
        <w:rPr>
          <w:rFonts w:hint="eastAsia"/>
        </w:rPr>
        <w:t>фонової</w:t>
      </w:r>
      <w:r>
        <w:t></w:t>
      </w:r>
      <w:r>
        <w:rPr>
          <w:rFonts w:hint="eastAsia"/>
        </w:rPr>
        <w:t>лексики</w:t>
      </w:r>
      <w:r>
        <w:t></w:t>
      </w:r>
    </w:p>
    <w:p w:rsidR="00884BCE" w:rsidRDefault="00884BCE" w:rsidP="00884BCE">
      <w:r>
        <w:rPr>
          <w:rFonts w:hint="eastAsia"/>
        </w:rPr>
        <w:t>зрозумілої</w:t>
      </w:r>
      <w:r>
        <w:t></w:t>
      </w:r>
      <w:r>
        <w:rPr>
          <w:rFonts w:hint="eastAsia"/>
        </w:rPr>
        <w:t>лише</w:t>
      </w:r>
      <w:r>
        <w:t></w:t>
      </w:r>
      <w:r>
        <w:rPr>
          <w:rFonts w:hint="eastAsia"/>
        </w:rPr>
        <w:t>тим</w:t>
      </w:r>
      <w:r>
        <w:t></w:t>
      </w:r>
      <w:r>
        <w:t></w:t>
      </w:r>
      <w:r>
        <w:rPr>
          <w:rFonts w:hint="eastAsia"/>
        </w:rPr>
        <w:t>хто</w:t>
      </w:r>
      <w:r>
        <w:t></w:t>
      </w:r>
      <w:r>
        <w:rPr>
          <w:rFonts w:hint="eastAsia"/>
        </w:rPr>
        <w:t>досконало</w:t>
      </w:r>
      <w:r>
        <w:t></w:t>
      </w:r>
      <w:r>
        <w:rPr>
          <w:rFonts w:hint="eastAsia"/>
        </w:rPr>
        <w:t>володіє</w:t>
      </w:r>
      <w:r>
        <w:t></w:t>
      </w:r>
      <w:r>
        <w:rPr>
          <w:rFonts w:hint="eastAsia"/>
        </w:rPr>
        <w:t>релігійною</w:t>
      </w:r>
      <w:r>
        <w:t></w:t>
      </w:r>
      <w:r>
        <w:rPr>
          <w:rFonts w:hint="eastAsia"/>
        </w:rPr>
        <w:t>термінологією</w:t>
      </w:r>
    </w:p>
    <w:p w:rsidR="00884BCE" w:rsidRDefault="00884BCE" w:rsidP="00884BCE">
      <w:r>
        <w:rPr>
          <w:rFonts w:hint="eastAsia"/>
        </w:rPr>
        <w:t>певної</w:t>
      </w:r>
      <w:r>
        <w:t></w:t>
      </w:r>
      <w:r>
        <w:rPr>
          <w:rFonts w:hint="eastAsia"/>
        </w:rPr>
        <w:t>епохи</w:t>
      </w:r>
      <w:r>
        <w:t></w:t>
      </w:r>
      <w:r>
        <w:t></w:t>
      </w:r>
      <w:r>
        <w:rPr>
          <w:rFonts w:hint="eastAsia"/>
        </w:rPr>
        <w:t>Спеціальними</w:t>
      </w:r>
      <w:r>
        <w:t></w:t>
      </w:r>
      <w:r>
        <w:rPr>
          <w:rFonts w:hint="eastAsia"/>
        </w:rPr>
        <w:t>термінами</w:t>
      </w:r>
      <w:r>
        <w:t></w:t>
      </w:r>
      <w:r>
        <w:rPr>
          <w:rFonts w:hint="eastAsia"/>
        </w:rPr>
        <w:t>суфії</w:t>
      </w:r>
      <w:r>
        <w:t></w:t>
      </w:r>
      <w:r>
        <w:rPr>
          <w:rFonts w:hint="eastAsia"/>
        </w:rPr>
        <w:t>послуговувались</w:t>
      </w:r>
      <w:r>
        <w:t></w:t>
      </w:r>
      <w:r>
        <w:rPr>
          <w:rFonts w:hint="eastAsia"/>
        </w:rPr>
        <w:t>і</w:t>
      </w:r>
      <w:r>
        <w:t></w:t>
      </w:r>
      <w:r>
        <w:rPr>
          <w:rFonts w:hint="eastAsia"/>
        </w:rPr>
        <w:t>в</w:t>
      </w:r>
    </w:p>
    <w:p w:rsidR="00884BCE" w:rsidRDefault="00884BCE" w:rsidP="00884BCE">
      <w:r>
        <w:rPr>
          <w:rFonts w:hint="eastAsia"/>
        </w:rPr>
        <w:t>побутовій</w:t>
      </w:r>
      <w:r>
        <w:t></w:t>
      </w:r>
      <w:r>
        <w:rPr>
          <w:rFonts w:hint="eastAsia"/>
        </w:rPr>
        <w:t>мові</w:t>
      </w:r>
      <w:r>
        <w:t></w:t>
      </w:r>
      <w:r>
        <w:t></w:t>
      </w:r>
      <w:r>
        <w:rPr>
          <w:rFonts w:hint="eastAsia"/>
        </w:rPr>
        <w:t>але</w:t>
      </w:r>
      <w:r>
        <w:t></w:t>
      </w:r>
      <w:r>
        <w:rPr>
          <w:rFonts w:hint="eastAsia"/>
        </w:rPr>
        <w:t>для</w:t>
      </w:r>
      <w:r>
        <w:t></w:t>
      </w:r>
      <w:r>
        <w:rPr>
          <w:rFonts w:hint="eastAsia"/>
        </w:rPr>
        <w:t>емоційно</w:t>
      </w:r>
      <w:r>
        <w:t></w:t>
      </w:r>
      <w:r>
        <w:rPr>
          <w:rFonts w:hint="eastAsia"/>
        </w:rPr>
        <w:t>забарвлених</w:t>
      </w:r>
      <w:r>
        <w:t></w:t>
      </w:r>
      <w:r>
        <w:rPr>
          <w:rFonts w:hint="eastAsia"/>
        </w:rPr>
        <w:t>слів</w:t>
      </w:r>
      <w:r>
        <w:t></w:t>
      </w:r>
      <w:r>
        <w:rPr>
          <w:rFonts w:hint="eastAsia"/>
        </w:rPr>
        <w:t>обирали</w:t>
      </w:r>
      <w:r>
        <w:t></w:t>
      </w:r>
      <w:r>
        <w:rPr>
          <w:rFonts w:hint="eastAsia"/>
        </w:rPr>
        <w:t>мову</w:t>
      </w:r>
      <w:r>
        <w:t></w:t>
      </w:r>
      <w:r>
        <w:rPr>
          <w:rFonts w:hint="eastAsia"/>
        </w:rPr>
        <w:t>поезії</w:t>
      </w:r>
      <w:r>
        <w:t></w:t>
      </w:r>
    </w:p>
    <w:p w:rsidR="00884BCE" w:rsidRDefault="00884BCE" w:rsidP="00884BCE">
      <w:r>
        <w:rPr>
          <w:rFonts w:hint="eastAsia"/>
        </w:rPr>
        <w:t>У</w:t>
      </w:r>
      <w:r>
        <w:t></w:t>
      </w:r>
      <w:r>
        <w:rPr>
          <w:rFonts w:hint="eastAsia"/>
        </w:rPr>
        <w:t>дослідженні</w:t>
      </w:r>
      <w:r>
        <w:t></w:t>
      </w:r>
      <w:r>
        <w:rPr>
          <w:rFonts w:hint="eastAsia"/>
        </w:rPr>
        <w:t>здійснено</w:t>
      </w:r>
      <w:r>
        <w:t></w:t>
      </w:r>
      <w:r>
        <w:rPr>
          <w:rFonts w:hint="eastAsia"/>
        </w:rPr>
        <w:t>тематичну</w:t>
      </w:r>
      <w:r>
        <w:t></w:t>
      </w:r>
      <w:r>
        <w:rPr>
          <w:rFonts w:hint="eastAsia"/>
        </w:rPr>
        <w:t>класифікацію</w:t>
      </w:r>
      <w:r>
        <w:t></w:t>
      </w:r>
      <w:r>
        <w:rPr>
          <w:rFonts w:hint="eastAsia"/>
        </w:rPr>
        <w:t>термінів</w:t>
      </w:r>
    </w:p>
    <w:p w:rsidR="00884BCE" w:rsidRDefault="00884BCE" w:rsidP="00884BCE">
      <w:r>
        <w:rPr>
          <w:rFonts w:hint="eastAsia"/>
        </w:rPr>
        <w:t>суфійського</w:t>
      </w:r>
      <w:r>
        <w:t></w:t>
      </w:r>
      <w:r>
        <w:rPr>
          <w:rFonts w:hint="eastAsia"/>
        </w:rPr>
        <w:t>походження</w:t>
      </w:r>
      <w:r>
        <w:t></w:t>
      </w:r>
      <w:r>
        <w:t></w:t>
      </w:r>
      <w:r>
        <w:rPr>
          <w:rFonts w:hint="eastAsia"/>
        </w:rPr>
        <w:t>на</w:t>
      </w:r>
      <w:r>
        <w:t></w:t>
      </w:r>
      <w:r>
        <w:rPr>
          <w:rFonts w:hint="eastAsia"/>
        </w:rPr>
        <w:t>основі</w:t>
      </w:r>
      <w:r>
        <w:t></w:t>
      </w:r>
      <w:r>
        <w:rPr>
          <w:rFonts w:hint="eastAsia"/>
        </w:rPr>
        <w:t>якої</w:t>
      </w:r>
      <w:r>
        <w:t></w:t>
      </w:r>
      <w:r>
        <w:rPr>
          <w:rFonts w:hint="eastAsia"/>
        </w:rPr>
        <w:t>було</w:t>
      </w:r>
      <w:r>
        <w:t></w:t>
      </w:r>
      <w:r>
        <w:rPr>
          <w:rFonts w:hint="eastAsia"/>
        </w:rPr>
        <w:t>виокремлено</w:t>
      </w:r>
      <w:r>
        <w:t></w:t>
      </w:r>
      <w:r>
        <w:rPr>
          <w:rFonts w:hint="eastAsia"/>
        </w:rPr>
        <w:t>такі</w:t>
      </w:r>
      <w:r>
        <w:t></w:t>
      </w:r>
      <w:r>
        <w:rPr>
          <w:rFonts w:hint="eastAsia"/>
        </w:rPr>
        <w:t>групи</w:t>
      </w:r>
    </w:p>
    <w:p w:rsidR="00884BCE" w:rsidRDefault="00884BCE" w:rsidP="00884BCE">
      <w:r>
        <w:rPr>
          <w:rFonts w:hint="eastAsia"/>
        </w:rPr>
        <w:t>суфізмів</w:t>
      </w:r>
      <w:r>
        <w:t></w:t>
      </w:r>
      <w:r>
        <w:t></w:t>
      </w:r>
      <w:r>
        <w:rPr>
          <w:rFonts w:hint="eastAsia"/>
        </w:rPr>
        <w:t>терміни</w:t>
      </w:r>
      <w:r>
        <w:t></w:t>
      </w:r>
      <w:r>
        <w:rPr>
          <w:rFonts w:hint="eastAsia"/>
        </w:rPr>
        <w:t>на</w:t>
      </w:r>
      <w:r>
        <w:t></w:t>
      </w:r>
      <w:r>
        <w:rPr>
          <w:rFonts w:hint="eastAsia"/>
        </w:rPr>
        <w:t>позначення</w:t>
      </w:r>
      <w:r>
        <w:t></w:t>
      </w:r>
      <w:r>
        <w:rPr>
          <w:rFonts w:hint="eastAsia"/>
        </w:rPr>
        <w:t>представників</w:t>
      </w:r>
      <w:r>
        <w:t></w:t>
      </w:r>
      <w:r>
        <w:rPr>
          <w:rFonts w:hint="eastAsia"/>
        </w:rPr>
        <w:t>тарикатів</w:t>
      </w:r>
      <w:r>
        <w:t></w:t>
      </w:r>
      <w:r>
        <w:rPr>
          <w:rFonts w:hint="eastAsia"/>
        </w:rPr>
        <w:t>та</w:t>
      </w:r>
      <w:r>
        <w:t></w:t>
      </w:r>
      <w:r>
        <w:rPr>
          <w:rFonts w:hint="eastAsia"/>
        </w:rPr>
        <w:t>їх</w:t>
      </w:r>
      <w:r>
        <w:t></w:t>
      </w:r>
      <w:r>
        <w:rPr>
          <w:rFonts w:hint="eastAsia"/>
        </w:rPr>
        <w:t>ступенів</w:t>
      </w:r>
      <w:r>
        <w:t></w:t>
      </w:r>
    </w:p>
    <w:p w:rsidR="00884BCE" w:rsidRDefault="00884BCE" w:rsidP="00884BCE">
      <w:r>
        <w:rPr>
          <w:rFonts w:hint="eastAsia"/>
        </w:rPr>
        <w:t>певних</w:t>
      </w:r>
      <w:r>
        <w:t></w:t>
      </w:r>
      <w:r>
        <w:rPr>
          <w:rFonts w:hint="eastAsia"/>
        </w:rPr>
        <w:t>обрядових</w:t>
      </w:r>
      <w:r>
        <w:t></w:t>
      </w:r>
      <w:r>
        <w:rPr>
          <w:rFonts w:hint="eastAsia"/>
        </w:rPr>
        <w:t>місць</w:t>
      </w:r>
      <w:r>
        <w:t></w:t>
      </w:r>
      <w:r>
        <w:t></w:t>
      </w:r>
      <w:r>
        <w:rPr>
          <w:rFonts w:hint="eastAsia"/>
        </w:rPr>
        <w:t>одягу</w:t>
      </w:r>
      <w:r>
        <w:t></w:t>
      </w:r>
      <w:r>
        <w:rPr>
          <w:rFonts w:hint="eastAsia"/>
        </w:rPr>
        <w:t>суфіїв</w:t>
      </w:r>
      <w:r>
        <w:t></w:t>
      </w:r>
      <w:r>
        <w:t></w:t>
      </w:r>
      <w:r>
        <w:rPr>
          <w:rFonts w:hint="eastAsia"/>
        </w:rPr>
        <w:t>терміни</w:t>
      </w:r>
      <w:r>
        <w:t></w:t>
      </w:r>
      <w:r>
        <w:t></w:t>
      </w:r>
      <w:r>
        <w:rPr>
          <w:rFonts w:hint="eastAsia"/>
        </w:rPr>
        <w:t>пов’язані</w:t>
      </w:r>
      <w:r>
        <w:t></w:t>
      </w:r>
      <w:r>
        <w:rPr>
          <w:rFonts w:hint="eastAsia"/>
        </w:rPr>
        <w:t>з</w:t>
      </w:r>
      <w:r>
        <w:t></w:t>
      </w:r>
      <w:r>
        <w:rPr>
          <w:rFonts w:hint="eastAsia"/>
        </w:rPr>
        <w:t>певними</w:t>
      </w:r>
    </w:p>
    <w:p w:rsidR="00884BCE" w:rsidRDefault="00884BCE" w:rsidP="00884BCE">
      <w:r>
        <w:rPr>
          <w:rFonts w:hint="eastAsia"/>
        </w:rPr>
        <w:t>станами</w:t>
      </w:r>
      <w:r>
        <w:t></w:t>
      </w:r>
      <w:r>
        <w:rPr>
          <w:rFonts w:hint="eastAsia"/>
        </w:rPr>
        <w:t>в</w:t>
      </w:r>
      <w:r>
        <w:t></w:t>
      </w:r>
      <w:r>
        <w:rPr>
          <w:rFonts w:hint="eastAsia"/>
        </w:rPr>
        <w:t>суфізмі</w:t>
      </w:r>
      <w:r>
        <w:t></w:t>
      </w:r>
      <w:r>
        <w:t></w:t>
      </w:r>
      <w:r>
        <w:rPr>
          <w:rFonts w:hint="eastAsia"/>
        </w:rPr>
        <w:t>радість</w:t>
      </w:r>
      <w:r>
        <w:t></w:t>
      </w:r>
      <w:r>
        <w:t></w:t>
      </w:r>
      <w:r>
        <w:rPr>
          <w:rFonts w:hint="eastAsia"/>
        </w:rPr>
        <w:t>хвилювання</w:t>
      </w:r>
      <w:r>
        <w:t></w:t>
      </w:r>
      <w:r>
        <w:t></w:t>
      </w:r>
      <w:r>
        <w:rPr>
          <w:rFonts w:hint="eastAsia"/>
        </w:rPr>
        <w:t>надія</w:t>
      </w:r>
      <w:r>
        <w:t></w:t>
      </w:r>
      <w:r>
        <w:t></w:t>
      </w:r>
      <w:r>
        <w:rPr>
          <w:rFonts w:hint="eastAsia"/>
        </w:rPr>
        <w:t>страх</w:t>
      </w:r>
      <w:r>
        <w:t></w:t>
      </w:r>
      <w:r>
        <w:t></w:t>
      </w:r>
      <w:r>
        <w:rPr>
          <w:rFonts w:hint="eastAsia"/>
        </w:rPr>
        <w:t>і</w:t>
      </w:r>
      <w:r>
        <w:t></w:t>
      </w:r>
      <w:r>
        <w:rPr>
          <w:rFonts w:hint="eastAsia"/>
        </w:rPr>
        <w:t>поведінкою</w:t>
      </w:r>
      <w:r>
        <w:t></w:t>
      </w:r>
      <w:r>
        <w:rPr>
          <w:rFonts w:hint="eastAsia"/>
        </w:rPr>
        <w:t>та</w:t>
      </w:r>
    </w:p>
    <w:p w:rsidR="00884BCE" w:rsidRDefault="00884BCE" w:rsidP="00884BCE">
      <w:r>
        <w:rPr>
          <w:rFonts w:hint="eastAsia"/>
        </w:rPr>
        <w:t>звичаями</w:t>
      </w:r>
      <w:r>
        <w:t></w:t>
      </w:r>
      <w:r>
        <w:rPr>
          <w:rFonts w:hint="eastAsia"/>
        </w:rPr>
        <w:t>суфіїв</w:t>
      </w:r>
      <w:r>
        <w:t></w:t>
      </w:r>
    </w:p>
    <w:p w:rsidR="00884BCE" w:rsidRDefault="00884BCE" w:rsidP="00884BCE">
      <w:r>
        <w:rPr>
          <w:rFonts w:hint="eastAsia"/>
        </w:rPr>
        <w:t>З</w:t>
      </w:r>
      <w:r>
        <w:t></w:t>
      </w:r>
      <w:r>
        <w:rPr>
          <w:rFonts w:hint="eastAsia"/>
        </w:rPr>
        <w:t>результатів</w:t>
      </w:r>
      <w:r>
        <w:t></w:t>
      </w:r>
      <w:r>
        <w:rPr>
          <w:rFonts w:hint="eastAsia"/>
        </w:rPr>
        <w:t>аналізу</w:t>
      </w:r>
      <w:r>
        <w:t></w:t>
      </w:r>
      <w:r>
        <w:rPr>
          <w:rFonts w:hint="eastAsia"/>
        </w:rPr>
        <w:t>мови</w:t>
      </w:r>
      <w:r>
        <w:t></w:t>
      </w:r>
      <w:r>
        <w:rPr>
          <w:rFonts w:hint="eastAsia"/>
        </w:rPr>
        <w:t>суфіїв</w:t>
      </w:r>
      <w:r>
        <w:t></w:t>
      </w:r>
      <w:r>
        <w:rPr>
          <w:rFonts w:hint="eastAsia"/>
        </w:rPr>
        <w:t>випливає</w:t>
      </w:r>
      <w:r>
        <w:t></w:t>
      </w:r>
      <w:r>
        <w:t></w:t>
      </w:r>
      <w:r>
        <w:rPr>
          <w:rFonts w:hint="eastAsia"/>
        </w:rPr>
        <w:t>що</w:t>
      </w:r>
      <w:r>
        <w:t></w:t>
      </w:r>
      <w:r>
        <w:rPr>
          <w:rFonts w:hint="eastAsia"/>
        </w:rPr>
        <w:t>питання</w:t>
      </w:r>
    </w:p>
    <w:p w:rsidR="00884BCE" w:rsidRDefault="00884BCE" w:rsidP="00884BCE">
      <w:r>
        <w:rPr>
          <w:rFonts w:hint="eastAsia"/>
        </w:rPr>
        <w:t>походження</w:t>
      </w:r>
      <w:r>
        <w:t></w:t>
      </w:r>
      <w:r>
        <w:rPr>
          <w:rFonts w:hint="eastAsia"/>
        </w:rPr>
        <w:t>більшості</w:t>
      </w:r>
      <w:r>
        <w:t></w:t>
      </w:r>
      <w:r>
        <w:rPr>
          <w:rFonts w:hint="eastAsia"/>
        </w:rPr>
        <w:t>суфійських</w:t>
      </w:r>
      <w:r>
        <w:t></w:t>
      </w:r>
      <w:r>
        <w:rPr>
          <w:rFonts w:hint="eastAsia"/>
        </w:rPr>
        <w:t>термінів</w:t>
      </w:r>
      <w:r>
        <w:t></w:t>
      </w:r>
      <w:r>
        <w:rPr>
          <w:rFonts w:hint="eastAsia"/>
        </w:rPr>
        <w:t>точно</w:t>
      </w:r>
      <w:r>
        <w:t></w:t>
      </w:r>
      <w:r>
        <w:rPr>
          <w:rFonts w:hint="eastAsia"/>
        </w:rPr>
        <w:t>не</w:t>
      </w:r>
      <w:r>
        <w:t></w:t>
      </w:r>
      <w:r>
        <w:rPr>
          <w:rFonts w:hint="eastAsia"/>
        </w:rPr>
        <w:t>з’ясоване</w:t>
      </w:r>
      <w:r>
        <w:t></w:t>
      </w:r>
      <w:r>
        <w:t></w:t>
      </w:r>
      <w:r>
        <w:rPr>
          <w:rFonts w:hint="eastAsia"/>
        </w:rPr>
        <w:t>Деякі</w:t>
      </w:r>
    </w:p>
    <w:p w:rsidR="00884BCE" w:rsidRDefault="00884BCE" w:rsidP="00884BCE">
      <w:r>
        <w:rPr>
          <w:rFonts w:hint="eastAsia"/>
        </w:rPr>
        <w:t>слова</w:t>
      </w:r>
      <w:r>
        <w:t></w:t>
      </w:r>
      <w:r>
        <w:rPr>
          <w:rFonts w:hint="eastAsia"/>
        </w:rPr>
        <w:t>потрапили</w:t>
      </w:r>
      <w:r>
        <w:t></w:t>
      </w:r>
      <w:r>
        <w:rPr>
          <w:rFonts w:hint="eastAsia"/>
        </w:rPr>
        <w:t>у</w:t>
      </w:r>
      <w:r>
        <w:t></w:t>
      </w:r>
      <w:r>
        <w:rPr>
          <w:rFonts w:hint="eastAsia"/>
        </w:rPr>
        <w:t>вжиток</w:t>
      </w:r>
      <w:r>
        <w:t></w:t>
      </w:r>
      <w:r>
        <w:rPr>
          <w:rFonts w:hint="eastAsia"/>
        </w:rPr>
        <w:t>з</w:t>
      </w:r>
      <w:r>
        <w:t></w:t>
      </w:r>
      <w:r>
        <w:rPr>
          <w:rFonts w:hint="eastAsia"/>
        </w:rPr>
        <w:t>Корану</w:t>
      </w:r>
      <w:r>
        <w:t></w:t>
      </w:r>
      <w:r>
        <w:t></w:t>
      </w:r>
      <w:r>
        <w:rPr>
          <w:rFonts w:hint="eastAsia"/>
        </w:rPr>
        <w:t>хадисів</w:t>
      </w:r>
      <w:r>
        <w:t></w:t>
      </w:r>
      <w:r>
        <w:t></w:t>
      </w:r>
      <w:r>
        <w:rPr>
          <w:rFonts w:hint="eastAsia"/>
        </w:rPr>
        <w:t>але</w:t>
      </w:r>
      <w:r>
        <w:t></w:t>
      </w:r>
      <w:r>
        <w:rPr>
          <w:rFonts w:hint="eastAsia"/>
        </w:rPr>
        <w:t>основну</w:t>
      </w:r>
      <w:r>
        <w:t></w:t>
      </w:r>
      <w:r>
        <w:rPr>
          <w:rFonts w:hint="eastAsia"/>
        </w:rPr>
        <w:t>частину</w:t>
      </w:r>
      <w:r>
        <w:t></w:t>
      </w:r>
      <w:r>
        <w:rPr>
          <w:rFonts w:hint="eastAsia"/>
        </w:rPr>
        <w:t>було</w:t>
      </w:r>
    </w:p>
    <w:p w:rsidR="00884BCE" w:rsidRDefault="00884BCE" w:rsidP="00884BCE">
      <w:r>
        <w:rPr>
          <w:rFonts w:hint="eastAsia"/>
        </w:rPr>
        <w:t>переосмислено</w:t>
      </w:r>
      <w:r>
        <w:t></w:t>
      </w:r>
      <w:r>
        <w:rPr>
          <w:rFonts w:hint="eastAsia"/>
        </w:rPr>
        <w:t>й</w:t>
      </w:r>
      <w:r>
        <w:t></w:t>
      </w:r>
      <w:r>
        <w:rPr>
          <w:rFonts w:hint="eastAsia"/>
        </w:rPr>
        <w:t>надано</w:t>
      </w:r>
      <w:r>
        <w:t></w:t>
      </w:r>
      <w:r>
        <w:rPr>
          <w:rFonts w:hint="eastAsia"/>
        </w:rPr>
        <w:t>нового</w:t>
      </w:r>
      <w:r>
        <w:t></w:t>
      </w:r>
      <w:r>
        <w:rPr>
          <w:rFonts w:hint="eastAsia"/>
        </w:rPr>
        <w:t>значення</w:t>
      </w:r>
      <w:r>
        <w:t></w:t>
      </w:r>
      <w:r>
        <w:t></w:t>
      </w:r>
      <w:r>
        <w:rPr>
          <w:rFonts w:hint="eastAsia"/>
        </w:rPr>
        <w:t>Ці</w:t>
      </w:r>
      <w:r>
        <w:t></w:t>
      </w:r>
      <w:r>
        <w:rPr>
          <w:rFonts w:hint="eastAsia"/>
        </w:rPr>
        <w:t>дані</w:t>
      </w:r>
      <w:r>
        <w:t></w:t>
      </w:r>
      <w:r>
        <w:rPr>
          <w:rFonts w:hint="eastAsia"/>
        </w:rPr>
        <w:t>дають</w:t>
      </w:r>
      <w:r>
        <w:t></w:t>
      </w:r>
      <w:r>
        <w:rPr>
          <w:rFonts w:hint="eastAsia"/>
        </w:rPr>
        <w:t>відповіді</w:t>
      </w:r>
      <w:r>
        <w:t></w:t>
      </w:r>
      <w:r>
        <w:rPr>
          <w:rFonts w:hint="eastAsia"/>
        </w:rPr>
        <w:t>на</w:t>
      </w:r>
    </w:p>
    <w:p w:rsidR="00884BCE" w:rsidRDefault="00884BCE" w:rsidP="00884BCE">
      <w:r>
        <w:rPr>
          <w:rFonts w:hint="eastAsia"/>
        </w:rPr>
        <w:t>питання</w:t>
      </w:r>
      <w:r>
        <w:t></w:t>
      </w:r>
      <w:r>
        <w:rPr>
          <w:rFonts w:hint="eastAsia"/>
        </w:rPr>
        <w:t>про</w:t>
      </w:r>
      <w:r>
        <w:t></w:t>
      </w:r>
      <w:r>
        <w:rPr>
          <w:rFonts w:hint="eastAsia"/>
        </w:rPr>
        <w:t>вплив</w:t>
      </w:r>
      <w:r>
        <w:t></w:t>
      </w:r>
      <w:r>
        <w:rPr>
          <w:rFonts w:hint="eastAsia"/>
        </w:rPr>
        <w:t>свідомості</w:t>
      </w:r>
      <w:r>
        <w:t></w:t>
      </w:r>
      <w:r>
        <w:rPr>
          <w:rFonts w:hint="eastAsia"/>
        </w:rPr>
        <w:t>та</w:t>
      </w:r>
      <w:r>
        <w:t></w:t>
      </w:r>
      <w:r>
        <w:rPr>
          <w:rFonts w:hint="eastAsia"/>
        </w:rPr>
        <w:t>підсвідомості</w:t>
      </w:r>
      <w:r>
        <w:t></w:t>
      </w:r>
      <w:r>
        <w:rPr>
          <w:rFonts w:hint="eastAsia"/>
        </w:rPr>
        <w:t>етносу</w:t>
      </w:r>
      <w:r>
        <w:t></w:t>
      </w:r>
      <w:r>
        <w:rPr>
          <w:rFonts w:hint="eastAsia"/>
        </w:rPr>
        <w:t>на</w:t>
      </w:r>
      <w:r>
        <w:t></w:t>
      </w:r>
      <w:r>
        <w:rPr>
          <w:rFonts w:hint="eastAsia"/>
        </w:rPr>
        <w:t>формування</w:t>
      </w:r>
    </w:p>
    <w:p w:rsidR="00884BCE" w:rsidRDefault="00884BCE" w:rsidP="00884BCE">
      <w:r>
        <w:rPr>
          <w:rFonts w:hint="eastAsia"/>
        </w:rPr>
        <w:t>мовних</w:t>
      </w:r>
      <w:r>
        <w:t></w:t>
      </w:r>
      <w:r>
        <w:rPr>
          <w:rFonts w:hint="eastAsia"/>
        </w:rPr>
        <w:t>знаків</w:t>
      </w:r>
      <w:r>
        <w:t></w:t>
      </w:r>
    </w:p>
    <w:p w:rsidR="00884BCE" w:rsidRDefault="00884BCE" w:rsidP="00884BCE">
      <w:r>
        <w:t></w:t>
      </w:r>
      <w:r>
        <w:t></w:t>
      </w:r>
      <w:r>
        <w:t></w:t>
      </w:r>
    </w:p>
    <w:p w:rsidR="00884BCE" w:rsidRDefault="00884BCE" w:rsidP="00884BCE">
      <w:r>
        <w:rPr>
          <w:rFonts w:hint="eastAsia"/>
        </w:rPr>
        <w:t>Для</w:t>
      </w:r>
      <w:r>
        <w:t></w:t>
      </w:r>
      <w:r>
        <w:rPr>
          <w:rFonts w:hint="eastAsia"/>
        </w:rPr>
        <w:t>дослідження</w:t>
      </w:r>
      <w:r>
        <w:t></w:t>
      </w:r>
      <w:r>
        <w:rPr>
          <w:rFonts w:hint="eastAsia"/>
        </w:rPr>
        <w:t>процесу</w:t>
      </w:r>
      <w:r>
        <w:t></w:t>
      </w:r>
      <w:r>
        <w:rPr>
          <w:rFonts w:hint="eastAsia"/>
        </w:rPr>
        <w:t>десакралізації</w:t>
      </w:r>
      <w:r>
        <w:t></w:t>
      </w:r>
      <w:r>
        <w:rPr>
          <w:rFonts w:hint="eastAsia"/>
        </w:rPr>
        <w:t>у</w:t>
      </w:r>
      <w:r>
        <w:t></w:t>
      </w:r>
      <w:r>
        <w:rPr>
          <w:rFonts w:hint="eastAsia"/>
        </w:rPr>
        <w:t>процесі</w:t>
      </w:r>
      <w:r>
        <w:t></w:t>
      </w:r>
      <w:r>
        <w:rPr>
          <w:rFonts w:hint="eastAsia"/>
        </w:rPr>
        <w:t>дослідження</w:t>
      </w:r>
    </w:p>
    <w:p w:rsidR="00884BCE" w:rsidRDefault="00884BCE" w:rsidP="00884BCE">
      <w:r>
        <w:rPr>
          <w:rFonts w:hint="eastAsia"/>
        </w:rPr>
        <w:t>було</w:t>
      </w:r>
      <w:r>
        <w:t></w:t>
      </w:r>
      <w:r>
        <w:rPr>
          <w:rFonts w:hint="eastAsia"/>
        </w:rPr>
        <w:t>використано</w:t>
      </w:r>
      <w:r>
        <w:t></w:t>
      </w:r>
      <w:r>
        <w:rPr>
          <w:rFonts w:hint="eastAsia"/>
        </w:rPr>
        <w:t>мовні</w:t>
      </w:r>
      <w:r>
        <w:t></w:t>
      </w:r>
      <w:r>
        <w:rPr>
          <w:rFonts w:hint="eastAsia"/>
        </w:rPr>
        <w:t>засоби</w:t>
      </w:r>
      <w:r>
        <w:t></w:t>
      </w:r>
      <w:r>
        <w:rPr>
          <w:rFonts w:hint="eastAsia"/>
        </w:rPr>
        <w:t>та</w:t>
      </w:r>
      <w:r>
        <w:t></w:t>
      </w:r>
      <w:r>
        <w:rPr>
          <w:rFonts w:hint="eastAsia"/>
        </w:rPr>
        <w:t>лексеми</w:t>
      </w:r>
      <w:r>
        <w:t></w:t>
      </w:r>
      <w:r>
        <w:t></w:t>
      </w:r>
      <w:r>
        <w:rPr>
          <w:rFonts w:hint="eastAsia"/>
        </w:rPr>
        <w:t>пов’язані</w:t>
      </w:r>
      <w:r>
        <w:t></w:t>
      </w:r>
      <w:r>
        <w:rPr>
          <w:rFonts w:hint="eastAsia"/>
        </w:rPr>
        <w:t>безпосередньо</w:t>
      </w:r>
      <w:r>
        <w:t></w:t>
      </w:r>
      <w:r>
        <w:rPr>
          <w:rFonts w:hint="eastAsia"/>
        </w:rPr>
        <w:t>з</w:t>
      </w:r>
    </w:p>
    <w:p w:rsidR="00884BCE" w:rsidRDefault="00884BCE" w:rsidP="00884BCE">
      <w:r>
        <w:rPr>
          <w:rFonts w:hint="eastAsia"/>
        </w:rPr>
        <w:t>релігією</w:t>
      </w:r>
      <w:r>
        <w:t></w:t>
      </w:r>
      <w:r>
        <w:rPr>
          <w:rFonts w:hint="eastAsia"/>
        </w:rPr>
        <w:t>іслам</w:t>
      </w:r>
      <w:r>
        <w:t></w:t>
      </w:r>
      <w:r>
        <w:rPr>
          <w:rFonts w:hint="eastAsia"/>
        </w:rPr>
        <w:t>та</w:t>
      </w:r>
      <w:r>
        <w:t></w:t>
      </w:r>
      <w:r>
        <w:rPr>
          <w:rFonts w:hint="eastAsia"/>
        </w:rPr>
        <w:t>напрямом</w:t>
      </w:r>
      <w:r>
        <w:t></w:t>
      </w:r>
      <w:r>
        <w:rPr>
          <w:rFonts w:hint="eastAsia"/>
        </w:rPr>
        <w:t>в</w:t>
      </w:r>
      <w:r>
        <w:t></w:t>
      </w:r>
      <w:r>
        <w:rPr>
          <w:rFonts w:hint="eastAsia"/>
        </w:rPr>
        <w:t>ісламі</w:t>
      </w:r>
      <w:r>
        <w:t></w:t>
      </w:r>
      <w:r>
        <w:rPr>
          <w:rFonts w:hint="eastAsia"/>
        </w:rPr>
        <w:t>–</w:t>
      </w:r>
      <w:r>
        <w:t></w:t>
      </w:r>
      <w:r>
        <w:rPr>
          <w:rFonts w:hint="eastAsia"/>
        </w:rPr>
        <w:t>суфізмом</w:t>
      </w:r>
      <w:r>
        <w:t></w:t>
      </w:r>
      <w:r>
        <w:t></w:t>
      </w:r>
      <w:r>
        <w:rPr>
          <w:rFonts w:hint="eastAsia"/>
        </w:rPr>
        <w:t>а</w:t>
      </w:r>
      <w:r>
        <w:t></w:t>
      </w:r>
      <w:r>
        <w:rPr>
          <w:rFonts w:hint="eastAsia"/>
        </w:rPr>
        <w:t>також</w:t>
      </w:r>
      <w:r>
        <w:t></w:t>
      </w:r>
      <w:r>
        <w:rPr>
          <w:rFonts w:hint="eastAsia"/>
        </w:rPr>
        <w:t>певною</w:t>
      </w:r>
      <w:r>
        <w:t></w:t>
      </w:r>
      <w:r>
        <w:rPr>
          <w:rFonts w:hint="eastAsia"/>
        </w:rPr>
        <w:t>мірою</w:t>
      </w:r>
      <w:r>
        <w:t></w:t>
      </w:r>
      <w:r>
        <w:rPr>
          <w:rFonts w:hint="eastAsia"/>
        </w:rPr>
        <w:t>з</w:t>
      </w:r>
    </w:p>
    <w:p w:rsidR="00884BCE" w:rsidRDefault="00884BCE" w:rsidP="00884BCE">
      <w:r>
        <w:rPr>
          <w:rFonts w:hint="eastAsia"/>
        </w:rPr>
        <w:t>іншими</w:t>
      </w:r>
      <w:r>
        <w:t></w:t>
      </w:r>
      <w:r>
        <w:rPr>
          <w:rFonts w:hint="eastAsia"/>
        </w:rPr>
        <w:t>релігіями</w:t>
      </w:r>
      <w:r>
        <w:t></w:t>
      </w:r>
      <w:r>
        <w:t></w:t>
      </w:r>
      <w:r>
        <w:rPr>
          <w:rFonts w:hint="eastAsia"/>
        </w:rPr>
        <w:t>які</w:t>
      </w:r>
      <w:r>
        <w:t></w:t>
      </w:r>
      <w:r>
        <w:rPr>
          <w:rFonts w:hint="eastAsia"/>
        </w:rPr>
        <w:t>впливали</w:t>
      </w:r>
      <w:r>
        <w:t></w:t>
      </w:r>
      <w:r>
        <w:rPr>
          <w:rFonts w:hint="eastAsia"/>
        </w:rPr>
        <w:t>на</w:t>
      </w:r>
      <w:r>
        <w:t></w:t>
      </w:r>
      <w:r>
        <w:rPr>
          <w:rFonts w:hint="eastAsia"/>
        </w:rPr>
        <w:t>турецьке</w:t>
      </w:r>
      <w:r>
        <w:t></w:t>
      </w:r>
      <w:r>
        <w:rPr>
          <w:rFonts w:hint="eastAsia"/>
        </w:rPr>
        <w:t>суспільство</w:t>
      </w:r>
      <w:r>
        <w:t></w:t>
      </w:r>
      <w:r>
        <w:t></w:t>
      </w:r>
      <w:r>
        <w:rPr>
          <w:rFonts w:hint="eastAsia"/>
        </w:rPr>
        <w:t>Аналіз</w:t>
      </w:r>
      <w:r>
        <w:t></w:t>
      </w:r>
      <w:r>
        <w:rPr>
          <w:rFonts w:hint="eastAsia"/>
        </w:rPr>
        <w:t>показав</w:t>
      </w:r>
      <w:r>
        <w:t></w:t>
      </w:r>
    </w:p>
    <w:p w:rsidR="00884BCE" w:rsidRDefault="00884BCE" w:rsidP="00884BCE">
      <w:r>
        <w:rPr>
          <w:rFonts w:hint="eastAsia"/>
        </w:rPr>
        <w:t>що</w:t>
      </w:r>
      <w:r>
        <w:t></w:t>
      </w:r>
      <w:r>
        <w:rPr>
          <w:rFonts w:hint="eastAsia"/>
        </w:rPr>
        <w:t>окремі</w:t>
      </w:r>
      <w:r>
        <w:t></w:t>
      </w:r>
      <w:r>
        <w:rPr>
          <w:rFonts w:hint="eastAsia"/>
        </w:rPr>
        <w:t>слова</w:t>
      </w:r>
      <w:r>
        <w:t></w:t>
      </w:r>
      <w:r>
        <w:rPr>
          <w:rFonts w:hint="eastAsia"/>
        </w:rPr>
        <w:t>та</w:t>
      </w:r>
      <w:r>
        <w:t></w:t>
      </w:r>
      <w:r>
        <w:rPr>
          <w:rFonts w:hint="eastAsia"/>
        </w:rPr>
        <w:t>цілі</w:t>
      </w:r>
      <w:r>
        <w:t></w:t>
      </w:r>
      <w:r>
        <w:rPr>
          <w:rFonts w:hint="eastAsia"/>
        </w:rPr>
        <w:t>вислови</w:t>
      </w:r>
      <w:r>
        <w:t></w:t>
      </w:r>
      <w:r>
        <w:rPr>
          <w:rFonts w:hint="eastAsia"/>
        </w:rPr>
        <w:t>релігійного</w:t>
      </w:r>
      <w:r>
        <w:t></w:t>
      </w:r>
      <w:r>
        <w:rPr>
          <w:rFonts w:hint="eastAsia"/>
        </w:rPr>
        <w:t>походження</w:t>
      </w:r>
      <w:r>
        <w:t></w:t>
      </w:r>
      <w:r>
        <w:rPr>
          <w:rFonts w:hint="eastAsia"/>
        </w:rPr>
        <w:t>з</w:t>
      </w:r>
      <w:r>
        <w:t></w:t>
      </w:r>
      <w:r>
        <w:rPr>
          <w:rFonts w:hint="eastAsia"/>
        </w:rPr>
        <w:t>Корану</w:t>
      </w:r>
      <w:r>
        <w:t></w:t>
      </w:r>
      <w:r>
        <w:rPr>
          <w:rFonts w:hint="eastAsia"/>
        </w:rPr>
        <w:t>й</w:t>
      </w:r>
    </w:p>
    <w:p w:rsidR="00884BCE" w:rsidRDefault="00884BCE" w:rsidP="00884BCE">
      <w:r>
        <w:rPr>
          <w:rFonts w:hint="eastAsia"/>
        </w:rPr>
        <w:t>хадисів</w:t>
      </w:r>
      <w:r>
        <w:t></w:t>
      </w:r>
      <w:r>
        <w:t></w:t>
      </w:r>
      <w:r>
        <w:rPr>
          <w:rFonts w:hint="eastAsia"/>
        </w:rPr>
        <w:t>збірки</w:t>
      </w:r>
      <w:r>
        <w:t></w:t>
      </w:r>
      <w:r>
        <w:rPr>
          <w:rFonts w:hint="eastAsia"/>
        </w:rPr>
        <w:t>правил</w:t>
      </w:r>
      <w:r>
        <w:t></w:t>
      </w:r>
      <w:r>
        <w:rPr>
          <w:rFonts w:hint="eastAsia"/>
        </w:rPr>
        <w:t>поводження</w:t>
      </w:r>
      <w:r>
        <w:t></w:t>
      </w:r>
      <w:r>
        <w:rPr>
          <w:rFonts w:hint="eastAsia"/>
        </w:rPr>
        <w:t>та</w:t>
      </w:r>
      <w:r>
        <w:t></w:t>
      </w:r>
      <w:r>
        <w:rPr>
          <w:rFonts w:hint="eastAsia"/>
        </w:rPr>
        <w:t>обов’язків</w:t>
      </w:r>
      <w:r>
        <w:t></w:t>
      </w:r>
      <w:r>
        <w:rPr>
          <w:rFonts w:hint="eastAsia"/>
        </w:rPr>
        <w:t>правовірного</w:t>
      </w:r>
    </w:p>
    <w:p w:rsidR="00884BCE" w:rsidRDefault="00884BCE" w:rsidP="00884BCE">
      <w:r>
        <w:rPr>
          <w:rFonts w:hint="eastAsia"/>
        </w:rPr>
        <w:t>мусульманина</w:t>
      </w:r>
      <w:r>
        <w:t></w:t>
      </w:r>
      <w:r>
        <w:t></w:t>
      </w:r>
      <w:r>
        <w:rPr>
          <w:rFonts w:hint="eastAsia"/>
        </w:rPr>
        <w:t>покладені</w:t>
      </w:r>
      <w:r>
        <w:t></w:t>
      </w:r>
      <w:r>
        <w:rPr>
          <w:rFonts w:hint="eastAsia"/>
        </w:rPr>
        <w:t>в</w:t>
      </w:r>
      <w:r>
        <w:t></w:t>
      </w:r>
      <w:r>
        <w:rPr>
          <w:rFonts w:hint="eastAsia"/>
        </w:rPr>
        <w:t>основу</w:t>
      </w:r>
      <w:r>
        <w:t></w:t>
      </w:r>
      <w:r>
        <w:rPr>
          <w:rFonts w:hint="eastAsia"/>
        </w:rPr>
        <w:t>нових</w:t>
      </w:r>
      <w:r>
        <w:t></w:t>
      </w:r>
      <w:r>
        <w:rPr>
          <w:rFonts w:hint="eastAsia"/>
        </w:rPr>
        <w:t>метафор</w:t>
      </w:r>
      <w:r>
        <w:t></w:t>
      </w:r>
      <w:r>
        <w:t></w:t>
      </w:r>
      <w:r>
        <w:rPr>
          <w:rFonts w:hint="eastAsia"/>
        </w:rPr>
        <w:t>Зокрема</w:t>
      </w:r>
      <w:r>
        <w:t></w:t>
      </w:r>
      <w:r>
        <w:rPr>
          <w:rFonts w:hint="eastAsia"/>
        </w:rPr>
        <w:t>процес</w:t>
      </w:r>
    </w:p>
    <w:p w:rsidR="00884BCE" w:rsidRDefault="00884BCE" w:rsidP="00884BCE">
      <w:r>
        <w:rPr>
          <w:rFonts w:hint="eastAsia"/>
        </w:rPr>
        <w:t>отримання</w:t>
      </w:r>
      <w:r>
        <w:t></w:t>
      </w:r>
      <w:r>
        <w:rPr>
          <w:rFonts w:hint="eastAsia"/>
        </w:rPr>
        <w:t>нових</w:t>
      </w:r>
      <w:r>
        <w:t></w:t>
      </w:r>
      <w:r>
        <w:rPr>
          <w:rFonts w:hint="eastAsia"/>
        </w:rPr>
        <w:t>значень</w:t>
      </w:r>
      <w:r>
        <w:t></w:t>
      </w:r>
      <w:r>
        <w:rPr>
          <w:rFonts w:hint="eastAsia"/>
        </w:rPr>
        <w:t>релігійних</w:t>
      </w:r>
      <w:r>
        <w:t></w:t>
      </w:r>
      <w:r>
        <w:rPr>
          <w:rFonts w:hint="eastAsia"/>
        </w:rPr>
        <w:t>лексем</w:t>
      </w:r>
      <w:r>
        <w:t></w:t>
      </w:r>
      <w:r>
        <w:rPr>
          <w:rFonts w:hint="eastAsia"/>
        </w:rPr>
        <w:t>яскраво</w:t>
      </w:r>
      <w:r>
        <w:t></w:t>
      </w:r>
      <w:r>
        <w:rPr>
          <w:rFonts w:hint="eastAsia"/>
        </w:rPr>
        <w:t>виявляється</w:t>
      </w:r>
      <w:r>
        <w:t></w:t>
      </w:r>
      <w:r>
        <w:rPr>
          <w:rFonts w:hint="eastAsia"/>
        </w:rPr>
        <w:t>у</w:t>
      </w:r>
    </w:p>
    <w:p w:rsidR="00884BCE" w:rsidRDefault="00884BCE" w:rsidP="00884BCE">
      <w:r>
        <w:rPr>
          <w:rFonts w:hint="eastAsia"/>
        </w:rPr>
        <w:t>фразеологічних</w:t>
      </w:r>
      <w:r>
        <w:t></w:t>
      </w:r>
      <w:r>
        <w:rPr>
          <w:rFonts w:hint="eastAsia"/>
        </w:rPr>
        <w:t>одиницях</w:t>
      </w:r>
      <w:r>
        <w:t></w:t>
      </w:r>
      <w:r>
        <w:t></w:t>
      </w:r>
      <w:r>
        <w:rPr>
          <w:rFonts w:hint="eastAsia"/>
        </w:rPr>
        <w:t>Частина</w:t>
      </w:r>
      <w:r>
        <w:t></w:t>
      </w:r>
      <w:r>
        <w:rPr>
          <w:rFonts w:hint="eastAsia"/>
        </w:rPr>
        <w:t>їх</w:t>
      </w:r>
      <w:r>
        <w:t></w:t>
      </w:r>
      <w:r>
        <w:rPr>
          <w:rFonts w:hint="eastAsia"/>
        </w:rPr>
        <w:t>є</w:t>
      </w:r>
      <w:r>
        <w:t></w:t>
      </w:r>
      <w:r>
        <w:rPr>
          <w:rFonts w:hint="eastAsia"/>
        </w:rPr>
        <w:t>цитатами</w:t>
      </w:r>
      <w:r>
        <w:t></w:t>
      </w:r>
      <w:r>
        <w:rPr>
          <w:rFonts w:hint="eastAsia"/>
        </w:rPr>
        <w:t>зі</w:t>
      </w:r>
      <w:r>
        <w:t></w:t>
      </w:r>
      <w:r>
        <w:rPr>
          <w:rFonts w:hint="eastAsia"/>
        </w:rPr>
        <w:t>священних</w:t>
      </w:r>
      <w:r>
        <w:t></w:t>
      </w:r>
      <w:r>
        <w:rPr>
          <w:rFonts w:hint="eastAsia"/>
        </w:rPr>
        <w:t>книг</w:t>
      </w:r>
      <w:r>
        <w:t></w:t>
      </w:r>
    </w:p>
    <w:p w:rsidR="00884BCE" w:rsidRDefault="00884BCE" w:rsidP="00884BCE">
      <w:r>
        <w:rPr>
          <w:rFonts w:hint="eastAsia"/>
        </w:rPr>
        <w:t>решта</w:t>
      </w:r>
      <w:r>
        <w:t></w:t>
      </w:r>
      <w:r>
        <w:rPr>
          <w:rFonts w:hint="eastAsia"/>
        </w:rPr>
        <w:t>сформувалися</w:t>
      </w:r>
      <w:r>
        <w:t></w:t>
      </w:r>
      <w:r>
        <w:rPr>
          <w:rFonts w:hint="eastAsia"/>
        </w:rPr>
        <w:t>на</w:t>
      </w:r>
      <w:r>
        <w:t></w:t>
      </w:r>
      <w:r>
        <w:rPr>
          <w:rFonts w:hint="eastAsia"/>
        </w:rPr>
        <w:t>основі</w:t>
      </w:r>
      <w:r>
        <w:t></w:t>
      </w:r>
      <w:r>
        <w:rPr>
          <w:rFonts w:hint="eastAsia"/>
        </w:rPr>
        <w:t>уявлень</w:t>
      </w:r>
      <w:r>
        <w:t></w:t>
      </w:r>
      <w:r>
        <w:rPr>
          <w:rFonts w:hint="eastAsia"/>
        </w:rPr>
        <w:t>народу</w:t>
      </w:r>
      <w:r>
        <w:t></w:t>
      </w:r>
      <w:r>
        <w:rPr>
          <w:rFonts w:hint="eastAsia"/>
        </w:rPr>
        <w:t>про</w:t>
      </w:r>
      <w:r>
        <w:t></w:t>
      </w:r>
      <w:r>
        <w:rPr>
          <w:rFonts w:hint="eastAsia"/>
        </w:rPr>
        <w:t>певні</w:t>
      </w:r>
      <w:r>
        <w:t></w:t>
      </w:r>
      <w:r>
        <w:rPr>
          <w:rFonts w:hint="eastAsia"/>
        </w:rPr>
        <w:t>явища</w:t>
      </w:r>
    </w:p>
    <w:p w:rsidR="00884BCE" w:rsidRDefault="00884BCE" w:rsidP="00884BCE">
      <w:r>
        <w:rPr>
          <w:rFonts w:hint="eastAsia"/>
        </w:rPr>
        <w:t>релігійної</w:t>
      </w:r>
      <w:r>
        <w:t></w:t>
      </w:r>
      <w:r>
        <w:rPr>
          <w:rFonts w:hint="eastAsia"/>
        </w:rPr>
        <w:t>сфери</w:t>
      </w:r>
      <w:r>
        <w:t></w:t>
      </w:r>
    </w:p>
    <w:p w:rsidR="00884BCE" w:rsidRDefault="00884BCE" w:rsidP="00884BCE">
      <w:r>
        <w:rPr>
          <w:rFonts w:hint="eastAsia"/>
        </w:rPr>
        <w:t>Лексеми</w:t>
      </w:r>
      <w:r>
        <w:t></w:t>
      </w:r>
      <w:r>
        <w:t></w:t>
      </w:r>
      <w:r>
        <w:rPr>
          <w:rFonts w:hint="eastAsia"/>
        </w:rPr>
        <w:t>що</w:t>
      </w:r>
      <w:r>
        <w:t></w:t>
      </w:r>
      <w:r>
        <w:rPr>
          <w:rFonts w:hint="eastAsia"/>
        </w:rPr>
        <w:t>підлягають</w:t>
      </w:r>
      <w:r>
        <w:t></w:t>
      </w:r>
      <w:r>
        <w:rPr>
          <w:rFonts w:hint="eastAsia"/>
        </w:rPr>
        <w:t>десакралізації</w:t>
      </w:r>
      <w:r>
        <w:t></w:t>
      </w:r>
      <w:r>
        <w:rPr>
          <w:rFonts w:hint="eastAsia"/>
        </w:rPr>
        <w:t>в</w:t>
      </w:r>
      <w:r>
        <w:t></w:t>
      </w:r>
      <w:r>
        <w:rPr>
          <w:rFonts w:hint="eastAsia"/>
        </w:rPr>
        <w:t>текстах</w:t>
      </w:r>
      <w:r>
        <w:t></w:t>
      </w:r>
      <w:r>
        <w:rPr>
          <w:rFonts w:hint="eastAsia"/>
        </w:rPr>
        <w:t>фразеологізмів</w:t>
      </w:r>
      <w:r>
        <w:t></w:t>
      </w:r>
    </w:p>
    <w:p w:rsidR="00884BCE" w:rsidRDefault="00884BCE" w:rsidP="00884BCE">
      <w:r>
        <w:rPr>
          <w:rFonts w:hint="eastAsia"/>
        </w:rPr>
        <w:t>тематично</w:t>
      </w:r>
      <w:r>
        <w:t></w:t>
      </w:r>
      <w:r>
        <w:rPr>
          <w:rFonts w:hint="eastAsia"/>
        </w:rPr>
        <w:t>поділяються</w:t>
      </w:r>
      <w:r>
        <w:t></w:t>
      </w:r>
      <w:r>
        <w:rPr>
          <w:rFonts w:hint="eastAsia"/>
        </w:rPr>
        <w:t>на</w:t>
      </w:r>
      <w:r>
        <w:t></w:t>
      </w:r>
      <w:r>
        <w:rPr>
          <w:rFonts w:hint="eastAsia"/>
        </w:rPr>
        <w:t>такі</w:t>
      </w:r>
      <w:r>
        <w:t></w:t>
      </w:r>
      <w:r>
        <w:rPr>
          <w:rFonts w:hint="eastAsia"/>
        </w:rPr>
        <w:t>групи</w:t>
      </w:r>
      <w:r>
        <w:t></w:t>
      </w:r>
      <w:r>
        <w:t></w:t>
      </w:r>
      <w:r>
        <w:rPr>
          <w:rFonts w:hint="eastAsia"/>
        </w:rPr>
        <w:t>учасники</w:t>
      </w:r>
      <w:r>
        <w:t></w:t>
      </w:r>
      <w:r>
        <w:rPr>
          <w:rFonts w:hint="eastAsia"/>
        </w:rPr>
        <w:t>релігійного</w:t>
      </w:r>
      <w:r>
        <w:t></w:t>
      </w:r>
      <w:r>
        <w:rPr>
          <w:rFonts w:hint="eastAsia"/>
        </w:rPr>
        <w:t>дискурсу</w:t>
      </w:r>
      <w:r>
        <w:t></w:t>
      </w:r>
    </w:p>
    <w:p w:rsidR="00884BCE" w:rsidRDefault="00884BCE" w:rsidP="00884BCE">
      <w:r>
        <w:rPr>
          <w:rFonts w:hint="eastAsia"/>
        </w:rPr>
        <w:t>назви</w:t>
      </w:r>
      <w:r>
        <w:t></w:t>
      </w:r>
      <w:r>
        <w:rPr>
          <w:rFonts w:hint="eastAsia"/>
        </w:rPr>
        <w:t>місяців</w:t>
      </w:r>
      <w:r>
        <w:t></w:t>
      </w:r>
      <w:r>
        <w:t></w:t>
      </w:r>
      <w:r>
        <w:rPr>
          <w:rFonts w:hint="eastAsia"/>
        </w:rPr>
        <w:t>назви</w:t>
      </w:r>
      <w:r>
        <w:t></w:t>
      </w:r>
      <w:r>
        <w:rPr>
          <w:rFonts w:hint="eastAsia"/>
        </w:rPr>
        <w:t>місць</w:t>
      </w:r>
      <w:r>
        <w:t></w:t>
      </w:r>
      <w:r>
        <w:rPr>
          <w:rFonts w:hint="eastAsia"/>
        </w:rPr>
        <w:t>потойбічного</w:t>
      </w:r>
      <w:r>
        <w:t></w:t>
      </w:r>
      <w:r>
        <w:rPr>
          <w:rFonts w:hint="eastAsia"/>
        </w:rPr>
        <w:t>світу</w:t>
      </w:r>
      <w:r>
        <w:t></w:t>
      </w:r>
      <w:r>
        <w:t></w:t>
      </w:r>
      <w:r>
        <w:rPr>
          <w:rFonts w:hint="eastAsia"/>
        </w:rPr>
        <w:t>назви</w:t>
      </w:r>
      <w:r>
        <w:t></w:t>
      </w:r>
      <w:r>
        <w:rPr>
          <w:rFonts w:hint="eastAsia"/>
        </w:rPr>
        <w:t>п’яти</w:t>
      </w:r>
      <w:r>
        <w:t></w:t>
      </w:r>
      <w:r>
        <w:rPr>
          <w:rFonts w:hint="eastAsia"/>
        </w:rPr>
        <w:t>стовпів</w:t>
      </w:r>
    </w:p>
    <w:p w:rsidR="00884BCE" w:rsidRDefault="00884BCE" w:rsidP="00884BCE">
      <w:r>
        <w:rPr>
          <w:rFonts w:hint="eastAsia"/>
        </w:rPr>
        <w:t>ісламу</w:t>
      </w:r>
      <w:r>
        <w:t></w:t>
      </w:r>
      <w:r>
        <w:t></w:t>
      </w:r>
      <w:r>
        <w:rPr>
          <w:rFonts w:hint="eastAsia"/>
        </w:rPr>
        <w:t>назви</w:t>
      </w:r>
      <w:r>
        <w:t></w:t>
      </w:r>
      <w:r>
        <w:rPr>
          <w:rFonts w:hint="eastAsia"/>
        </w:rPr>
        <w:t>релігійних</w:t>
      </w:r>
      <w:r>
        <w:t></w:t>
      </w:r>
      <w:r>
        <w:rPr>
          <w:rFonts w:hint="eastAsia"/>
        </w:rPr>
        <w:t>книг</w:t>
      </w:r>
      <w:r>
        <w:t></w:t>
      </w:r>
      <w:r>
        <w:rPr>
          <w:rFonts w:hint="eastAsia"/>
        </w:rPr>
        <w:t>та</w:t>
      </w:r>
      <w:r>
        <w:t></w:t>
      </w:r>
      <w:r>
        <w:rPr>
          <w:rFonts w:hint="eastAsia"/>
        </w:rPr>
        <w:t>їхніх</w:t>
      </w:r>
      <w:r>
        <w:t></w:t>
      </w:r>
      <w:r>
        <w:rPr>
          <w:rFonts w:hint="eastAsia"/>
        </w:rPr>
        <w:t>частин</w:t>
      </w:r>
      <w:r>
        <w:t></w:t>
      </w:r>
      <w:r>
        <w:t></w:t>
      </w:r>
      <w:r>
        <w:rPr>
          <w:rFonts w:hint="eastAsia"/>
        </w:rPr>
        <w:t>назви</w:t>
      </w:r>
      <w:r>
        <w:t></w:t>
      </w:r>
      <w:r>
        <w:rPr>
          <w:rFonts w:hint="eastAsia"/>
        </w:rPr>
        <w:t>культових</w:t>
      </w:r>
      <w:r>
        <w:t></w:t>
      </w:r>
      <w:r>
        <w:rPr>
          <w:rFonts w:hint="eastAsia"/>
        </w:rPr>
        <w:t>споруд</w:t>
      </w:r>
      <w:r>
        <w:t></w:t>
      </w:r>
      <w:r>
        <w:rPr>
          <w:rFonts w:hint="eastAsia"/>
        </w:rPr>
        <w:t>та</w:t>
      </w:r>
    </w:p>
    <w:p w:rsidR="00884BCE" w:rsidRDefault="00884BCE" w:rsidP="00884BCE">
      <w:r>
        <w:rPr>
          <w:rFonts w:hint="eastAsia"/>
        </w:rPr>
        <w:t>їхніх</w:t>
      </w:r>
      <w:r>
        <w:t></w:t>
      </w:r>
      <w:r>
        <w:rPr>
          <w:rFonts w:hint="eastAsia"/>
        </w:rPr>
        <w:t>елементів</w:t>
      </w:r>
      <w:r>
        <w:t></w:t>
      </w:r>
      <w:r>
        <w:t></w:t>
      </w:r>
      <w:r>
        <w:rPr>
          <w:rFonts w:hint="eastAsia"/>
        </w:rPr>
        <w:t>назви</w:t>
      </w:r>
      <w:r>
        <w:t></w:t>
      </w:r>
      <w:r>
        <w:rPr>
          <w:rFonts w:hint="eastAsia"/>
        </w:rPr>
        <w:t>загальнорелігійних</w:t>
      </w:r>
      <w:r>
        <w:t></w:t>
      </w:r>
      <w:r>
        <w:rPr>
          <w:rFonts w:hint="eastAsia"/>
        </w:rPr>
        <w:t>і</w:t>
      </w:r>
      <w:r>
        <w:t></w:t>
      </w:r>
      <w:r>
        <w:rPr>
          <w:rFonts w:hint="eastAsia"/>
        </w:rPr>
        <w:t>суфійських</w:t>
      </w:r>
      <w:r>
        <w:t></w:t>
      </w:r>
      <w:r>
        <w:rPr>
          <w:rFonts w:hint="eastAsia"/>
        </w:rPr>
        <w:t>понять</w:t>
      </w:r>
      <w:r>
        <w:t></w:t>
      </w:r>
      <w:r>
        <w:t></w:t>
      </w:r>
      <w:r>
        <w:rPr>
          <w:rFonts w:hint="eastAsia"/>
        </w:rPr>
        <w:t>Ці</w:t>
      </w:r>
    </w:p>
    <w:p w:rsidR="00884BCE" w:rsidRDefault="00884BCE" w:rsidP="00884BCE">
      <w:r>
        <w:rPr>
          <w:rFonts w:hint="eastAsia"/>
        </w:rPr>
        <w:t>лексеми</w:t>
      </w:r>
      <w:r>
        <w:t></w:t>
      </w:r>
      <w:r>
        <w:rPr>
          <w:rFonts w:hint="eastAsia"/>
        </w:rPr>
        <w:t>в</w:t>
      </w:r>
      <w:r>
        <w:t></w:t>
      </w:r>
      <w:r>
        <w:rPr>
          <w:rFonts w:hint="eastAsia"/>
        </w:rPr>
        <w:t>світських</w:t>
      </w:r>
      <w:r>
        <w:t></w:t>
      </w:r>
      <w:r>
        <w:rPr>
          <w:rFonts w:hint="eastAsia"/>
        </w:rPr>
        <w:t>текстах</w:t>
      </w:r>
      <w:r>
        <w:t></w:t>
      </w:r>
      <w:r>
        <w:rPr>
          <w:rFonts w:hint="eastAsia"/>
        </w:rPr>
        <w:t>виконують</w:t>
      </w:r>
      <w:r>
        <w:t></w:t>
      </w:r>
      <w:r>
        <w:rPr>
          <w:rFonts w:hint="eastAsia"/>
        </w:rPr>
        <w:t>різні</w:t>
      </w:r>
      <w:r>
        <w:t></w:t>
      </w:r>
      <w:r>
        <w:rPr>
          <w:rFonts w:hint="eastAsia"/>
        </w:rPr>
        <w:t>функції</w:t>
      </w:r>
      <w:r>
        <w:t></w:t>
      </w:r>
      <w:r>
        <w:t></w:t>
      </w:r>
      <w:r>
        <w:rPr>
          <w:rFonts w:hint="eastAsia"/>
        </w:rPr>
        <w:t>зокрема</w:t>
      </w:r>
    </w:p>
    <w:p w:rsidR="00884BCE" w:rsidRDefault="00884BCE" w:rsidP="00884BCE">
      <w:r>
        <w:rPr>
          <w:rFonts w:hint="eastAsia"/>
        </w:rPr>
        <w:t>використовуються</w:t>
      </w:r>
      <w:r>
        <w:t></w:t>
      </w:r>
      <w:r>
        <w:rPr>
          <w:rFonts w:hint="eastAsia"/>
        </w:rPr>
        <w:t>для</w:t>
      </w:r>
      <w:r>
        <w:t></w:t>
      </w:r>
      <w:r>
        <w:rPr>
          <w:rFonts w:hint="eastAsia"/>
        </w:rPr>
        <w:t>характеристики</w:t>
      </w:r>
      <w:r>
        <w:t></w:t>
      </w:r>
      <w:r>
        <w:rPr>
          <w:rFonts w:hint="eastAsia"/>
        </w:rPr>
        <w:t>людини</w:t>
      </w:r>
      <w:r>
        <w:t></w:t>
      </w:r>
      <w:r>
        <w:rPr>
          <w:rFonts w:hint="eastAsia"/>
        </w:rPr>
        <w:t>з</w:t>
      </w:r>
      <w:r>
        <w:t></w:t>
      </w:r>
      <w:r>
        <w:rPr>
          <w:rFonts w:hint="eastAsia"/>
        </w:rPr>
        <w:t>позитивною</w:t>
      </w:r>
      <w:r>
        <w:t></w:t>
      </w:r>
      <w:r>
        <w:rPr>
          <w:rFonts w:hint="eastAsia"/>
        </w:rPr>
        <w:t>чи</w:t>
      </w:r>
    </w:p>
    <w:p w:rsidR="00884BCE" w:rsidRDefault="00884BCE" w:rsidP="00884BCE">
      <w:r>
        <w:rPr>
          <w:rFonts w:hint="eastAsia"/>
        </w:rPr>
        <w:t>негативною</w:t>
      </w:r>
      <w:r>
        <w:t></w:t>
      </w:r>
      <w:r>
        <w:rPr>
          <w:rFonts w:hint="eastAsia"/>
        </w:rPr>
        <w:t>конотацією</w:t>
      </w:r>
      <w:r>
        <w:t></w:t>
      </w:r>
      <w:r>
        <w:rPr>
          <w:rFonts w:hint="eastAsia"/>
        </w:rPr>
        <w:t>або</w:t>
      </w:r>
      <w:r>
        <w:t></w:t>
      </w:r>
      <w:r>
        <w:rPr>
          <w:rFonts w:hint="eastAsia"/>
        </w:rPr>
        <w:t>реалій</w:t>
      </w:r>
      <w:r>
        <w:t></w:t>
      </w:r>
      <w:r>
        <w:rPr>
          <w:rFonts w:hint="eastAsia"/>
        </w:rPr>
        <w:t>сучасності</w:t>
      </w:r>
      <w:r>
        <w:t></w:t>
      </w:r>
      <w:r>
        <w:t></w:t>
      </w:r>
      <w:r>
        <w:rPr>
          <w:rFonts w:hint="eastAsia"/>
        </w:rPr>
        <w:t>набувають</w:t>
      </w:r>
      <w:r>
        <w:t></w:t>
      </w:r>
      <w:r>
        <w:rPr>
          <w:rFonts w:hint="eastAsia"/>
        </w:rPr>
        <w:t>символічних</w:t>
      </w:r>
    </w:p>
    <w:p w:rsidR="00884BCE" w:rsidRDefault="00884BCE" w:rsidP="00884BCE">
      <w:r>
        <w:rPr>
          <w:rFonts w:hint="eastAsia"/>
        </w:rPr>
        <w:t>значень</w:t>
      </w:r>
      <w:r>
        <w:t></w:t>
      </w:r>
      <w:r>
        <w:rPr>
          <w:rFonts w:hint="eastAsia"/>
        </w:rPr>
        <w:t>і</w:t>
      </w:r>
      <w:r>
        <w:t></w:t>
      </w:r>
      <w:r>
        <w:rPr>
          <w:rFonts w:hint="eastAsia"/>
        </w:rPr>
        <w:t>входять</w:t>
      </w:r>
      <w:r>
        <w:t></w:t>
      </w:r>
      <w:r>
        <w:rPr>
          <w:rFonts w:hint="eastAsia"/>
        </w:rPr>
        <w:t>до</w:t>
      </w:r>
      <w:r>
        <w:t></w:t>
      </w:r>
      <w:r>
        <w:rPr>
          <w:rFonts w:hint="eastAsia"/>
        </w:rPr>
        <w:t>лінгвокультурних</w:t>
      </w:r>
      <w:r>
        <w:t></w:t>
      </w:r>
      <w:r>
        <w:rPr>
          <w:rFonts w:hint="eastAsia"/>
        </w:rPr>
        <w:t>концептів</w:t>
      </w:r>
      <w:r>
        <w:t></w:t>
      </w:r>
      <w:r>
        <w:t></w:t>
      </w:r>
      <w:r>
        <w:rPr>
          <w:rFonts w:hint="eastAsia"/>
        </w:rPr>
        <w:t>„Людина”</w:t>
      </w:r>
      <w:r>
        <w:t></w:t>
      </w:r>
      <w:r>
        <w:t></w:t>
      </w:r>
      <w:r>
        <w:rPr>
          <w:rFonts w:hint="eastAsia"/>
        </w:rPr>
        <w:t>„Час”</w:t>
      </w:r>
      <w:r>
        <w:t></w:t>
      </w:r>
    </w:p>
    <w:p w:rsidR="00884BCE" w:rsidRDefault="00884BCE" w:rsidP="00884BCE">
      <w:r>
        <w:rPr>
          <w:rFonts w:hint="eastAsia"/>
        </w:rPr>
        <w:t>„Кількість”</w:t>
      </w:r>
      <w:r>
        <w:t></w:t>
      </w:r>
      <w:r>
        <w:rPr>
          <w:rFonts w:hint="eastAsia"/>
        </w:rPr>
        <w:t>та</w:t>
      </w:r>
      <w:r>
        <w:t></w:t>
      </w:r>
      <w:r>
        <w:rPr>
          <w:rFonts w:hint="eastAsia"/>
        </w:rPr>
        <w:t>ін</w:t>
      </w:r>
      <w:r>
        <w:t></w:t>
      </w:r>
      <w:r>
        <w:t></w:t>
      </w:r>
      <w:r>
        <w:t></w:t>
      </w:r>
      <w:r>
        <w:t></w:t>
      </w:r>
      <w:r>
        <w:rPr>
          <w:rFonts w:hint="eastAsia"/>
        </w:rPr>
        <w:t>Реалізуючи</w:t>
      </w:r>
      <w:r>
        <w:t></w:t>
      </w:r>
      <w:r>
        <w:rPr>
          <w:rFonts w:hint="eastAsia"/>
        </w:rPr>
        <w:t>нову</w:t>
      </w:r>
      <w:r>
        <w:t></w:t>
      </w:r>
      <w:r>
        <w:rPr>
          <w:rFonts w:hint="eastAsia"/>
        </w:rPr>
        <w:t>семантику</w:t>
      </w:r>
      <w:r>
        <w:t></w:t>
      </w:r>
      <w:r>
        <w:rPr>
          <w:rFonts w:hint="eastAsia"/>
        </w:rPr>
        <w:t>в</w:t>
      </w:r>
      <w:r>
        <w:t></w:t>
      </w:r>
      <w:r>
        <w:rPr>
          <w:rFonts w:hint="eastAsia"/>
        </w:rPr>
        <w:t>текстах</w:t>
      </w:r>
      <w:r>
        <w:t></w:t>
      </w:r>
      <w:r>
        <w:rPr>
          <w:rFonts w:hint="eastAsia"/>
        </w:rPr>
        <w:t>нерелігійного</w:t>
      </w:r>
    </w:p>
    <w:p w:rsidR="00884BCE" w:rsidRDefault="00884BCE" w:rsidP="00884BCE">
      <w:r>
        <w:rPr>
          <w:rFonts w:hint="eastAsia"/>
        </w:rPr>
        <w:t>характеру</w:t>
      </w:r>
      <w:r>
        <w:t></w:t>
      </w:r>
      <w:r>
        <w:t></w:t>
      </w:r>
      <w:r>
        <w:rPr>
          <w:rFonts w:hint="eastAsia"/>
        </w:rPr>
        <w:t>релігійні</w:t>
      </w:r>
      <w:r>
        <w:t></w:t>
      </w:r>
      <w:r>
        <w:rPr>
          <w:rFonts w:hint="eastAsia"/>
        </w:rPr>
        <w:t>вислови</w:t>
      </w:r>
      <w:r>
        <w:t></w:t>
      </w:r>
      <w:r>
        <w:rPr>
          <w:rFonts w:hint="eastAsia"/>
        </w:rPr>
        <w:t>можуть</w:t>
      </w:r>
      <w:r>
        <w:t></w:t>
      </w:r>
      <w:r>
        <w:rPr>
          <w:rFonts w:hint="eastAsia"/>
        </w:rPr>
        <w:t>передавати</w:t>
      </w:r>
      <w:r>
        <w:t></w:t>
      </w:r>
      <w:r>
        <w:rPr>
          <w:rFonts w:hint="eastAsia"/>
        </w:rPr>
        <w:t>абсолютно</w:t>
      </w:r>
      <w:r>
        <w:t></w:t>
      </w:r>
      <w:r>
        <w:rPr>
          <w:rFonts w:hint="eastAsia"/>
        </w:rPr>
        <w:t>відмінне</w:t>
      </w:r>
      <w:r>
        <w:t></w:t>
      </w:r>
      <w:r>
        <w:rPr>
          <w:rFonts w:hint="eastAsia"/>
        </w:rPr>
        <w:t>від</w:t>
      </w:r>
    </w:p>
    <w:p w:rsidR="00884BCE" w:rsidRDefault="00884BCE" w:rsidP="00884BCE">
      <w:r>
        <w:rPr>
          <w:rFonts w:hint="eastAsia"/>
        </w:rPr>
        <w:t>свого</w:t>
      </w:r>
      <w:r>
        <w:t></w:t>
      </w:r>
      <w:r>
        <w:rPr>
          <w:rFonts w:hint="eastAsia"/>
        </w:rPr>
        <w:t>первинного</w:t>
      </w:r>
      <w:r>
        <w:t></w:t>
      </w:r>
      <w:r>
        <w:rPr>
          <w:rFonts w:hint="eastAsia"/>
        </w:rPr>
        <w:t>значення</w:t>
      </w:r>
      <w:r>
        <w:t></w:t>
      </w:r>
      <w:r>
        <w:rPr>
          <w:rFonts w:hint="eastAsia"/>
        </w:rPr>
        <w:t>аж</w:t>
      </w:r>
      <w:r>
        <w:t></w:t>
      </w:r>
      <w:r>
        <w:rPr>
          <w:rFonts w:hint="eastAsia"/>
        </w:rPr>
        <w:t>до</w:t>
      </w:r>
      <w:r>
        <w:t></w:t>
      </w:r>
      <w:r>
        <w:rPr>
          <w:rFonts w:hint="eastAsia"/>
        </w:rPr>
        <w:t>іронічного</w:t>
      </w:r>
      <w:r>
        <w:t></w:t>
      </w:r>
      <w:r>
        <w:rPr>
          <w:rFonts w:hint="eastAsia"/>
        </w:rPr>
        <w:t>й</w:t>
      </w:r>
      <w:r>
        <w:t></w:t>
      </w:r>
      <w:r>
        <w:rPr>
          <w:rFonts w:hint="eastAsia"/>
        </w:rPr>
        <w:t>жартівливого</w:t>
      </w:r>
      <w:r>
        <w:t></w:t>
      </w:r>
    </w:p>
    <w:p w:rsidR="00884BCE" w:rsidRDefault="00884BCE" w:rsidP="00884BCE">
      <w:r>
        <w:rPr>
          <w:rFonts w:hint="eastAsia"/>
        </w:rPr>
        <w:t>Деякі</w:t>
      </w:r>
      <w:r>
        <w:t></w:t>
      </w:r>
      <w:r>
        <w:rPr>
          <w:rFonts w:hint="eastAsia"/>
        </w:rPr>
        <w:t>зразки</w:t>
      </w:r>
      <w:r>
        <w:t></w:t>
      </w:r>
      <w:r>
        <w:rPr>
          <w:rFonts w:hint="eastAsia"/>
        </w:rPr>
        <w:t>усної</w:t>
      </w:r>
      <w:r>
        <w:t></w:t>
      </w:r>
      <w:r>
        <w:rPr>
          <w:rFonts w:hint="eastAsia"/>
        </w:rPr>
        <w:t>народної</w:t>
      </w:r>
      <w:r>
        <w:t></w:t>
      </w:r>
      <w:r>
        <w:rPr>
          <w:rFonts w:hint="eastAsia"/>
        </w:rPr>
        <w:t>творчості</w:t>
      </w:r>
      <w:r>
        <w:t></w:t>
      </w:r>
      <w:r>
        <w:t></w:t>
      </w:r>
      <w:r>
        <w:rPr>
          <w:rFonts w:hint="eastAsia"/>
        </w:rPr>
        <w:t>зокрема</w:t>
      </w:r>
      <w:r>
        <w:t></w:t>
      </w:r>
      <w:r>
        <w:rPr>
          <w:rFonts w:hint="eastAsia"/>
        </w:rPr>
        <w:t>прислів’я</w:t>
      </w:r>
      <w:r>
        <w:t></w:t>
      </w:r>
    </w:p>
    <w:p w:rsidR="00884BCE" w:rsidRDefault="00884BCE" w:rsidP="00884BCE">
      <w:r>
        <w:rPr>
          <w:rFonts w:hint="eastAsia"/>
        </w:rPr>
        <w:t>демонструють</w:t>
      </w:r>
      <w:r>
        <w:t></w:t>
      </w:r>
      <w:r>
        <w:rPr>
          <w:rFonts w:hint="eastAsia"/>
        </w:rPr>
        <w:t>явище</w:t>
      </w:r>
      <w:r>
        <w:t></w:t>
      </w:r>
      <w:r>
        <w:rPr>
          <w:rFonts w:hint="eastAsia"/>
        </w:rPr>
        <w:t>мовної</w:t>
      </w:r>
      <w:r>
        <w:t></w:t>
      </w:r>
      <w:r>
        <w:rPr>
          <w:rFonts w:hint="eastAsia"/>
        </w:rPr>
        <w:t>гри</w:t>
      </w:r>
      <w:r>
        <w:t></w:t>
      </w:r>
      <w:r>
        <w:rPr>
          <w:rFonts w:hint="eastAsia"/>
        </w:rPr>
        <w:t>–</w:t>
      </w:r>
      <w:r>
        <w:t></w:t>
      </w:r>
      <w:r>
        <w:rPr>
          <w:rFonts w:hint="eastAsia"/>
        </w:rPr>
        <w:t>зміну</w:t>
      </w:r>
      <w:r>
        <w:t></w:t>
      </w:r>
      <w:r>
        <w:rPr>
          <w:rFonts w:hint="eastAsia"/>
        </w:rPr>
        <w:t>контексту</w:t>
      </w:r>
      <w:r>
        <w:t></w:t>
      </w:r>
      <w:r>
        <w:rPr>
          <w:rFonts w:hint="eastAsia"/>
        </w:rPr>
        <w:t>для</w:t>
      </w:r>
      <w:r>
        <w:t></w:t>
      </w:r>
      <w:r>
        <w:rPr>
          <w:rFonts w:hint="eastAsia"/>
        </w:rPr>
        <w:t>створення</w:t>
      </w:r>
      <w:r>
        <w:t></w:t>
      </w:r>
      <w:r>
        <w:rPr>
          <w:rFonts w:hint="eastAsia"/>
        </w:rPr>
        <w:t>ефекту</w:t>
      </w:r>
    </w:p>
    <w:p w:rsidR="00884BCE" w:rsidRDefault="00884BCE" w:rsidP="00884BCE">
      <w:r>
        <w:rPr>
          <w:rFonts w:hint="eastAsia"/>
        </w:rPr>
        <w:t>комічності</w:t>
      </w:r>
      <w:r>
        <w:t></w:t>
      </w:r>
      <w:r>
        <w:rPr>
          <w:rFonts w:hint="eastAsia"/>
        </w:rPr>
        <w:t>та</w:t>
      </w:r>
      <w:r>
        <w:t></w:t>
      </w:r>
      <w:r>
        <w:rPr>
          <w:rFonts w:hint="eastAsia"/>
        </w:rPr>
        <w:t>неординарності</w:t>
      </w:r>
      <w:r>
        <w:t></w:t>
      </w:r>
      <w:r>
        <w:rPr>
          <w:rFonts w:hint="eastAsia"/>
        </w:rPr>
        <w:t>сприйняття</w:t>
      </w:r>
      <w:r>
        <w:t></w:t>
      </w:r>
      <w:r>
        <w:rPr>
          <w:rFonts w:hint="eastAsia"/>
        </w:rPr>
        <w:t>певного</w:t>
      </w:r>
      <w:r>
        <w:t></w:t>
      </w:r>
      <w:r>
        <w:rPr>
          <w:rFonts w:hint="eastAsia"/>
        </w:rPr>
        <w:t>образу</w:t>
      </w:r>
      <w:r>
        <w:t></w:t>
      </w:r>
      <w:r>
        <w:t></w:t>
      </w:r>
      <w:r>
        <w:rPr>
          <w:rFonts w:hint="eastAsia"/>
        </w:rPr>
        <w:t>Це</w:t>
      </w:r>
    </w:p>
    <w:p w:rsidR="00884BCE" w:rsidRDefault="00884BCE" w:rsidP="00884BCE">
      <w:r>
        <w:rPr>
          <w:rFonts w:hint="eastAsia"/>
        </w:rPr>
        <w:t>реалізується</w:t>
      </w:r>
      <w:r>
        <w:t></w:t>
      </w:r>
      <w:r>
        <w:rPr>
          <w:rFonts w:hint="eastAsia"/>
        </w:rPr>
        <w:t>за</w:t>
      </w:r>
      <w:r>
        <w:t></w:t>
      </w:r>
      <w:r>
        <w:rPr>
          <w:rFonts w:hint="eastAsia"/>
        </w:rPr>
        <w:t>допомогою</w:t>
      </w:r>
      <w:r>
        <w:t></w:t>
      </w:r>
      <w:r>
        <w:rPr>
          <w:rFonts w:hint="eastAsia"/>
        </w:rPr>
        <w:t>метафор</w:t>
      </w:r>
      <w:r>
        <w:t></w:t>
      </w:r>
      <w:r>
        <w:t></w:t>
      </w:r>
      <w:r>
        <w:rPr>
          <w:rFonts w:hint="eastAsia"/>
        </w:rPr>
        <w:t>порівнянь</w:t>
      </w:r>
      <w:r>
        <w:t></w:t>
      </w:r>
      <w:r>
        <w:t></w:t>
      </w:r>
      <w:r>
        <w:rPr>
          <w:rFonts w:hint="eastAsia"/>
        </w:rPr>
        <w:t>перифраз</w:t>
      </w:r>
      <w:r>
        <w:t></w:t>
      </w:r>
      <w:r>
        <w:t></w:t>
      </w:r>
      <w:r>
        <w:rPr>
          <w:rFonts w:hint="eastAsia"/>
        </w:rPr>
        <w:t>каламбурів</w:t>
      </w:r>
      <w:r>
        <w:t></w:t>
      </w:r>
    </w:p>
    <w:p w:rsidR="00884BCE" w:rsidRDefault="00884BCE" w:rsidP="00884BCE">
      <w:r>
        <w:rPr>
          <w:rFonts w:hint="eastAsia"/>
        </w:rPr>
        <w:t>іронії</w:t>
      </w:r>
      <w:r>
        <w:t></w:t>
      </w:r>
      <w:r>
        <w:rPr>
          <w:rFonts w:hint="eastAsia"/>
        </w:rPr>
        <w:t>тощо</w:t>
      </w:r>
      <w:r>
        <w:t></w:t>
      </w:r>
    </w:p>
    <w:p w:rsidR="00884BCE" w:rsidRDefault="00884BCE" w:rsidP="00884BCE">
      <w:r>
        <w:t></w:t>
      </w:r>
      <w:r>
        <w:t></w:t>
      </w:r>
      <w:r>
        <w:t></w:t>
      </w:r>
    </w:p>
    <w:p w:rsidR="00884BCE" w:rsidRDefault="00884BCE" w:rsidP="00884BCE">
      <w:r>
        <w:rPr>
          <w:rFonts w:hint="eastAsia"/>
        </w:rPr>
        <w:t>Своєрідними</w:t>
      </w:r>
      <w:r>
        <w:t></w:t>
      </w:r>
      <w:r>
        <w:rPr>
          <w:rFonts w:hint="eastAsia"/>
        </w:rPr>
        <w:t>засобами</w:t>
      </w:r>
      <w:r>
        <w:t></w:t>
      </w:r>
      <w:r>
        <w:rPr>
          <w:rFonts w:hint="eastAsia"/>
        </w:rPr>
        <w:t>кодування</w:t>
      </w:r>
      <w:r>
        <w:t></w:t>
      </w:r>
      <w:r>
        <w:rPr>
          <w:rFonts w:hint="eastAsia"/>
        </w:rPr>
        <w:t>об’єктів</w:t>
      </w:r>
      <w:r>
        <w:t></w:t>
      </w:r>
      <w:r>
        <w:rPr>
          <w:rFonts w:hint="eastAsia"/>
        </w:rPr>
        <w:t>навколишньої</w:t>
      </w:r>
      <w:r>
        <w:t></w:t>
      </w:r>
      <w:r>
        <w:rPr>
          <w:rFonts w:hint="eastAsia"/>
        </w:rPr>
        <w:t>дійсності</w:t>
      </w:r>
    </w:p>
    <w:p w:rsidR="00884BCE" w:rsidRDefault="00884BCE" w:rsidP="00884BCE">
      <w:r>
        <w:rPr>
          <w:rFonts w:hint="eastAsia"/>
        </w:rPr>
        <w:t>є</w:t>
      </w:r>
      <w:r>
        <w:t></w:t>
      </w:r>
      <w:r>
        <w:rPr>
          <w:rFonts w:hint="eastAsia"/>
        </w:rPr>
        <w:t>загадки</w:t>
      </w:r>
      <w:r>
        <w:t></w:t>
      </w:r>
      <w:r>
        <w:t></w:t>
      </w:r>
      <w:r>
        <w:rPr>
          <w:rFonts w:hint="eastAsia"/>
        </w:rPr>
        <w:t>Релігійний</w:t>
      </w:r>
      <w:r>
        <w:t></w:t>
      </w:r>
      <w:r>
        <w:rPr>
          <w:rFonts w:hint="eastAsia"/>
        </w:rPr>
        <w:t>спосіб</w:t>
      </w:r>
      <w:r>
        <w:t></w:t>
      </w:r>
      <w:r>
        <w:rPr>
          <w:rFonts w:hint="eastAsia"/>
        </w:rPr>
        <w:t>життя</w:t>
      </w:r>
      <w:r>
        <w:t></w:t>
      </w:r>
      <w:r>
        <w:rPr>
          <w:rFonts w:hint="eastAsia"/>
        </w:rPr>
        <w:t>турецького</w:t>
      </w:r>
      <w:r>
        <w:t></w:t>
      </w:r>
      <w:r>
        <w:rPr>
          <w:rFonts w:hint="eastAsia"/>
        </w:rPr>
        <w:t>народу</w:t>
      </w:r>
      <w:r>
        <w:t></w:t>
      </w:r>
      <w:r>
        <w:rPr>
          <w:rFonts w:hint="eastAsia"/>
        </w:rPr>
        <w:t>знайшов</w:t>
      </w:r>
    </w:p>
    <w:p w:rsidR="00884BCE" w:rsidRDefault="00884BCE" w:rsidP="00884BCE">
      <w:r>
        <w:rPr>
          <w:rFonts w:hint="eastAsia"/>
        </w:rPr>
        <w:t>відображення</w:t>
      </w:r>
      <w:r>
        <w:t></w:t>
      </w:r>
      <w:r>
        <w:rPr>
          <w:rFonts w:hint="eastAsia"/>
        </w:rPr>
        <w:t>і</w:t>
      </w:r>
      <w:r>
        <w:t></w:t>
      </w:r>
      <w:r>
        <w:rPr>
          <w:rFonts w:hint="eastAsia"/>
        </w:rPr>
        <w:t>в</w:t>
      </w:r>
      <w:r>
        <w:t></w:t>
      </w:r>
      <w:r>
        <w:rPr>
          <w:rFonts w:hint="eastAsia"/>
        </w:rPr>
        <w:t>цих</w:t>
      </w:r>
      <w:r>
        <w:t></w:t>
      </w:r>
      <w:r>
        <w:rPr>
          <w:rFonts w:hint="eastAsia"/>
        </w:rPr>
        <w:t>мовних</w:t>
      </w:r>
      <w:r>
        <w:t></w:t>
      </w:r>
      <w:r>
        <w:rPr>
          <w:rFonts w:hint="eastAsia"/>
        </w:rPr>
        <w:t>феноменах</w:t>
      </w:r>
      <w:r>
        <w:t></w:t>
      </w:r>
      <w:r>
        <w:t></w:t>
      </w:r>
      <w:r>
        <w:rPr>
          <w:rFonts w:hint="eastAsia"/>
        </w:rPr>
        <w:t>Тексти</w:t>
      </w:r>
      <w:r>
        <w:t></w:t>
      </w:r>
      <w:r>
        <w:rPr>
          <w:rFonts w:hint="eastAsia"/>
        </w:rPr>
        <w:t>загадок</w:t>
      </w:r>
      <w:r>
        <w:t></w:t>
      </w:r>
      <w:r>
        <w:rPr>
          <w:rFonts w:hint="eastAsia"/>
        </w:rPr>
        <w:t>містять</w:t>
      </w:r>
    </w:p>
    <w:p w:rsidR="00884BCE" w:rsidRDefault="00884BCE" w:rsidP="00884BCE">
      <w:r>
        <w:rPr>
          <w:rFonts w:hint="eastAsia"/>
        </w:rPr>
        <w:t>релігійну</w:t>
      </w:r>
      <w:r>
        <w:t></w:t>
      </w:r>
      <w:r>
        <w:rPr>
          <w:rFonts w:hint="eastAsia"/>
        </w:rPr>
        <w:t>лексику</w:t>
      </w:r>
      <w:r>
        <w:t></w:t>
      </w:r>
      <w:r>
        <w:t></w:t>
      </w:r>
      <w:r>
        <w:rPr>
          <w:rFonts w:hint="eastAsia"/>
        </w:rPr>
        <w:t>частина</w:t>
      </w:r>
      <w:r>
        <w:t></w:t>
      </w:r>
      <w:r>
        <w:rPr>
          <w:rFonts w:hint="eastAsia"/>
        </w:rPr>
        <w:t>якої</w:t>
      </w:r>
      <w:r>
        <w:t></w:t>
      </w:r>
      <w:r>
        <w:rPr>
          <w:rFonts w:hint="eastAsia"/>
        </w:rPr>
        <w:t>демонструє</w:t>
      </w:r>
      <w:r>
        <w:t></w:t>
      </w:r>
      <w:r>
        <w:rPr>
          <w:rFonts w:hint="eastAsia"/>
        </w:rPr>
        <w:t>втрату</w:t>
      </w:r>
      <w:r>
        <w:t></w:t>
      </w:r>
      <w:r>
        <w:rPr>
          <w:rFonts w:hint="eastAsia"/>
        </w:rPr>
        <w:t>семантики</w:t>
      </w:r>
      <w:r>
        <w:t></w:t>
      </w:r>
    </w:p>
    <w:p w:rsidR="00884BCE" w:rsidRDefault="00884BCE" w:rsidP="00884BCE">
      <w:r>
        <w:rPr>
          <w:rFonts w:hint="eastAsia"/>
        </w:rPr>
        <w:t>Отже</w:t>
      </w:r>
      <w:r>
        <w:t></w:t>
      </w:r>
      <w:r>
        <w:t></w:t>
      </w:r>
      <w:r>
        <w:rPr>
          <w:rFonts w:hint="eastAsia"/>
        </w:rPr>
        <w:t>лексеми</w:t>
      </w:r>
      <w:r>
        <w:t></w:t>
      </w:r>
      <w:r>
        <w:t></w:t>
      </w:r>
      <w:r>
        <w:rPr>
          <w:rFonts w:hint="eastAsia"/>
        </w:rPr>
        <w:t>що</w:t>
      </w:r>
      <w:r>
        <w:t></w:t>
      </w:r>
      <w:r>
        <w:rPr>
          <w:rFonts w:hint="eastAsia"/>
        </w:rPr>
        <w:t>належать</w:t>
      </w:r>
      <w:r>
        <w:t></w:t>
      </w:r>
      <w:r>
        <w:rPr>
          <w:rFonts w:hint="eastAsia"/>
        </w:rPr>
        <w:t>до</w:t>
      </w:r>
      <w:r>
        <w:t></w:t>
      </w:r>
      <w:r>
        <w:rPr>
          <w:rFonts w:hint="eastAsia"/>
        </w:rPr>
        <w:t>термінології</w:t>
      </w:r>
      <w:r>
        <w:t></w:t>
      </w:r>
      <w:r>
        <w:rPr>
          <w:rFonts w:hint="eastAsia"/>
        </w:rPr>
        <w:t>віросповідання</w:t>
      </w:r>
      <w:r>
        <w:t></w:t>
      </w:r>
    </w:p>
    <w:p w:rsidR="00884BCE" w:rsidRDefault="00884BCE" w:rsidP="00884BCE">
      <w:r>
        <w:rPr>
          <w:rFonts w:hint="eastAsia"/>
        </w:rPr>
        <w:t>протягом</w:t>
      </w:r>
      <w:r>
        <w:t></w:t>
      </w:r>
      <w:r>
        <w:rPr>
          <w:rFonts w:hint="eastAsia"/>
        </w:rPr>
        <w:t>їх</w:t>
      </w:r>
      <w:r>
        <w:t></w:t>
      </w:r>
      <w:r>
        <w:rPr>
          <w:rFonts w:hint="eastAsia"/>
        </w:rPr>
        <w:t>тривалого</w:t>
      </w:r>
      <w:r>
        <w:t></w:t>
      </w:r>
      <w:r>
        <w:rPr>
          <w:rFonts w:hint="eastAsia"/>
        </w:rPr>
        <w:t>функціонування</w:t>
      </w:r>
      <w:r>
        <w:t></w:t>
      </w:r>
      <w:r>
        <w:rPr>
          <w:rFonts w:hint="eastAsia"/>
        </w:rPr>
        <w:t>у</w:t>
      </w:r>
      <w:r>
        <w:t></w:t>
      </w:r>
      <w:r>
        <w:rPr>
          <w:rFonts w:hint="eastAsia"/>
        </w:rPr>
        <w:t>розмовній</w:t>
      </w:r>
      <w:r>
        <w:t></w:t>
      </w:r>
      <w:r>
        <w:rPr>
          <w:rFonts w:hint="eastAsia"/>
        </w:rPr>
        <w:t>мові</w:t>
      </w:r>
      <w:r>
        <w:t></w:t>
      </w:r>
      <w:r>
        <w:rPr>
          <w:rFonts w:hint="eastAsia"/>
        </w:rPr>
        <w:t>та</w:t>
      </w:r>
      <w:r>
        <w:t></w:t>
      </w:r>
      <w:r>
        <w:rPr>
          <w:rFonts w:hint="eastAsia"/>
        </w:rPr>
        <w:t>свідомості</w:t>
      </w:r>
    </w:p>
    <w:p w:rsidR="00884BCE" w:rsidRDefault="00884BCE" w:rsidP="00884BCE">
      <w:r>
        <w:rPr>
          <w:rFonts w:hint="eastAsia"/>
        </w:rPr>
        <w:t>турецького</w:t>
      </w:r>
      <w:r>
        <w:t></w:t>
      </w:r>
      <w:r>
        <w:rPr>
          <w:rFonts w:hint="eastAsia"/>
        </w:rPr>
        <w:t>етносу</w:t>
      </w:r>
      <w:r>
        <w:t></w:t>
      </w:r>
      <w:r>
        <w:rPr>
          <w:rFonts w:hint="eastAsia"/>
        </w:rPr>
        <w:t>набули</w:t>
      </w:r>
      <w:r>
        <w:t></w:t>
      </w:r>
      <w:r>
        <w:rPr>
          <w:rFonts w:hint="eastAsia"/>
        </w:rPr>
        <w:t>переносних</w:t>
      </w:r>
      <w:r>
        <w:t></w:t>
      </w:r>
      <w:r>
        <w:rPr>
          <w:rFonts w:hint="eastAsia"/>
        </w:rPr>
        <w:t>і</w:t>
      </w:r>
      <w:r>
        <w:t></w:t>
      </w:r>
      <w:r>
        <w:rPr>
          <w:rFonts w:hint="eastAsia"/>
        </w:rPr>
        <w:t>метафоричних</w:t>
      </w:r>
      <w:r>
        <w:t></w:t>
      </w:r>
      <w:r>
        <w:rPr>
          <w:rFonts w:hint="eastAsia"/>
        </w:rPr>
        <w:t>значень</w:t>
      </w:r>
      <w:r>
        <w:t></w:t>
      </w:r>
    </w:p>
    <w:p w:rsidR="00884BCE" w:rsidRDefault="00884BCE" w:rsidP="00884BCE">
      <w:r>
        <w:rPr>
          <w:rFonts w:hint="eastAsia"/>
        </w:rPr>
        <w:t>вербалізувалися</w:t>
      </w:r>
      <w:r>
        <w:t></w:t>
      </w:r>
      <w:r>
        <w:rPr>
          <w:rFonts w:hint="eastAsia"/>
        </w:rPr>
        <w:t>на</w:t>
      </w:r>
      <w:r>
        <w:t></w:t>
      </w:r>
      <w:r>
        <w:rPr>
          <w:rFonts w:hint="eastAsia"/>
        </w:rPr>
        <w:t>рівні</w:t>
      </w:r>
      <w:r>
        <w:t></w:t>
      </w:r>
      <w:r>
        <w:rPr>
          <w:rFonts w:hint="eastAsia"/>
        </w:rPr>
        <w:t>фразеологічних</w:t>
      </w:r>
      <w:r>
        <w:t></w:t>
      </w:r>
      <w:r>
        <w:rPr>
          <w:rFonts w:hint="eastAsia"/>
        </w:rPr>
        <w:t>одиниць</w:t>
      </w:r>
      <w:r>
        <w:t></w:t>
      </w:r>
      <w:r>
        <w:t></w:t>
      </w:r>
      <w:r>
        <w:rPr>
          <w:rFonts w:hint="eastAsia"/>
        </w:rPr>
        <w:t>прислів’їв</w:t>
      </w:r>
      <w:r>
        <w:t></w:t>
      </w:r>
      <w:r>
        <w:t></w:t>
      </w:r>
      <w:r>
        <w:rPr>
          <w:rFonts w:hint="eastAsia"/>
        </w:rPr>
        <w:t>загадок</w:t>
      </w:r>
      <w:r>
        <w:t></w:t>
      </w:r>
    </w:p>
    <w:p w:rsidR="00884BCE" w:rsidRDefault="00884BCE" w:rsidP="00884BCE">
      <w:r>
        <w:rPr>
          <w:rFonts w:hint="eastAsia"/>
        </w:rPr>
        <w:t>збагатили</w:t>
      </w:r>
      <w:r>
        <w:t></w:t>
      </w:r>
      <w:r>
        <w:rPr>
          <w:rFonts w:hint="eastAsia"/>
        </w:rPr>
        <w:t>і</w:t>
      </w:r>
      <w:r>
        <w:t></w:t>
      </w:r>
      <w:r>
        <w:rPr>
          <w:rFonts w:hint="eastAsia"/>
        </w:rPr>
        <w:t>продовжують</w:t>
      </w:r>
      <w:r>
        <w:t></w:t>
      </w:r>
      <w:r>
        <w:rPr>
          <w:rFonts w:hint="eastAsia"/>
        </w:rPr>
        <w:t>збагачувати</w:t>
      </w:r>
      <w:r>
        <w:t></w:t>
      </w:r>
      <w:r>
        <w:rPr>
          <w:rFonts w:hint="eastAsia"/>
        </w:rPr>
        <w:t>турецьку</w:t>
      </w:r>
      <w:r>
        <w:t></w:t>
      </w:r>
      <w:r>
        <w:rPr>
          <w:rFonts w:hint="eastAsia"/>
        </w:rPr>
        <w:t>національну</w:t>
      </w:r>
      <w:r>
        <w:t></w:t>
      </w:r>
      <w:r>
        <w:rPr>
          <w:rFonts w:hint="eastAsia"/>
        </w:rPr>
        <w:t>мову</w:t>
      </w:r>
    </w:p>
    <w:p w:rsidR="00884BCE" w:rsidRDefault="00884BCE" w:rsidP="00884BCE">
      <w:r>
        <w:rPr>
          <w:rFonts w:hint="eastAsia"/>
        </w:rPr>
        <w:t>образними</w:t>
      </w:r>
      <w:r>
        <w:t></w:t>
      </w:r>
      <w:r>
        <w:rPr>
          <w:rFonts w:hint="eastAsia"/>
        </w:rPr>
        <w:t>та</w:t>
      </w:r>
      <w:r>
        <w:t></w:t>
      </w:r>
      <w:r>
        <w:rPr>
          <w:rFonts w:hint="eastAsia"/>
        </w:rPr>
        <w:t>колоритними</w:t>
      </w:r>
      <w:r>
        <w:t></w:t>
      </w:r>
      <w:r>
        <w:rPr>
          <w:rFonts w:hint="eastAsia"/>
        </w:rPr>
        <w:t>засобами</w:t>
      </w:r>
      <w:r>
        <w:t></w:t>
      </w:r>
      <w:r>
        <w:rPr>
          <w:rFonts w:hint="eastAsia"/>
        </w:rPr>
        <w:t>вираження</w:t>
      </w:r>
      <w:r>
        <w:t></w:t>
      </w:r>
    </w:p>
    <w:p w:rsidR="00884BCE" w:rsidRDefault="00884BCE" w:rsidP="00884BCE">
      <w:r>
        <w:rPr>
          <w:rFonts w:hint="eastAsia"/>
        </w:rPr>
        <w:t>Релігійна</w:t>
      </w:r>
      <w:r>
        <w:t></w:t>
      </w:r>
      <w:r>
        <w:rPr>
          <w:rFonts w:hint="eastAsia"/>
        </w:rPr>
        <w:t>лексика</w:t>
      </w:r>
      <w:r>
        <w:t></w:t>
      </w:r>
      <w:r>
        <w:rPr>
          <w:rFonts w:hint="eastAsia"/>
        </w:rPr>
        <w:t>активно</w:t>
      </w:r>
      <w:r>
        <w:t></w:t>
      </w:r>
      <w:r>
        <w:rPr>
          <w:rFonts w:hint="eastAsia"/>
        </w:rPr>
        <w:t>входить</w:t>
      </w:r>
      <w:r>
        <w:t></w:t>
      </w:r>
      <w:r>
        <w:rPr>
          <w:rFonts w:hint="eastAsia"/>
        </w:rPr>
        <w:t>у</w:t>
      </w:r>
      <w:r>
        <w:t></w:t>
      </w:r>
      <w:r>
        <w:rPr>
          <w:rFonts w:hint="eastAsia"/>
        </w:rPr>
        <w:t>систему</w:t>
      </w:r>
      <w:r>
        <w:t></w:t>
      </w:r>
      <w:r>
        <w:rPr>
          <w:rFonts w:hint="eastAsia"/>
        </w:rPr>
        <w:t>топонімії</w:t>
      </w:r>
      <w:r>
        <w:t></w:t>
      </w:r>
      <w:r>
        <w:t></w:t>
      </w:r>
      <w:r>
        <w:rPr>
          <w:rFonts w:hint="eastAsia"/>
        </w:rPr>
        <w:t>зокрема</w:t>
      </w:r>
    </w:p>
    <w:p w:rsidR="00884BCE" w:rsidRDefault="00884BCE" w:rsidP="00884BCE">
      <w:r>
        <w:rPr>
          <w:rFonts w:hint="eastAsia"/>
        </w:rPr>
        <w:t>для</w:t>
      </w:r>
      <w:r>
        <w:t></w:t>
      </w:r>
      <w:r>
        <w:rPr>
          <w:rFonts w:hint="eastAsia"/>
        </w:rPr>
        <w:t>номінації</w:t>
      </w:r>
      <w:r>
        <w:t></w:t>
      </w:r>
      <w:r>
        <w:rPr>
          <w:rFonts w:hint="eastAsia"/>
        </w:rPr>
        <w:t>об’єктів</w:t>
      </w:r>
      <w:r>
        <w:t></w:t>
      </w:r>
      <w:r>
        <w:rPr>
          <w:rFonts w:hint="eastAsia"/>
        </w:rPr>
        <w:t>навколишнього</w:t>
      </w:r>
      <w:r>
        <w:t></w:t>
      </w:r>
      <w:r>
        <w:rPr>
          <w:rFonts w:hint="eastAsia"/>
        </w:rPr>
        <w:t>середовища</w:t>
      </w:r>
      <w:r>
        <w:t></w:t>
      </w:r>
      <w:r>
        <w:rPr>
          <w:rFonts w:hint="eastAsia"/>
        </w:rPr>
        <w:t>послуговуються</w:t>
      </w:r>
    </w:p>
    <w:p w:rsidR="00884BCE" w:rsidRDefault="00884BCE" w:rsidP="00884BCE">
      <w:r>
        <w:rPr>
          <w:rFonts w:hint="eastAsia"/>
        </w:rPr>
        <w:t>лексемами</w:t>
      </w:r>
      <w:r>
        <w:t></w:t>
      </w:r>
      <w:r>
        <w:rPr>
          <w:rFonts w:hint="eastAsia"/>
        </w:rPr>
        <w:t>–</w:t>
      </w:r>
      <w:r>
        <w:t></w:t>
      </w:r>
      <w:r>
        <w:rPr>
          <w:rFonts w:hint="eastAsia"/>
        </w:rPr>
        <w:t>назвами</w:t>
      </w:r>
      <w:r>
        <w:t></w:t>
      </w:r>
      <w:r>
        <w:rPr>
          <w:rFonts w:hint="eastAsia"/>
        </w:rPr>
        <w:t>учасників</w:t>
      </w:r>
      <w:r>
        <w:t></w:t>
      </w:r>
      <w:r>
        <w:rPr>
          <w:rFonts w:hint="eastAsia"/>
        </w:rPr>
        <w:t>релігійного</w:t>
      </w:r>
      <w:r>
        <w:t></w:t>
      </w:r>
      <w:r>
        <w:rPr>
          <w:rFonts w:hint="eastAsia"/>
        </w:rPr>
        <w:t>дискурсу</w:t>
      </w:r>
      <w:r>
        <w:t></w:t>
      </w:r>
      <w:r>
        <w:t></w:t>
      </w:r>
      <w:r>
        <w:rPr>
          <w:rFonts w:hint="eastAsia"/>
        </w:rPr>
        <w:t>культових</w:t>
      </w:r>
      <w:r>
        <w:t></w:t>
      </w:r>
      <w:r>
        <w:rPr>
          <w:rFonts w:hint="eastAsia"/>
        </w:rPr>
        <w:t>споруд</w:t>
      </w:r>
      <w:r>
        <w:t></w:t>
      </w:r>
    </w:p>
    <w:p w:rsidR="00884BCE" w:rsidRDefault="00884BCE" w:rsidP="00884BCE">
      <w:r>
        <w:rPr>
          <w:rFonts w:hint="eastAsia"/>
        </w:rPr>
        <w:t>номінаціями</w:t>
      </w:r>
      <w:r>
        <w:t></w:t>
      </w:r>
      <w:r>
        <w:rPr>
          <w:rFonts w:hint="eastAsia"/>
        </w:rPr>
        <w:t>святих</w:t>
      </w:r>
      <w:r>
        <w:t></w:t>
      </w:r>
      <w:r>
        <w:t></w:t>
      </w:r>
      <w:r>
        <w:rPr>
          <w:rFonts w:hint="eastAsia"/>
        </w:rPr>
        <w:t>релігійних</w:t>
      </w:r>
      <w:r>
        <w:t></w:t>
      </w:r>
      <w:r>
        <w:rPr>
          <w:rFonts w:hint="eastAsia"/>
        </w:rPr>
        <w:t>свят</w:t>
      </w:r>
      <w:r>
        <w:t></w:t>
      </w:r>
      <w:r>
        <w:t></w:t>
      </w:r>
      <w:r>
        <w:rPr>
          <w:rFonts w:hint="eastAsia"/>
        </w:rPr>
        <w:t>суфійських</w:t>
      </w:r>
      <w:r>
        <w:t></w:t>
      </w:r>
      <w:r>
        <w:rPr>
          <w:rFonts w:hint="eastAsia"/>
        </w:rPr>
        <w:t>елементів</w:t>
      </w:r>
      <w:r>
        <w:t></w:t>
      </w:r>
      <w:r>
        <w:t></w:t>
      </w:r>
      <w:r>
        <w:rPr>
          <w:rFonts w:hint="eastAsia"/>
        </w:rPr>
        <w:t>станів</w:t>
      </w:r>
    </w:p>
    <w:p w:rsidR="00884BCE" w:rsidRDefault="00884BCE" w:rsidP="00884BCE">
      <w:r>
        <w:rPr>
          <w:rFonts w:hint="eastAsia"/>
        </w:rPr>
        <w:t>потойбічного</w:t>
      </w:r>
      <w:r>
        <w:t></w:t>
      </w:r>
      <w:r>
        <w:rPr>
          <w:rFonts w:hint="eastAsia"/>
        </w:rPr>
        <w:t>світу</w:t>
      </w:r>
      <w:r>
        <w:t></w:t>
      </w:r>
      <w:r>
        <w:t></w:t>
      </w:r>
      <w:r>
        <w:rPr>
          <w:rFonts w:hint="eastAsia"/>
        </w:rPr>
        <w:t>раю</w:t>
      </w:r>
      <w:r>
        <w:t></w:t>
      </w:r>
      <w:r>
        <w:rPr>
          <w:rFonts w:hint="eastAsia"/>
        </w:rPr>
        <w:t>та</w:t>
      </w:r>
      <w:r>
        <w:t></w:t>
      </w:r>
      <w:r>
        <w:rPr>
          <w:rFonts w:hint="eastAsia"/>
        </w:rPr>
        <w:t>пекла</w:t>
      </w:r>
      <w:r>
        <w:t></w:t>
      </w:r>
      <w:r>
        <w:t></w:t>
      </w:r>
    </w:p>
    <w:p w:rsidR="00884BCE" w:rsidRDefault="00884BCE" w:rsidP="00884BCE">
      <w:r>
        <w:rPr>
          <w:rFonts w:hint="eastAsia"/>
        </w:rPr>
        <w:t>Десакралізація</w:t>
      </w:r>
      <w:r>
        <w:t></w:t>
      </w:r>
      <w:r>
        <w:rPr>
          <w:rFonts w:hint="eastAsia"/>
        </w:rPr>
        <w:t>відбувається</w:t>
      </w:r>
      <w:r>
        <w:t></w:t>
      </w:r>
      <w:r>
        <w:rPr>
          <w:rFonts w:hint="eastAsia"/>
        </w:rPr>
        <w:t>на</w:t>
      </w:r>
      <w:r>
        <w:t></w:t>
      </w:r>
      <w:r>
        <w:rPr>
          <w:rFonts w:hint="eastAsia"/>
        </w:rPr>
        <w:t>лексичному</w:t>
      </w:r>
      <w:r>
        <w:t></w:t>
      </w:r>
      <w:r>
        <w:rPr>
          <w:rFonts w:hint="eastAsia"/>
        </w:rPr>
        <w:t>рівні</w:t>
      </w:r>
      <w:r>
        <w:t></w:t>
      </w:r>
      <w:r>
        <w:rPr>
          <w:rFonts w:hint="eastAsia"/>
        </w:rPr>
        <w:t>в</w:t>
      </w:r>
      <w:r>
        <w:t></w:t>
      </w:r>
      <w:r>
        <w:rPr>
          <w:rFonts w:hint="eastAsia"/>
        </w:rPr>
        <w:t>текстах</w:t>
      </w:r>
    </w:p>
    <w:p w:rsidR="00884BCE" w:rsidRDefault="00884BCE" w:rsidP="00884BCE">
      <w:r>
        <w:rPr>
          <w:rFonts w:hint="eastAsia"/>
        </w:rPr>
        <w:t>художнього</w:t>
      </w:r>
      <w:r>
        <w:t></w:t>
      </w:r>
      <w:r>
        <w:t></w:t>
      </w:r>
      <w:r>
        <w:rPr>
          <w:rFonts w:hint="eastAsia"/>
        </w:rPr>
        <w:t>назви</w:t>
      </w:r>
      <w:r>
        <w:t></w:t>
      </w:r>
      <w:r>
        <w:rPr>
          <w:rFonts w:hint="eastAsia"/>
        </w:rPr>
        <w:t>творів</w:t>
      </w:r>
      <w:r>
        <w:t></w:t>
      </w:r>
      <w:r>
        <w:rPr>
          <w:rFonts w:hint="eastAsia"/>
        </w:rPr>
        <w:t>літератури</w:t>
      </w:r>
      <w:r>
        <w:t></w:t>
      </w:r>
      <w:r>
        <w:t></w:t>
      </w:r>
      <w:r>
        <w:rPr>
          <w:rFonts w:hint="eastAsia"/>
        </w:rPr>
        <w:t>та</w:t>
      </w:r>
      <w:r>
        <w:t></w:t>
      </w:r>
      <w:r>
        <w:rPr>
          <w:rFonts w:hint="eastAsia"/>
        </w:rPr>
        <w:t>наукового</w:t>
      </w:r>
      <w:r>
        <w:t></w:t>
      </w:r>
      <w:r>
        <w:rPr>
          <w:rFonts w:hint="eastAsia"/>
        </w:rPr>
        <w:t>стилів</w:t>
      </w:r>
      <w:r>
        <w:t></w:t>
      </w:r>
      <w:r>
        <w:t></w:t>
      </w:r>
      <w:r>
        <w:rPr>
          <w:rFonts w:hint="eastAsia"/>
        </w:rPr>
        <w:t>На</w:t>
      </w:r>
      <w:r>
        <w:t></w:t>
      </w:r>
      <w:r>
        <w:rPr>
          <w:rFonts w:hint="eastAsia"/>
        </w:rPr>
        <w:t>підставі</w:t>
      </w:r>
    </w:p>
    <w:p w:rsidR="00884BCE" w:rsidRDefault="00884BCE" w:rsidP="00884BCE">
      <w:r>
        <w:rPr>
          <w:rFonts w:hint="eastAsia"/>
        </w:rPr>
        <w:t>аналізу</w:t>
      </w:r>
      <w:r>
        <w:t></w:t>
      </w:r>
      <w:r>
        <w:rPr>
          <w:rFonts w:hint="eastAsia"/>
        </w:rPr>
        <w:t>особливостей</w:t>
      </w:r>
      <w:r>
        <w:t></w:t>
      </w:r>
      <w:r>
        <w:rPr>
          <w:rFonts w:hint="eastAsia"/>
        </w:rPr>
        <w:t>функціонування</w:t>
      </w:r>
      <w:r>
        <w:t></w:t>
      </w:r>
      <w:r>
        <w:rPr>
          <w:rFonts w:hint="eastAsia"/>
        </w:rPr>
        <w:t>релігійної</w:t>
      </w:r>
      <w:r>
        <w:t></w:t>
      </w:r>
      <w:r>
        <w:rPr>
          <w:rFonts w:hint="eastAsia"/>
        </w:rPr>
        <w:t>лексики</w:t>
      </w:r>
      <w:r>
        <w:t></w:t>
      </w:r>
      <w:r>
        <w:rPr>
          <w:rFonts w:hint="eastAsia"/>
        </w:rPr>
        <w:t>в</w:t>
      </w:r>
      <w:r>
        <w:t></w:t>
      </w:r>
      <w:r>
        <w:rPr>
          <w:rFonts w:hint="eastAsia"/>
        </w:rPr>
        <w:t>ботанічній</w:t>
      </w:r>
      <w:r>
        <w:t></w:t>
      </w:r>
    </w:p>
    <w:p w:rsidR="00884BCE" w:rsidRDefault="00884BCE" w:rsidP="00884BCE">
      <w:r>
        <w:rPr>
          <w:rFonts w:hint="eastAsia"/>
        </w:rPr>
        <w:t>зоологічній</w:t>
      </w:r>
      <w:r>
        <w:t></w:t>
      </w:r>
      <w:r>
        <w:t></w:t>
      </w:r>
      <w:r>
        <w:rPr>
          <w:rFonts w:hint="eastAsia"/>
        </w:rPr>
        <w:t>гастрономічній</w:t>
      </w:r>
      <w:r>
        <w:t></w:t>
      </w:r>
      <w:r>
        <w:t></w:t>
      </w:r>
      <w:r>
        <w:rPr>
          <w:rFonts w:hint="eastAsia"/>
        </w:rPr>
        <w:t>анатомічній</w:t>
      </w:r>
      <w:r>
        <w:t></w:t>
      </w:r>
      <w:r>
        <w:t></w:t>
      </w:r>
      <w:r>
        <w:rPr>
          <w:rFonts w:hint="eastAsia"/>
        </w:rPr>
        <w:t>астрономічній</w:t>
      </w:r>
      <w:r>
        <w:t></w:t>
      </w:r>
      <w:r>
        <w:t></w:t>
      </w:r>
      <w:r>
        <w:rPr>
          <w:rFonts w:hint="eastAsia"/>
        </w:rPr>
        <w:t>економічній</w:t>
      </w:r>
      <w:r>
        <w:t></w:t>
      </w:r>
    </w:p>
    <w:p w:rsidR="00884BCE" w:rsidRDefault="00884BCE" w:rsidP="00884BCE">
      <w:r>
        <w:rPr>
          <w:rFonts w:hint="eastAsia"/>
        </w:rPr>
        <w:t>метеорологічній</w:t>
      </w:r>
      <w:r>
        <w:t></w:t>
      </w:r>
      <w:r>
        <w:t></w:t>
      </w:r>
      <w:r>
        <w:rPr>
          <w:rFonts w:hint="eastAsia"/>
        </w:rPr>
        <w:t>літературознавчій</w:t>
      </w:r>
      <w:r>
        <w:t></w:t>
      </w:r>
      <w:r>
        <w:t></w:t>
      </w:r>
      <w:r>
        <w:rPr>
          <w:rFonts w:hint="eastAsia"/>
        </w:rPr>
        <w:t>медичній</w:t>
      </w:r>
      <w:r>
        <w:t></w:t>
      </w:r>
      <w:r>
        <w:t></w:t>
      </w:r>
      <w:r>
        <w:rPr>
          <w:rFonts w:hint="eastAsia"/>
        </w:rPr>
        <w:t>мистецькій</w:t>
      </w:r>
      <w:r>
        <w:t></w:t>
      </w:r>
      <w:r>
        <w:t></w:t>
      </w:r>
      <w:r>
        <w:rPr>
          <w:rFonts w:hint="eastAsia"/>
        </w:rPr>
        <w:t>хімічній</w:t>
      </w:r>
    </w:p>
    <w:p w:rsidR="00884BCE" w:rsidRDefault="00884BCE" w:rsidP="00884BCE">
      <w:r>
        <w:rPr>
          <w:rFonts w:hint="eastAsia"/>
        </w:rPr>
        <w:t>терміносистемах</w:t>
      </w:r>
      <w:r>
        <w:t></w:t>
      </w:r>
      <w:r>
        <w:rPr>
          <w:rFonts w:hint="eastAsia"/>
        </w:rPr>
        <w:t>було</w:t>
      </w:r>
      <w:r>
        <w:t></w:t>
      </w:r>
      <w:r>
        <w:rPr>
          <w:rFonts w:hint="eastAsia"/>
        </w:rPr>
        <w:t>з’ясовано</w:t>
      </w:r>
      <w:r>
        <w:t></w:t>
      </w:r>
      <w:r>
        <w:t></w:t>
      </w:r>
      <w:r>
        <w:rPr>
          <w:rFonts w:hint="eastAsia"/>
        </w:rPr>
        <w:t>що</w:t>
      </w:r>
      <w:r>
        <w:t></w:t>
      </w:r>
      <w:r>
        <w:rPr>
          <w:rFonts w:hint="eastAsia"/>
        </w:rPr>
        <w:t>конфесійна</w:t>
      </w:r>
      <w:r>
        <w:t></w:t>
      </w:r>
      <w:r>
        <w:rPr>
          <w:rFonts w:hint="eastAsia"/>
        </w:rPr>
        <w:t>лексика</w:t>
      </w:r>
      <w:r>
        <w:t></w:t>
      </w:r>
      <w:r>
        <w:rPr>
          <w:rFonts w:hint="eastAsia"/>
        </w:rPr>
        <w:t>слугує</w:t>
      </w:r>
      <w:r>
        <w:t></w:t>
      </w:r>
      <w:r>
        <w:rPr>
          <w:rFonts w:hint="eastAsia"/>
        </w:rPr>
        <w:t>основою</w:t>
      </w:r>
    </w:p>
    <w:p w:rsidR="00884BCE" w:rsidRDefault="00884BCE" w:rsidP="00884BCE">
      <w:r>
        <w:rPr>
          <w:rFonts w:hint="eastAsia"/>
        </w:rPr>
        <w:t>для</w:t>
      </w:r>
      <w:r>
        <w:t></w:t>
      </w:r>
      <w:r>
        <w:rPr>
          <w:rFonts w:hint="eastAsia"/>
        </w:rPr>
        <w:t>створення</w:t>
      </w:r>
      <w:r>
        <w:t></w:t>
      </w:r>
      <w:r>
        <w:rPr>
          <w:rFonts w:hint="eastAsia"/>
        </w:rPr>
        <w:t>наукових</w:t>
      </w:r>
      <w:r>
        <w:t></w:t>
      </w:r>
      <w:r>
        <w:rPr>
          <w:rFonts w:hint="eastAsia"/>
        </w:rPr>
        <w:t>метафор</w:t>
      </w:r>
      <w:r>
        <w:t></w:t>
      </w:r>
      <w:r>
        <w:t></w:t>
      </w:r>
      <w:r>
        <w:rPr>
          <w:rFonts w:hint="eastAsia"/>
        </w:rPr>
        <w:t>що</w:t>
      </w:r>
      <w:r>
        <w:t></w:t>
      </w:r>
      <w:r>
        <w:rPr>
          <w:rFonts w:hint="eastAsia"/>
        </w:rPr>
        <w:t>є</w:t>
      </w:r>
      <w:r>
        <w:t></w:t>
      </w:r>
      <w:r>
        <w:rPr>
          <w:rFonts w:hint="eastAsia"/>
        </w:rPr>
        <w:t>цінним</w:t>
      </w:r>
      <w:r>
        <w:t></w:t>
      </w:r>
      <w:r>
        <w:rPr>
          <w:rFonts w:hint="eastAsia"/>
        </w:rPr>
        <w:t>матеріалом</w:t>
      </w:r>
      <w:r>
        <w:t></w:t>
      </w:r>
      <w:r>
        <w:rPr>
          <w:rFonts w:hint="eastAsia"/>
        </w:rPr>
        <w:t>для</w:t>
      </w:r>
    </w:p>
    <w:p w:rsidR="00884BCE" w:rsidRDefault="00884BCE" w:rsidP="00884BCE">
      <w:r>
        <w:rPr>
          <w:rFonts w:hint="eastAsia"/>
        </w:rPr>
        <w:t>усвідомлення</w:t>
      </w:r>
      <w:r>
        <w:t></w:t>
      </w:r>
      <w:r>
        <w:rPr>
          <w:rFonts w:hint="eastAsia"/>
        </w:rPr>
        <w:t>специфіки</w:t>
      </w:r>
      <w:r>
        <w:t></w:t>
      </w:r>
      <w:r>
        <w:rPr>
          <w:rFonts w:hint="eastAsia"/>
        </w:rPr>
        <w:t>турецької</w:t>
      </w:r>
      <w:r>
        <w:t></w:t>
      </w:r>
      <w:r>
        <w:rPr>
          <w:rFonts w:hint="eastAsia"/>
        </w:rPr>
        <w:t>мовної</w:t>
      </w:r>
      <w:r>
        <w:t></w:t>
      </w:r>
      <w:r>
        <w:rPr>
          <w:rFonts w:hint="eastAsia"/>
        </w:rPr>
        <w:t>та</w:t>
      </w:r>
      <w:r>
        <w:t></w:t>
      </w:r>
      <w:r>
        <w:rPr>
          <w:rFonts w:hint="eastAsia"/>
        </w:rPr>
        <w:t>наукової</w:t>
      </w:r>
      <w:r>
        <w:t></w:t>
      </w:r>
      <w:r>
        <w:rPr>
          <w:rFonts w:hint="eastAsia"/>
        </w:rPr>
        <w:t>картин</w:t>
      </w:r>
      <w:r>
        <w:t></w:t>
      </w:r>
      <w:r>
        <w:rPr>
          <w:rFonts w:hint="eastAsia"/>
        </w:rPr>
        <w:t>світу</w:t>
      </w:r>
      <w:r>
        <w:t></w:t>
      </w:r>
    </w:p>
    <w:p w:rsidR="00884BCE" w:rsidRDefault="00884BCE" w:rsidP="00884BCE">
      <w:r>
        <w:rPr>
          <w:rFonts w:hint="eastAsia"/>
        </w:rPr>
        <w:t>Отже</w:t>
      </w:r>
      <w:r>
        <w:t></w:t>
      </w:r>
      <w:r>
        <w:t></w:t>
      </w:r>
      <w:r>
        <w:rPr>
          <w:rFonts w:hint="eastAsia"/>
        </w:rPr>
        <w:t>діалектика</w:t>
      </w:r>
      <w:r>
        <w:t></w:t>
      </w:r>
      <w:r>
        <w:rPr>
          <w:rFonts w:hint="eastAsia"/>
        </w:rPr>
        <w:t>світського</w:t>
      </w:r>
      <w:r>
        <w:t></w:t>
      </w:r>
      <w:r>
        <w:rPr>
          <w:rFonts w:hint="eastAsia"/>
        </w:rPr>
        <w:t>й</w:t>
      </w:r>
      <w:r>
        <w:t></w:t>
      </w:r>
      <w:r>
        <w:rPr>
          <w:rFonts w:hint="eastAsia"/>
        </w:rPr>
        <w:t>релігійного</w:t>
      </w:r>
      <w:r>
        <w:t></w:t>
      </w:r>
      <w:r>
        <w:rPr>
          <w:rFonts w:hint="eastAsia"/>
        </w:rPr>
        <w:t>лексем</w:t>
      </w:r>
      <w:r>
        <w:t></w:t>
      </w:r>
      <w:r>
        <w:rPr>
          <w:rFonts w:hint="eastAsia"/>
        </w:rPr>
        <w:t>і</w:t>
      </w:r>
      <w:r>
        <w:t></w:t>
      </w:r>
      <w:r>
        <w:rPr>
          <w:rFonts w:hint="eastAsia"/>
        </w:rPr>
        <w:t>фразеологізмів</w:t>
      </w:r>
    </w:p>
    <w:p w:rsidR="00884BCE" w:rsidRDefault="00884BCE" w:rsidP="00884BCE">
      <w:r>
        <w:rPr>
          <w:rFonts w:hint="eastAsia"/>
        </w:rPr>
        <w:t>турецької</w:t>
      </w:r>
      <w:r>
        <w:t></w:t>
      </w:r>
      <w:r>
        <w:rPr>
          <w:rFonts w:hint="eastAsia"/>
        </w:rPr>
        <w:t>мови</w:t>
      </w:r>
      <w:r>
        <w:t></w:t>
      </w:r>
      <w:r>
        <w:rPr>
          <w:rFonts w:hint="eastAsia"/>
        </w:rPr>
        <w:t>знаходить</w:t>
      </w:r>
      <w:r>
        <w:t></w:t>
      </w:r>
      <w:r>
        <w:rPr>
          <w:rFonts w:hint="eastAsia"/>
        </w:rPr>
        <w:t>свій</w:t>
      </w:r>
      <w:r>
        <w:t></w:t>
      </w:r>
      <w:r>
        <w:rPr>
          <w:rFonts w:hint="eastAsia"/>
        </w:rPr>
        <w:t>вияв</w:t>
      </w:r>
      <w:r>
        <w:t></w:t>
      </w:r>
      <w:r>
        <w:rPr>
          <w:rFonts w:hint="eastAsia"/>
        </w:rPr>
        <w:t>у</w:t>
      </w:r>
      <w:r>
        <w:t></w:t>
      </w:r>
      <w:r>
        <w:rPr>
          <w:rFonts w:hint="eastAsia"/>
        </w:rPr>
        <w:t>багатьох</w:t>
      </w:r>
      <w:r>
        <w:t></w:t>
      </w:r>
      <w:r>
        <w:rPr>
          <w:rFonts w:hint="eastAsia"/>
        </w:rPr>
        <w:t>сферах</w:t>
      </w:r>
      <w:r>
        <w:t></w:t>
      </w:r>
      <w:r>
        <w:rPr>
          <w:rFonts w:hint="eastAsia"/>
        </w:rPr>
        <w:t>людського</w:t>
      </w:r>
      <w:r>
        <w:t></w:t>
      </w:r>
      <w:r>
        <w:rPr>
          <w:rFonts w:hint="eastAsia"/>
        </w:rPr>
        <w:t>життя</w:t>
      </w:r>
      <w:r>
        <w:t></w:t>
      </w:r>
    </w:p>
    <w:p w:rsidR="00884BCE" w:rsidRDefault="00884BCE" w:rsidP="00884BCE">
      <w:r>
        <w:rPr>
          <w:rFonts w:hint="eastAsia"/>
        </w:rPr>
        <w:t>що</w:t>
      </w:r>
      <w:r>
        <w:t></w:t>
      </w:r>
      <w:r>
        <w:rPr>
          <w:rFonts w:hint="eastAsia"/>
        </w:rPr>
        <w:t>реалізується</w:t>
      </w:r>
      <w:r>
        <w:t></w:t>
      </w:r>
      <w:r>
        <w:rPr>
          <w:rFonts w:hint="eastAsia"/>
        </w:rPr>
        <w:t>на</w:t>
      </w:r>
      <w:r>
        <w:t></w:t>
      </w:r>
      <w:r>
        <w:rPr>
          <w:rFonts w:hint="eastAsia"/>
        </w:rPr>
        <w:t>мовному</w:t>
      </w:r>
      <w:r>
        <w:t></w:t>
      </w:r>
      <w:r>
        <w:rPr>
          <w:rFonts w:hint="eastAsia"/>
        </w:rPr>
        <w:t>рівні</w:t>
      </w:r>
      <w:r>
        <w:t></w:t>
      </w:r>
      <w:r>
        <w:rPr>
          <w:rFonts w:hint="eastAsia"/>
        </w:rPr>
        <w:t>завдяки</w:t>
      </w:r>
      <w:r>
        <w:t></w:t>
      </w:r>
      <w:r>
        <w:rPr>
          <w:rFonts w:hint="eastAsia"/>
        </w:rPr>
        <w:t>процесам</w:t>
      </w:r>
      <w:r>
        <w:t></w:t>
      </w:r>
      <w:r>
        <w:rPr>
          <w:rFonts w:hint="eastAsia"/>
        </w:rPr>
        <w:t>сакралізації</w:t>
      </w:r>
      <w:r>
        <w:t></w:t>
      </w:r>
      <w:r>
        <w:rPr>
          <w:rFonts w:hint="eastAsia"/>
        </w:rPr>
        <w:t>та</w:t>
      </w:r>
    </w:p>
    <w:p w:rsidR="00884BCE" w:rsidRDefault="00884BCE" w:rsidP="00884BCE">
      <w:r>
        <w:rPr>
          <w:rFonts w:hint="eastAsia"/>
        </w:rPr>
        <w:t>десакралізації</w:t>
      </w:r>
      <w:r>
        <w:t></w:t>
      </w:r>
      <w:r>
        <w:rPr>
          <w:rFonts w:hint="eastAsia"/>
        </w:rPr>
        <w:t>назв</w:t>
      </w:r>
      <w:r>
        <w:t></w:t>
      </w:r>
      <w:r>
        <w:rPr>
          <w:rFonts w:hint="eastAsia"/>
        </w:rPr>
        <w:t>реалій</w:t>
      </w:r>
      <w:r>
        <w:t></w:t>
      </w:r>
      <w:r>
        <w:rPr>
          <w:rFonts w:hint="eastAsia"/>
        </w:rPr>
        <w:t>релігійного</w:t>
      </w:r>
      <w:r>
        <w:t></w:t>
      </w:r>
      <w:r>
        <w:rPr>
          <w:rFonts w:hint="eastAsia"/>
        </w:rPr>
        <w:t>і</w:t>
      </w:r>
      <w:r>
        <w:t></w:t>
      </w:r>
      <w:r>
        <w:rPr>
          <w:rFonts w:hint="eastAsia"/>
        </w:rPr>
        <w:t>світського</w:t>
      </w:r>
      <w:r>
        <w:t></w:t>
      </w:r>
      <w:r>
        <w:rPr>
          <w:rFonts w:hint="eastAsia"/>
        </w:rPr>
        <w:t>аспектів</w:t>
      </w:r>
      <w:r>
        <w:t></w:t>
      </w:r>
      <w:r>
        <w:rPr>
          <w:rFonts w:hint="eastAsia"/>
        </w:rPr>
        <w:t>існування</w:t>
      </w:r>
    </w:p>
    <w:p w:rsidR="00884BCE" w:rsidRDefault="00884BCE" w:rsidP="00884BCE">
      <w:r>
        <w:rPr>
          <w:rFonts w:hint="eastAsia"/>
        </w:rPr>
        <w:t>турецького</w:t>
      </w:r>
      <w:r>
        <w:t></w:t>
      </w:r>
      <w:r>
        <w:rPr>
          <w:rFonts w:hint="eastAsia"/>
        </w:rPr>
        <w:t>етносу</w:t>
      </w:r>
      <w:r>
        <w:t></w:t>
      </w:r>
    </w:p>
    <w:p w:rsidR="00884BCE" w:rsidRDefault="00884BCE" w:rsidP="00884BCE">
      <w:r>
        <w:t></w:t>
      </w:r>
      <w:r>
        <w:t></w:t>
      </w:r>
      <w:r>
        <w:t></w:t>
      </w:r>
    </w:p>
    <w:p w:rsidR="00884BCE" w:rsidRDefault="00884BCE" w:rsidP="00884BCE">
      <w:r>
        <w:rPr>
          <w:rFonts w:hint="eastAsia"/>
        </w:rPr>
        <w:t>Проведене</w:t>
      </w:r>
      <w:r>
        <w:t></w:t>
      </w:r>
      <w:r>
        <w:rPr>
          <w:rFonts w:hint="eastAsia"/>
        </w:rPr>
        <w:t>дослідження</w:t>
      </w:r>
      <w:r>
        <w:t></w:t>
      </w:r>
      <w:r>
        <w:rPr>
          <w:rFonts w:hint="eastAsia"/>
        </w:rPr>
        <w:t>доводить</w:t>
      </w:r>
      <w:r>
        <w:t></w:t>
      </w:r>
      <w:r>
        <w:rPr>
          <w:rFonts w:hint="eastAsia"/>
        </w:rPr>
        <w:t>перспективність</w:t>
      </w:r>
      <w:r>
        <w:t></w:t>
      </w:r>
      <w:r>
        <w:rPr>
          <w:rFonts w:hint="eastAsia"/>
        </w:rPr>
        <w:t>подальшого</w:t>
      </w:r>
    </w:p>
    <w:p w:rsidR="00884BCE" w:rsidRDefault="00884BCE" w:rsidP="00884BCE">
      <w:r>
        <w:rPr>
          <w:rFonts w:hint="eastAsia"/>
        </w:rPr>
        <w:t>аналізу</w:t>
      </w:r>
      <w:r>
        <w:t></w:t>
      </w:r>
      <w:r>
        <w:rPr>
          <w:rFonts w:hint="eastAsia"/>
        </w:rPr>
        <w:t>діалектики</w:t>
      </w:r>
      <w:r>
        <w:t></w:t>
      </w:r>
      <w:r>
        <w:rPr>
          <w:rFonts w:hint="eastAsia"/>
        </w:rPr>
        <w:t>світського</w:t>
      </w:r>
      <w:r>
        <w:t></w:t>
      </w:r>
      <w:r>
        <w:rPr>
          <w:rFonts w:hint="eastAsia"/>
        </w:rPr>
        <w:t>та</w:t>
      </w:r>
      <w:r>
        <w:t></w:t>
      </w:r>
      <w:r>
        <w:rPr>
          <w:rFonts w:hint="eastAsia"/>
        </w:rPr>
        <w:t>релігійного</w:t>
      </w:r>
      <w:r>
        <w:t></w:t>
      </w:r>
      <w:r>
        <w:rPr>
          <w:rFonts w:hint="eastAsia"/>
        </w:rPr>
        <w:t>у</w:t>
      </w:r>
      <w:r>
        <w:t></w:t>
      </w:r>
      <w:r>
        <w:rPr>
          <w:rFonts w:hint="eastAsia"/>
        </w:rPr>
        <w:t>сучасних</w:t>
      </w:r>
      <w:r>
        <w:t></w:t>
      </w:r>
      <w:r>
        <w:rPr>
          <w:rFonts w:hint="eastAsia"/>
        </w:rPr>
        <w:t>мовах</w:t>
      </w:r>
      <w:r>
        <w:t></w:t>
      </w:r>
      <w:r>
        <w:t></w:t>
      </w:r>
      <w:r>
        <w:rPr>
          <w:rFonts w:hint="eastAsia"/>
        </w:rPr>
        <w:t>актуалізує</w:t>
      </w:r>
    </w:p>
    <w:p w:rsidR="00884BCE" w:rsidRDefault="00884BCE" w:rsidP="00884BCE">
      <w:r>
        <w:rPr>
          <w:rFonts w:hint="eastAsia"/>
        </w:rPr>
        <w:t>необхідність</w:t>
      </w:r>
      <w:r>
        <w:t></w:t>
      </w:r>
      <w:r>
        <w:rPr>
          <w:rFonts w:hint="eastAsia"/>
        </w:rPr>
        <w:t>подолання</w:t>
      </w:r>
      <w:r>
        <w:t></w:t>
      </w:r>
      <w:r>
        <w:rPr>
          <w:rFonts w:hint="eastAsia"/>
        </w:rPr>
        <w:t>етноцентричних</w:t>
      </w:r>
      <w:r>
        <w:t></w:t>
      </w:r>
      <w:r>
        <w:rPr>
          <w:rFonts w:hint="eastAsia"/>
        </w:rPr>
        <w:t>конотацій</w:t>
      </w:r>
      <w:r>
        <w:t></w:t>
      </w:r>
      <w:r>
        <w:rPr>
          <w:rFonts w:hint="eastAsia"/>
        </w:rPr>
        <w:t>у</w:t>
      </w:r>
      <w:r>
        <w:t></w:t>
      </w:r>
      <w:r>
        <w:rPr>
          <w:rFonts w:hint="eastAsia"/>
        </w:rPr>
        <w:t>діалогах</w:t>
      </w:r>
      <w:r>
        <w:t></w:t>
      </w:r>
      <w:r>
        <w:rPr>
          <w:rFonts w:hint="eastAsia"/>
        </w:rPr>
        <w:t>культур</w:t>
      </w:r>
      <w:r>
        <w:t></w:t>
      </w:r>
      <w:r>
        <w:rPr>
          <w:rFonts w:hint="eastAsia"/>
        </w:rPr>
        <w:t>та</w:t>
      </w:r>
    </w:p>
    <w:p w:rsidR="00884BCE" w:rsidRPr="00884BCE" w:rsidRDefault="00884BCE" w:rsidP="00884BCE">
      <w:r>
        <w:rPr>
          <w:rFonts w:hint="eastAsia"/>
        </w:rPr>
        <w:t>вивчення</w:t>
      </w:r>
      <w:r>
        <w:t></w:t>
      </w:r>
      <w:r>
        <w:rPr>
          <w:rFonts w:hint="eastAsia"/>
        </w:rPr>
        <w:t>мовних</w:t>
      </w:r>
      <w:r>
        <w:t></w:t>
      </w:r>
      <w:r>
        <w:rPr>
          <w:rFonts w:hint="eastAsia"/>
        </w:rPr>
        <w:t>моделей</w:t>
      </w:r>
      <w:r>
        <w:t></w:t>
      </w:r>
      <w:r>
        <w:rPr>
          <w:rFonts w:hint="eastAsia"/>
        </w:rPr>
        <w:t>їх</w:t>
      </w:r>
      <w:r>
        <w:t></w:t>
      </w:r>
      <w:r>
        <w:rPr>
          <w:rFonts w:hint="eastAsia"/>
        </w:rPr>
        <w:t>репрезентації</w:t>
      </w:r>
      <w:r>
        <w:t></w:t>
      </w:r>
    </w:p>
    <w:sectPr w:rsidR="00884BCE" w:rsidRPr="00884BC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884BCE" w:rsidRPr="00884BCE">
                    <w:rPr>
                      <w:rStyle w:val="afffff9"/>
                      <w:noProof/>
                    </w:rPr>
                    <w:t>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E5B11-4411-4B12-A57D-4EAC7550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5554</Words>
  <Characters>31663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2022-03-23T20:58:00Z</dcterms:created>
  <dcterms:modified xsi:type="dcterms:W3CDTF">2022-03-23T21:12:00Z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