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C2" w:rsidRDefault="00F967C2" w:rsidP="00F967C2">
      <w:r>
        <w:rPr>
          <w:rFonts w:hint="eastAsia"/>
        </w:rPr>
        <w:t>Дорошенко</w:t>
      </w:r>
      <w:r>
        <w:t></w:t>
      </w:r>
      <w:r>
        <w:rPr>
          <w:rFonts w:hint="eastAsia"/>
        </w:rPr>
        <w:t>Каріна</w:t>
      </w:r>
      <w:r>
        <w:t></w:t>
      </w:r>
      <w:r>
        <w:rPr>
          <w:rFonts w:hint="eastAsia"/>
        </w:rPr>
        <w:t>Сергіївна</w:t>
      </w:r>
      <w:r>
        <w:t></w:t>
      </w:r>
      <w:r>
        <w:t></w:t>
      </w:r>
      <w:r>
        <w:rPr>
          <w:rFonts w:hint="eastAsia"/>
        </w:rPr>
        <w:t>провідний</w:t>
      </w:r>
      <w:r>
        <w:t></w:t>
      </w:r>
      <w:r>
        <w:rPr>
          <w:rFonts w:hint="eastAsia"/>
        </w:rPr>
        <w:t>фахівець</w:t>
      </w:r>
      <w:r>
        <w:t></w:t>
      </w:r>
      <w:r>
        <w:rPr>
          <w:rFonts w:hint="eastAsia"/>
        </w:rPr>
        <w:t>зі</w:t>
      </w:r>
      <w:r>
        <w:t></w:t>
      </w:r>
      <w:r>
        <w:rPr>
          <w:rFonts w:hint="eastAsia"/>
        </w:rPr>
        <w:t>зв</w:t>
      </w:r>
      <w:r>
        <w:t></w:t>
      </w:r>
      <w:r>
        <w:t></w:t>
      </w:r>
      <w:r>
        <w:t></w:t>
      </w:r>
      <w:r>
        <w:t></w:t>
      </w:r>
      <w:r>
        <w:t></w:t>
      </w:r>
      <w:r>
        <w:t></w:t>
      </w:r>
      <w:r>
        <w:t></w:t>
      </w:r>
      <w:r>
        <w:rPr>
          <w:rFonts w:hint="eastAsia"/>
        </w:rPr>
        <w:t>язків</w:t>
      </w:r>
      <w:r>
        <w:t></w:t>
      </w:r>
      <w:r>
        <w:rPr>
          <w:rFonts w:hint="eastAsia"/>
        </w:rPr>
        <w:t>з</w:t>
      </w:r>
      <w:r>
        <w:t></w:t>
      </w:r>
      <w:r>
        <w:rPr>
          <w:rFonts w:hint="eastAsia"/>
        </w:rPr>
        <w:t>громадськістю</w:t>
      </w:r>
      <w:r>
        <w:t></w:t>
      </w:r>
      <w:r>
        <w:rPr>
          <w:rFonts w:hint="eastAsia"/>
        </w:rPr>
        <w:t>та</w:t>
      </w:r>
      <w:r>
        <w:t></w:t>
      </w:r>
      <w:r>
        <w:rPr>
          <w:rFonts w:hint="eastAsia"/>
        </w:rPr>
        <w:t>пресою</w:t>
      </w:r>
      <w:r>
        <w:t></w:t>
      </w:r>
      <w:r>
        <w:rPr>
          <w:rFonts w:hint="eastAsia"/>
        </w:rPr>
        <w:t>Інституту</w:t>
      </w:r>
      <w:r>
        <w:t></w:t>
      </w:r>
      <w:r>
        <w:rPr>
          <w:rFonts w:hint="eastAsia"/>
        </w:rPr>
        <w:t>філоло</w:t>
      </w:r>
      <w:r>
        <w:t></w:t>
      </w:r>
      <w:r>
        <w:t></w:t>
      </w:r>
      <w:r>
        <w:t></w:t>
      </w:r>
      <w:r>
        <w:t></w:t>
      </w:r>
      <w:r>
        <w:t></w:t>
      </w:r>
      <w:r>
        <w:rPr>
          <w:rFonts w:hint="eastAsia"/>
        </w:rPr>
        <w:t>гії</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t></w:t>
      </w:r>
      <w:r>
        <w:t></w:t>
      </w:r>
      <w:r>
        <w:t></w:t>
      </w:r>
      <w:r>
        <w:t></w:t>
      </w:r>
      <w:r>
        <w:t></w:t>
      </w:r>
      <w:r>
        <w:t></w:t>
      </w:r>
      <w:r>
        <w:t></w:t>
      </w:r>
      <w:r>
        <w:rPr>
          <w:rFonts w:hint="eastAsia"/>
        </w:rPr>
        <w:t>Поетика</w:t>
      </w:r>
      <w:r>
        <w:t></w:t>
      </w:r>
      <w:r>
        <w:rPr>
          <w:rFonts w:hint="eastAsia"/>
        </w:rPr>
        <w:t>мовних</w:t>
      </w:r>
      <w:r>
        <w:t></w:t>
      </w:r>
      <w:r>
        <w:rPr>
          <w:rFonts w:hint="eastAsia"/>
        </w:rPr>
        <w:t>ігор</w:t>
      </w:r>
      <w:r>
        <w:t></w:t>
      </w:r>
      <w:r>
        <w:t></w:t>
      </w:r>
      <w:r>
        <w:rPr>
          <w:rFonts w:hint="eastAsia"/>
        </w:rPr>
        <w:t>на</w:t>
      </w:r>
      <w:r>
        <w:t></w:t>
      </w:r>
      <w:r>
        <w:rPr>
          <w:rFonts w:hint="eastAsia"/>
        </w:rPr>
        <w:t>матеріалі</w:t>
      </w:r>
      <w:r>
        <w:t></w:t>
      </w:r>
      <w:r>
        <w:rPr>
          <w:rFonts w:hint="eastAsia"/>
        </w:rPr>
        <w:t>сучас</w:t>
      </w:r>
      <w:r>
        <w:t></w:t>
      </w:r>
      <w:r>
        <w:t></w:t>
      </w:r>
      <w:r>
        <w:t></w:t>
      </w:r>
      <w:r>
        <w:t></w:t>
      </w:r>
      <w:r>
        <w:t></w:t>
      </w:r>
      <w:r>
        <w:rPr>
          <w:rFonts w:hint="eastAsia"/>
        </w:rPr>
        <w:t>ної</w:t>
      </w:r>
      <w:r>
        <w:t></w:t>
      </w:r>
      <w:r>
        <w:rPr>
          <w:rFonts w:hint="eastAsia"/>
        </w:rPr>
        <w:t>української</w:t>
      </w:r>
      <w:r>
        <w:t></w:t>
      </w:r>
      <w:r>
        <w:rPr>
          <w:rFonts w:hint="eastAsia"/>
        </w:rPr>
        <w:t>поезії</w:t>
      </w:r>
      <w:r>
        <w:t></w:t>
      </w:r>
      <w:r>
        <w:t></w:t>
      </w:r>
      <w:r>
        <w:t></w:t>
      </w:r>
      <w:r>
        <w:t></w:t>
      </w:r>
      <w:r>
        <w:t></w:t>
      </w:r>
      <w:r>
        <w:t></w:t>
      </w:r>
      <w:r>
        <w:t></w:t>
      </w:r>
      <w:r>
        <w:t></w:t>
      </w:r>
      <w:r>
        <w:t></w:t>
      </w:r>
      <w:r>
        <w:t></w:t>
      </w:r>
      <w:r>
        <w:t></w:t>
      </w:r>
      <w:r>
        <w:t></w:t>
      </w:r>
      <w:r>
        <w:t></w:t>
      </w:r>
      <w:r>
        <w:t></w:t>
      </w:r>
      <w:r>
        <w:t></w:t>
      </w:r>
      <w:r>
        <w:t></w:t>
      </w:r>
      <w:r>
        <w:t></w:t>
      </w:r>
      <w:r>
        <w:t></w:t>
      </w:r>
      <w:r>
        <w:t></w:t>
      </w:r>
      <w:r>
        <w:t></w:t>
      </w:r>
      <w:r>
        <w:t></w:t>
      </w:r>
      <w:r>
        <w:rPr>
          <w:rFonts w:hint="eastAsia"/>
        </w:rPr>
        <w:t>теорія</w:t>
      </w:r>
      <w:r>
        <w:t></w:t>
      </w:r>
      <w:r>
        <w:rPr>
          <w:rFonts w:hint="eastAsia"/>
        </w:rPr>
        <w:t>літератури</w:t>
      </w:r>
      <w:r>
        <w:t></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у</w:t>
      </w:r>
      <w:r>
        <w:t></w:t>
      </w:r>
      <w:r>
        <w:rPr>
          <w:rFonts w:hint="eastAsia"/>
        </w:rPr>
        <w:t>Київському</w:t>
      </w:r>
      <w:r>
        <w:t></w:t>
      </w:r>
      <w:r>
        <w:rPr>
          <w:rFonts w:hint="eastAsia"/>
        </w:rPr>
        <w:t>національному</w:t>
      </w:r>
      <w:r>
        <w:t></w:t>
      </w:r>
      <w:r>
        <w:rPr>
          <w:rFonts w:hint="eastAsia"/>
        </w:rPr>
        <w:t>уні</w:t>
      </w:r>
      <w:r>
        <w:t></w:t>
      </w:r>
      <w:r>
        <w:t></w:t>
      </w:r>
      <w:r>
        <w:t></w:t>
      </w:r>
      <w:r>
        <w:t></w:t>
      </w:r>
      <w:r>
        <w:t></w:t>
      </w:r>
      <w:r>
        <w:rPr>
          <w:rFonts w:hint="eastAsia"/>
        </w:rPr>
        <w:t>верситеті</w:t>
      </w:r>
      <w:r>
        <w:t></w:t>
      </w:r>
      <w:r>
        <w:rPr>
          <w:rFonts w:hint="eastAsia"/>
        </w:rPr>
        <w:t>імені</w:t>
      </w:r>
      <w:r>
        <w:t></w:t>
      </w:r>
      <w:r>
        <w:rPr>
          <w:rFonts w:hint="eastAsia"/>
        </w:rPr>
        <w:t>Тараса</w:t>
      </w:r>
      <w:r>
        <w:t></w:t>
      </w:r>
      <w:r>
        <w:rPr>
          <w:rFonts w:hint="eastAsia"/>
        </w:rPr>
        <w:t>Шевченка</w:t>
      </w:r>
    </w:p>
    <w:p w:rsidR="00F967C2" w:rsidRDefault="00F967C2" w:rsidP="00F967C2"/>
    <w:p w:rsidR="00F967C2" w:rsidRDefault="00F967C2" w:rsidP="00F967C2"/>
    <w:p w:rsidR="00F967C2" w:rsidRDefault="00F967C2" w:rsidP="00F967C2"/>
    <w:p w:rsidR="00F967C2" w:rsidRDefault="00F967C2" w:rsidP="00F967C2"/>
    <w:p w:rsidR="00F967C2" w:rsidRDefault="00F967C2" w:rsidP="00F967C2"/>
    <w:p w:rsidR="00F967C2" w:rsidRDefault="00F967C2" w:rsidP="00F967C2">
      <w:r>
        <w:rPr>
          <w:rFonts w:hint="eastAsia"/>
        </w:rPr>
        <w:t>МІНСТЕРСТВО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F967C2" w:rsidRDefault="00F967C2" w:rsidP="00F967C2">
      <w:r>
        <w:rPr>
          <w:rFonts w:hint="eastAsia"/>
        </w:rPr>
        <w:t>КИЇВСЬКИЙ</w:t>
      </w:r>
      <w:r>
        <w:t></w:t>
      </w:r>
      <w:r>
        <w:rPr>
          <w:rFonts w:hint="eastAsia"/>
        </w:rPr>
        <w:t>НАЦІОНАЛЬНИЙ</w:t>
      </w:r>
      <w:r>
        <w:t></w:t>
      </w:r>
      <w:r>
        <w:rPr>
          <w:rFonts w:hint="eastAsia"/>
        </w:rPr>
        <w:t>УНІВЕРСИТЕТ</w:t>
      </w:r>
    </w:p>
    <w:p w:rsidR="00F967C2" w:rsidRDefault="00F967C2" w:rsidP="00F967C2">
      <w:r>
        <w:rPr>
          <w:rFonts w:hint="eastAsia"/>
        </w:rPr>
        <w:t>імені</w:t>
      </w:r>
      <w:r>
        <w:t></w:t>
      </w:r>
      <w:r>
        <w:rPr>
          <w:rFonts w:hint="eastAsia"/>
        </w:rPr>
        <w:t>ТАРАСА</w:t>
      </w:r>
      <w:r>
        <w:t></w:t>
      </w:r>
      <w:r>
        <w:rPr>
          <w:rFonts w:hint="eastAsia"/>
        </w:rPr>
        <w:t>ШЕВЧЕНКА</w:t>
      </w:r>
    </w:p>
    <w:p w:rsidR="00F967C2" w:rsidRDefault="00F967C2" w:rsidP="00F967C2">
      <w:r>
        <w:t></w:t>
      </w:r>
      <w:r>
        <w:rPr>
          <w:rFonts w:hint="eastAsia"/>
        </w:rPr>
        <w:t>Кваліфікаційна</w:t>
      </w:r>
      <w:r>
        <w:t></w:t>
      </w:r>
      <w:r>
        <w:rPr>
          <w:rFonts w:hint="eastAsia"/>
        </w:rPr>
        <w:t>наукова</w:t>
      </w:r>
    </w:p>
    <w:p w:rsidR="00F967C2" w:rsidRDefault="00F967C2" w:rsidP="00F967C2">
      <w:r>
        <w:t></w:t>
      </w:r>
      <w:r>
        <w:rPr>
          <w:rFonts w:hint="eastAsia"/>
        </w:rPr>
        <w:t>праця</w:t>
      </w:r>
      <w:r>
        <w:t></w:t>
      </w:r>
      <w:r>
        <w:rPr>
          <w:rFonts w:hint="eastAsia"/>
        </w:rPr>
        <w:t>на</w:t>
      </w:r>
      <w:r>
        <w:t></w:t>
      </w:r>
      <w:r>
        <w:rPr>
          <w:rFonts w:hint="eastAsia"/>
        </w:rPr>
        <w:t>правах</w:t>
      </w:r>
      <w:r>
        <w:t></w:t>
      </w:r>
      <w:r>
        <w:rPr>
          <w:rFonts w:hint="eastAsia"/>
        </w:rPr>
        <w:t>рукопису</w:t>
      </w:r>
    </w:p>
    <w:p w:rsidR="00F967C2" w:rsidRDefault="00F967C2" w:rsidP="00F967C2">
      <w:r>
        <w:rPr>
          <w:rFonts w:hint="eastAsia"/>
        </w:rPr>
        <w:t>ДОРОШЕНКО</w:t>
      </w:r>
      <w:r>
        <w:t></w:t>
      </w:r>
      <w:r>
        <w:rPr>
          <w:rFonts w:hint="eastAsia"/>
        </w:rPr>
        <w:t>КАРІНА</w:t>
      </w:r>
      <w:r>
        <w:t></w:t>
      </w:r>
      <w:r>
        <w:rPr>
          <w:rFonts w:hint="eastAsia"/>
        </w:rPr>
        <w:t>СЕРГІЇВНА</w:t>
      </w:r>
    </w:p>
    <w:p w:rsidR="00F967C2" w:rsidRDefault="00F967C2" w:rsidP="00F967C2">
      <w:r>
        <w:rPr>
          <w:rFonts w:hint="eastAsia"/>
        </w:rPr>
        <w:t>УДК</w:t>
      </w:r>
      <w:r>
        <w:t></w:t>
      </w:r>
      <w:r>
        <w:t></w:t>
      </w:r>
      <w:r>
        <w:t></w:t>
      </w:r>
      <w:r>
        <w:t></w:t>
      </w:r>
      <w:r>
        <w:t></w:t>
      </w:r>
      <w:r>
        <w:t></w:t>
      </w:r>
      <w:r>
        <w:t></w:t>
      </w:r>
      <w:r>
        <w:t></w:t>
      </w:r>
      <w:r>
        <w:t></w:t>
      </w:r>
      <w:r>
        <w:t></w:t>
      </w:r>
      <w:r>
        <w:t></w:t>
      </w:r>
      <w:r>
        <w:t></w:t>
      </w:r>
      <w:r>
        <w:t></w:t>
      </w:r>
      <w:r>
        <w:t></w:t>
      </w:r>
      <w:r>
        <w:t></w:t>
      </w:r>
      <w:r>
        <w:t></w:t>
      </w:r>
      <w:r>
        <w:t></w:t>
      </w:r>
      <w:r>
        <w:t></w:t>
      </w:r>
      <w:r>
        <w:t></w:t>
      </w:r>
      <w:r>
        <w:t></w:t>
      </w:r>
    </w:p>
    <w:p w:rsidR="00F967C2" w:rsidRDefault="00F967C2" w:rsidP="00F967C2">
      <w:r>
        <w:rPr>
          <w:rFonts w:hint="eastAsia"/>
        </w:rPr>
        <w:t>ДИСЕРТАЦІЯ</w:t>
      </w:r>
    </w:p>
    <w:p w:rsidR="00F967C2" w:rsidRDefault="00F967C2" w:rsidP="00F967C2">
      <w:r>
        <w:rPr>
          <w:rFonts w:hint="eastAsia"/>
        </w:rPr>
        <w:t>ПОЕТИКА</w:t>
      </w:r>
      <w:r>
        <w:t></w:t>
      </w:r>
      <w:r>
        <w:rPr>
          <w:rFonts w:hint="eastAsia"/>
        </w:rPr>
        <w:t>МОВНИХ</w:t>
      </w:r>
      <w:r>
        <w:t></w:t>
      </w:r>
      <w:r>
        <w:rPr>
          <w:rFonts w:hint="eastAsia"/>
        </w:rPr>
        <w:t>ІГОР</w:t>
      </w:r>
    </w:p>
    <w:p w:rsidR="00F967C2" w:rsidRDefault="00F967C2" w:rsidP="00F967C2">
      <w:r>
        <w:t></w:t>
      </w:r>
      <w:r>
        <w:rPr>
          <w:rFonts w:hint="eastAsia"/>
        </w:rPr>
        <w:t>на</w:t>
      </w:r>
      <w:r>
        <w:t></w:t>
      </w:r>
      <w:r>
        <w:rPr>
          <w:rFonts w:hint="eastAsia"/>
        </w:rPr>
        <w:t>матеріалі</w:t>
      </w:r>
      <w:r>
        <w:t></w:t>
      </w:r>
      <w:r>
        <w:rPr>
          <w:rFonts w:hint="eastAsia"/>
        </w:rPr>
        <w:t>сучасної</w:t>
      </w:r>
      <w:r>
        <w:t></w:t>
      </w:r>
      <w:r>
        <w:rPr>
          <w:rFonts w:hint="eastAsia"/>
        </w:rPr>
        <w:t>української</w:t>
      </w:r>
      <w:r>
        <w:t></w:t>
      </w:r>
      <w:r>
        <w:rPr>
          <w:rFonts w:hint="eastAsia"/>
        </w:rPr>
        <w:t>поезії</w:t>
      </w:r>
      <w:r>
        <w:t></w:t>
      </w:r>
    </w:p>
    <w:p w:rsidR="00F967C2" w:rsidRDefault="00F967C2" w:rsidP="00F967C2">
      <w:r>
        <w:rPr>
          <w:rFonts w:hint="eastAsia"/>
        </w:rPr>
        <w:t>Спеціальність</w:t>
      </w:r>
      <w:r>
        <w:t></w:t>
      </w:r>
      <w:r>
        <w:t></w:t>
      </w:r>
      <w:r>
        <w:t></w:t>
      </w:r>
      <w:r>
        <w:t></w:t>
      </w:r>
      <w:r>
        <w:t></w:t>
      </w:r>
      <w:r>
        <w:t></w:t>
      </w:r>
      <w:r>
        <w:t></w:t>
      </w:r>
      <w:r>
        <w:t></w:t>
      </w:r>
      <w:r>
        <w:t></w:t>
      </w:r>
      <w:r>
        <w:t></w:t>
      </w:r>
      <w:r>
        <w:rPr>
          <w:rFonts w:hint="eastAsia"/>
        </w:rPr>
        <w:t>–</w:t>
      </w:r>
      <w:r>
        <w:t></w:t>
      </w:r>
      <w:r>
        <w:rPr>
          <w:rFonts w:hint="eastAsia"/>
        </w:rPr>
        <w:t>теорія</w:t>
      </w:r>
      <w:r>
        <w:t></w:t>
      </w:r>
      <w:r>
        <w:rPr>
          <w:rFonts w:hint="eastAsia"/>
        </w:rPr>
        <w:t>літератури</w:t>
      </w:r>
    </w:p>
    <w:p w:rsidR="00F967C2" w:rsidRDefault="00F967C2" w:rsidP="00F967C2">
      <w:r>
        <w:t></w:t>
      </w:r>
      <w:r>
        <w:t></w:t>
      </w:r>
      <w:r>
        <w:t></w:t>
      </w:r>
      <w:r>
        <w:rPr>
          <w:rFonts w:hint="eastAsia"/>
        </w:rPr>
        <w:t>–</w:t>
      </w:r>
      <w:r>
        <w:t></w:t>
      </w:r>
      <w:r>
        <w:rPr>
          <w:rFonts w:hint="eastAsia"/>
        </w:rPr>
        <w:t>Гуманітарні</w:t>
      </w:r>
      <w:r>
        <w:t></w:t>
      </w:r>
      <w:r>
        <w:rPr>
          <w:rFonts w:hint="eastAsia"/>
        </w:rPr>
        <w:t>науки</w:t>
      </w:r>
      <w:r>
        <w:t></w:t>
      </w:r>
      <w:r>
        <w:t></w:t>
      </w:r>
      <w:r>
        <w:t></w:t>
      </w:r>
      <w:r>
        <w:t></w:t>
      </w:r>
      <w:r>
        <w:t></w:t>
      </w:r>
      <w:r>
        <w:t></w:t>
      </w:r>
      <w:r>
        <w:rPr>
          <w:rFonts w:hint="eastAsia"/>
        </w:rPr>
        <w:t>–</w:t>
      </w:r>
      <w:r>
        <w:t></w:t>
      </w:r>
      <w:r>
        <w:rPr>
          <w:rFonts w:hint="eastAsia"/>
        </w:rPr>
        <w:t>Філологія</w:t>
      </w:r>
      <w:r>
        <w:t></w:t>
      </w:r>
    </w:p>
    <w:p w:rsidR="00F967C2" w:rsidRDefault="00F967C2" w:rsidP="00F967C2">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філологічних</w:t>
      </w:r>
      <w:r>
        <w:t></w:t>
      </w:r>
      <w:r>
        <w:rPr>
          <w:rFonts w:hint="eastAsia"/>
        </w:rPr>
        <w:t>наук</w:t>
      </w:r>
    </w:p>
    <w:p w:rsidR="00F967C2" w:rsidRDefault="00F967C2" w:rsidP="00F967C2">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F967C2" w:rsidRDefault="00F967C2" w:rsidP="00F967C2">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r>
        <w:t></w:t>
      </w:r>
    </w:p>
    <w:p w:rsidR="00F967C2" w:rsidRDefault="00F967C2" w:rsidP="00F967C2">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F967C2" w:rsidRDefault="00F967C2" w:rsidP="00F967C2">
      <w:r>
        <w:t></w:t>
      </w:r>
      <w:r>
        <w:rPr>
          <w:rFonts w:hint="eastAsia"/>
        </w:rPr>
        <w:t>прізвище</w:t>
      </w:r>
      <w:r>
        <w:t></w:t>
      </w:r>
      <w:r>
        <w:t></w:t>
      </w:r>
      <w:r>
        <w:rPr>
          <w:rFonts w:hint="eastAsia"/>
        </w:rPr>
        <w:t>ініціали</w:t>
      </w:r>
      <w:r>
        <w:t></w:t>
      </w:r>
      <w:r>
        <w:rPr>
          <w:rFonts w:hint="eastAsia"/>
        </w:rPr>
        <w:t>та</w:t>
      </w:r>
      <w:r>
        <w:t></w:t>
      </w:r>
      <w:r>
        <w:rPr>
          <w:rFonts w:hint="eastAsia"/>
        </w:rPr>
        <w:t>підпис</w:t>
      </w:r>
      <w:r>
        <w:t></w:t>
      </w:r>
      <w:r>
        <w:rPr>
          <w:rFonts w:hint="eastAsia"/>
        </w:rPr>
        <w:t>здобувача</w:t>
      </w:r>
      <w:r>
        <w:t></w:t>
      </w:r>
    </w:p>
    <w:p w:rsidR="00F967C2" w:rsidRDefault="00F967C2" w:rsidP="00F967C2">
      <w:r>
        <w:rPr>
          <w:rFonts w:hint="eastAsia"/>
        </w:rPr>
        <w:t>Науковий</w:t>
      </w:r>
      <w:r>
        <w:t></w:t>
      </w:r>
      <w:r>
        <w:rPr>
          <w:rFonts w:hint="eastAsia"/>
        </w:rPr>
        <w:t>керівник</w:t>
      </w:r>
      <w:r>
        <w:t></w:t>
      </w:r>
      <w:r>
        <w:rPr>
          <w:rFonts w:hint="eastAsia"/>
        </w:rPr>
        <w:t>–</w:t>
      </w:r>
    </w:p>
    <w:p w:rsidR="00F967C2" w:rsidRDefault="00F967C2" w:rsidP="00F967C2">
      <w:r>
        <w:rPr>
          <w:rFonts w:hint="eastAsia"/>
        </w:rPr>
        <w:t>доктор</w:t>
      </w:r>
      <w:r>
        <w:t></w:t>
      </w:r>
      <w:r>
        <w:rPr>
          <w:rFonts w:hint="eastAsia"/>
        </w:rPr>
        <w:t>філологічних</w:t>
      </w:r>
      <w:r>
        <w:t></w:t>
      </w:r>
      <w:r>
        <w:rPr>
          <w:rFonts w:hint="eastAsia"/>
        </w:rPr>
        <w:t>наук</w:t>
      </w:r>
      <w:r>
        <w:t></w:t>
      </w:r>
      <w:r>
        <w:t></w:t>
      </w:r>
      <w:r>
        <w:rPr>
          <w:rFonts w:hint="eastAsia"/>
        </w:rPr>
        <w:t>професор</w:t>
      </w:r>
    </w:p>
    <w:p w:rsidR="00F967C2" w:rsidRDefault="00F967C2" w:rsidP="00F967C2">
      <w:r>
        <w:rPr>
          <w:rFonts w:hint="eastAsia"/>
        </w:rPr>
        <w:t>Астаф’єв</w:t>
      </w:r>
      <w:r>
        <w:t></w:t>
      </w:r>
      <w:r>
        <w:rPr>
          <w:rFonts w:hint="eastAsia"/>
        </w:rPr>
        <w:t>Олександр</w:t>
      </w:r>
      <w:r>
        <w:t></w:t>
      </w:r>
      <w:r>
        <w:rPr>
          <w:rFonts w:hint="eastAsia"/>
        </w:rPr>
        <w:t>Григорович</w:t>
      </w:r>
    </w:p>
    <w:p w:rsidR="00F967C2" w:rsidRDefault="00F967C2" w:rsidP="00F967C2">
      <w:r>
        <w:rPr>
          <w:rFonts w:hint="eastAsia"/>
        </w:rPr>
        <w:t>Київ</w:t>
      </w:r>
      <w:r>
        <w:t></w:t>
      </w:r>
      <w:r>
        <w:rPr>
          <w:rFonts w:hint="eastAsia"/>
        </w:rPr>
        <w:t>–</w:t>
      </w:r>
      <w:r>
        <w:t></w:t>
      </w:r>
      <w:r>
        <w:t></w:t>
      </w:r>
      <w:r>
        <w:t></w:t>
      </w:r>
      <w:r>
        <w:t></w:t>
      </w:r>
      <w:r>
        <w:t></w:t>
      </w:r>
    </w:p>
    <w:p w:rsidR="00F967C2" w:rsidRDefault="00F967C2" w:rsidP="00F967C2">
      <w:r>
        <w:t></w:t>
      </w:r>
    </w:p>
    <w:p w:rsidR="00F967C2" w:rsidRDefault="00F967C2" w:rsidP="00F967C2">
      <w:r>
        <w:rPr>
          <w:rFonts w:hint="eastAsia"/>
        </w:rPr>
        <w:t>ЗМІСТ</w:t>
      </w:r>
    </w:p>
    <w:p w:rsidR="00F967C2" w:rsidRDefault="00F967C2" w:rsidP="00F967C2">
      <w:r>
        <w:rPr>
          <w:rFonts w:hint="eastAsia"/>
        </w:rPr>
        <w:t>АНОТАЦІЯ…………………………………………………………………</w:t>
      </w:r>
      <w:r>
        <w:t></w:t>
      </w:r>
      <w:r>
        <w:t></w:t>
      </w:r>
      <w:r>
        <w:t></w:t>
      </w:r>
    </w:p>
    <w:p w:rsidR="00F967C2" w:rsidRDefault="00F967C2" w:rsidP="00F967C2">
      <w:r>
        <w:rPr>
          <w:rFonts w:hint="eastAsia"/>
        </w:rPr>
        <w:t>ВСТУП………………………………………………………………………</w:t>
      </w:r>
      <w:r>
        <w:t></w:t>
      </w:r>
      <w:r>
        <w:t></w:t>
      </w:r>
      <w:r>
        <w:t></w:t>
      </w:r>
    </w:p>
    <w:p w:rsidR="00F967C2" w:rsidRDefault="00F967C2" w:rsidP="00F967C2">
      <w:r>
        <w:rPr>
          <w:rFonts w:hint="eastAsia"/>
        </w:rPr>
        <w:t>І</w:t>
      </w:r>
      <w:r>
        <w:t></w:t>
      </w:r>
      <w:r>
        <w:t></w:t>
      </w:r>
      <w:r>
        <w:rPr>
          <w:rFonts w:hint="eastAsia"/>
        </w:rPr>
        <w:t>МОВНІ</w:t>
      </w:r>
      <w:r>
        <w:t></w:t>
      </w:r>
      <w:r>
        <w:rPr>
          <w:rFonts w:hint="eastAsia"/>
        </w:rPr>
        <w:t>ІГРИ</w:t>
      </w:r>
      <w:r>
        <w:t></w:t>
      </w:r>
      <w:r>
        <w:rPr>
          <w:rFonts w:hint="eastAsia"/>
        </w:rPr>
        <w:t>ЯК</w:t>
      </w:r>
      <w:r>
        <w:t></w:t>
      </w:r>
      <w:r>
        <w:rPr>
          <w:rFonts w:hint="eastAsia"/>
        </w:rPr>
        <w:t>ТЕОРЕТИЧНА</w:t>
      </w:r>
      <w:r>
        <w:t></w:t>
      </w:r>
      <w:r>
        <w:rPr>
          <w:rFonts w:hint="eastAsia"/>
        </w:rPr>
        <w:t>ПРОБЛЕМА……………………</w:t>
      </w:r>
      <w:r>
        <w:t></w:t>
      </w:r>
      <w:r>
        <w:t></w:t>
      </w:r>
      <w:r>
        <w:t></w:t>
      </w:r>
      <w:r>
        <w:t></w:t>
      </w:r>
    </w:p>
    <w:p w:rsidR="00F967C2" w:rsidRDefault="00F967C2" w:rsidP="00F967C2">
      <w:r>
        <w:t></w:t>
      </w:r>
      <w:r>
        <w:t></w:t>
      </w:r>
      <w:r>
        <w:t></w:t>
      </w:r>
      <w:r>
        <w:t></w:t>
      </w:r>
      <w:r>
        <w:rPr>
          <w:rFonts w:hint="eastAsia"/>
        </w:rPr>
        <w:t>Фольклорні</w:t>
      </w:r>
      <w:r>
        <w:t></w:t>
      </w:r>
      <w:r>
        <w:rPr>
          <w:rFonts w:hint="eastAsia"/>
        </w:rPr>
        <w:t>джерела</w:t>
      </w:r>
      <w:r>
        <w:t></w:t>
      </w:r>
      <w:r>
        <w:rPr>
          <w:rFonts w:hint="eastAsia"/>
        </w:rPr>
        <w:t>поетики</w:t>
      </w:r>
      <w:r>
        <w:t></w:t>
      </w:r>
      <w:r>
        <w:rPr>
          <w:rFonts w:hint="eastAsia"/>
        </w:rPr>
        <w:t>мовних</w:t>
      </w:r>
      <w:r>
        <w:t></w:t>
      </w:r>
      <w:r>
        <w:rPr>
          <w:rFonts w:hint="eastAsia"/>
        </w:rPr>
        <w:t>ігор……………………………</w:t>
      </w:r>
      <w:r>
        <w:t></w:t>
      </w:r>
      <w:r>
        <w:t></w:t>
      </w:r>
      <w:r>
        <w:t></w:t>
      </w:r>
    </w:p>
    <w:p w:rsidR="00F967C2" w:rsidRDefault="00F967C2" w:rsidP="00F967C2">
      <w:r>
        <w:t></w:t>
      </w:r>
      <w:r>
        <w:t></w:t>
      </w:r>
      <w:r>
        <w:t></w:t>
      </w:r>
      <w:r>
        <w:t></w:t>
      </w:r>
      <w:r>
        <w:rPr>
          <w:rFonts w:hint="eastAsia"/>
        </w:rPr>
        <w:t>Курйозна</w:t>
      </w:r>
      <w:r>
        <w:t></w:t>
      </w:r>
      <w:r>
        <w:rPr>
          <w:rFonts w:hint="eastAsia"/>
        </w:rPr>
        <w:t>і</w:t>
      </w:r>
      <w:r>
        <w:t></w:t>
      </w:r>
      <w:r>
        <w:rPr>
          <w:rFonts w:hint="eastAsia"/>
        </w:rPr>
        <w:t>фігурна</w:t>
      </w:r>
      <w:r>
        <w:t></w:t>
      </w:r>
      <w:r>
        <w:rPr>
          <w:rFonts w:hint="eastAsia"/>
        </w:rPr>
        <w:t>поезія</w:t>
      </w:r>
      <w:r>
        <w:t></w:t>
      </w:r>
      <w:r>
        <w:rPr>
          <w:rFonts w:hint="eastAsia"/>
        </w:rPr>
        <w:t>бароко………………………………………</w:t>
      </w:r>
      <w:r>
        <w:t></w:t>
      </w:r>
      <w:r>
        <w:t></w:t>
      </w:r>
    </w:p>
    <w:p w:rsidR="00F967C2" w:rsidRDefault="00F967C2" w:rsidP="00F967C2">
      <w:r>
        <w:t></w:t>
      </w:r>
      <w:r>
        <w:t></w:t>
      </w:r>
      <w:r>
        <w:t></w:t>
      </w:r>
      <w:r>
        <w:t></w:t>
      </w:r>
      <w:r>
        <w:t></w:t>
      </w:r>
      <w:r>
        <w:rPr>
          <w:rFonts w:hint="eastAsia"/>
        </w:rPr>
        <w:t>Ігровий</w:t>
      </w:r>
      <w:r>
        <w:t></w:t>
      </w:r>
      <w:r>
        <w:rPr>
          <w:rFonts w:hint="eastAsia"/>
        </w:rPr>
        <w:t>характер</w:t>
      </w:r>
      <w:r>
        <w:t></w:t>
      </w:r>
      <w:r>
        <w:rPr>
          <w:rFonts w:hint="eastAsia"/>
        </w:rPr>
        <w:t>художнього</w:t>
      </w:r>
      <w:r>
        <w:t></w:t>
      </w:r>
      <w:r>
        <w:rPr>
          <w:rFonts w:hint="eastAsia"/>
        </w:rPr>
        <w:t>мислення</w:t>
      </w:r>
      <w:r>
        <w:t></w:t>
      </w:r>
      <w:r>
        <w:rPr>
          <w:rFonts w:hint="eastAsia"/>
        </w:rPr>
        <w:t>у</w:t>
      </w:r>
      <w:r>
        <w:t></w:t>
      </w:r>
      <w:r>
        <w:rPr>
          <w:rFonts w:hint="eastAsia"/>
        </w:rPr>
        <w:t>працях</w:t>
      </w:r>
      <w:r>
        <w:t></w:t>
      </w:r>
      <w:r>
        <w:rPr>
          <w:rFonts w:hint="eastAsia"/>
        </w:rPr>
        <w:t>І</w:t>
      </w:r>
      <w:r>
        <w:t></w:t>
      </w:r>
      <w:r>
        <w:rPr>
          <w:rFonts w:hint="eastAsia"/>
        </w:rPr>
        <w:t>Канта</w:t>
      </w:r>
      <w:r>
        <w:t></w:t>
      </w:r>
      <w:r>
        <w:t></w:t>
      </w:r>
      <w:r>
        <w:rPr>
          <w:rFonts w:hint="eastAsia"/>
        </w:rPr>
        <w:t>Ф</w:t>
      </w:r>
      <w:r>
        <w:t></w:t>
      </w:r>
      <w:r>
        <w:rPr>
          <w:rFonts w:hint="eastAsia"/>
        </w:rPr>
        <w:t>Шиллера</w:t>
      </w:r>
      <w:r>
        <w:t></w:t>
      </w:r>
    </w:p>
    <w:p w:rsidR="00F967C2" w:rsidRDefault="00F967C2" w:rsidP="00F967C2">
      <w:r>
        <w:rPr>
          <w:rFonts w:hint="eastAsia"/>
        </w:rPr>
        <w:t>Ф</w:t>
      </w:r>
      <w:r>
        <w:t></w:t>
      </w:r>
      <w:r>
        <w:rPr>
          <w:rFonts w:hint="eastAsia"/>
        </w:rPr>
        <w:t>Шлейєрмахера</w:t>
      </w:r>
      <w:r>
        <w:t></w:t>
      </w:r>
      <w:r>
        <w:t></w:t>
      </w:r>
      <w:r>
        <w:rPr>
          <w:rFonts w:hint="eastAsia"/>
        </w:rPr>
        <w:t>О</w:t>
      </w:r>
      <w:r>
        <w:t></w:t>
      </w:r>
      <w:r>
        <w:rPr>
          <w:rFonts w:hint="eastAsia"/>
        </w:rPr>
        <w:t>Потебні………………………………………………………</w:t>
      </w:r>
      <w:r>
        <w:t></w:t>
      </w:r>
      <w:r>
        <w:t></w:t>
      </w:r>
    </w:p>
    <w:p w:rsidR="00F967C2" w:rsidRDefault="00F967C2" w:rsidP="00F967C2">
      <w:r>
        <w:t></w:t>
      </w:r>
      <w:r>
        <w:t></w:t>
      </w:r>
      <w:r>
        <w:t></w:t>
      </w:r>
      <w:r>
        <w:t></w:t>
      </w:r>
      <w:r>
        <w:t></w:t>
      </w:r>
      <w:r>
        <w:rPr>
          <w:rFonts w:hint="eastAsia"/>
        </w:rPr>
        <w:t>Барокові</w:t>
      </w:r>
      <w:r>
        <w:t></w:t>
      </w:r>
      <w:r>
        <w:rPr>
          <w:rFonts w:hint="eastAsia"/>
        </w:rPr>
        <w:t>традиції</w:t>
      </w:r>
      <w:r>
        <w:t></w:t>
      </w:r>
      <w:r>
        <w:rPr>
          <w:rFonts w:hint="eastAsia"/>
        </w:rPr>
        <w:t>авангарду</w:t>
      </w:r>
      <w:r>
        <w:t></w:t>
      </w:r>
      <w:r>
        <w:rPr>
          <w:rFonts w:hint="eastAsia"/>
        </w:rPr>
        <w:t>і</w:t>
      </w:r>
      <w:r>
        <w:t></w:t>
      </w:r>
      <w:r>
        <w:rPr>
          <w:rFonts w:hint="eastAsia"/>
        </w:rPr>
        <w:t>його</w:t>
      </w:r>
      <w:r>
        <w:t></w:t>
      </w:r>
      <w:r>
        <w:rPr>
          <w:rFonts w:hint="eastAsia"/>
        </w:rPr>
        <w:t>словесно</w:t>
      </w:r>
      <w:r>
        <w:t></w:t>
      </w:r>
      <w:r>
        <w:rPr>
          <w:rFonts w:hint="eastAsia"/>
        </w:rPr>
        <w:t>ігрові</w:t>
      </w:r>
      <w:r>
        <w:t></w:t>
      </w:r>
      <w:r>
        <w:rPr>
          <w:rFonts w:hint="eastAsia"/>
        </w:rPr>
        <w:t>відкриття………</w:t>
      </w:r>
      <w:r>
        <w:t></w:t>
      </w:r>
      <w:r>
        <w:t></w:t>
      </w:r>
    </w:p>
    <w:p w:rsidR="00F967C2" w:rsidRDefault="00F967C2" w:rsidP="00F967C2">
      <w:r>
        <w:t></w:t>
      </w:r>
      <w:r>
        <w:t></w:t>
      </w:r>
      <w:r>
        <w:t></w:t>
      </w:r>
      <w:r>
        <w:t></w:t>
      </w:r>
      <w:r>
        <w:t></w:t>
      </w:r>
      <w:r>
        <w:rPr>
          <w:rFonts w:hint="eastAsia"/>
        </w:rPr>
        <w:t>Гра</w:t>
      </w:r>
      <w:r>
        <w:t></w:t>
      </w:r>
      <w:r>
        <w:rPr>
          <w:rFonts w:hint="eastAsia"/>
        </w:rPr>
        <w:t>як</w:t>
      </w:r>
      <w:r>
        <w:t></w:t>
      </w:r>
      <w:r>
        <w:rPr>
          <w:rFonts w:hint="eastAsia"/>
        </w:rPr>
        <w:t>вільна</w:t>
      </w:r>
      <w:r>
        <w:t></w:t>
      </w:r>
      <w:r>
        <w:rPr>
          <w:rFonts w:hint="eastAsia"/>
        </w:rPr>
        <w:t>словесна</w:t>
      </w:r>
      <w:r>
        <w:t></w:t>
      </w:r>
      <w:r>
        <w:rPr>
          <w:rFonts w:hint="eastAsia"/>
        </w:rPr>
        <w:t>діяльність</w:t>
      </w:r>
      <w:r>
        <w:t></w:t>
      </w:r>
      <w:r>
        <w:t></w:t>
      </w:r>
      <w:r>
        <w:rPr>
          <w:rFonts w:hint="eastAsia"/>
        </w:rPr>
        <w:t>від</w:t>
      </w:r>
      <w:r>
        <w:t></w:t>
      </w:r>
      <w:r>
        <w:rPr>
          <w:rFonts w:hint="eastAsia"/>
        </w:rPr>
        <w:t>Й</w:t>
      </w:r>
      <w:r>
        <w:t></w:t>
      </w:r>
      <w:r>
        <w:rPr>
          <w:rFonts w:hint="eastAsia"/>
        </w:rPr>
        <w:t>Гейзінга</w:t>
      </w:r>
      <w:r>
        <w:t></w:t>
      </w:r>
      <w:r>
        <w:rPr>
          <w:rFonts w:hint="eastAsia"/>
        </w:rPr>
        <w:t>до</w:t>
      </w:r>
      <w:r>
        <w:t></w:t>
      </w:r>
      <w:r>
        <w:rPr>
          <w:rFonts w:hint="eastAsia"/>
        </w:rPr>
        <w:t>прибічників</w:t>
      </w:r>
    </w:p>
    <w:p w:rsidR="00F967C2" w:rsidRDefault="00F967C2" w:rsidP="00F967C2">
      <w:r>
        <w:rPr>
          <w:rFonts w:hint="eastAsia"/>
        </w:rPr>
        <w:t>теорії</w:t>
      </w:r>
      <w:r>
        <w:t></w:t>
      </w:r>
      <w:r>
        <w:rPr>
          <w:rFonts w:hint="eastAsia"/>
        </w:rPr>
        <w:t>мовних</w:t>
      </w:r>
      <w:r>
        <w:t></w:t>
      </w:r>
      <w:r>
        <w:rPr>
          <w:rFonts w:hint="eastAsia"/>
        </w:rPr>
        <w:t>ігор………………………………………………………………</w:t>
      </w:r>
      <w:r>
        <w:t></w:t>
      </w:r>
      <w:r>
        <w:rPr>
          <w:rFonts w:hint="eastAsia"/>
        </w:rPr>
        <w:t>…</w:t>
      </w:r>
      <w:r>
        <w:t></w:t>
      </w:r>
      <w:r>
        <w:t></w:t>
      </w:r>
      <w:r>
        <w:t></w:t>
      </w:r>
    </w:p>
    <w:p w:rsidR="00F967C2" w:rsidRDefault="00F967C2" w:rsidP="00F967C2">
      <w:r>
        <w:rPr>
          <w:rFonts w:hint="eastAsia"/>
        </w:rPr>
        <w:t>ІІ</w:t>
      </w:r>
      <w:r>
        <w:t></w:t>
      </w:r>
      <w:r>
        <w:t></w:t>
      </w:r>
      <w:r>
        <w:rPr>
          <w:rFonts w:hint="eastAsia"/>
        </w:rPr>
        <w:t>САМОПРЕЗЕНТАЦІЯ</w:t>
      </w:r>
      <w:r>
        <w:t></w:t>
      </w:r>
      <w:r>
        <w:rPr>
          <w:rFonts w:hint="eastAsia"/>
        </w:rPr>
        <w:t>МОВИ</w:t>
      </w:r>
      <w:r>
        <w:t></w:t>
      </w:r>
      <w:r>
        <w:rPr>
          <w:rFonts w:hint="eastAsia"/>
        </w:rPr>
        <w:t>ПОЕТИЧНОГО</w:t>
      </w:r>
      <w:r>
        <w:t></w:t>
      </w:r>
      <w:r>
        <w:rPr>
          <w:rFonts w:hint="eastAsia"/>
        </w:rPr>
        <w:t>ТЕКСТУ</w:t>
      </w:r>
      <w:r>
        <w:t></w:t>
      </w:r>
      <w:r>
        <w:rPr>
          <w:rFonts w:hint="eastAsia"/>
        </w:rPr>
        <w:t>ЯК</w:t>
      </w:r>
    </w:p>
    <w:p w:rsidR="00F967C2" w:rsidRDefault="00F967C2" w:rsidP="00F967C2">
      <w:r>
        <w:rPr>
          <w:rFonts w:hint="eastAsia"/>
        </w:rPr>
        <w:t>ПОСТМОДЕРНІСТСЬКА</w:t>
      </w:r>
      <w:r>
        <w:t></w:t>
      </w:r>
      <w:r>
        <w:rPr>
          <w:rFonts w:hint="eastAsia"/>
        </w:rPr>
        <w:t>СТРАТЕГІЯ…………………………………</w:t>
      </w:r>
      <w:r>
        <w:t></w:t>
      </w:r>
      <w:r>
        <w:rPr>
          <w:rFonts w:hint="eastAsia"/>
        </w:rPr>
        <w:t>……</w:t>
      </w:r>
      <w:r>
        <w:t></w:t>
      </w:r>
      <w:r>
        <w:t></w:t>
      </w:r>
    </w:p>
    <w:p w:rsidR="00F967C2" w:rsidRDefault="00F967C2" w:rsidP="00F967C2">
      <w:r>
        <w:t></w:t>
      </w:r>
      <w:r>
        <w:t></w:t>
      </w:r>
      <w:r>
        <w:t></w:t>
      </w:r>
      <w:r>
        <w:t></w:t>
      </w:r>
      <w:r>
        <w:t></w:t>
      </w:r>
      <w:r>
        <w:rPr>
          <w:rFonts w:hint="eastAsia"/>
        </w:rPr>
        <w:t>Інтертекстуальна</w:t>
      </w:r>
      <w:r>
        <w:t></w:t>
      </w:r>
      <w:r>
        <w:rPr>
          <w:rFonts w:hint="eastAsia"/>
        </w:rPr>
        <w:t>гра</w:t>
      </w:r>
      <w:r>
        <w:t></w:t>
      </w:r>
      <w:r>
        <w:rPr>
          <w:rFonts w:hint="eastAsia"/>
        </w:rPr>
        <w:t>з</w:t>
      </w:r>
      <w:r>
        <w:t></w:t>
      </w:r>
      <w:r>
        <w:rPr>
          <w:rFonts w:hint="eastAsia"/>
        </w:rPr>
        <w:t>читачем</w:t>
      </w:r>
      <w:r>
        <w:t></w:t>
      </w:r>
      <w:r>
        <w:rPr>
          <w:rFonts w:hint="eastAsia"/>
        </w:rPr>
        <w:t>і</w:t>
      </w:r>
      <w:r>
        <w:t></w:t>
      </w:r>
      <w:r>
        <w:rPr>
          <w:rFonts w:hint="eastAsia"/>
        </w:rPr>
        <w:t>діалогізація</w:t>
      </w:r>
      <w:r>
        <w:t></w:t>
      </w:r>
      <w:r>
        <w:rPr>
          <w:rFonts w:hint="eastAsia"/>
        </w:rPr>
        <w:t>мовлення…………</w:t>
      </w:r>
      <w:r>
        <w:t></w:t>
      </w:r>
      <w:r>
        <w:rPr>
          <w:rFonts w:hint="eastAsia"/>
        </w:rPr>
        <w:t>…</w:t>
      </w:r>
      <w:r>
        <w:t></w:t>
      </w:r>
      <w:r>
        <w:t></w:t>
      </w:r>
      <w:r>
        <w:t></w:t>
      </w:r>
    </w:p>
    <w:p w:rsidR="00F967C2" w:rsidRDefault="00F967C2" w:rsidP="00F967C2">
      <w:r>
        <w:t></w:t>
      </w:r>
      <w:r>
        <w:t></w:t>
      </w:r>
      <w:r>
        <w:t></w:t>
      </w:r>
      <w:r>
        <w:t></w:t>
      </w:r>
      <w:r>
        <w:t></w:t>
      </w:r>
      <w:r>
        <w:rPr>
          <w:rFonts w:hint="eastAsia"/>
        </w:rPr>
        <w:t>Абсурд</w:t>
      </w:r>
      <w:r>
        <w:t></w:t>
      </w:r>
      <w:r>
        <w:rPr>
          <w:rFonts w:hint="eastAsia"/>
        </w:rPr>
        <w:t>як</w:t>
      </w:r>
      <w:r>
        <w:t></w:t>
      </w:r>
      <w:r>
        <w:rPr>
          <w:rFonts w:hint="eastAsia"/>
        </w:rPr>
        <w:t>різновид</w:t>
      </w:r>
      <w:r>
        <w:t></w:t>
      </w:r>
      <w:r>
        <w:rPr>
          <w:rFonts w:hint="eastAsia"/>
        </w:rPr>
        <w:t>мовної</w:t>
      </w:r>
      <w:r>
        <w:t></w:t>
      </w:r>
      <w:r>
        <w:rPr>
          <w:rFonts w:hint="eastAsia"/>
        </w:rPr>
        <w:t>гри</w:t>
      </w:r>
      <w:r>
        <w:t></w:t>
      </w:r>
      <w:r>
        <w:rPr>
          <w:rFonts w:hint="eastAsia"/>
        </w:rPr>
        <w:t>……………………………………</w:t>
      </w:r>
      <w:r>
        <w:t></w:t>
      </w:r>
      <w:r>
        <w:rPr>
          <w:rFonts w:hint="eastAsia"/>
        </w:rPr>
        <w:t>…</w:t>
      </w:r>
      <w:r>
        <w:t></w:t>
      </w:r>
      <w:r>
        <w:t></w:t>
      </w:r>
      <w:r>
        <w:t></w:t>
      </w:r>
    </w:p>
    <w:p w:rsidR="00F967C2" w:rsidRDefault="00F967C2" w:rsidP="00F967C2">
      <w:r>
        <w:t></w:t>
      </w:r>
      <w:r>
        <w:t></w:t>
      </w:r>
      <w:r>
        <w:t></w:t>
      </w:r>
      <w:r>
        <w:t></w:t>
      </w:r>
      <w:r>
        <w:t></w:t>
      </w:r>
      <w:r>
        <w:rPr>
          <w:rFonts w:hint="eastAsia"/>
        </w:rPr>
        <w:t>Авторська</w:t>
      </w:r>
      <w:r>
        <w:t></w:t>
      </w:r>
      <w:r>
        <w:rPr>
          <w:rFonts w:hint="eastAsia"/>
        </w:rPr>
        <w:t>маска</w:t>
      </w:r>
      <w:r>
        <w:t></w:t>
      </w:r>
      <w:r>
        <w:rPr>
          <w:rFonts w:hint="eastAsia"/>
        </w:rPr>
        <w:t>як</w:t>
      </w:r>
      <w:r>
        <w:t></w:t>
      </w:r>
      <w:r>
        <w:rPr>
          <w:rFonts w:hint="eastAsia"/>
        </w:rPr>
        <w:t>гра</w:t>
      </w:r>
      <w:r>
        <w:t></w:t>
      </w:r>
      <w:r>
        <w:rPr>
          <w:rFonts w:hint="eastAsia"/>
        </w:rPr>
        <w:t>свідомостей………………………………</w:t>
      </w:r>
      <w:r>
        <w:t></w:t>
      </w:r>
      <w:r>
        <w:rPr>
          <w:rFonts w:hint="eastAsia"/>
        </w:rPr>
        <w:t>…</w:t>
      </w:r>
      <w:r>
        <w:t></w:t>
      </w:r>
      <w:r>
        <w:t></w:t>
      </w:r>
      <w:r>
        <w:t></w:t>
      </w:r>
    </w:p>
    <w:p w:rsidR="00F967C2" w:rsidRDefault="00F967C2" w:rsidP="00F967C2">
      <w:r>
        <w:t></w:t>
      </w:r>
      <w:r>
        <w:t></w:t>
      </w:r>
      <w:r>
        <w:t></w:t>
      </w:r>
      <w:r>
        <w:t></w:t>
      </w:r>
      <w:r>
        <w:t></w:t>
      </w:r>
      <w:r>
        <w:rPr>
          <w:rFonts w:hint="eastAsia"/>
        </w:rPr>
        <w:t>Форми</w:t>
      </w:r>
      <w:r>
        <w:t></w:t>
      </w:r>
      <w:r>
        <w:rPr>
          <w:rFonts w:hint="eastAsia"/>
        </w:rPr>
        <w:t>карнавалу</w:t>
      </w:r>
      <w:r>
        <w:t></w:t>
      </w:r>
      <w:r>
        <w:rPr>
          <w:rFonts w:hint="eastAsia"/>
        </w:rPr>
        <w:t>у</w:t>
      </w:r>
      <w:r>
        <w:t></w:t>
      </w:r>
      <w:r>
        <w:rPr>
          <w:rFonts w:hint="eastAsia"/>
        </w:rPr>
        <w:t>сучасній</w:t>
      </w:r>
      <w:r>
        <w:t></w:t>
      </w:r>
      <w:r>
        <w:rPr>
          <w:rFonts w:hint="eastAsia"/>
        </w:rPr>
        <w:t>поезії………………</w:t>
      </w:r>
      <w:r>
        <w:t></w:t>
      </w:r>
      <w:r>
        <w:t></w:t>
      </w:r>
      <w:r>
        <w:t></w:t>
      </w:r>
      <w:r>
        <w:rPr>
          <w:rFonts w:hint="eastAsia"/>
        </w:rPr>
        <w:t>……………</w:t>
      </w:r>
      <w:r>
        <w:t></w:t>
      </w:r>
      <w:r>
        <w:rPr>
          <w:rFonts w:hint="eastAsia"/>
        </w:rPr>
        <w:t>……</w:t>
      </w:r>
      <w:r>
        <w:t></w:t>
      </w:r>
      <w:r>
        <w:t></w:t>
      </w:r>
    </w:p>
    <w:p w:rsidR="00F967C2" w:rsidRDefault="00F967C2" w:rsidP="00F967C2">
      <w:r>
        <w:rPr>
          <w:rFonts w:hint="eastAsia"/>
        </w:rPr>
        <w:t>ІІІ</w:t>
      </w:r>
      <w:r>
        <w:t></w:t>
      </w:r>
      <w:r>
        <w:t></w:t>
      </w:r>
      <w:r>
        <w:rPr>
          <w:rFonts w:hint="eastAsia"/>
        </w:rPr>
        <w:t>СЕМІОЛОГІЧНІ</w:t>
      </w:r>
      <w:r>
        <w:t></w:t>
      </w:r>
      <w:r>
        <w:rPr>
          <w:rFonts w:hint="eastAsia"/>
        </w:rPr>
        <w:t>ПРИНЦИПИ</w:t>
      </w:r>
      <w:r>
        <w:t></w:t>
      </w:r>
      <w:r>
        <w:rPr>
          <w:rFonts w:hint="eastAsia"/>
        </w:rPr>
        <w:t>РІЗОМИ………………………</w:t>
      </w:r>
      <w:r>
        <w:t></w:t>
      </w:r>
      <w:r>
        <w:rPr>
          <w:rFonts w:hint="eastAsia"/>
        </w:rPr>
        <w:t>…</w:t>
      </w:r>
      <w:r>
        <w:t></w:t>
      </w:r>
      <w:r>
        <w:t></w:t>
      </w:r>
      <w:r>
        <w:t></w:t>
      </w:r>
    </w:p>
    <w:p w:rsidR="00F967C2" w:rsidRDefault="00F967C2" w:rsidP="00F967C2">
      <w:r>
        <w:t></w:t>
      </w:r>
      <w:r>
        <w:t></w:t>
      </w:r>
      <w:r>
        <w:t></w:t>
      </w:r>
      <w:r>
        <w:t></w:t>
      </w:r>
      <w:r>
        <w:t></w:t>
      </w:r>
      <w:r>
        <w:rPr>
          <w:rFonts w:hint="eastAsia"/>
        </w:rPr>
        <w:t>Зорова</w:t>
      </w:r>
      <w:r>
        <w:t></w:t>
      </w:r>
      <w:r>
        <w:rPr>
          <w:rFonts w:hint="eastAsia"/>
        </w:rPr>
        <w:t>поезія</w:t>
      </w:r>
      <w:r>
        <w:t></w:t>
      </w:r>
      <w:r>
        <w:rPr>
          <w:rFonts w:hint="eastAsia"/>
        </w:rPr>
        <w:t>як</w:t>
      </w:r>
      <w:r>
        <w:t></w:t>
      </w:r>
      <w:r>
        <w:rPr>
          <w:rFonts w:hint="eastAsia"/>
        </w:rPr>
        <w:t>вид</w:t>
      </w:r>
      <w:r>
        <w:t></w:t>
      </w:r>
      <w:r>
        <w:rPr>
          <w:rFonts w:hint="eastAsia"/>
        </w:rPr>
        <w:t>мовної</w:t>
      </w:r>
      <w:r>
        <w:t></w:t>
      </w:r>
      <w:r>
        <w:rPr>
          <w:rFonts w:hint="eastAsia"/>
        </w:rPr>
        <w:t>гри</w:t>
      </w:r>
      <w:r>
        <w:t></w:t>
      </w:r>
      <w:r>
        <w:t></w:t>
      </w:r>
      <w:r>
        <w:t></w:t>
      </w:r>
      <w:r>
        <w:rPr>
          <w:rFonts w:hint="eastAsia"/>
        </w:rPr>
        <w:t>……………………………</w:t>
      </w:r>
      <w:r>
        <w:t></w:t>
      </w:r>
      <w:r>
        <w:t></w:t>
      </w:r>
      <w:r>
        <w:rPr>
          <w:rFonts w:hint="eastAsia"/>
        </w:rPr>
        <w:t>…</w:t>
      </w:r>
      <w:r>
        <w:t></w:t>
      </w:r>
      <w:r>
        <w:rPr>
          <w:rFonts w:hint="eastAsia"/>
        </w:rPr>
        <w:t>……</w:t>
      </w:r>
      <w:r>
        <w:t></w:t>
      </w:r>
      <w:r>
        <w:t></w:t>
      </w:r>
    </w:p>
    <w:p w:rsidR="00F967C2" w:rsidRDefault="00F967C2" w:rsidP="00F967C2">
      <w:r>
        <w:t></w:t>
      </w:r>
      <w:r>
        <w:t></w:t>
      </w:r>
      <w:r>
        <w:t></w:t>
      </w:r>
      <w:r>
        <w:t></w:t>
      </w:r>
      <w:r>
        <w:t></w:t>
      </w:r>
      <w:r>
        <w:rPr>
          <w:rFonts w:hint="eastAsia"/>
        </w:rPr>
        <w:t>Звукова</w:t>
      </w:r>
      <w:r>
        <w:t></w:t>
      </w:r>
      <w:r>
        <w:rPr>
          <w:rFonts w:hint="eastAsia"/>
        </w:rPr>
        <w:t>гра</w:t>
      </w:r>
      <w:r>
        <w:t></w:t>
      </w:r>
      <w:r>
        <w:rPr>
          <w:rFonts w:hint="eastAsia"/>
        </w:rPr>
        <w:t>в</w:t>
      </w:r>
      <w:r>
        <w:t></w:t>
      </w:r>
      <w:r>
        <w:rPr>
          <w:rFonts w:hint="eastAsia"/>
        </w:rPr>
        <w:t>поезії</w:t>
      </w:r>
      <w:r>
        <w:t></w:t>
      </w:r>
      <w:r>
        <w:rPr>
          <w:rFonts w:hint="eastAsia"/>
        </w:rPr>
        <w:t>………………………</w:t>
      </w:r>
      <w:r>
        <w:t></w:t>
      </w:r>
      <w:r>
        <w:rPr>
          <w:rFonts w:hint="eastAsia"/>
        </w:rPr>
        <w:t>……………………</w:t>
      </w:r>
      <w:r>
        <w:t></w:t>
      </w:r>
      <w:r>
        <w:rPr>
          <w:rFonts w:hint="eastAsia"/>
        </w:rPr>
        <w:t>…</w:t>
      </w:r>
      <w:r>
        <w:t></w:t>
      </w:r>
      <w:r>
        <w:rPr>
          <w:rFonts w:hint="eastAsia"/>
        </w:rPr>
        <w:t>…</w:t>
      </w:r>
      <w:r>
        <w:t></w:t>
      </w:r>
      <w:r>
        <w:t></w:t>
      </w:r>
      <w:r>
        <w:t></w:t>
      </w:r>
      <w:r>
        <w:t></w:t>
      </w:r>
    </w:p>
    <w:p w:rsidR="00F967C2" w:rsidRDefault="00F967C2" w:rsidP="00F967C2">
      <w:r>
        <w:t></w:t>
      </w:r>
      <w:r>
        <w:t></w:t>
      </w:r>
      <w:r>
        <w:t></w:t>
      </w:r>
      <w:r>
        <w:t></w:t>
      </w:r>
      <w:r>
        <w:t></w:t>
      </w:r>
      <w:r>
        <w:rPr>
          <w:rFonts w:hint="eastAsia"/>
        </w:rPr>
        <w:t>Види</w:t>
      </w:r>
      <w:r>
        <w:t></w:t>
      </w:r>
      <w:r>
        <w:rPr>
          <w:rFonts w:hint="eastAsia"/>
        </w:rPr>
        <w:t>графічної</w:t>
      </w:r>
      <w:r>
        <w:t></w:t>
      </w:r>
      <w:r>
        <w:rPr>
          <w:rFonts w:hint="eastAsia"/>
        </w:rPr>
        <w:t>гри</w:t>
      </w:r>
      <w:r>
        <w:t></w:t>
      </w:r>
      <w:r>
        <w:rPr>
          <w:rFonts w:hint="eastAsia"/>
        </w:rPr>
        <w:t>……………………………</w:t>
      </w:r>
      <w:r>
        <w:t></w:t>
      </w:r>
      <w:r>
        <w:t></w:t>
      </w:r>
      <w:r>
        <w:rPr>
          <w:rFonts w:hint="eastAsia"/>
        </w:rPr>
        <w:t>…………………</w:t>
      </w:r>
      <w:r>
        <w:t></w:t>
      </w:r>
      <w:r>
        <w:t></w:t>
      </w:r>
      <w:r>
        <w:t></w:t>
      </w:r>
      <w:r>
        <w:t></w:t>
      </w:r>
      <w:r>
        <w:t></w:t>
      </w:r>
      <w:r>
        <w:t></w:t>
      </w:r>
      <w:r>
        <w:t></w:t>
      </w:r>
      <w:r>
        <w:t></w:t>
      </w:r>
      <w:r>
        <w:t></w:t>
      </w:r>
    </w:p>
    <w:p w:rsidR="00F967C2" w:rsidRDefault="00F967C2" w:rsidP="00F967C2">
      <w:r>
        <w:t></w:t>
      </w:r>
      <w:r>
        <w:t></w:t>
      </w:r>
      <w:r>
        <w:t></w:t>
      </w:r>
      <w:r>
        <w:t></w:t>
      </w:r>
      <w:r>
        <w:t></w:t>
      </w:r>
      <w:r>
        <w:rPr>
          <w:rFonts w:hint="eastAsia"/>
        </w:rPr>
        <w:t>Трансформація</w:t>
      </w:r>
      <w:r>
        <w:t></w:t>
      </w:r>
      <w:r>
        <w:rPr>
          <w:rFonts w:hint="eastAsia"/>
        </w:rPr>
        <w:t>і</w:t>
      </w:r>
      <w:r>
        <w:t></w:t>
      </w:r>
      <w:r>
        <w:rPr>
          <w:rFonts w:hint="eastAsia"/>
        </w:rPr>
        <w:t>гібридність</w:t>
      </w:r>
      <w:r>
        <w:t></w:t>
      </w:r>
      <w:r>
        <w:rPr>
          <w:rFonts w:hint="eastAsia"/>
        </w:rPr>
        <w:t>жанрів………………………</w:t>
      </w:r>
      <w:r>
        <w:t></w:t>
      </w:r>
      <w:r>
        <w:rPr>
          <w:rFonts w:hint="eastAsia"/>
        </w:rPr>
        <w:t>…</w:t>
      </w:r>
      <w:r>
        <w:t></w:t>
      </w:r>
      <w:r>
        <w:rPr>
          <w:rFonts w:hint="eastAsia"/>
        </w:rPr>
        <w:t>……</w:t>
      </w:r>
      <w:r>
        <w:t></w:t>
      </w:r>
      <w:r>
        <w:t></w:t>
      </w:r>
      <w:r>
        <w:t></w:t>
      </w:r>
      <w:r>
        <w:t></w:t>
      </w:r>
      <w:r>
        <w:t></w:t>
      </w:r>
      <w:r>
        <w:t></w:t>
      </w:r>
    </w:p>
    <w:p w:rsidR="00F967C2" w:rsidRDefault="00F967C2" w:rsidP="00F967C2">
      <w:r>
        <w:t></w:t>
      </w:r>
      <w:r>
        <w:t></w:t>
      </w:r>
      <w:r>
        <w:t></w:t>
      </w:r>
      <w:r>
        <w:t></w:t>
      </w:r>
      <w:r>
        <w:t></w:t>
      </w:r>
      <w:r>
        <w:rPr>
          <w:rFonts w:hint="eastAsia"/>
        </w:rPr>
        <w:t>Інтермедіальність</w:t>
      </w:r>
      <w:r>
        <w:t></w:t>
      </w:r>
      <w:r>
        <w:rPr>
          <w:rFonts w:hint="eastAsia"/>
        </w:rPr>
        <w:t>мовної</w:t>
      </w:r>
      <w:r>
        <w:t></w:t>
      </w:r>
      <w:r>
        <w:rPr>
          <w:rFonts w:hint="eastAsia"/>
        </w:rPr>
        <w:t>гри………………………………</w:t>
      </w:r>
      <w:r>
        <w:t></w:t>
      </w:r>
      <w:r>
        <w:t></w:t>
      </w:r>
      <w:r>
        <w:t></w:t>
      </w:r>
      <w:r>
        <w:rPr>
          <w:rFonts w:hint="eastAsia"/>
        </w:rPr>
        <w:t>………</w:t>
      </w:r>
      <w:r>
        <w:t></w:t>
      </w:r>
      <w:r>
        <w:t></w:t>
      </w:r>
      <w:r>
        <w:t></w:t>
      </w:r>
      <w:r>
        <w:t></w:t>
      </w:r>
    </w:p>
    <w:p w:rsidR="00F967C2" w:rsidRDefault="00F967C2" w:rsidP="00F967C2">
      <w:r>
        <w:rPr>
          <w:rFonts w:hint="eastAsia"/>
        </w:rPr>
        <w:t>ВИСНОВКИ…………………………………………………………</w:t>
      </w:r>
      <w:r>
        <w:t></w:t>
      </w:r>
      <w:r>
        <w:rPr>
          <w:rFonts w:hint="eastAsia"/>
        </w:rPr>
        <w:t>……</w:t>
      </w:r>
      <w:r>
        <w:t></w:t>
      </w:r>
      <w:r>
        <w:t></w:t>
      </w:r>
      <w:r>
        <w:t></w:t>
      </w:r>
    </w:p>
    <w:p w:rsidR="00F967C2" w:rsidRDefault="00F967C2" w:rsidP="00F967C2">
      <w:r>
        <w:rPr>
          <w:rFonts w:hint="eastAsia"/>
        </w:rPr>
        <w:t>СПИСОК</w:t>
      </w:r>
      <w:r>
        <w:t></w:t>
      </w:r>
      <w:r>
        <w:rPr>
          <w:rFonts w:hint="eastAsia"/>
        </w:rPr>
        <w:t>ВИКОРИСТАНИХ</w:t>
      </w:r>
      <w:r>
        <w:t></w:t>
      </w:r>
      <w:r>
        <w:rPr>
          <w:rFonts w:hint="eastAsia"/>
        </w:rPr>
        <w:t>ДЖЕРЕЛ…………………………</w:t>
      </w:r>
      <w:r>
        <w:t></w:t>
      </w:r>
      <w:r>
        <w:rPr>
          <w:rFonts w:hint="eastAsia"/>
        </w:rPr>
        <w:t>……</w:t>
      </w:r>
      <w:r>
        <w:t></w:t>
      </w:r>
      <w:r>
        <w:t></w:t>
      </w:r>
      <w:r>
        <w:t></w:t>
      </w:r>
    </w:p>
    <w:p w:rsidR="00F967C2" w:rsidRDefault="00F967C2" w:rsidP="00F967C2">
      <w:r>
        <w:rPr>
          <w:rFonts w:hint="eastAsia"/>
        </w:rPr>
        <w:t>ДОДАТКИ……………………………………………………………</w:t>
      </w:r>
      <w:r>
        <w:t></w:t>
      </w:r>
      <w:r>
        <w:rPr>
          <w:rFonts w:hint="eastAsia"/>
        </w:rPr>
        <w:t>……</w:t>
      </w:r>
      <w:r>
        <w:t></w:t>
      </w:r>
      <w:r>
        <w:t></w:t>
      </w:r>
      <w:r>
        <w:t></w:t>
      </w:r>
    </w:p>
    <w:p w:rsidR="00F967C2" w:rsidRDefault="00F967C2" w:rsidP="00F967C2"/>
    <w:p w:rsidR="00F967C2" w:rsidRDefault="00F967C2" w:rsidP="00F967C2"/>
    <w:p w:rsidR="00F967C2" w:rsidRDefault="00F967C2" w:rsidP="00F967C2"/>
    <w:p w:rsidR="00F967C2" w:rsidRDefault="00F967C2" w:rsidP="00F967C2">
      <w:r>
        <w:rPr>
          <w:rFonts w:hint="eastAsia"/>
        </w:rPr>
        <w:t>ВСТУП</w:t>
      </w:r>
    </w:p>
    <w:p w:rsidR="00F967C2" w:rsidRDefault="00F967C2" w:rsidP="00F967C2">
      <w:r>
        <w:rPr>
          <w:rFonts w:hint="eastAsia"/>
        </w:rPr>
        <w:t>Науковий</w:t>
      </w:r>
      <w:r>
        <w:t></w:t>
      </w:r>
      <w:r>
        <w:rPr>
          <w:rFonts w:hint="eastAsia"/>
        </w:rPr>
        <w:t>інтерес</w:t>
      </w:r>
      <w:r>
        <w:t></w:t>
      </w:r>
      <w:r>
        <w:rPr>
          <w:rFonts w:hint="eastAsia"/>
        </w:rPr>
        <w:t>до</w:t>
      </w:r>
      <w:r>
        <w:t></w:t>
      </w:r>
      <w:r>
        <w:rPr>
          <w:rFonts w:hint="eastAsia"/>
        </w:rPr>
        <w:t>феномена</w:t>
      </w:r>
      <w:r>
        <w:t></w:t>
      </w:r>
      <w:r>
        <w:rPr>
          <w:rFonts w:hint="eastAsia"/>
        </w:rPr>
        <w:t>мовної</w:t>
      </w:r>
      <w:r>
        <w:t></w:t>
      </w:r>
      <w:r>
        <w:rPr>
          <w:rFonts w:hint="eastAsia"/>
        </w:rPr>
        <w:t>гри</w:t>
      </w:r>
      <w:r>
        <w:t></w:t>
      </w:r>
      <w:r>
        <w:rPr>
          <w:rFonts w:hint="eastAsia"/>
        </w:rPr>
        <w:t>не</w:t>
      </w:r>
      <w:r>
        <w:t></w:t>
      </w:r>
      <w:r>
        <w:rPr>
          <w:rFonts w:hint="eastAsia"/>
        </w:rPr>
        <w:t>припиняється</w:t>
      </w:r>
      <w:r>
        <w:t></w:t>
      </w:r>
      <w:r>
        <w:t></w:t>
      </w:r>
      <w:r>
        <w:rPr>
          <w:rFonts w:hint="eastAsia"/>
        </w:rPr>
        <w:t>з‘являються</w:t>
      </w:r>
    </w:p>
    <w:p w:rsidR="00F967C2" w:rsidRDefault="00F967C2" w:rsidP="00F967C2">
      <w:r>
        <w:rPr>
          <w:rFonts w:hint="eastAsia"/>
        </w:rPr>
        <w:t>праці</w:t>
      </w:r>
      <w:r>
        <w:t></w:t>
      </w:r>
      <w:r>
        <w:rPr>
          <w:rFonts w:hint="eastAsia"/>
        </w:rPr>
        <w:t>різноманітних</w:t>
      </w:r>
      <w:r>
        <w:t></w:t>
      </w:r>
      <w:r>
        <w:rPr>
          <w:rFonts w:hint="eastAsia"/>
        </w:rPr>
        <w:t>аспектів</w:t>
      </w:r>
      <w:r>
        <w:t></w:t>
      </w:r>
      <w:r>
        <w:t></w:t>
      </w:r>
      <w:r>
        <w:rPr>
          <w:rFonts w:hint="eastAsia"/>
        </w:rPr>
        <w:t>більшість</w:t>
      </w:r>
      <w:r>
        <w:t></w:t>
      </w:r>
      <w:r>
        <w:rPr>
          <w:rFonts w:hint="eastAsia"/>
        </w:rPr>
        <w:t>з</w:t>
      </w:r>
      <w:r>
        <w:t></w:t>
      </w:r>
      <w:r>
        <w:rPr>
          <w:rFonts w:hint="eastAsia"/>
        </w:rPr>
        <w:t>яких</w:t>
      </w:r>
      <w:r>
        <w:t></w:t>
      </w:r>
      <w:r>
        <w:rPr>
          <w:rFonts w:hint="eastAsia"/>
        </w:rPr>
        <w:t>співвідносяться</w:t>
      </w:r>
      <w:r>
        <w:t></w:t>
      </w:r>
      <w:r>
        <w:rPr>
          <w:rFonts w:hint="eastAsia"/>
        </w:rPr>
        <w:t>з</w:t>
      </w:r>
      <w:r>
        <w:t></w:t>
      </w:r>
      <w:r>
        <w:rPr>
          <w:rFonts w:hint="eastAsia"/>
        </w:rPr>
        <w:t>культурою</w:t>
      </w:r>
      <w:r>
        <w:t></w:t>
      </w:r>
    </w:p>
    <w:p w:rsidR="00F967C2" w:rsidRDefault="00F967C2" w:rsidP="00F967C2">
      <w:r>
        <w:rPr>
          <w:rFonts w:hint="eastAsia"/>
        </w:rPr>
        <w:t>Тобто</w:t>
      </w:r>
      <w:r>
        <w:t></w:t>
      </w:r>
      <w:r>
        <w:rPr>
          <w:rFonts w:hint="eastAsia"/>
        </w:rPr>
        <w:t>це</w:t>
      </w:r>
      <w:r>
        <w:t></w:t>
      </w:r>
      <w:r>
        <w:rPr>
          <w:rFonts w:hint="eastAsia"/>
        </w:rPr>
        <w:t>ті</w:t>
      </w:r>
      <w:r>
        <w:t></w:t>
      </w:r>
      <w:r>
        <w:rPr>
          <w:rFonts w:hint="eastAsia"/>
        </w:rPr>
        <w:t>дослідження</w:t>
      </w:r>
      <w:r>
        <w:t></w:t>
      </w:r>
      <w:r>
        <w:t></w:t>
      </w:r>
      <w:r>
        <w:rPr>
          <w:rFonts w:hint="eastAsia"/>
        </w:rPr>
        <w:t>де</w:t>
      </w:r>
      <w:r>
        <w:t></w:t>
      </w:r>
      <w:r>
        <w:rPr>
          <w:rFonts w:hint="eastAsia"/>
        </w:rPr>
        <w:t>об‘єктом</w:t>
      </w:r>
      <w:r>
        <w:t></w:t>
      </w:r>
      <w:r>
        <w:rPr>
          <w:rFonts w:hint="eastAsia"/>
        </w:rPr>
        <w:t>та</w:t>
      </w:r>
      <w:r>
        <w:t></w:t>
      </w:r>
      <w:r>
        <w:rPr>
          <w:rFonts w:hint="eastAsia"/>
        </w:rPr>
        <w:t>основною</w:t>
      </w:r>
      <w:r>
        <w:t></w:t>
      </w:r>
      <w:r>
        <w:rPr>
          <w:rFonts w:hint="eastAsia"/>
        </w:rPr>
        <w:t>темою</w:t>
      </w:r>
      <w:r>
        <w:t></w:t>
      </w:r>
      <w:r>
        <w:rPr>
          <w:rFonts w:hint="eastAsia"/>
        </w:rPr>
        <w:t>постають</w:t>
      </w:r>
      <w:r>
        <w:t></w:t>
      </w:r>
      <w:r>
        <w:rPr>
          <w:rFonts w:hint="eastAsia"/>
        </w:rPr>
        <w:t>художні</w:t>
      </w:r>
    </w:p>
    <w:p w:rsidR="00F967C2" w:rsidRDefault="00F967C2" w:rsidP="00F967C2">
      <w:r>
        <w:rPr>
          <w:rFonts w:hint="eastAsia"/>
        </w:rPr>
        <w:t>стилі</w:t>
      </w:r>
      <w:r>
        <w:t></w:t>
      </w:r>
      <w:r>
        <w:rPr>
          <w:rFonts w:hint="eastAsia"/>
        </w:rPr>
        <w:t>та</w:t>
      </w:r>
      <w:r>
        <w:t></w:t>
      </w:r>
      <w:r>
        <w:rPr>
          <w:rFonts w:hint="eastAsia"/>
        </w:rPr>
        <w:t>напрями</w:t>
      </w:r>
      <w:r>
        <w:t></w:t>
      </w:r>
      <w:r>
        <w:t></w:t>
      </w:r>
      <w:r>
        <w:rPr>
          <w:rFonts w:hint="eastAsia"/>
        </w:rPr>
        <w:t>для</w:t>
      </w:r>
      <w:r>
        <w:t></w:t>
      </w:r>
      <w:r>
        <w:rPr>
          <w:rFonts w:hint="eastAsia"/>
        </w:rPr>
        <w:t>яких</w:t>
      </w:r>
      <w:r>
        <w:t></w:t>
      </w:r>
      <w:r>
        <w:rPr>
          <w:rFonts w:hint="eastAsia"/>
        </w:rPr>
        <w:t>ключем</w:t>
      </w:r>
      <w:r>
        <w:t></w:t>
      </w:r>
      <w:r>
        <w:rPr>
          <w:rFonts w:hint="eastAsia"/>
        </w:rPr>
        <w:t>виступає</w:t>
      </w:r>
      <w:r>
        <w:t></w:t>
      </w:r>
      <w:r>
        <w:rPr>
          <w:rFonts w:hint="eastAsia"/>
        </w:rPr>
        <w:t>ігровий</w:t>
      </w:r>
      <w:r>
        <w:t></w:t>
      </w:r>
      <w:r>
        <w:rPr>
          <w:rFonts w:hint="eastAsia"/>
        </w:rPr>
        <w:t>аспект</w:t>
      </w:r>
      <w:r>
        <w:t></w:t>
      </w:r>
      <w:r>
        <w:t></w:t>
      </w:r>
      <w:r>
        <w:rPr>
          <w:rFonts w:hint="eastAsia"/>
        </w:rPr>
        <w:t>Поняття</w:t>
      </w:r>
      <w:r>
        <w:t></w:t>
      </w:r>
      <w:r>
        <w:rPr>
          <w:rFonts w:hint="eastAsia"/>
        </w:rPr>
        <w:t>ж</w:t>
      </w:r>
      <w:r>
        <w:t></w:t>
      </w:r>
      <w:r>
        <w:rPr>
          <w:rFonts w:hint="eastAsia"/>
        </w:rPr>
        <w:t>гри</w:t>
      </w:r>
      <w:r>
        <w:t></w:t>
      </w:r>
      <w:r>
        <w:rPr>
          <w:rFonts w:hint="eastAsia"/>
        </w:rPr>
        <w:t>–</w:t>
      </w:r>
    </w:p>
    <w:p w:rsidR="00F967C2" w:rsidRDefault="00F967C2" w:rsidP="00F967C2">
      <w:r>
        <w:rPr>
          <w:rFonts w:hint="eastAsia"/>
        </w:rPr>
        <w:t>багатогранне</w:t>
      </w:r>
      <w:r>
        <w:t></w:t>
      </w:r>
      <w:r>
        <w:t></w:t>
      </w:r>
      <w:r>
        <w:rPr>
          <w:rFonts w:hint="eastAsia"/>
        </w:rPr>
        <w:t>визначається</w:t>
      </w:r>
      <w:r>
        <w:t></w:t>
      </w:r>
      <w:r>
        <w:rPr>
          <w:rFonts w:hint="eastAsia"/>
        </w:rPr>
        <w:t>як</w:t>
      </w:r>
      <w:r>
        <w:t></w:t>
      </w:r>
      <w:r>
        <w:rPr>
          <w:rFonts w:hint="eastAsia"/>
        </w:rPr>
        <w:t>особливий</w:t>
      </w:r>
      <w:r>
        <w:t></w:t>
      </w:r>
      <w:r>
        <w:rPr>
          <w:rFonts w:hint="eastAsia"/>
        </w:rPr>
        <w:t>адогматичний</w:t>
      </w:r>
      <w:r>
        <w:t></w:t>
      </w:r>
      <w:r>
        <w:rPr>
          <w:rFonts w:hint="eastAsia"/>
        </w:rPr>
        <w:t>тип</w:t>
      </w:r>
      <w:r>
        <w:t></w:t>
      </w:r>
      <w:r>
        <w:rPr>
          <w:rFonts w:hint="eastAsia"/>
        </w:rPr>
        <w:t>світорозуміння</w:t>
      </w:r>
      <w:r>
        <w:t></w:t>
      </w:r>
      <w:r>
        <w:t></w:t>
      </w:r>
      <w:r>
        <w:rPr>
          <w:rFonts w:hint="eastAsia"/>
        </w:rPr>
        <w:t>так</w:t>
      </w:r>
    </w:p>
    <w:p w:rsidR="00F967C2" w:rsidRDefault="00F967C2" w:rsidP="00F967C2">
      <w:r>
        <w:rPr>
          <w:rFonts w:hint="eastAsia"/>
        </w:rPr>
        <w:t>і</w:t>
      </w:r>
      <w:r>
        <w:t></w:t>
      </w:r>
      <w:r>
        <w:rPr>
          <w:rFonts w:hint="eastAsia"/>
        </w:rPr>
        <w:t>сукупність</w:t>
      </w:r>
      <w:r>
        <w:t></w:t>
      </w:r>
      <w:r>
        <w:rPr>
          <w:rFonts w:hint="eastAsia"/>
        </w:rPr>
        <w:t>певних</w:t>
      </w:r>
      <w:r>
        <w:t></w:t>
      </w:r>
      <w:r>
        <w:rPr>
          <w:rFonts w:hint="eastAsia"/>
        </w:rPr>
        <w:t>форм</w:t>
      </w:r>
      <w:r>
        <w:t></w:t>
      </w:r>
      <w:r>
        <w:rPr>
          <w:rFonts w:hint="eastAsia"/>
        </w:rPr>
        <w:t>людської</w:t>
      </w:r>
      <w:r>
        <w:t></w:t>
      </w:r>
      <w:r>
        <w:rPr>
          <w:rFonts w:hint="eastAsia"/>
        </w:rPr>
        <w:t>діяльності</w:t>
      </w:r>
      <w:r>
        <w:t></w:t>
      </w:r>
      <w:r>
        <w:t></w:t>
      </w:r>
      <w:r>
        <w:rPr>
          <w:rFonts w:hint="eastAsia"/>
        </w:rPr>
        <w:t>тому</w:t>
      </w:r>
      <w:r>
        <w:t></w:t>
      </w:r>
      <w:r>
        <w:rPr>
          <w:rFonts w:hint="eastAsia"/>
        </w:rPr>
        <w:t>може</w:t>
      </w:r>
      <w:r>
        <w:t></w:t>
      </w:r>
      <w:r>
        <w:rPr>
          <w:rFonts w:hint="eastAsia"/>
        </w:rPr>
        <w:t>виступати</w:t>
      </w:r>
      <w:r>
        <w:t></w:t>
      </w:r>
      <w:r>
        <w:rPr>
          <w:rFonts w:hint="eastAsia"/>
        </w:rPr>
        <w:t>дією</w:t>
      </w:r>
      <w:r>
        <w:t></w:t>
      </w:r>
    </w:p>
    <w:p w:rsidR="00F967C2" w:rsidRDefault="00F967C2" w:rsidP="00F967C2">
      <w:r>
        <w:rPr>
          <w:rFonts w:hint="eastAsia"/>
        </w:rPr>
        <w:t>прийомом</w:t>
      </w:r>
      <w:r>
        <w:t></w:t>
      </w:r>
      <w:r>
        <w:t></w:t>
      </w:r>
      <w:r>
        <w:rPr>
          <w:rFonts w:hint="eastAsia"/>
        </w:rPr>
        <w:t>засобом</w:t>
      </w:r>
      <w:r>
        <w:t></w:t>
      </w:r>
      <w:r>
        <w:rPr>
          <w:rFonts w:hint="eastAsia"/>
        </w:rPr>
        <w:t>та</w:t>
      </w:r>
      <w:r>
        <w:t></w:t>
      </w:r>
      <w:r>
        <w:rPr>
          <w:rFonts w:hint="eastAsia"/>
        </w:rPr>
        <w:t>ін</w:t>
      </w:r>
      <w:r>
        <w:t></w:t>
      </w:r>
      <w:r>
        <w:t></w:t>
      </w:r>
      <w:r>
        <w:rPr>
          <w:rFonts w:hint="eastAsia"/>
        </w:rPr>
        <w:t>У</w:t>
      </w:r>
      <w:r>
        <w:t></w:t>
      </w:r>
      <w:r>
        <w:rPr>
          <w:rFonts w:hint="eastAsia"/>
        </w:rPr>
        <w:t>сучасній</w:t>
      </w:r>
      <w:r>
        <w:t></w:t>
      </w:r>
      <w:r>
        <w:rPr>
          <w:rFonts w:hint="eastAsia"/>
        </w:rPr>
        <w:t>науці</w:t>
      </w:r>
      <w:r>
        <w:t></w:t>
      </w:r>
      <w:r>
        <w:rPr>
          <w:rFonts w:hint="eastAsia"/>
        </w:rPr>
        <w:t>підвищене</w:t>
      </w:r>
      <w:r>
        <w:t></w:t>
      </w:r>
      <w:r>
        <w:rPr>
          <w:rFonts w:hint="eastAsia"/>
        </w:rPr>
        <w:t>зацікавлення</w:t>
      </w:r>
      <w:r>
        <w:t></w:t>
      </w:r>
      <w:r>
        <w:rPr>
          <w:rFonts w:hint="eastAsia"/>
        </w:rPr>
        <w:t>грою</w:t>
      </w:r>
    </w:p>
    <w:p w:rsidR="00F967C2" w:rsidRDefault="00F967C2" w:rsidP="00F967C2">
      <w:r>
        <w:rPr>
          <w:rFonts w:hint="eastAsia"/>
        </w:rPr>
        <w:t>пов‘язане</w:t>
      </w:r>
      <w:r>
        <w:t></w:t>
      </w:r>
      <w:r>
        <w:rPr>
          <w:rFonts w:hint="eastAsia"/>
        </w:rPr>
        <w:t>зі</w:t>
      </w:r>
      <w:r>
        <w:t></w:t>
      </w:r>
      <w:r>
        <w:rPr>
          <w:rFonts w:hint="eastAsia"/>
        </w:rPr>
        <w:t>своєрідною</w:t>
      </w:r>
      <w:r>
        <w:t></w:t>
      </w:r>
      <w:r>
        <w:rPr>
          <w:rFonts w:hint="eastAsia"/>
        </w:rPr>
        <w:t>формою</w:t>
      </w:r>
      <w:r>
        <w:t></w:t>
      </w:r>
      <w:r>
        <w:rPr>
          <w:rFonts w:hint="eastAsia"/>
        </w:rPr>
        <w:t>самосвідомості</w:t>
      </w:r>
      <w:r>
        <w:t></w:t>
      </w:r>
      <w:r>
        <w:rPr>
          <w:rFonts w:hint="eastAsia"/>
        </w:rPr>
        <w:t>епохи</w:t>
      </w:r>
      <w:r>
        <w:t></w:t>
      </w:r>
      <w:r>
        <w:t></w:t>
      </w:r>
      <w:r>
        <w:rPr>
          <w:rFonts w:hint="eastAsia"/>
        </w:rPr>
        <w:t>алюзії</w:t>
      </w:r>
      <w:r>
        <w:t></w:t>
      </w:r>
      <w:r>
        <w:t></w:t>
      </w:r>
      <w:r>
        <w:rPr>
          <w:rFonts w:hint="eastAsia"/>
        </w:rPr>
        <w:t>маски</w:t>
      </w:r>
      <w:r>
        <w:t></w:t>
      </w:r>
    </w:p>
    <w:p w:rsidR="00F967C2" w:rsidRDefault="00F967C2" w:rsidP="00F967C2">
      <w:r>
        <w:rPr>
          <w:rFonts w:hint="eastAsia"/>
        </w:rPr>
        <w:t>гіпертекст</w:t>
      </w:r>
      <w:r>
        <w:t></w:t>
      </w:r>
      <w:r>
        <w:t></w:t>
      </w:r>
    </w:p>
    <w:p w:rsidR="00F967C2" w:rsidRDefault="00F967C2" w:rsidP="00F967C2">
      <w:r>
        <w:rPr>
          <w:rFonts w:hint="eastAsia"/>
        </w:rPr>
        <w:t>Сьогодні</w:t>
      </w:r>
      <w:r>
        <w:t></w:t>
      </w:r>
      <w:r>
        <w:rPr>
          <w:rFonts w:hint="eastAsia"/>
        </w:rPr>
        <w:t>в</w:t>
      </w:r>
      <w:r>
        <w:t></w:t>
      </w:r>
      <w:r>
        <w:rPr>
          <w:rFonts w:hint="eastAsia"/>
        </w:rPr>
        <w:t>українському</w:t>
      </w:r>
      <w:r>
        <w:t></w:t>
      </w:r>
      <w:r>
        <w:rPr>
          <w:rFonts w:hint="eastAsia"/>
        </w:rPr>
        <w:t>літературознавстві</w:t>
      </w:r>
      <w:r>
        <w:t></w:t>
      </w:r>
      <w:r>
        <w:rPr>
          <w:rFonts w:hint="eastAsia"/>
        </w:rPr>
        <w:t>дослідження</w:t>
      </w:r>
      <w:r>
        <w:t></w:t>
      </w:r>
      <w:r>
        <w:rPr>
          <w:rFonts w:hint="eastAsia"/>
        </w:rPr>
        <w:t>мовних</w:t>
      </w:r>
      <w:r>
        <w:t></w:t>
      </w:r>
      <w:r>
        <w:rPr>
          <w:rFonts w:hint="eastAsia"/>
        </w:rPr>
        <w:t>ігор</w:t>
      </w:r>
    </w:p>
    <w:p w:rsidR="00F967C2" w:rsidRDefault="00F967C2" w:rsidP="00F967C2">
      <w:r>
        <w:rPr>
          <w:rFonts w:hint="eastAsia"/>
        </w:rPr>
        <w:t>досить</w:t>
      </w:r>
      <w:r>
        <w:t></w:t>
      </w:r>
      <w:r>
        <w:rPr>
          <w:rFonts w:hint="eastAsia"/>
        </w:rPr>
        <w:t>спорадичні</w:t>
      </w:r>
      <w:r>
        <w:t></w:t>
      </w:r>
      <w:r>
        <w:t></w:t>
      </w:r>
      <w:r>
        <w:rPr>
          <w:rFonts w:hint="eastAsia"/>
        </w:rPr>
        <w:t>За</w:t>
      </w:r>
      <w:r>
        <w:t></w:t>
      </w:r>
      <w:r>
        <w:rPr>
          <w:rFonts w:hint="eastAsia"/>
        </w:rPr>
        <w:t>цих</w:t>
      </w:r>
      <w:r>
        <w:t></w:t>
      </w:r>
      <w:r>
        <w:rPr>
          <w:rFonts w:hint="eastAsia"/>
        </w:rPr>
        <w:t>обставин</w:t>
      </w:r>
      <w:r>
        <w:t></w:t>
      </w:r>
      <w:r>
        <w:rPr>
          <w:rFonts w:hint="eastAsia"/>
        </w:rPr>
        <w:t>особливо</w:t>
      </w:r>
      <w:r>
        <w:t></w:t>
      </w:r>
      <w:r>
        <w:rPr>
          <w:rFonts w:hint="eastAsia"/>
        </w:rPr>
        <w:t>актуальними</w:t>
      </w:r>
      <w:r>
        <w:t></w:t>
      </w:r>
      <w:r>
        <w:rPr>
          <w:rFonts w:hint="eastAsia"/>
        </w:rPr>
        <w:t>є</w:t>
      </w:r>
      <w:r>
        <w:t></w:t>
      </w:r>
      <w:r>
        <w:rPr>
          <w:rFonts w:hint="eastAsia"/>
        </w:rPr>
        <w:t>формування</w:t>
      </w:r>
    </w:p>
    <w:p w:rsidR="00F967C2" w:rsidRDefault="00F967C2" w:rsidP="00F967C2">
      <w:r>
        <w:rPr>
          <w:rFonts w:hint="eastAsia"/>
        </w:rPr>
        <w:t>теоретичних</w:t>
      </w:r>
      <w:r>
        <w:t></w:t>
      </w:r>
      <w:r>
        <w:rPr>
          <w:rFonts w:hint="eastAsia"/>
        </w:rPr>
        <w:t>засад</w:t>
      </w:r>
      <w:r>
        <w:t></w:t>
      </w:r>
      <w:r>
        <w:rPr>
          <w:rFonts w:hint="eastAsia"/>
        </w:rPr>
        <w:t>дослідження</w:t>
      </w:r>
      <w:r>
        <w:t></w:t>
      </w:r>
      <w:r>
        <w:rPr>
          <w:rFonts w:hint="eastAsia"/>
        </w:rPr>
        <w:t>явища</w:t>
      </w:r>
      <w:r>
        <w:t></w:t>
      </w:r>
      <w:r>
        <w:rPr>
          <w:rFonts w:hint="eastAsia"/>
        </w:rPr>
        <w:t>мовної</w:t>
      </w:r>
      <w:r>
        <w:t></w:t>
      </w:r>
      <w:r>
        <w:rPr>
          <w:rFonts w:hint="eastAsia"/>
        </w:rPr>
        <w:t>гри</w:t>
      </w:r>
      <w:r>
        <w:t></w:t>
      </w:r>
      <w:r>
        <w:rPr>
          <w:rFonts w:hint="eastAsia"/>
        </w:rPr>
        <w:t>у</w:t>
      </w:r>
      <w:r>
        <w:t></w:t>
      </w:r>
      <w:r>
        <w:rPr>
          <w:rFonts w:hint="eastAsia"/>
        </w:rPr>
        <w:t>постмодерністському</w:t>
      </w:r>
    </w:p>
    <w:p w:rsidR="00F967C2" w:rsidRDefault="00F967C2" w:rsidP="00F967C2">
      <w:r>
        <w:rPr>
          <w:rFonts w:hint="eastAsia"/>
        </w:rPr>
        <w:t>дискурсі</w:t>
      </w:r>
      <w:r>
        <w:t></w:t>
      </w:r>
      <w:r>
        <w:t></w:t>
      </w:r>
      <w:r>
        <w:rPr>
          <w:rFonts w:hint="eastAsia"/>
        </w:rPr>
        <w:t>у</w:t>
      </w:r>
      <w:r>
        <w:t></w:t>
      </w:r>
      <w:r>
        <w:rPr>
          <w:rFonts w:hint="eastAsia"/>
        </w:rPr>
        <w:t>текстах</w:t>
      </w:r>
      <w:r>
        <w:t></w:t>
      </w:r>
      <w:r>
        <w:rPr>
          <w:rFonts w:hint="eastAsia"/>
        </w:rPr>
        <w:t>українських</w:t>
      </w:r>
      <w:r>
        <w:t></w:t>
      </w:r>
      <w:r>
        <w:rPr>
          <w:rFonts w:hint="eastAsia"/>
        </w:rPr>
        <w:t>поетів</w:t>
      </w:r>
      <w:r>
        <w:t></w:t>
      </w:r>
      <w:r>
        <w:rPr>
          <w:rFonts w:hint="eastAsia"/>
        </w:rPr>
        <w:t>двотисячників</w:t>
      </w:r>
      <w:r>
        <w:t></w:t>
      </w:r>
      <w:r>
        <w:t></w:t>
      </w:r>
      <w:r>
        <w:rPr>
          <w:rFonts w:hint="eastAsia"/>
        </w:rPr>
        <w:t>аналіз</w:t>
      </w:r>
      <w:r>
        <w:t></w:t>
      </w:r>
      <w:r>
        <w:rPr>
          <w:rFonts w:hint="eastAsia"/>
        </w:rPr>
        <w:t>теоретичних</w:t>
      </w:r>
    </w:p>
    <w:p w:rsidR="00F967C2" w:rsidRDefault="00F967C2" w:rsidP="00F967C2">
      <w:r>
        <w:rPr>
          <w:rFonts w:hint="eastAsia"/>
        </w:rPr>
        <w:t>проблем</w:t>
      </w:r>
      <w:r>
        <w:t></w:t>
      </w:r>
      <w:r>
        <w:rPr>
          <w:rFonts w:hint="eastAsia"/>
        </w:rPr>
        <w:t>мовних</w:t>
      </w:r>
      <w:r>
        <w:t></w:t>
      </w:r>
      <w:r>
        <w:rPr>
          <w:rFonts w:hint="eastAsia"/>
        </w:rPr>
        <w:t>ігор</w:t>
      </w:r>
      <w:r>
        <w:t></w:t>
      </w:r>
      <w:r>
        <w:rPr>
          <w:rFonts w:hint="eastAsia"/>
        </w:rPr>
        <w:t>у</w:t>
      </w:r>
      <w:r>
        <w:t></w:t>
      </w:r>
      <w:r>
        <w:rPr>
          <w:rFonts w:hint="eastAsia"/>
        </w:rPr>
        <w:t>працях</w:t>
      </w:r>
      <w:r>
        <w:t></w:t>
      </w:r>
      <w:r>
        <w:rPr>
          <w:rFonts w:hint="eastAsia"/>
        </w:rPr>
        <w:t>філософів</w:t>
      </w:r>
      <w:r>
        <w:t></w:t>
      </w:r>
      <w:r>
        <w:rPr>
          <w:rFonts w:hint="eastAsia"/>
        </w:rPr>
        <w:t>та</w:t>
      </w:r>
      <w:r>
        <w:t></w:t>
      </w:r>
      <w:r>
        <w:rPr>
          <w:rFonts w:hint="eastAsia"/>
        </w:rPr>
        <w:t>мовознавців</w:t>
      </w:r>
      <w:r>
        <w:t></w:t>
      </w:r>
    </w:p>
    <w:p w:rsidR="00F967C2" w:rsidRDefault="00F967C2" w:rsidP="00F967C2">
      <w:r>
        <w:rPr>
          <w:rFonts w:hint="eastAsia"/>
        </w:rPr>
        <w:t>Розмаїття</w:t>
      </w:r>
      <w:r>
        <w:t></w:t>
      </w:r>
      <w:r>
        <w:rPr>
          <w:rFonts w:hint="eastAsia"/>
        </w:rPr>
        <w:t>поетичних</w:t>
      </w:r>
      <w:r>
        <w:t></w:t>
      </w:r>
      <w:r>
        <w:rPr>
          <w:rFonts w:hint="eastAsia"/>
        </w:rPr>
        <w:t>текстів</w:t>
      </w:r>
      <w:r>
        <w:t></w:t>
      </w:r>
      <w:r>
        <w:rPr>
          <w:rFonts w:hint="eastAsia"/>
        </w:rPr>
        <w:t>української</w:t>
      </w:r>
      <w:r>
        <w:t></w:t>
      </w:r>
      <w:r>
        <w:rPr>
          <w:rFonts w:hint="eastAsia"/>
        </w:rPr>
        <w:t>літератури</w:t>
      </w:r>
      <w:r>
        <w:t></w:t>
      </w:r>
      <w:r>
        <w:rPr>
          <w:rFonts w:hint="eastAsia"/>
        </w:rPr>
        <w:t>дає</w:t>
      </w:r>
      <w:r>
        <w:t></w:t>
      </w:r>
      <w:r>
        <w:rPr>
          <w:rFonts w:hint="eastAsia"/>
        </w:rPr>
        <w:t>змогу</w:t>
      </w:r>
      <w:r>
        <w:t></w:t>
      </w:r>
      <w:r>
        <w:rPr>
          <w:rFonts w:hint="eastAsia"/>
        </w:rPr>
        <w:t>побачити</w:t>
      </w:r>
      <w:r>
        <w:t></w:t>
      </w:r>
    </w:p>
    <w:p w:rsidR="00F967C2" w:rsidRDefault="00F967C2" w:rsidP="00F967C2">
      <w:r>
        <w:rPr>
          <w:rFonts w:hint="eastAsia"/>
        </w:rPr>
        <w:t>що</w:t>
      </w:r>
      <w:r>
        <w:t></w:t>
      </w:r>
      <w:r>
        <w:rPr>
          <w:rFonts w:hint="eastAsia"/>
        </w:rPr>
        <w:t>гру</w:t>
      </w:r>
      <w:r>
        <w:t></w:t>
      </w:r>
      <w:r>
        <w:rPr>
          <w:rFonts w:hint="eastAsia"/>
        </w:rPr>
        <w:t>літератори</w:t>
      </w:r>
      <w:r>
        <w:t></w:t>
      </w:r>
      <w:r>
        <w:rPr>
          <w:rFonts w:hint="eastAsia"/>
        </w:rPr>
        <w:t>творять</w:t>
      </w:r>
      <w:r>
        <w:t></w:t>
      </w:r>
      <w:r>
        <w:rPr>
          <w:rFonts w:hint="eastAsia"/>
        </w:rPr>
        <w:t>різними</w:t>
      </w:r>
      <w:r>
        <w:t></w:t>
      </w:r>
      <w:r>
        <w:rPr>
          <w:rFonts w:hint="eastAsia"/>
        </w:rPr>
        <w:t>мовними</w:t>
      </w:r>
      <w:r>
        <w:t></w:t>
      </w:r>
      <w:r>
        <w:rPr>
          <w:rFonts w:hint="eastAsia"/>
        </w:rPr>
        <w:t>засобами</w:t>
      </w:r>
      <w:r>
        <w:t></w:t>
      </w:r>
      <w:r>
        <w:t></w:t>
      </w:r>
      <w:r>
        <w:rPr>
          <w:rFonts w:hint="eastAsia"/>
        </w:rPr>
        <w:t>тому</w:t>
      </w:r>
      <w:r>
        <w:t></w:t>
      </w:r>
      <w:r>
        <w:rPr>
          <w:rFonts w:hint="eastAsia"/>
        </w:rPr>
        <w:t>актуальність</w:t>
      </w:r>
    </w:p>
    <w:p w:rsidR="00F967C2" w:rsidRDefault="00F967C2" w:rsidP="00F967C2">
      <w:r>
        <w:rPr>
          <w:rFonts w:hint="eastAsia"/>
        </w:rPr>
        <w:t>пропонованого</w:t>
      </w:r>
      <w:r>
        <w:t></w:t>
      </w:r>
      <w:r>
        <w:rPr>
          <w:rFonts w:hint="eastAsia"/>
        </w:rPr>
        <w:t>дослідження</w:t>
      </w:r>
      <w:r>
        <w:t></w:t>
      </w:r>
      <w:r>
        <w:rPr>
          <w:rFonts w:hint="eastAsia"/>
        </w:rPr>
        <w:t>полягає</w:t>
      </w:r>
      <w:r>
        <w:t></w:t>
      </w:r>
      <w:r>
        <w:t></w:t>
      </w:r>
      <w:r>
        <w:rPr>
          <w:rFonts w:hint="eastAsia"/>
        </w:rPr>
        <w:t>насамперед</w:t>
      </w:r>
      <w:r>
        <w:t></w:t>
      </w:r>
      <w:r>
        <w:t></w:t>
      </w:r>
      <w:r>
        <w:rPr>
          <w:rFonts w:hint="eastAsia"/>
        </w:rPr>
        <w:t>у</w:t>
      </w:r>
      <w:r>
        <w:t></w:t>
      </w:r>
      <w:r>
        <w:rPr>
          <w:rFonts w:hint="eastAsia"/>
        </w:rPr>
        <w:t>комплексному</w:t>
      </w:r>
      <w:r>
        <w:t></w:t>
      </w:r>
      <w:r>
        <w:rPr>
          <w:rFonts w:hint="eastAsia"/>
        </w:rPr>
        <w:t>підході</w:t>
      </w:r>
      <w:r>
        <w:t></w:t>
      </w:r>
      <w:r>
        <w:rPr>
          <w:rFonts w:hint="eastAsia"/>
        </w:rPr>
        <w:t>до</w:t>
      </w:r>
    </w:p>
    <w:p w:rsidR="00F967C2" w:rsidRDefault="00F967C2" w:rsidP="00F967C2">
      <w:r>
        <w:rPr>
          <w:rFonts w:hint="eastAsia"/>
        </w:rPr>
        <w:t>питання</w:t>
      </w:r>
      <w:r>
        <w:t></w:t>
      </w:r>
      <w:r>
        <w:rPr>
          <w:rFonts w:hint="eastAsia"/>
        </w:rPr>
        <w:t>творення</w:t>
      </w:r>
      <w:r>
        <w:t></w:t>
      </w:r>
      <w:r>
        <w:rPr>
          <w:rFonts w:hint="eastAsia"/>
        </w:rPr>
        <w:t>і</w:t>
      </w:r>
      <w:r>
        <w:t></w:t>
      </w:r>
      <w:r>
        <w:rPr>
          <w:rFonts w:hint="eastAsia"/>
        </w:rPr>
        <w:t>побутування</w:t>
      </w:r>
      <w:r>
        <w:t></w:t>
      </w:r>
      <w:r>
        <w:rPr>
          <w:rFonts w:hint="eastAsia"/>
        </w:rPr>
        <w:t>мовної</w:t>
      </w:r>
      <w:r>
        <w:t></w:t>
      </w:r>
      <w:r>
        <w:rPr>
          <w:rFonts w:hint="eastAsia"/>
        </w:rPr>
        <w:t>гри</w:t>
      </w:r>
      <w:r>
        <w:t></w:t>
      </w:r>
      <w:r>
        <w:t></w:t>
      </w:r>
      <w:r>
        <w:rPr>
          <w:rFonts w:hint="eastAsia"/>
        </w:rPr>
        <w:t>поглибленні</w:t>
      </w:r>
      <w:r>
        <w:t></w:t>
      </w:r>
      <w:r>
        <w:rPr>
          <w:rFonts w:hint="eastAsia"/>
        </w:rPr>
        <w:t>та</w:t>
      </w:r>
      <w:r>
        <w:t></w:t>
      </w:r>
      <w:r>
        <w:rPr>
          <w:rFonts w:hint="eastAsia"/>
        </w:rPr>
        <w:t>систематизації</w:t>
      </w:r>
    </w:p>
    <w:p w:rsidR="00F967C2" w:rsidRDefault="00F967C2" w:rsidP="00F967C2">
      <w:r>
        <w:rPr>
          <w:rFonts w:hint="eastAsia"/>
        </w:rPr>
        <w:t>знань</w:t>
      </w:r>
      <w:r>
        <w:t></w:t>
      </w:r>
      <w:r>
        <w:rPr>
          <w:rFonts w:hint="eastAsia"/>
        </w:rPr>
        <w:t>про</w:t>
      </w:r>
      <w:r>
        <w:t></w:t>
      </w:r>
      <w:r>
        <w:rPr>
          <w:rFonts w:hint="eastAsia"/>
        </w:rPr>
        <w:t>концепцію</w:t>
      </w:r>
      <w:r>
        <w:t></w:t>
      </w:r>
      <w:r>
        <w:rPr>
          <w:rFonts w:hint="eastAsia"/>
        </w:rPr>
        <w:t>гри</w:t>
      </w:r>
      <w:r>
        <w:t></w:t>
      </w:r>
      <w:r>
        <w:rPr>
          <w:rFonts w:hint="eastAsia"/>
        </w:rPr>
        <w:t>як</w:t>
      </w:r>
      <w:r>
        <w:t></w:t>
      </w:r>
      <w:r>
        <w:rPr>
          <w:rFonts w:hint="eastAsia"/>
        </w:rPr>
        <w:t>теоретичної</w:t>
      </w:r>
      <w:r>
        <w:t></w:t>
      </w:r>
      <w:r>
        <w:rPr>
          <w:rFonts w:hint="eastAsia"/>
        </w:rPr>
        <w:t>проблеми</w:t>
      </w:r>
      <w:r>
        <w:t></w:t>
      </w:r>
      <w:r>
        <w:t></w:t>
      </w:r>
      <w:r>
        <w:rPr>
          <w:rFonts w:hint="eastAsia"/>
        </w:rPr>
        <w:t>практичному</w:t>
      </w:r>
      <w:r>
        <w:t></w:t>
      </w:r>
      <w:r>
        <w:rPr>
          <w:rFonts w:hint="eastAsia"/>
        </w:rPr>
        <w:t>показі</w:t>
      </w:r>
    </w:p>
    <w:p w:rsidR="00F967C2" w:rsidRDefault="00F967C2" w:rsidP="00F967C2">
      <w:r>
        <w:rPr>
          <w:rFonts w:hint="eastAsia"/>
        </w:rPr>
        <w:t>властивостей</w:t>
      </w:r>
      <w:r>
        <w:t></w:t>
      </w:r>
      <w:r>
        <w:rPr>
          <w:rFonts w:hint="eastAsia"/>
        </w:rPr>
        <w:t>поетики</w:t>
      </w:r>
      <w:r>
        <w:t></w:t>
      </w:r>
      <w:r>
        <w:rPr>
          <w:rFonts w:hint="eastAsia"/>
        </w:rPr>
        <w:t>мовної</w:t>
      </w:r>
      <w:r>
        <w:t></w:t>
      </w:r>
      <w:r>
        <w:rPr>
          <w:rFonts w:hint="eastAsia"/>
        </w:rPr>
        <w:t>гри</w:t>
      </w:r>
      <w:r>
        <w:t></w:t>
      </w:r>
      <w:r>
        <w:rPr>
          <w:rFonts w:hint="eastAsia"/>
        </w:rPr>
        <w:t>за</w:t>
      </w:r>
      <w:r>
        <w:t></w:t>
      </w:r>
      <w:r>
        <w:rPr>
          <w:rFonts w:hint="eastAsia"/>
        </w:rPr>
        <w:t>допомогою</w:t>
      </w:r>
      <w:r>
        <w:t></w:t>
      </w:r>
      <w:r>
        <w:rPr>
          <w:rFonts w:hint="eastAsia"/>
        </w:rPr>
        <w:t>текстів</w:t>
      </w:r>
      <w:r>
        <w:t></w:t>
      </w:r>
      <w:r>
        <w:rPr>
          <w:rFonts w:hint="eastAsia"/>
        </w:rPr>
        <w:t>українських</w:t>
      </w:r>
      <w:r>
        <w:t></w:t>
      </w:r>
      <w:r>
        <w:rPr>
          <w:rFonts w:hint="eastAsia"/>
        </w:rPr>
        <w:t>поетів</w:t>
      </w:r>
      <w:r>
        <w:t></w:t>
      </w:r>
    </w:p>
    <w:p w:rsidR="00F967C2" w:rsidRDefault="00F967C2" w:rsidP="00F967C2">
      <w:r>
        <w:rPr>
          <w:rFonts w:hint="eastAsia"/>
        </w:rPr>
        <w:t>дослідженні</w:t>
      </w:r>
      <w:r>
        <w:t></w:t>
      </w:r>
      <w:r>
        <w:rPr>
          <w:rFonts w:hint="eastAsia"/>
        </w:rPr>
        <w:t>особливостей</w:t>
      </w:r>
      <w:r>
        <w:t></w:t>
      </w:r>
      <w:r>
        <w:rPr>
          <w:rFonts w:hint="eastAsia"/>
        </w:rPr>
        <w:t>функціонування</w:t>
      </w:r>
      <w:r>
        <w:t></w:t>
      </w:r>
      <w:r>
        <w:rPr>
          <w:rFonts w:hint="eastAsia"/>
        </w:rPr>
        <w:t>мовних</w:t>
      </w:r>
      <w:r>
        <w:t></w:t>
      </w:r>
      <w:r>
        <w:rPr>
          <w:rFonts w:hint="eastAsia"/>
        </w:rPr>
        <w:t>ігор</w:t>
      </w:r>
      <w:r>
        <w:t></w:t>
      </w:r>
      <w:r>
        <w:rPr>
          <w:rFonts w:hint="eastAsia"/>
        </w:rPr>
        <w:t>в</w:t>
      </w:r>
      <w:r>
        <w:t></w:t>
      </w:r>
      <w:r>
        <w:rPr>
          <w:rFonts w:hint="eastAsia"/>
        </w:rPr>
        <w:t>українській</w:t>
      </w:r>
    </w:p>
    <w:p w:rsidR="00F967C2" w:rsidRDefault="00F967C2" w:rsidP="00F967C2">
      <w:r>
        <w:rPr>
          <w:rFonts w:hint="eastAsia"/>
        </w:rPr>
        <w:t>літературі</w:t>
      </w:r>
      <w:r>
        <w:t></w:t>
      </w:r>
      <w:r>
        <w:t></w:t>
      </w:r>
      <w:r>
        <w:rPr>
          <w:rFonts w:hint="eastAsia"/>
        </w:rPr>
        <w:t>спираючись</w:t>
      </w:r>
      <w:r>
        <w:t></w:t>
      </w:r>
      <w:r>
        <w:rPr>
          <w:rFonts w:hint="eastAsia"/>
        </w:rPr>
        <w:t>на</w:t>
      </w:r>
      <w:r>
        <w:t></w:t>
      </w:r>
      <w:r>
        <w:rPr>
          <w:rFonts w:hint="eastAsia"/>
        </w:rPr>
        <w:t>засади</w:t>
      </w:r>
      <w:r>
        <w:t></w:t>
      </w:r>
      <w:r>
        <w:rPr>
          <w:rFonts w:hint="eastAsia"/>
        </w:rPr>
        <w:t>теоретиків</w:t>
      </w:r>
      <w:r>
        <w:t></w:t>
      </w:r>
      <w:r>
        <w:rPr>
          <w:rFonts w:hint="eastAsia"/>
        </w:rPr>
        <w:t>школи</w:t>
      </w:r>
      <w:r>
        <w:t></w:t>
      </w:r>
      <w:r>
        <w:rPr>
          <w:rFonts w:hint="eastAsia"/>
        </w:rPr>
        <w:t>аналітичної</w:t>
      </w:r>
      <w:r>
        <w:t></w:t>
      </w:r>
      <w:r>
        <w:rPr>
          <w:rFonts w:hint="eastAsia"/>
        </w:rPr>
        <w:t>філософії</w:t>
      </w:r>
      <w:r>
        <w:t></w:t>
      </w:r>
      <w:r>
        <w:rPr>
          <w:rFonts w:hint="eastAsia"/>
        </w:rPr>
        <w:t>і</w:t>
      </w:r>
    </w:p>
    <w:p w:rsidR="00F967C2" w:rsidRDefault="00F967C2" w:rsidP="00F967C2">
      <w:r>
        <w:rPr>
          <w:rFonts w:hint="eastAsia"/>
        </w:rPr>
        <w:t>постмодернізму</w:t>
      </w:r>
      <w:r>
        <w:t></w:t>
      </w:r>
    </w:p>
    <w:p w:rsidR="00F967C2" w:rsidRDefault="00F967C2" w:rsidP="00F967C2">
      <w:r>
        <w:rPr>
          <w:rFonts w:hint="eastAsia"/>
        </w:rPr>
        <w:t>Зв</w:t>
      </w:r>
      <w:r>
        <w:t></w:t>
      </w:r>
      <w:r>
        <w:rPr>
          <w:rFonts w:hint="eastAsia"/>
        </w:rPr>
        <w:t>язок</w:t>
      </w:r>
      <w:r>
        <w:t></w:t>
      </w:r>
      <w:r>
        <w:rPr>
          <w:rFonts w:hint="eastAsia"/>
        </w:rPr>
        <w:t>дисертаційної</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p>
    <w:p w:rsidR="00F967C2" w:rsidRDefault="00F967C2" w:rsidP="00F967C2">
      <w:r>
        <w:rPr>
          <w:rFonts w:hint="eastAsia"/>
        </w:rPr>
        <w:t>темами</w:t>
      </w:r>
      <w:r>
        <w:t></w:t>
      </w:r>
      <w:r>
        <w:t></w:t>
      </w:r>
      <w:r>
        <w:rPr>
          <w:rFonts w:hint="eastAsia"/>
        </w:rPr>
        <w:t>Дисертацію</w:t>
      </w:r>
      <w:r>
        <w:t></w:t>
      </w:r>
      <w:r>
        <w:rPr>
          <w:rFonts w:hint="eastAsia"/>
        </w:rPr>
        <w:t>виконано</w:t>
      </w:r>
      <w:r>
        <w:t></w:t>
      </w:r>
      <w:r>
        <w:rPr>
          <w:rFonts w:hint="eastAsia"/>
        </w:rPr>
        <w:t>впродовж</w:t>
      </w:r>
      <w:r>
        <w:t></w:t>
      </w:r>
      <w:r>
        <w:t></w:t>
      </w:r>
      <w:r>
        <w:t></w:t>
      </w:r>
      <w:r>
        <w:t></w:t>
      </w:r>
      <w:r>
        <w:t>‒</w:t>
      </w:r>
      <w:r>
        <w:t></w:t>
      </w:r>
      <w:r>
        <w:t></w:t>
      </w:r>
      <w:r>
        <w:t></w:t>
      </w:r>
      <w:r>
        <w:t></w:t>
      </w:r>
      <w:r>
        <w:t></w:t>
      </w:r>
      <w:r>
        <w:rPr>
          <w:rFonts w:hint="eastAsia"/>
        </w:rPr>
        <w:t>рр</w:t>
      </w:r>
      <w:r>
        <w:t></w:t>
      </w:r>
      <w:r>
        <w:t></w:t>
      </w:r>
      <w:r>
        <w:rPr>
          <w:rFonts w:hint="eastAsia"/>
        </w:rPr>
        <w:t>на</w:t>
      </w:r>
      <w:r>
        <w:t></w:t>
      </w:r>
      <w:r>
        <w:rPr>
          <w:rFonts w:hint="eastAsia"/>
        </w:rPr>
        <w:t>кафедрі</w:t>
      </w:r>
      <w:r>
        <w:t></w:t>
      </w:r>
      <w:r>
        <w:rPr>
          <w:rFonts w:hint="eastAsia"/>
        </w:rPr>
        <w:t>теорії</w:t>
      </w:r>
    </w:p>
    <w:p w:rsidR="00F967C2" w:rsidRDefault="00F967C2" w:rsidP="00F967C2">
      <w:r>
        <w:rPr>
          <w:rFonts w:hint="eastAsia"/>
        </w:rPr>
        <w:t>літератури</w:t>
      </w:r>
      <w:r>
        <w:t></w:t>
      </w:r>
      <w:r>
        <w:t></w:t>
      </w:r>
      <w:r>
        <w:rPr>
          <w:rFonts w:hint="eastAsia"/>
        </w:rPr>
        <w:t>компаративістики</w:t>
      </w:r>
      <w:r>
        <w:t></w:t>
      </w:r>
      <w:r>
        <w:rPr>
          <w:rFonts w:hint="eastAsia"/>
        </w:rPr>
        <w:t>і</w:t>
      </w:r>
      <w:r>
        <w:t></w:t>
      </w:r>
      <w:r>
        <w:rPr>
          <w:rFonts w:hint="eastAsia"/>
        </w:rPr>
        <w:t>літературної</w:t>
      </w:r>
      <w:r>
        <w:t></w:t>
      </w:r>
      <w:r>
        <w:rPr>
          <w:rFonts w:hint="eastAsia"/>
        </w:rPr>
        <w:t>творчості</w:t>
      </w:r>
      <w:r>
        <w:t></w:t>
      </w:r>
      <w:r>
        <w:rPr>
          <w:rFonts w:hint="eastAsia"/>
        </w:rPr>
        <w:t>Інституту</w:t>
      </w:r>
      <w:r>
        <w:t></w:t>
      </w:r>
      <w:r>
        <w:rPr>
          <w:rFonts w:hint="eastAsia"/>
        </w:rPr>
        <w:t>філології</w:t>
      </w:r>
    </w:p>
    <w:p w:rsidR="00F967C2" w:rsidRDefault="00F967C2" w:rsidP="00F967C2">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в</w:t>
      </w:r>
      <w:r>
        <w:t></w:t>
      </w:r>
      <w:r>
        <w:rPr>
          <w:rFonts w:hint="eastAsia"/>
        </w:rPr>
        <w:t>межах</w:t>
      </w:r>
    </w:p>
    <w:p w:rsidR="00F967C2" w:rsidRDefault="00F967C2" w:rsidP="00F967C2">
      <w:r>
        <w:rPr>
          <w:rFonts w:hint="eastAsia"/>
        </w:rPr>
        <w:t>науково</w:t>
      </w:r>
      <w:r>
        <w:t></w:t>
      </w:r>
      <w:r>
        <w:rPr>
          <w:rFonts w:hint="eastAsia"/>
        </w:rPr>
        <w:t>дослідницької</w:t>
      </w:r>
      <w:r>
        <w:t></w:t>
      </w:r>
      <w:r>
        <w:rPr>
          <w:rFonts w:hint="eastAsia"/>
        </w:rPr>
        <w:t>програми</w:t>
      </w:r>
      <w:r>
        <w:t></w:t>
      </w:r>
      <w:r>
        <w:t></w:t>
      </w:r>
      <w:r>
        <w:rPr>
          <w:rFonts w:hint="eastAsia"/>
        </w:rPr>
        <w:t>Мови</w:t>
      </w:r>
      <w:r>
        <w:t></w:t>
      </w:r>
      <w:r>
        <w:rPr>
          <w:rFonts w:hint="eastAsia"/>
        </w:rPr>
        <w:t>і</w:t>
      </w:r>
      <w:r>
        <w:t></w:t>
      </w:r>
      <w:r>
        <w:rPr>
          <w:rFonts w:hint="eastAsia"/>
        </w:rPr>
        <w:t>літератури</w:t>
      </w:r>
      <w:r>
        <w:t></w:t>
      </w:r>
      <w:r>
        <w:rPr>
          <w:rFonts w:hint="eastAsia"/>
        </w:rPr>
        <w:t>народів</w:t>
      </w:r>
      <w:r>
        <w:t></w:t>
      </w:r>
      <w:r>
        <w:rPr>
          <w:rFonts w:hint="eastAsia"/>
        </w:rPr>
        <w:t>світу</w:t>
      </w:r>
      <w:r>
        <w:t></w:t>
      </w:r>
      <w:r>
        <w:t></w:t>
      </w:r>
      <w:r>
        <w:rPr>
          <w:rFonts w:hint="eastAsia"/>
        </w:rPr>
        <w:t>взаємодія</w:t>
      </w:r>
      <w:r>
        <w:t></w:t>
      </w:r>
      <w:r>
        <w:rPr>
          <w:rFonts w:hint="eastAsia"/>
        </w:rPr>
        <w:t>та</w:t>
      </w:r>
    </w:p>
    <w:p w:rsidR="00F967C2" w:rsidRDefault="00F967C2" w:rsidP="00F967C2">
      <w:r>
        <w:rPr>
          <w:rFonts w:hint="eastAsia"/>
        </w:rPr>
        <w:t>самобутність</w:t>
      </w:r>
      <w:r>
        <w:t></w:t>
      </w:r>
      <w:r>
        <w:t></w:t>
      </w:r>
      <w:r>
        <w:t></w:t>
      </w:r>
      <w:r>
        <w:rPr>
          <w:rFonts w:hint="eastAsia"/>
        </w:rPr>
        <w:t>державний</w:t>
      </w:r>
      <w:r>
        <w:t></w:t>
      </w:r>
      <w:r>
        <w:rPr>
          <w:rFonts w:hint="eastAsia"/>
        </w:rPr>
        <w:t>реєстраційний</w:t>
      </w:r>
      <w:r>
        <w:t></w:t>
      </w:r>
      <w:r>
        <w:rPr>
          <w:rFonts w:hint="eastAsia"/>
        </w:rPr>
        <w:t>номер</w:t>
      </w:r>
      <w:r>
        <w:t></w:t>
      </w:r>
      <w:r>
        <w:t></w:t>
      </w:r>
      <w:r>
        <w:t></w:t>
      </w:r>
      <w:r>
        <w:rPr>
          <w:rFonts w:hint="eastAsia"/>
        </w:rPr>
        <w:t>БФ</w:t>
      </w:r>
      <w:r>
        <w:t></w:t>
      </w:r>
      <w:r>
        <w:t></w:t>
      </w:r>
      <w:r>
        <w:t></w:t>
      </w:r>
      <w:r>
        <w:t></w:t>
      </w:r>
      <w:r>
        <w:t></w:t>
      </w:r>
      <w:r>
        <w:t></w:t>
      </w:r>
      <w:r>
        <w:t></w:t>
      </w:r>
      <w:r>
        <w:t></w:t>
      </w:r>
      <w:r>
        <w:rPr>
          <w:rFonts w:hint="eastAsia"/>
        </w:rPr>
        <w:t>науковий</w:t>
      </w:r>
    </w:p>
    <w:p w:rsidR="00F967C2" w:rsidRDefault="00F967C2" w:rsidP="00F967C2">
      <w:r>
        <w:t></w:t>
      </w:r>
    </w:p>
    <w:p w:rsidR="00F967C2" w:rsidRDefault="00F967C2" w:rsidP="00F967C2">
      <w:r>
        <w:rPr>
          <w:rFonts w:hint="eastAsia"/>
        </w:rPr>
        <w:t>керівник</w:t>
      </w:r>
      <w:r>
        <w:t></w:t>
      </w:r>
      <w:r>
        <w:rPr>
          <w:rFonts w:hint="eastAsia"/>
        </w:rPr>
        <w:t>–</w:t>
      </w:r>
      <w:r>
        <w:t></w:t>
      </w:r>
      <w:r>
        <w:rPr>
          <w:rFonts w:hint="eastAsia"/>
        </w:rPr>
        <w:t>доктор</w:t>
      </w:r>
      <w:r>
        <w:t></w:t>
      </w:r>
      <w:r>
        <w:rPr>
          <w:rFonts w:hint="eastAsia"/>
        </w:rPr>
        <w:t>філологічних</w:t>
      </w:r>
      <w:r>
        <w:t></w:t>
      </w:r>
      <w:r>
        <w:rPr>
          <w:rFonts w:hint="eastAsia"/>
        </w:rPr>
        <w:t>наук</w:t>
      </w:r>
      <w:r>
        <w:t></w:t>
      </w:r>
      <w:r>
        <w:t></w:t>
      </w:r>
      <w:r>
        <w:rPr>
          <w:rFonts w:hint="eastAsia"/>
        </w:rPr>
        <w:t>професор</w:t>
      </w:r>
      <w:r>
        <w:t></w:t>
      </w:r>
      <w:r>
        <w:rPr>
          <w:rFonts w:hint="eastAsia"/>
        </w:rPr>
        <w:t>Г</w:t>
      </w:r>
      <w:r>
        <w:t></w:t>
      </w:r>
      <w:r>
        <w:t></w:t>
      </w:r>
      <w:r>
        <w:rPr>
          <w:rFonts w:hint="eastAsia"/>
        </w:rPr>
        <w:t>Ф</w:t>
      </w:r>
      <w:r>
        <w:t></w:t>
      </w:r>
      <w:r>
        <w:t></w:t>
      </w:r>
      <w:r>
        <w:rPr>
          <w:rFonts w:hint="eastAsia"/>
        </w:rPr>
        <w:t>Семенюк</w:t>
      </w:r>
      <w:r>
        <w:t></w:t>
      </w:r>
      <w:r>
        <w:t></w:t>
      </w:r>
      <w:r>
        <w:t></w:t>
      </w:r>
      <w:r>
        <w:rPr>
          <w:rFonts w:hint="eastAsia"/>
        </w:rPr>
        <w:t>Тема</w:t>
      </w:r>
    </w:p>
    <w:p w:rsidR="00F967C2" w:rsidRDefault="00F967C2" w:rsidP="00F967C2">
      <w:r>
        <w:rPr>
          <w:rFonts w:hint="eastAsia"/>
        </w:rPr>
        <w:t>дисертації</w:t>
      </w:r>
      <w:r>
        <w:t></w:t>
      </w:r>
      <w:r>
        <w:rPr>
          <w:rFonts w:hint="eastAsia"/>
        </w:rPr>
        <w:t>затверджена</w:t>
      </w:r>
      <w:r>
        <w:t></w:t>
      </w:r>
      <w:r>
        <w:rPr>
          <w:rFonts w:hint="eastAsia"/>
        </w:rPr>
        <w:t>на</w:t>
      </w:r>
      <w:r>
        <w:t></w:t>
      </w:r>
      <w:r>
        <w:rPr>
          <w:rFonts w:hint="eastAsia"/>
        </w:rPr>
        <w:t>засіданні</w:t>
      </w:r>
      <w:r>
        <w:t></w:t>
      </w:r>
      <w:r>
        <w:rPr>
          <w:rFonts w:hint="eastAsia"/>
        </w:rPr>
        <w:t>Вченої</w:t>
      </w:r>
      <w:r>
        <w:t></w:t>
      </w:r>
      <w:r>
        <w:rPr>
          <w:rFonts w:hint="eastAsia"/>
        </w:rPr>
        <w:t>ради</w:t>
      </w:r>
      <w:r>
        <w:t></w:t>
      </w:r>
      <w:r>
        <w:rPr>
          <w:rFonts w:hint="eastAsia"/>
        </w:rPr>
        <w:t>Інституту</w:t>
      </w:r>
      <w:r>
        <w:t></w:t>
      </w:r>
      <w:r>
        <w:rPr>
          <w:rFonts w:hint="eastAsia"/>
        </w:rPr>
        <w:t>філології</w:t>
      </w:r>
      <w:r>
        <w:t></w:t>
      </w:r>
      <w:r>
        <w:rPr>
          <w:rFonts w:hint="eastAsia"/>
        </w:rPr>
        <w:t>Київського</w:t>
      </w:r>
    </w:p>
    <w:p w:rsidR="00F967C2" w:rsidRDefault="00F967C2" w:rsidP="00F967C2">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rPr>
          <w:rFonts w:hint="eastAsia"/>
        </w:rPr>
        <w:t>№</w:t>
      </w:r>
      <w:r>
        <w:t></w:t>
      </w:r>
      <w:r>
        <w:t></w:t>
      </w:r>
      <w:r>
        <w:rPr>
          <w:rFonts w:hint="eastAsia"/>
        </w:rPr>
        <w:t>від</w:t>
      </w:r>
      <w:r>
        <w:t></w:t>
      </w:r>
      <w:r>
        <w:t></w:t>
      </w:r>
      <w:r>
        <w:t></w:t>
      </w:r>
      <w:r>
        <w:t></w:t>
      </w:r>
      <w:r>
        <w:rPr>
          <w:rFonts w:hint="eastAsia"/>
        </w:rPr>
        <w:t>грудня</w:t>
      </w:r>
      <w:r>
        <w:t></w:t>
      </w:r>
      <w:r>
        <w:t></w:t>
      </w:r>
      <w:r>
        <w:t></w:t>
      </w:r>
      <w:r>
        <w:t></w:t>
      </w:r>
      <w:r>
        <w:t></w:t>
      </w:r>
    </w:p>
    <w:p w:rsidR="00F967C2" w:rsidRDefault="00F967C2" w:rsidP="00F967C2">
      <w:r>
        <w:rPr>
          <w:rFonts w:hint="eastAsia"/>
        </w:rPr>
        <w:t>року</w:t>
      </w:r>
      <w:r>
        <w:t></w:t>
      </w:r>
      <w:r>
        <w:t></w:t>
      </w:r>
    </w:p>
    <w:p w:rsidR="00F967C2" w:rsidRDefault="00F967C2" w:rsidP="00F967C2">
      <w:r>
        <w:rPr>
          <w:rFonts w:hint="eastAsia"/>
        </w:rPr>
        <w:t>Мета</w:t>
      </w:r>
      <w:r>
        <w:t></w:t>
      </w:r>
      <w:r>
        <w:rPr>
          <w:rFonts w:hint="eastAsia"/>
        </w:rPr>
        <w:t>роботи</w:t>
      </w:r>
      <w:r>
        <w:t></w:t>
      </w:r>
      <w:r>
        <w:rPr>
          <w:rFonts w:hint="eastAsia"/>
        </w:rPr>
        <w:t>–</w:t>
      </w:r>
      <w:r>
        <w:t></w:t>
      </w:r>
      <w:r>
        <w:rPr>
          <w:rFonts w:hint="eastAsia"/>
        </w:rPr>
        <w:t>обґрунтувати</w:t>
      </w:r>
      <w:r>
        <w:t></w:t>
      </w:r>
      <w:r>
        <w:rPr>
          <w:rFonts w:hint="eastAsia"/>
        </w:rPr>
        <w:t>концепцію</w:t>
      </w:r>
      <w:r>
        <w:t></w:t>
      </w:r>
      <w:r>
        <w:rPr>
          <w:rFonts w:hint="eastAsia"/>
        </w:rPr>
        <w:t>поетики</w:t>
      </w:r>
      <w:r>
        <w:t></w:t>
      </w:r>
      <w:r>
        <w:rPr>
          <w:rFonts w:hint="eastAsia"/>
        </w:rPr>
        <w:t>мовних</w:t>
      </w:r>
      <w:r>
        <w:t></w:t>
      </w:r>
      <w:r>
        <w:rPr>
          <w:rFonts w:hint="eastAsia"/>
        </w:rPr>
        <w:t>ігор</w:t>
      </w:r>
      <w:r>
        <w:t></w:t>
      </w:r>
      <w:r>
        <w:rPr>
          <w:rFonts w:hint="eastAsia"/>
        </w:rPr>
        <w:t>у</w:t>
      </w:r>
    </w:p>
    <w:p w:rsidR="00F967C2" w:rsidRDefault="00F967C2" w:rsidP="00F967C2">
      <w:r>
        <w:rPr>
          <w:rFonts w:hint="eastAsia"/>
        </w:rPr>
        <w:t>дослідницькому</w:t>
      </w:r>
      <w:r>
        <w:t></w:t>
      </w:r>
      <w:r>
        <w:rPr>
          <w:rFonts w:hint="eastAsia"/>
        </w:rPr>
        <w:t>підході</w:t>
      </w:r>
      <w:r>
        <w:t></w:t>
      </w:r>
      <w:r>
        <w:rPr>
          <w:rFonts w:hint="eastAsia"/>
        </w:rPr>
        <w:t>до</w:t>
      </w:r>
      <w:r>
        <w:t></w:t>
      </w:r>
      <w:r>
        <w:rPr>
          <w:rFonts w:hint="eastAsia"/>
        </w:rPr>
        <w:t>вивчення</w:t>
      </w:r>
      <w:r>
        <w:t></w:t>
      </w:r>
      <w:r>
        <w:rPr>
          <w:rFonts w:hint="eastAsia"/>
        </w:rPr>
        <w:t>сучасної</w:t>
      </w:r>
      <w:r>
        <w:t></w:t>
      </w:r>
      <w:r>
        <w:rPr>
          <w:rFonts w:hint="eastAsia"/>
        </w:rPr>
        <w:t>української</w:t>
      </w:r>
      <w:r>
        <w:t></w:t>
      </w:r>
      <w:r>
        <w:rPr>
          <w:rFonts w:hint="eastAsia"/>
        </w:rPr>
        <w:t>поезії</w:t>
      </w:r>
      <w:r>
        <w:t></w:t>
      </w:r>
    </w:p>
    <w:p w:rsidR="00F967C2" w:rsidRDefault="00F967C2" w:rsidP="00F967C2">
      <w:r>
        <w:rPr>
          <w:rFonts w:hint="eastAsia"/>
        </w:rPr>
        <w:t>Для</w:t>
      </w:r>
      <w:r>
        <w:t></w:t>
      </w:r>
      <w:r>
        <w:rPr>
          <w:rFonts w:hint="eastAsia"/>
        </w:rPr>
        <w:t>досягнення</w:t>
      </w:r>
      <w:r>
        <w:t></w:t>
      </w:r>
      <w:r>
        <w:rPr>
          <w:rFonts w:hint="eastAsia"/>
        </w:rPr>
        <w:t>зазначеної</w:t>
      </w:r>
      <w:r>
        <w:t></w:t>
      </w:r>
      <w:r>
        <w:rPr>
          <w:rFonts w:hint="eastAsia"/>
        </w:rPr>
        <w:t>мети</w:t>
      </w:r>
      <w:r>
        <w:t></w:t>
      </w:r>
      <w:r>
        <w:rPr>
          <w:rFonts w:hint="eastAsia"/>
        </w:rPr>
        <w:t>поставлено</w:t>
      </w:r>
      <w:r>
        <w:t></w:t>
      </w:r>
      <w:r>
        <w:rPr>
          <w:rFonts w:hint="eastAsia"/>
        </w:rPr>
        <w:t>такі</w:t>
      </w:r>
      <w:r>
        <w:t></w:t>
      </w:r>
      <w:r>
        <w:rPr>
          <w:rFonts w:hint="eastAsia"/>
        </w:rPr>
        <w:t>завдання</w:t>
      </w:r>
      <w:r>
        <w:t></w:t>
      </w:r>
    </w:p>
    <w:p w:rsidR="00F967C2" w:rsidRDefault="00F967C2" w:rsidP="00F967C2">
      <w:r>
        <w:t></w:t>
      </w:r>
      <w:r>
        <w:t></w:t>
      </w:r>
      <w:r>
        <w:rPr>
          <w:rFonts w:hint="eastAsia"/>
        </w:rPr>
        <w:t>з</w:t>
      </w:r>
      <w:r>
        <w:t></w:t>
      </w:r>
      <w:r>
        <w:rPr>
          <w:rFonts w:hint="eastAsia"/>
        </w:rPr>
        <w:t>ясувати</w:t>
      </w:r>
      <w:r>
        <w:t></w:t>
      </w:r>
      <w:r>
        <w:rPr>
          <w:rFonts w:hint="eastAsia"/>
        </w:rPr>
        <w:t>специфіку</w:t>
      </w:r>
      <w:r>
        <w:t></w:t>
      </w:r>
      <w:r>
        <w:rPr>
          <w:rFonts w:hint="eastAsia"/>
        </w:rPr>
        <w:t>мовних</w:t>
      </w:r>
      <w:r>
        <w:t></w:t>
      </w:r>
      <w:r>
        <w:rPr>
          <w:rFonts w:hint="eastAsia"/>
        </w:rPr>
        <w:t>ігор</w:t>
      </w:r>
      <w:r>
        <w:t></w:t>
      </w:r>
      <w:r>
        <w:rPr>
          <w:rFonts w:hint="eastAsia"/>
        </w:rPr>
        <w:t>як</w:t>
      </w:r>
      <w:r>
        <w:t></w:t>
      </w:r>
      <w:r>
        <w:rPr>
          <w:rFonts w:hint="eastAsia"/>
        </w:rPr>
        <w:t>теоретичну</w:t>
      </w:r>
      <w:r>
        <w:t></w:t>
      </w:r>
      <w:r>
        <w:rPr>
          <w:rFonts w:hint="eastAsia"/>
        </w:rPr>
        <w:t>проблему</w:t>
      </w:r>
      <w:r>
        <w:t></w:t>
      </w:r>
      <w:r>
        <w:t></w:t>
      </w:r>
      <w:r>
        <w:rPr>
          <w:rFonts w:hint="eastAsia"/>
        </w:rPr>
        <w:t>простеживши</w:t>
      </w:r>
    </w:p>
    <w:p w:rsidR="00F967C2" w:rsidRDefault="00F967C2" w:rsidP="00F967C2">
      <w:r>
        <w:rPr>
          <w:rFonts w:hint="eastAsia"/>
        </w:rPr>
        <w:t>еволюцію</w:t>
      </w:r>
      <w:r>
        <w:t></w:t>
      </w:r>
      <w:r>
        <w:rPr>
          <w:rFonts w:hint="eastAsia"/>
        </w:rPr>
        <w:t>поглядів</w:t>
      </w:r>
      <w:r>
        <w:t></w:t>
      </w:r>
      <w:r>
        <w:rPr>
          <w:rFonts w:hint="eastAsia"/>
        </w:rPr>
        <w:t>на</w:t>
      </w:r>
      <w:r>
        <w:t></w:t>
      </w:r>
      <w:r>
        <w:rPr>
          <w:rFonts w:hint="eastAsia"/>
        </w:rPr>
        <w:t>словесно</w:t>
      </w:r>
      <w:r>
        <w:t></w:t>
      </w:r>
      <w:r>
        <w:rPr>
          <w:rFonts w:hint="eastAsia"/>
        </w:rPr>
        <w:t>ігровий</w:t>
      </w:r>
      <w:r>
        <w:t></w:t>
      </w:r>
      <w:r>
        <w:rPr>
          <w:rFonts w:hint="eastAsia"/>
        </w:rPr>
        <w:t>феномен</w:t>
      </w:r>
      <w:r>
        <w:t></w:t>
      </w:r>
      <w:r>
        <w:rPr>
          <w:rFonts w:hint="eastAsia"/>
        </w:rPr>
        <w:t>в</w:t>
      </w:r>
      <w:r>
        <w:t></w:t>
      </w:r>
      <w:r>
        <w:rPr>
          <w:rFonts w:hint="eastAsia"/>
        </w:rPr>
        <w:t>українській</w:t>
      </w:r>
      <w:r>
        <w:t></w:t>
      </w:r>
      <w:r>
        <w:rPr>
          <w:rFonts w:hint="eastAsia"/>
        </w:rPr>
        <w:t>усній</w:t>
      </w:r>
      <w:r>
        <w:t></w:t>
      </w:r>
      <w:r>
        <w:rPr>
          <w:rFonts w:hint="eastAsia"/>
        </w:rPr>
        <w:t>і</w:t>
      </w:r>
    </w:p>
    <w:p w:rsidR="00F967C2" w:rsidRDefault="00F967C2" w:rsidP="00F967C2">
      <w:r>
        <w:rPr>
          <w:rFonts w:hint="eastAsia"/>
        </w:rPr>
        <w:t>письмовій</w:t>
      </w:r>
      <w:r>
        <w:t></w:t>
      </w:r>
      <w:r>
        <w:rPr>
          <w:rFonts w:hint="eastAsia"/>
        </w:rPr>
        <w:t>словесності</w:t>
      </w:r>
      <w:r>
        <w:t></w:t>
      </w:r>
      <w:r>
        <w:t></w:t>
      </w:r>
      <w:r>
        <w:rPr>
          <w:rFonts w:hint="eastAsia"/>
        </w:rPr>
        <w:t>від</w:t>
      </w:r>
      <w:r>
        <w:t></w:t>
      </w:r>
      <w:r>
        <w:rPr>
          <w:rFonts w:hint="eastAsia"/>
        </w:rPr>
        <w:t>бароко</w:t>
      </w:r>
      <w:r>
        <w:t></w:t>
      </w:r>
      <w:r>
        <w:rPr>
          <w:rFonts w:hint="eastAsia"/>
        </w:rPr>
        <w:t>до</w:t>
      </w:r>
      <w:r>
        <w:t></w:t>
      </w:r>
      <w:r>
        <w:rPr>
          <w:rFonts w:hint="eastAsia"/>
        </w:rPr>
        <w:t>постмодернізму</w:t>
      </w:r>
      <w:r>
        <w:t></w:t>
      </w:r>
    </w:p>
    <w:p w:rsidR="00F967C2" w:rsidRDefault="00F967C2" w:rsidP="00F967C2">
      <w:r>
        <w:t></w:t>
      </w:r>
      <w:r>
        <w:t></w:t>
      </w:r>
      <w:r>
        <w:rPr>
          <w:rFonts w:hint="eastAsia"/>
        </w:rPr>
        <w:t>розкрити</w:t>
      </w:r>
      <w:r>
        <w:t></w:t>
      </w:r>
      <w:r>
        <w:rPr>
          <w:rFonts w:hint="eastAsia"/>
        </w:rPr>
        <w:t>специфіку</w:t>
      </w:r>
      <w:r>
        <w:t></w:t>
      </w:r>
      <w:r>
        <w:rPr>
          <w:rFonts w:hint="eastAsia"/>
        </w:rPr>
        <w:t>постмодерністського</w:t>
      </w:r>
      <w:r>
        <w:t></w:t>
      </w:r>
      <w:r>
        <w:rPr>
          <w:rFonts w:hint="eastAsia"/>
        </w:rPr>
        <w:t>дискурсу</w:t>
      </w:r>
      <w:r>
        <w:t></w:t>
      </w:r>
      <w:r>
        <w:rPr>
          <w:rFonts w:hint="eastAsia"/>
        </w:rPr>
        <w:t>як</w:t>
      </w:r>
      <w:r>
        <w:t></w:t>
      </w:r>
      <w:r>
        <w:rPr>
          <w:rFonts w:hint="eastAsia"/>
        </w:rPr>
        <w:t>самопрезентації</w:t>
      </w:r>
    </w:p>
    <w:p w:rsidR="00F967C2" w:rsidRDefault="00F967C2" w:rsidP="00F967C2">
      <w:r>
        <w:rPr>
          <w:rFonts w:hint="eastAsia"/>
        </w:rPr>
        <w:t>мови</w:t>
      </w:r>
      <w:r>
        <w:t></w:t>
      </w:r>
      <w:r>
        <w:rPr>
          <w:rFonts w:hint="eastAsia"/>
        </w:rPr>
        <w:t>поетичного</w:t>
      </w:r>
      <w:r>
        <w:t></w:t>
      </w:r>
      <w:r>
        <w:rPr>
          <w:rFonts w:hint="eastAsia"/>
        </w:rPr>
        <w:t>тексту</w:t>
      </w:r>
      <w:r>
        <w:t></w:t>
      </w:r>
      <w:r>
        <w:t></w:t>
      </w:r>
      <w:r>
        <w:rPr>
          <w:rFonts w:hint="eastAsia"/>
        </w:rPr>
        <w:t>звернути</w:t>
      </w:r>
      <w:r>
        <w:t></w:t>
      </w:r>
      <w:r>
        <w:rPr>
          <w:rFonts w:hint="eastAsia"/>
        </w:rPr>
        <w:t>увагу</w:t>
      </w:r>
      <w:r>
        <w:t></w:t>
      </w:r>
      <w:r>
        <w:rPr>
          <w:rFonts w:hint="eastAsia"/>
        </w:rPr>
        <w:t>на</w:t>
      </w:r>
      <w:r>
        <w:t></w:t>
      </w:r>
      <w:r>
        <w:rPr>
          <w:rFonts w:hint="eastAsia"/>
        </w:rPr>
        <w:t>ігрові</w:t>
      </w:r>
      <w:r>
        <w:t></w:t>
      </w:r>
      <w:r>
        <w:rPr>
          <w:rFonts w:hint="eastAsia"/>
        </w:rPr>
        <w:t>постмодерністські</w:t>
      </w:r>
      <w:r>
        <w:t></w:t>
      </w:r>
      <w:r>
        <w:rPr>
          <w:rFonts w:hint="eastAsia"/>
        </w:rPr>
        <w:t>стратегії</w:t>
      </w:r>
      <w:r>
        <w:t></w:t>
      </w:r>
    </w:p>
    <w:p w:rsidR="00F967C2" w:rsidRDefault="00F967C2" w:rsidP="00F967C2">
      <w:r>
        <w:rPr>
          <w:rFonts w:hint="eastAsia"/>
        </w:rPr>
        <w:t>авторські</w:t>
      </w:r>
      <w:r>
        <w:t></w:t>
      </w:r>
      <w:r>
        <w:rPr>
          <w:rFonts w:hint="eastAsia"/>
        </w:rPr>
        <w:t>маски</w:t>
      </w:r>
      <w:r>
        <w:t></w:t>
      </w:r>
      <w:r>
        <w:t></w:t>
      </w:r>
      <w:r>
        <w:rPr>
          <w:rFonts w:hint="eastAsia"/>
        </w:rPr>
        <w:t>карнавальні</w:t>
      </w:r>
      <w:r>
        <w:t></w:t>
      </w:r>
      <w:r>
        <w:rPr>
          <w:rFonts w:hint="eastAsia"/>
        </w:rPr>
        <w:t>форми</w:t>
      </w:r>
      <w:r>
        <w:t></w:t>
      </w:r>
    </w:p>
    <w:p w:rsidR="00F967C2" w:rsidRDefault="00F967C2" w:rsidP="00F967C2">
      <w:r>
        <w:t></w:t>
      </w:r>
      <w:r>
        <w:t></w:t>
      </w:r>
      <w:r>
        <w:rPr>
          <w:rFonts w:hint="eastAsia"/>
        </w:rPr>
        <w:t>дослідити</w:t>
      </w:r>
      <w:r>
        <w:t></w:t>
      </w:r>
      <w:r>
        <w:rPr>
          <w:rFonts w:hint="eastAsia"/>
        </w:rPr>
        <w:t>семіологічні</w:t>
      </w:r>
      <w:r>
        <w:t></w:t>
      </w:r>
      <w:r>
        <w:rPr>
          <w:rFonts w:hint="eastAsia"/>
        </w:rPr>
        <w:t>принципи</w:t>
      </w:r>
      <w:r>
        <w:t></w:t>
      </w:r>
      <w:r>
        <w:rPr>
          <w:rFonts w:hint="eastAsia"/>
        </w:rPr>
        <w:t>ризоми</w:t>
      </w:r>
      <w:r>
        <w:t></w:t>
      </w:r>
      <w:r>
        <w:rPr>
          <w:rFonts w:hint="eastAsia"/>
        </w:rPr>
        <w:t>постмодерністського</w:t>
      </w:r>
      <w:r>
        <w:t></w:t>
      </w:r>
      <w:r>
        <w:rPr>
          <w:rFonts w:hint="eastAsia"/>
        </w:rPr>
        <w:t>тексту</w:t>
      </w:r>
      <w:r>
        <w:t></w:t>
      </w:r>
    </w:p>
    <w:p w:rsidR="00F967C2" w:rsidRDefault="00F967C2" w:rsidP="00F967C2">
      <w:r>
        <w:rPr>
          <w:rFonts w:hint="eastAsia"/>
        </w:rPr>
        <w:t>звуко</w:t>
      </w:r>
      <w:r>
        <w:t></w:t>
      </w:r>
      <w:r>
        <w:t></w:t>
      </w:r>
      <w:r>
        <w:rPr>
          <w:rFonts w:hint="eastAsia"/>
        </w:rPr>
        <w:t>і</w:t>
      </w:r>
      <w:r>
        <w:t></w:t>
      </w:r>
      <w:r>
        <w:rPr>
          <w:rFonts w:hint="eastAsia"/>
        </w:rPr>
        <w:t>графіко</w:t>
      </w:r>
      <w:r>
        <w:t></w:t>
      </w:r>
      <w:r>
        <w:rPr>
          <w:rFonts w:hint="eastAsia"/>
        </w:rPr>
        <w:t>синтаксичні</w:t>
      </w:r>
      <w:r>
        <w:t></w:t>
      </w:r>
      <w:r>
        <w:rPr>
          <w:rFonts w:hint="eastAsia"/>
        </w:rPr>
        <w:t>засоби</w:t>
      </w:r>
      <w:r>
        <w:t></w:t>
      </w:r>
      <w:r>
        <w:rPr>
          <w:rFonts w:hint="eastAsia"/>
        </w:rPr>
        <w:t>текстотворення</w:t>
      </w:r>
      <w:r>
        <w:t></w:t>
      </w:r>
      <w:r>
        <w:t></w:t>
      </w:r>
      <w:r>
        <w:rPr>
          <w:rFonts w:hint="eastAsia"/>
        </w:rPr>
        <w:t>жанрові</w:t>
      </w:r>
      <w:r>
        <w:t></w:t>
      </w:r>
      <w:r>
        <w:rPr>
          <w:rFonts w:hint="eastAsia"/>
        </w:rPr>
        <w:t>чинники</w:t>
      </w:r>
    </w:p>
    <w:p w:rsidR="00F967C2" w:rsidRDefault="00F967C2" w:rsidP="00F967C2">
      <w:r>
        <w:rPr>
          <w:rFonts w:hint="eastAsia"/>
        </w:rPr>
        <w:t>симулякру</w:t>
      </w:r>
      <w:r>
        <w:t></w:t>
      </w:r>
      <w:r>
        <w:t></w:t>
      </w:r>
      <w:r>
        <w:rPr>
          <w:rFonts w:hint="eastAsia"/>
        </w:rPr>
        <w:t>інтермедіальні</w:t>
      </w:r>
      <w:r>
        <w:t></w:t>
      </w:r>
      <w:r>
        <w:rPr>
          <w:rFonts w:hint="eastAsia"/>
        </w:rPr>
        <w:t>прийоми</w:t>
      </w:r>
      <w:r>
        <w:t></w:t>
      </w:r>
      <w:r>
        <w:rPr>
          <w:rFonts w:hint="eastAsia"/>
        </w:rPr>
        <w:t>мовної</w:t>
      </w:r>
      <w:r>
        <w:t></w:t>
      </w:r>
      <w:r>
        <w:rPr>
          <w:rFonts w:hint="eastAsia"/>
        </w:rPr>
        <w:t>гри</w:t>
      </w:r>
      <w:r>
        <w:t></w:t>
      </w:r>
    </w:p>
    <w:p w:rsidR="00F967C2" w:rsidRDefault="00F967C2" w:rsidP="00F967C2">
      <w:r>
        <w:t></w:t>
      </w:r>
      <w:r>
        <w:t></w:t>
      </w:r>
      <w:r>
        <w:rPr>
          <w:rFonts w:hint="eastAsia"/>
        </w:rPr>
        <w:t>структурувати</w:t>
      </w:r>
      <w:r>
        <w:t></w:t>
      </w:r>
      <w:r>
        <w:rPr>
          <w:rFonts w:hint="eastAsia"/>
        </w:rPr>
        <w:t>звуко</w:t>
      </w:r>
      <w:r>
        <w:t></w:t>
      </w:r>
      <w:r>
        <w:t></w:t>
      </w:r>
      <w:r>
        <w:rPr>
          <w:rFonts w:hint="eastAsia"/>
        </w:rPr>
        <w:t>і</w:t>
      </w:r>
      <w:r>
        <w:t></w:t>
      </w:r>
      <w:r>
        <w:rPr>
          <w:rFonts w:hint="eastAsia"/>
        </w:rPr>
        <w:t>графіко</w:t>
      </w:r>
      <w:r>
        <w:t></w:t>
      </w:r>
      <w:r>
        <w:rPr>
          <w:rFonts w:hint="eastAsia"/>
        </w:rPr>
        <w:t>синтаксичні</w:t>
      </w:r>
      <w:r>
        <w:t></w:t>
      </w:r>
      <w:r>
        <w:rPr>
          <w:rFonts w:hint="eastAsia"/>
        </w:rPr>
        <w:t>засоби</w:t>
      </w:r>
      <w:r>
        <w:t></w:t>
      </w:r>
      <w:r>
        <w:rPr>
          <w:rFonts w:hint="eastAsia"/>
        </w:rPr>
        <w:t>текстотворення</w:t>
      </w:r>
      <w:r>
        <w:t></w:t>
      </w:r>
      <w:r>
        <w:rPr>
          <w:rFonts w:hint="eastAsia"/>
        </w:rPr>
        <w:t>у</w:t>
      </w:r>
    </w:p>
    <w:p w:rsidR="00F967C2" w:rsidRDefault="00F967C2" w:rsidP="00F967C2">
      <w:r>
        <w:rPr>
          <w:rFonts w:hint="eastAsia"/>
        </w:rPr>
        <w:t>поетичних</w:t>
      </w:r>
      <w:r>
        <w:t></w:t>
      </w:r>
      <w:r>
        <w:rPr>
          <w:rFonts w:hint="eastAsia"/>
        </w:rPr>
        <w:t>текстах</w:t>
      </w:r>
      <w:r>
        <w:t></w:t>
      </w:r>
    </w:p>
    <w:p w:rsidR="00F967C2" w:rsidRDefault="00F967C2" w:rsidP="00F967C2">
      <w:r>
        <w:t></w:t>
      </w:r>
      <w:r>
        <w:t></w:t>
      </w:r>
      <w:r>
        <w:rPr>
          <w:rFonts w:hint="eastAsia"/>
        </w:rPr>
        <w:t>окреслити</w:t>
      </w:r>
      <w:r>
        <w:t></w:t>
      </w:r>
      <w:r>
        <w:rPr>
          <w:rFonts w:hint="eastAsia"/>
        </w:rPr>
        <w:t>особливості</w:t>
      </w:r>
      <w:r>
        <w:t></w:t>
      </w:r>
      <w:r>
        <w:rPr>
          <w:rFonts w:hint="eastAsia"/>
        </w:rPr>
        <w:t>впливу</w:t>
      </w:r>
      <w:r>
        <w:t></w:t>
      </w:r>
      <w:r>
        <w:rPr>
          <w:rFonts w:hint="eastAsia"/>
        </w:rPr>
        <w:t>новітніх</w:t>
      </w:r>
      <w:r>
        <w:t></w:t>
      </w:r>
      <w:r>
        <w:rPr>
          <w:rFonts w:hint="eastAsia"/>
        </w:rPr>
        <w:t>технологій</w:t>
      </w:r>
      <w:r>
        <w:t></w:t>
      </w:r>
      <w:r>
        <w:rPr>
          <w:rFonts w:hint="eastAsia"/>
        </w:rPr>
        <w:t>на</w:t>
      </w:r>
      <w:r>
        <w:t></w:t>
      </w:r>
      <w:r>
        <w:rPr>
          <w:rFonts w:hint="eastAsia"/>
        </w:rPr>
        <w:t>літературу</w:t>
      </w:r>
      <w:r>
        <w:t></w:t>
      </w:r>
      <w:r>
        <w:rPr>
          <w:rFonts w:hint="eastAsia"/>
        </w:rPr>
        <w:t>та</w:t>
      </w:r>
    </w:p>
    <w:p w:rsidR="00F967C2" w:rsidRDefault="00F967C2" w:rsidP="00F967C2">
      <w:r>
        <w:rPr>
          <w:rFonts w:hint="eastAsia"/>
        </w:rPr>
        <w:t>охарактеризувати</w:t>
      </w:r>
      <w:r>
        <w:t></w:t>
      </w:r>
      <w:r>
        <w:rPr>
          <w:rFonts w:hint="eastAsia"/>
        </w:rPr>
        <w:t>поетичні</w:t>
      </w:r>
      <w:r>
        <w:t></w:t>
      </w:r>
      <w:r>
        <w:rPr>
          <w:rFonts w:hint="eastAsia"/>
        </w:rPr>
        <w:t>тексти</w:t>
      </w:r>
      <w:r>
        <w:t></w:t>
      </w:r>
      <w:r>
        <w:rPr>
          <w:rFonts w:hint="eastAsia"/>
        </w:rPr>
        <w:t>в</w:t>
      </w:r>
      <w:r>
        <w:t></w:t>
      </w:r>
      <w:r>
        <w:rPr>
          <w:rFonts w:hint="eastAsia"/>
        </w:rPr>
        <w:t>інтермедіальних</w:t>
      </w:r>
      <w:r>
        <w:t></w:t>
      </w:r>
      <w:r>
        <w:rPr>
          <w:rFonts w:hint="eastAsia"/>
        </w:rPr>
        <w:t>зв‘язках</w:t>
      </w:r>
      <w:r>
        <w:t></w:t>
      </w:r>
    </w:p>
    <w:p w:rsidR="00F967C2" w:rsidRDefault="00F967C2" w:rsidP="00F967C2">
      <w:r>
        <w:rPr>
          <w:rFonts w:hint="eastAsia"/>
        </w:rPr>
        <w:t>Об’єктом</w:t>
      </w:r>
      <w:r>
        <w:t></w:t>
      </w:r>
      <w:r>
        <w:rPr>
          <w:rFonts w:hint="eastAsia"/>
        </w:rPr>
        <w:t>дослідження</w:t>
      </w:r>
      <w:r>
        <w:t></w:t>
      </w:r>
      <w:r>
        <w:rPr>
          <w:rFonts w:hint="eastAsia"/>
        </w:rPr>
        <w:t>стали</w:t>
      </w:r>
      <w:r>
        <w:t></w:t>
      </w:r>
      <w:r>
        <w:rPr>
          <w:rFonts w:hint="eastAsia"/>
        </w:rPr>
        <w:t>поетичні</w:t>
      </w:r>
      <w:r>
        <w:t></w:t>
      </w:r>
      <w:r>
        <w:rPr>
          <w:rFonts w:hint="eastAsia"/>
        </w:rPr>
        <w:t>тексти</w:t>
      </w:r>
      <w:r>
        <w:t></w:t>
      </w:r>
      <w:r>
        <w:rPr>
          <w:rFonts w:hint="eastAsia"/>
        </w:rPr>
        <w:t>української</w:t>
      </w:r>
      <w:r>
        <w:t></w:t>
      </w:r>
      <w:r>
        <w:rPr>
          <w:rFonts w:hint="eastAsia"/>
        </w:rPr>
        <w:t>літератури</w:t>
      </w:r>
    </w:p>
    <w:p w:rsidR="00F967C2" w:rsidRDefault="00F967C2" w:rsidP="00F967C2">
      <w:r>
        <w:rPr>
          <w:rFonts w:hint="eastAsia"/>
        </w:rPr>
        <w:t>кінця</w:t>
      </w:r>
      <w:r>
        <w:t></w:t>
      </w:r>
      <w:r>
        <w:rPr>
          <w:rFonts w:hint="eastAsia"/>
        </w:rPr>
        <w:t>ХХ</w:t>
      </w:r>
      <w:r>
        <w:t></w:t>
      </w:r>
      <w:r>
        <w:rPr>
          <w:rFonts w:hint="eastAsia"/>
        </w:rPr>
        <w:t>–</w:t>
      </w:r>
      <w:r>
        <w:t></w:t>
      </w:r>
      <w:r>
        <w:rPr>
          <w:rFonts w:hint="eastAsia"/>
        </w:rPr>
        <w:t>початку</w:t>
      </w:r>
      <w:r>
        <w:t></w:t>
      </w:r>
      <w:r>
        <w:rPr>
          <w:rFonts w:hint="eastAsia"/>
        </w:rPr>
        <w:t>ХХІ</w:t>
      </w:r>
      <w:r>
        <w:t></w:t>
      </w:r>
      <w:r>
        <w:rPr>
          <w:rFonts w:hint="eastAsia"/>
        </w:rPr>
        <w:t>ст</w:t>
      </w:r>
      <w:r>
        <w:t></w:t>
      </w:r>
      <w:r>
        <w:t></w:t>
      </w:r>
      <w:r>
        <w:rPr>
          <w:rFonts w:hint="eastAsia"/>
        </w:rPr>
        <w:t>таких</w:t>
      </w:r>
      <w:r>
        <w:t></w:t>
      </w:r>
      <w:r>
        <w:rPr>
          <w:rFonts w:hint="eastAsia"/>
        </w:rPr>
        <w:t>авторів</w:t>
      </w:r>
      <w:r>
        <w:t></w:t>
      </w:r>
      <w:r>
        <w:t></w:t>
      </w:r>
      <w:r>
        <w:rPr>
          <w:rFonts w:hint="eastAsia"/>
        </w:rPr>
        <w:t>Юрій</w:t>
      </w:r>
      <w:r>
        <w:t></w:t>
      </w:r>
      <w:r>
        <w:rPr>
          <w:rFonts w:hint="eastAsia"/>
        </w:rPr>
        <w:t>Андрухович</w:t>
      </w:r>
      <w:r>
        <w:t></w:t>
      </w:r>
      <w:r>
        <w:t></w:t>
      </w:r>
      <w:r>
        <w:rPr>
          <w:rFonts w:hint="eastAsia"/>
        </w:rPr>
        <w:t>Віктор</w:t>
      </w:r>
      <w:r>
        <w:t></w:t>
      </w:r>
      <w:r>
        <w:rPr>
          <w:rFonts w:hint="eastAsia"/>
        </w:rPr>
        <w:t>Неборак</w:t>
      </w:r>
      <w:r>
        <w:t></w:t>
      </w:r>
    </w:p>
    <w:p w:rsidR="00F967C2" w:rsidRDefault="00F967C2" w:rsidP="00F967C2">
      <w:r>
        <w:rPr>
          <w:rFonts w:hint="eastAsia"/>
        </w:rPr>
        <w:t>Олександр</w:t>
      </w:r>
      <w:r>
        <w:t></w:t>
      </w:r>
      <w:r>
        <w:rPr>
          <w:rFonts w:hint="eastAsia"/>
        </w:rPr>
        <w:t>Ірванець</w:t>
      </w:r>
      <w:r>
        <w:t></w:t>
      </w:r>
      <w:r>
        <w:t></w:t>
      </w:r>
      <w:r>
        <w:rPr>
          <w:rFonts w:hint="eastAsia"/>
        </w:rPr>
        <w:t>Юрій</w:t>
      </w:r>
      <w:r>
        <w:t></w:t>
      </w:r>
      <w:r>
        <w:rPr>
          <w:rFonts w:hint="eastAsia"/>
        </w:rPr>
        <w:t>Іздрик</w:t>
      </w:r>
      <w:r>
        <w:t></w:t>
      </w:r>
      <w:r>
        <w:t></w:t>
      </w:r>
      <w:r>
        <w:rPr>
          <w:rFonts w:hint="eastAsia"/>
        </w:rPr>
        <w:t>Назар</w:t>
      </w:r>
      <w:r>
        <w:t></w:t>
      </w:r>
      <w:r>
        <w:rPr>
          <w:rFonts w:hint="eastAsia"/>
        </w:rPr>
        <w:t>Гончар</w:t>
      </w:r>
      <w:r>
        <w:t></w:t>
      </w:r>
      <w:r>
        <w:t></w:t>
      </w:r>
      <w:r>
        <w:rPr>
          <w:rFonts w:hint="eastAsia"/>
        </w:rPr>
        <w:t>Іван</w:t>
      </w:r>
      <w:r>
        <w:t></w:t>
      </w:r>
      <w:r>
        <w:rPr>
          <w:rFonts w:hint="eastAsia"/>
        </w:rPr>
        <w:t>Лучук</w:t>
      </w:r>
      <w:r>
        <w:t></w:t>
      </w:r>
      <w:r>
        <w:t></w:t>
      </w:r>
      <w:r>
        <w:rPr>
          <w:rFonts w:hint="eastAsia"/>
        </w:rPr>
        <w:t>Аналолій</w:t>
      </w:r>
    </w:p>
    <w:p w:rsidR="00F967C2" w:rsidRDefault="00F967C2" w:rsidP="00F967C2">
      <w:r>
        <w:rPr>
          <w:rFonts w:hint="eastAsia"/>
        </w:rPr>
        <w:t>Мойсієнко</w:t>
      </w:r>
      <w:r>
        <w:t></w:t>
      </w:r>
      <w:r>
        <w:t></w:t>
      </w:r>
      <w:r>
        <w:rPr>
          <w:rFonts w:hint="eastAsia"/>
        </w:rPr>
        <w:t>В‘ячеслав</w:t>
      </w:r>
      <w:r>
        <w:t></w:t>
      </w:r>
      <w:r>
        <w:rPr>
          <w:rFonts w:hint="eastAsia"/>
        </w:rPr>
        <w:t>Романовський</w:t>
      </w:r>
      <w:r>
        <w:t></w:t>
      </w:r>
      <w:r>
        <w:t></w:t>
      </w:r>
      <w:r>
        <w:rPr>
          <w:rFonts w:hint="eastAsia"/>
        </w:rPr>
        <w:t>Михайло</w:t>
      </w:r>
      <w:r>
        <w:t></w:t>
      </w:r>
      <w:r>
        <w:rPr>
          <w:rFonts w:hint="eastAsia"/>
        </w:rPr>
        <w:t>Зарічний</w:t>
      </w:r>
      <w:r>
        <w:t></w:t>
      </w:r>
      <w:r>
        <w:t></w:t>
      </w:r>
      <w:r>
        <w:rPr>
          <w:rFonts w:hint="eastAsia"/>
        </w:rPr>
        <w:t>Маріанна</w:t>
      </w:r>
      <w:r>
        <w:t></w:t>
      </w:r>
      <w:r>
        <w:rPr>
          <w:rFonts w:hint="eastAsia"/>
        </w:rPr>
        <w:t>Кіяновська</w:t>
      </w:r>
      <w:r>
        <w:t></w:t>
      </w:r>
    </w:p>
    <w:p w:rsidR="00F967C2" w:rsidRDefault="00F967C2" w:rsidP="00F967C2">
      <w:r>
        <w:rPr>
          <w:rFonts w:hint="eastAsia"/>
        </w:rPr>
        <w:t>Олег</w:t>
      </w:r>
      <w:r>
        <w:t></w:t>
      </w:r>
      <w:r>
        <w:rPr>
          <w:rFonts w:hint="eastAsia"/>
        </w:rPr>
        <w:t>Коцарев</w:t>
      </w:r>
      <w:r>
        <w:t></w:t>
      </w:r>
      <w:r>
        <w:t></w:t>
      </w:r>
      <w:r>
        <w:rPr>
          <w:rFonts w:hint="eastAsia"/>
        </w:rPr>
        <w:t>Вано</w:t>
      </w:r>
      <w:r>
        <w:t></w:t>
      </w:r>
      <w:r>
        <w:rPr>
          <w:rFonts w:hint="eastAsia"/>
        </w:rPr>
        <w:t>Крюгер</w:t>
      </w:r>
      <w:r>
        <w:t></w:t>
      </w:r>
      <w:r>
        <w:t></w:t>
      </w:r>
      <w:r>
        <w:rPr>
          <w:rFonts w:hint="eastAsia"/>
        </w:rPr>
        <w:t>Тарас</w:t>
      </w:r>
      <w:r>
        <w:t></w:t>
      </w:r>
      <w:r>
        <w:rPr>
          <w:rFonts w:hint="eastAsia"/>
        </w:rPr>
        <w:t>Малкович</w:t>
      </w:r>
      <w:r>
        <w:t></w:t>
      </w:r>
      <w:r>
        <w:t></w:t>
      </w:r>
      <w:r>
        <w:rPr>
          <w:rFonts w:hint="eastAsia"/>
        </w:rPr>
        <w:t>Любов</w:t>
      </w:r>
      <w:r>
        <w:t></w:t>
      </w:r>
      <w:r>
        <w:rPr>
          <w:rFonts w:hint="eastAsia"/>
        </w:rPr>
        <w:t>Якимчук</w:t>
      </w:r>
      <w:r>
        <w:t></w:t>
      </w:r>
      <w:r>
        <w:t></w:t>
      </w:r>
      <w:r>
        <w:rPr>
          <w:rFonts w:hint="eastAsia"/>
        </w:rPr>
        <w:t>Лесь</w:t>
      </w:r>
      <w:r>
        <w:t></w:t>
      </w:r>
      <w:r>
        <w:rPr>
          <w:rFonts w:hint="eastAsia"/>
        </w:rPr>
        <w:t>Белей</w:t>
      </w:r>
      <w:r>
        <w:t></w:t>
      </w:r>
    </w:p>
    <w:p w:rsidR="00F967C2" w:rsidRDefault="00F967C2" w:rsidP="00F967C2">
      <w:r>
        <w:rPr>
          <w:rFonts w:hint="eastAsia"/>
        </w:rPr>
        <w:t>Сергій</w:t>
      </w:r>
      <w:r>
        <w:t></w:t>
      </w:r>
      <w:r>
        <w:rPr>
          <w:rFonts w:hint="eastAsia"/>
        </w:rPr>
        <w:t>Татчин</w:t>
      </w:r>
      <w:r>
        <w:t></w:t>
      </w:r>
      <w:r>
        <w:t></w:t>
      </w:r>
      <w:r>
        <w:rPr>
          <w:rFonts w:hint="eastAsia"/>
        </w:rPr>
        <w:t>Ігор</w:t>
      </w:r>
      <w:r>
        <w:t></w:t>
      </w:r>
      <w:r>
        <w:rPr>
          <w:rFonts w:hint="eastAsia"/>
        </w:rPr>
        <w:t>Астапенко</w:t>
      </w:r>
      <w:r>
        <w:t></w:t>
      </w:r>
      <w:r>
        <w:t></w:t>
      </w:r>
      <w:r>
        <w:rPr>
          <w:rFonts w:hint="eastAsia"/>
        </w:rPr>
        <w:t>Брати</w:t>
      </w:r>
      <w:r>
        <w:t></w:t>
      </w:r>
      <w:r>
        <w:rPr>
          <w:rFonts w:hint="eastAsia"/>
        </w:rPr>
        <w:t>Капранові</w:t>
      </w:r>
      <w:r>
        <w:t></w:t>
      </w:r>
      <w:r>
        <w:t></w:t>
      </w:r>
      <w:r>
        <w:rPr>
          <w:rFonts w:hint="eastAsia"/>
        </w:rPr>
        <w:t>Юрій</w:t>
      </w:r>
      <w:r>
        <w:t></w:t>
      </w:r>
      <w:r>
        <w:rPr>
          <w:rFonts w:hint="eastAsia"/>
        </w:rPr>
        <w:t>Завадський</w:t>
      </w:r>
      <w:r>
        <w:t></w:t>
      </w:r>
      <w:r>
        <w:t></w:t>
      </w:r>
      <w:r>
        <w:rPr>
          <w:rFonts w:hint="eastAsia"/>
        </w:rPr>
        <w:t>Андрій</w:t>
      </w:r>
    </w:p>
    <w:p w:rsidR="00F967C2" w:rsidRDefault="00F967C2" w:rsidP="00F967C2">
      <w:r>
        <w:rPr>
          <w:rFonts w:hint="eastAsia"/>
        </w:rPr>
        <w:t>Волошин</w:t>
      </w:r>
      <w:r>
        <w:t></w:t>
      </w:r>
      <w:r>
        <w:t></w:t>
      </w:r>
      <w:r>
        <w:rPr>
          <w:rFonts w:hint="eastAsia"/>
        </w:rPr>
        <w:t>Григорій</w:t>
      </w:r>
      <w:r>
        <w:t></w:t>
      </w:r>
      <w:r>
        <w:rPr>
          <w:rFonts w:hint="eastAsia"/>
        </w:rPr>
        <w:t>Семенчук</w:t>
      </w:r>
      <w:r>
        <w:t></w:t>
      </w:r>
      <w:r>
        <w:t></w:t>
      </w:r>
      <w:r>
        <w:rPr>
          <w:rFonts w:hint="eastAsia"/>
        </w:rPr>
        <w:t>Ірина</w:t>
      </w:r>
      <w:r>
        <w:t></w:t>
      </w:r>
      <w:r>
        <w:rPr>
          <w:rFonts w:hint="eastAsia"/>
        </w:rPr>
        <w:t>Скакун</w:t>
      </w:r>
      <w:r>
        <w:t></w:t>
      </w:r>
      <w:r>
        <w:t></w:t>
      </w:r>
      <w:r>
        <w:rPr>
          <w:rFonts w:hint="eastAsia"/>
        </w:rPr>
        <w:t>Дарина</w:t>
      </w:r>
      <w:r>
        <w:t></w:t>
      </w:r>
      <w:r>
        <w:rPr>
          <w:rFonts w:hint="eastAsia"/>
        </w:rPr>
        <w:t>Гладун</w:t>
      </w:r>
      <w:r>
        <w:t></w:t>
      </w:r>
      <w:r>
        <w:t></w:t>
      </w:r>
      <w:r>
        <w:rPr>
          <w:rFonts w:hint="eastAsia"/>
        </w:rPr>
        <w:t>Мирослав</w:t>
      </w:r>
      <w:r>
        <w:t></w:t>
      </w:r>
      <w:r>
        <w:rPr>
          <w:rFonts w:hint="eastAsia"/>
        </w:rPr>
        <w:t>Лаюк</w:t>
      </w:r>
      <w:r>
        <w:t></w:t>
      </w:r>
    </w:p>
    <w:p w:rsidR="00F967C2" w:rsidRDefault="00F967C2" w:rsidP="00F967C2">
      <w:r>
        <w:rPr>
          <w:rFonts w:hint="eastAsia"/>
        </w:rPr>
        <w:t>Ірина</w:t>
      </w:r>
      <w:r>
        <w:t></w:t>
      </w:r>
      <w:r>
        <w:rPr>
          <w:rFonts w:hint="eastAsia"/>
        </w:rPr>
        <w:t>Шувалова</w:t>
      </w:r>
      <w:r>
        <w:t></w:t>
      </w:r>
      <w:r>
        <w:t></w:t>
      </w:r>
      <w:r>
        <w:rPr>
          <w:rFonts w:hint="eastAsia"/>
        </w:rPr>
        <w:t>Таня</w:t>
      </w:r>
      <w:r>
        <w:t></w:t>
      </w:r>
      <w:r>
        <w:rPr>
          <w:rFonts w:hint="eastAsia"/>
        </w:rPr>
        <w:t>Марія</w:t>
      </w:r>
      <w:r>
        <w:t></w:t>
      </w:r>
      <w:r>
        <w:rPr>
          <w:rFonts w:hint="eastAsia"/>
        </w:rPr>
        <w:t>Литвинюк</w:t>
      </w:r>
      <w:r>
        <w:t></w:t>
      </w:r>
      <w:r>
        <w:t></w:t>
      </w:r>
      <w:r>
        <w:rPr>
          <w:rFonts w:hint="eastAsia"/>
        </w:rPr>
        <w:t>Юрко</w:t>
      </w:r>
      <w:r>
        <w:t></w:t>
      </w:r>
      <w:r>
        <w:rPr>
          <w:rFonts w:hint="eastAsia"/>
        </w:rPr>
        <w:t>Позаяк</w:t>
      </w:r>
      <w:r>
        <w:t></w:t>
      </w:r>
      <w:r>
        <w:t></w:t>
      </w:r>
      <w:r>
        <w:rPr>
          <w:rFonts w:hint="eastAsia"/>
        </w:rPr>
        <w:t>а</w:t>
      </w:r>
      <w:r>
        <w:t></w:t>
      </w:r>
      <w:r>
        <w:rPr>
          <w:rFonts w:hint="eastAsia"/>
        </w:rPr>
        <w:t>також</w:t>
      </w:r>
      <w:r>
        <w:t></w:t>
      </w:r>
      <w:r>
        <w:rPr>
          <w:rFonts w:hint="eastAsia"/>
        </w:rPr>
        <w:t>тексти</w:t>
      </w:r>
      <w:r>
        <w:t></w:t>
      </w:r>
      <w:r>
        <w:t></w:t>
      </w:r>
      <w:r>
        <w:rPr>
          <w:rFonts w:hint="eastAsia"/>
        </w:rPr>
        <w:t>що</w:t>
      </w:r>
    </w:p>
    <w:p w:rsidR="00F967C2" w:rsidRDefault="00F967C2" w:rsidP="00F967C2">
      <w:r>
        <w:rPr>
          <w:rFonts w:hint="eastAsia"/>
        </w:rPr>
        <w:t>увійшли</w:t>
      </w:r>
      <w:r>
        <w:t></w:t>
      </w:r>
      <w:r>
        <w:rPr>
          <w:rFonts w:hint="eastAsia"/>
        </w:rPr>
        <w:t>в</w:t>
      </w:r>
      <w:r>
        <w:t></w:t>
      </w:r>
      <w:r>
        <w:rPr>
          <w:rFonts w:hint="eastAsia"/>
        </w:rPr>
        <w:t>антологію</w:t>
      </w:r>
      <w:r>
        <w:t></w:t>
      </w:r>
      <w:r>
        <w:rPr>
          <w:rFonts w:hint="eastAsia"/>
        </w:rPr>
        <w:t>паліндомної</w:t>
      </w:r>
      <w:r>
        <w:t></w:t>
      </w:r>
      <w:r>
        <w:rPr>
          <w:rFonts w:hint="eastAsia"/>
        </w:rPr>
        <w:t>творчості</w:t>
      </w:r>
      <w:r>
        <w:t></w:t>
      </w:r>
      <w:r>
        <w:t></w:t>
      </w:r>
      <w:r>
        <w:rPr>
          <w:rFonts w:hint="eastAsia"/>
        </w:rPr>
        <w:t>У</w:t>
      </w:r>
      <w:r>
        <w:t></w:t>
      </w:r>
      <w:r>
        <w:rPr>
          <w:rFonts w:hint="eastAsia"/>
        </w:rPr>
        <w:t>сузір‘ї</w:t>
      </w:r>
      <w:r>
        <w:t></w:t>
      </w:r>
      <w:r>
        <w:rPr>
          <w:rFonts w:hint="eastAsia"/>
        </w:rPr>
        <w:t>рака</w:t>
      </w:r>
      <w:r>
        <w:t></w:t>
      </w:r>
      <w:r>
        <w:rPr>
          <w:rFonts w:hint="eastAsia"/>
        </w:rPr>
        <w:t>літерального</w:t>
      </w:r>
      <w:r>
        <w:t></w:t>
      </w:r>
      <w:r>
        <w:t></w:t>
      </w:r>
      <w:r>
        <w:rPr>
          <w:rFonts w:hint="eastAsia"/>
        </w:rPr>
        <w:t>і</w:t>
      </w:r>
    </w:p>
    <w:p w:rsidR="00F967C2" w:rsidRDefault="00F967C2" w:rsidP="00F967C2">
      <w:r>
        <w:rPr>
          <w:rFonts w:hint="eastAsia"/>
        </w:rPr>
        <w:t>артбук</w:t>
      </w:r>
      <w:r>
        <w:t></w:t>
      </w:r>
      <w:r>
        <w:rPr>
          <w:rFonts w:hint="eastAsia"/>
        </w:rPr>
        <w:t>Сергія</w:t>
      </w:r>
      <w:r>
        <w:t></w:t>
      </w:r>
      <w:r>
        <w:rPr>
          <w:rFonts w:hint="eastAsia"/>
        </w:rPr>
        <w:t>Жадана</w:t>
      </w:r>
      <w:r>
        <w:t></w:t>
      </w:r>
      <w:r>
        <w:t></w:t>
      </w:r>
      <w:r>
        <w:rPr>
          <w:rFonts w:hint="eastAsia"/>
        </w:rPr>
        <w:t>Пливи</w:t>
      </w:r>
      <w:r>
        <w:t></w:t>
      </w:r>
      <w:r>
        <w:t></w:t>
      </w:r>
      <w:r>
        <w:rPr>
          <w:rFonts w:hint="eastAsia"/>
        </w:rPr>
        <w:t>рибо</w:t>
      </w:r>
      <w:r>
        <w:t></w:t>
      </w:r>
      <w:r>
        <w:t></w:t>
      </w:r>
      <w:r>
        <w:rPr>
          <w:rFonts w:hint="eastAsia"/>
        </w:rPr>
        <w:t>пливи</w:t>
      </w:r>
      <w:r>
        <w:t></w:t>
      </w:r>
      <w:r>
        <w:t></w:t>
      </w:r>
    </w:p>
    <w:p w:rsidR="00F967C2" w:rsidRDefault="00F967C2" w:rsidP="00F967C2">
      <w:r>
        <w:t></w:t>
      </w:r>
      <w:r>
        <w:t></w:t>
      </w:r>
    </w:p>
    <w:p w:rsidR="00F967C2" w:rsidRDefault="00F967C2" w:rsidP="00F967C2">
      <w:r>
        <w:rPr>
          <w:rFonts w:hint="eastAsia"/>
        </w:rPr>
        <w:t>Предметом</w:t>
      </w:r>
      <w:r>
        <w:t></w:t>
      </w:r>
      <w:r>
        <w:rPr>
          <w:rFonts w:hint="eastAsia"/>
        </w:rPr>
        <w:t>дослідження</w:t>
      </w:r>
      <w:r>
        <w:t></w:t>
      </w:r>
      <w:r>
        <w:rPr>
          <w:rFonts w:hint="eastAsia"/>
        </w:rPr>
        <w:t>є</w:t>
      </w:r>
      <w:r>
        <w:t></w:t>
      </w:r>
      <w:r>
        <w:rPr>
          <w:rFonts w:hint="eastAsia"/>
        </w:rPr>
        <w:t>концепція</w:t>
      </w:r>
      <w:r>
        <w:t></w:t>
      </w:r>
      <w:r>
        <w:rPr>
          <w:rFonts w:hint="eastAsia"/>
        </w:rPr>
        <w:t>поетики</w:t>
      </w:r>
      <w:r>
        <w:t></w:t>
      </w:r>
      <w:r>
        <w:rPr>
          <w:rFonts w:hint="eastAsia"/>
        </w:rPr>
        <w:t>мовних</w:t>
      </w:r>
      <w:r>
        <w:t></w:t>
      </w:r>
      <w:r>
        <w:rPr>
          <w:rFonts w:hint="eastAsia"/>
        </w:rPr>
        <w:t>ігор</w:t>
      </w:r>
      <w:r>
        <w:t></w:t>
      </w:r>
      <w:r>
        <w:rPr>
          <w:rFonts w:hint="eastAsia"/>
        </w:rPr>
        <w:t>як</w:t>
      </w:r>
    </w:p>
    <w:p w:rsidR="00F967C2" w:rsidRDefault="00F967C2" w:rsidP="00F967C2">
      <w:r>
        <w:rPr>
          <w:rFonts w:hint="eastAsia"/>
        </w:rPr>
        <w:t>постмодерністської</w:t>
      </w:r>
      <w:r>
        <w:t></w:t>
      </w:r>
      <w:r>
        <w:rPr>
          <w:rFonts w:hint="eastAsia"/>
        </w:rPr>
        <w:t>стратегії</w:t>
      </w:r>
      <w:r>
        <w:t></w:t>
      </w:r>
      <w:r>
        <w:rPr>
          <w:rFonts w:hint="eastAsia"/>
        </w:rPr>
        <w:t>сучасної</w:t>
      </w:r>
      <w:r>
        <w:t></w:t>
      </w:r>
      <w:r>
        <w:rPr>
          <w:rFonts w:hint="eastAsia"/>
        </w:rPr>
        <w:t>поезії</w:t>
      </w:r>
    </w:p>
    <w:p w:rsidR="00F967C2" w:rsidRDefault="00F967C2" w:rsidP="00F967C2">
      <w:r>
        <w:rPr>
          <w:rFonts w:hint="eastAsia"/>
        </w:rPr>
        <w:t>Теоретико</w:t>
      </w:r>
      <w:r>
        <w:t></w:t>
      </w:r>
      <w:r>
        <w:rPr>
          <w:rFonts w:hint="eastAsia"/>
        </w:rPr>
        <w:t>методологічну</w:t>
      </w:r>
      <w:r>
        <w:t></w:t>
      </w:r>
      <w:r>
        <w:rPr>
          <w:rFonts w:hint="eastAsia"/>
        </w:rPr>
        <w:t>основу</w:t>
      </w:r>
      <w:r>
        <w:t></w:t>
      </w:r>
      <w:r>
        <w:rPr>
          <w:rFonts w:hint="eastAsia"/>
        </w:rPr>
        <w:t>дослідження</w:t>
      </w:r>
      <w:r>
        <w:t></w:t>
      </w:r>
      <w:r>
        <w:rPr>
          <w:rFonts w:hint="eastAsia"/>
        </w:rPr>
        <w:t>і</w:t>
      </w:r>
      <w:r>
        <w:t></w:t>
      </w:r>
      <w:r>
        <w:rPr>
          <w:rFonts w:hint="eastAsia"/>
        </w:rPr>
        <w:t>засади</w:t>
      </w:r>
      <w:r>
        <w:t></w:t>
      </w:r>
      <w:r>
        <w:rPr>
          <w:rFonts w:hint="eastAsia"/>
        </w:rPr>
        <w:t>дисертації</w:t>
      </w:r>
    </w:p>
    <w:p w:rsidR="00F967C2" w:rsidRDefault="00F967C2" w:rsidP="00F967C2">
      <w:r>
        <w:rPr>
          <w:rFonts w:hint="eastAsia"/>
        </w:rPr>
        <w:t>складають</w:t>
      </w:r>
      <w:r>
        <w:t></w:t>
      </w:r>
      <w:r>
        <w:rPr>
          <w:rFonts w:hint="eastAsia"/>
        </w:rPr>
        <w:t>наукові</w:t>
      </w:r>
      <w:r>
        <w:t></w:t>
      </w:r>
      <w:r>
        <w:rPr>
          <w:rFonts w:hint="eastAsia"/>
        </w:rPr>
        <w:t>праці</w:t>
      </w:r>
      <w:r>
        <w:t></w:t>
      </w:r>
      <w:r>
        <w:rPr>
          <w:rFonts w:hint="eastAsia"/>
        </w:rPr>
        <w:t>з</w:t>
      </w:r>
      <w:r>
        <w:t></w:t>
      </w:r>
      <w:r>
        <w:rPr>
          <w:rFonts w:hint="eastAsia"/>
        </w:rPr>
        <w:t>філософії</w:t>
      </w:r>
      <w:r>
        <w:t></w:t>
      </w:r>
      <w:r>
        <w:t></w:t>
      </w:r>
      <w:r>
        <w:rPr>
          <w:rFonts w:hint="eastAsia"/>
        </w:rPr>
        <w:t>теорії</w:t>
      </w:r>
      <w:r>
        <w:t></w:t>
      </w:r>
      <w:r>
        <w:rPr>
          <w:rFonts w:hint="eastAsia"/>
        </w:rPr>
        <w:t>літератури</w:t>
      </w:r>
      <w:r>
        <w:t></w:t>
      </w:r>
      <w:r>
        <w:rPr>
          <w:rFonts w:hint="eastAsia"/>
        </w:rPr>
        <w:t>і</w:t>
      </w:r>
      <w:r>
        <w:t></w:t>
      </w:r>
      <w:r>
        <w:rPr>
          <w:rFonts w:hint="eastAsia"/>
        </w:rPr>
        <w:t>порівняльного</w:t>
      </w:r>
    </w:p>
    <w:p w:rsidR="00F967C2" w:rsidRDefault="00F967C2" w:rsidP="00F967C2">
      <w:r>
        <w:rPr>
          <w:rFonts w:hint="eastAsia"/>
        </w:rPr>
        <w:t>літературознавства</w:t>
      </w:r>
      <w:r>
        <w:t></w:t>
      </w:r>
      <w:r>
        <w:t></w:t>
      </w:r>
      <w:r>
        <w:rPr>
          <w:rFonts w:hint="eastAsia"/>
        </w:rPr>
        <w:t>представників</w:t>
      </w:r>
      <w:r>
        <w:t></w:t>
      </w:r>
      <w:r>
        <w:rPr>
          <w:rFonts w:hint="eastAsia"/>
        </w:rPr>
        <w:t>школи</w:t>
      </w:r>
      <w:r>
        <w:t></w:t>
      </w:r>
      <w:r>
        <w:rPr>
          <w:rFonts w:hint="eastAsia"/>
        </w:rPr>
        <w:t>німецької</w:t>
      </w:r>
      <w:r>
        <w:t></w:t>
      </w:r>
      <w:r>
        <w:rPr>
          <w:rFonts w:hint="eastAsia"/>
        </w:rPr>
        <w:t>трансцендентальної</w:t>
      </w:r>
    </w:p>
    <w:p w:rsidR="00F967C2" w:rsidRDefault="00F967C2" w:rsidP="00F967C2">
      <w:r>
        <w:rPr>
          <w:rFonts w:hint="eastAsia"/>
        </w:rPr>
        <w:t>філософії</w:t>
      </w:r>
      <w:r>
        <w:t></w:t>
      </w:r>
      <w:r>
        <w:t></w:t>
      </w:r>
      <w:r>
        <w:rPr>
          <w:rFonts w:hint="eastAsia"/>
        </w:rPr>
        <w:t>І</w:t>
      </w:r>
      <w:r>
        <w:t></w:t>
      </w:r>
      <w:r>
        <w:rPr>
          <w:rFonts w:hint="eastAsia"/>
        </w:rPr>
        <w:t>Кант</w:t>
      </w:r>
      <w:r>
        <w:t></w:t>
      </w:r>
      <w:r>
        <w:rPr>
          <w:rFonts w:hint="eastAsia"/>
        </w:rPr>
        <w:t>та</w:t>
      </w:r>
      <w:r>
        <w:t></w:t>
      </w:r>
      <w:r>
        <w:rPr>
          <w:rFonts w:hint="eastAsia"/>
        </w:rPr>
        <w:t>Ф</w:t>
      </w:r>
      <w:r>
        <w:t></w:t>
      </w:r>
      <w:r>
        <w:rPr>
          <w:rFonts w:hint="eastAsia"/>
        </w:rPr>
        <w:t>Шіллер</w:t>
      </w:r>
      <w:r>
        <w:t></w:t>
      </w:r>
      <w:r>
        <w:t></w:t>
      </w:r>
      <w:r>
        <w:t></w:t>
      </w:r>
      <w:r>
        <w:rPr>
          <w:rFonts w:hint="eastAsia"/>
        </w:rPr>
        <w:t>герменевтичної</w:t>
      </w:r>
      <w:r>
        <w:t></w:t>
      </w:r>
      <w:r>
        <w:t></w:t>
      </w:r>
      <w:r>
        <w:rPr>
          <w:rFonts w:hint="eastAsia"/>
        </w:rPr>
        <w:t>Г</w:t>
      </w:r>
      <w:r>
        <w:t></w:t>
      </w:r>
      <w:r>
        <w:t></w:t>
      </w:r>
      <w:r>
        <w:t></w:t>
      </w:r>
      <w:r>
        <w:rPr>
          <w:rFonts w:hint="eastAsia"/>
        </w:rPr>
        <w:t>Ґ</w:t>
      </w:r>
      <w:r>
        <w:t></w:t>
      </w:r>
      <w:r>
        <w:rPr>
          <w:rFonts w:hint="eastAsia"/>
        </w:rPr>
        <w:t>Ґадамер</w:t>
      </w:r>
      <w:r>
        <w:t></w:t>
      </w:r>
      <w:r>
        <w:t></w:t>
      </w:r>
    </w:p>
    <w:p w:rsidR="00F967C2" w:rsidRDefault="00F967C2" w:rsidP="00F967C2">
      <w:r>
        <w:rPr>
          <w:rFonts w:hint="eastAsia"/>
        </w:rPr>
        <w:t>антропологічної</w:t>
      </w:r>
      <w:r>
        <w:t></w:t>
      </w:r>
      <w:r>
        <w:t></w:t>
      </w:r>
      <w:r>
        <w:rPr>
          <w:rFonts w:hint="eastAsia"/>
        </w:rPr>
        <w:t>Й</w:t>
      </w:r>
      <w:r>
        <w:t></w:t>
      </w:r>
      <w:r>
        <w:rPr>
          <w:rFonts w:hint="eastAsia"/>
        </w:rPr>
        <w:t>Ґейзінга</w:t>
      </w:r>
      <w:r>
        <w:t></w:t>
      </w:r>
      <w:r>
        <w:t></w:t>
      </w:r>
      <w:r>
        <w:t></w:t>
      </w:r>
      <w:r>
        <w:rPr>
          <w:rFonts w:hint="eastAsia"/>
        </w:rPr>
        <w:t>аналітичної</w:t>
      </w:r>
      <w:r>
        <w:t></w:t>
      </w:r>
      <w:r>
        <w:rPr>
          <w:rFonts w:hint="eastAsia"/>
        </w:rPr>
        <w:t>філософії</w:t>
      </w:r>
      <w:r>
        <w:t></w:t>
      </w:r>
      <w:r>
        <w:t></w:t>
      </w:r>
      <w:r>
        <w:rPr>
          <w:rFonts w:hint="eastAsia"/>
        </w:rPr>
        <w:t>Л</w:t>
      </w:r>
      <w:r>
        <w:t></w:t>
      </w:r>
      <w:r>
        <w:rPr>
          <w:rFonts w:hint="eastAsia"/>
        </w:rPr>
        <w:t>Вітгенштайн</w:t>
      </w:r>
      <w:r>
        <w:t></w:t>
      </w:r>
      <w:r>
        <w:t></w:t>
      </w:r>
    </w:p>
    <w:p w:rsidR="00F967C2" w:rsidRDefault="00F967C2" w:rsidP="00F967C2">
      <w:r>
        <w:rPr>
          <w:rFonts w:hint="eastAsia"/>
        </w:rPr>
        <w:t>постструктуралізму</w:t>
      </w:r>
      <w:r>
        <w:t></w:t>
      </w:r>
      <w:r>
        <w:t></w:t>
      </w:r>
      <w:r>
        <w:rPr>
          <w:rFonts w:hint="eastAsia"/>
        </w:rPr>
        <w:t>Ж</w:t>
      </w:r>
      <w:r>
        <w:t></w:t>
      </w:r>
      <w:r>
        <w:rPr>
          <w:rFonts w:hint="eastAsia"/>
        </w:rPr>
        <w:t>Дерріда</w:t>
      </w:r>
      <w:r>
        <w:t></w:t>
      </w:r>
      <w:r>
        <w:t></w:t>
      </w:r>
      <w:r>
        <w:rPr>
          <w:rFonts w:hint="eastAsia"/>
        </w:rPr>
        <w:t>Ж</w:t>
      </w:r>
      <w:r>
        <w:t></w:t>
      </w:r>
      <w:r>
        <w:rPr>
          <w:rFonts w:hint="eastAsia"/>
        </w:rPr>
        <w:t>Бодріяр</w:t>
      </w:r>
      <w:r>
        <w:t></w:t>
      </w:r>
      <w:r>
        <w:t></w:t>
      </w:r>
      <w:r>
        <w:t></w:t>
      </w:r>
      <w:r>
        <w:rPr>
          <w:rFonts w:hint="eastAsia"/>
        </w:rPr>
        <w:t>постмодернізму</w:t>
      </w:r>
      <w:r>
        <w:t></w:t>
      </w:r>
      <w:r>
        <w:t></w:t>
      </w:r>
      <w:r>
        <w:rPr>
          <w:rFonts w:hint="eastAsia"/>
        </w:rPr>
        <w:t>Ж</w:t>
      </w:r>
      <w:r>
        <w:t></w:t>
      </w:r>
      <w:r>
        <w:rPr>
          <w:rFonts w:hint="eastAsia"/>
        </w:rPr>
        <w:t>Дельоз</w:t>
      </w:r>
      <w:r>
        <w:t></w:t>
      </w:r>
    </w:p>
    <w:p w:rsidR="00F967C2" w:rsidRDefault="00F967C2" w:rsidP="00F967C2">
      <w:r>
        <w:rPr>
          <w:rFonts w:hint="eastAsia"/>
        </w:rPr>
        <w:t>Ф</w:t>
      </w:r>
      <w:r>
        <w:t></w:t>
      </w:r>
      <w:r>
        <w:rPr>
          <w:rFonts w:hint="eastAsia"/>
        </w:rPr>
        <w:t>Ґваттарі</w:t>
      </w:r>
      <w:r>
        <w:t></w:t>
      </w:r>
      <w:r>
        <w:t></w:t>
      </w:r>
      <w:r>
        <w:rPr>
          <w:rFonts w:hint="eastAsia"/>
        </w:rPr>
        <w:t>І</w:t>
      </w:r>
      <w:r>
        <w:t></w:t>
      </w:r>
      <w:r>
        <w:rPr>
          <w:rFonts w:hint="eastAsia"/>
        </w:rPr>
        <w:t>Ільїн</w:t>
      </w:r>
      <w:r>
        <w:t></w:t>
      </w:r>
      <w:r>
        <w:t></w:t>
      </w:r>
      <w:r>
        <w:rPr>
          <w:rFonts w:hint="eastAsia"/>
        </w:rPr>
        <w:t>І</w:t>
      </w:r>
      <w:r>
        <w:t></w:t>
      </w:r>
      <w:r>
        <w:rPr>
          <w:rFonts w:hint="eastAsia"/>
        </w:rPr>
        <w:t>Скоропанова</w:t>
      </w:r>
      <w:r>
        <w:t></w:t>
      </w:r>
      <w:r>
        <w:rPr>
          <w:rFonts w:hint="eastAsia"/>
        </w:rPr>
        <w:t>та</w:t>
      </w:r>
      <w:r>
        <w:t></w:t>
      </w:r>
      <w:r>
        <w:rPr>
          <w:rFonts w:hint="eastAsia"/>
        </w:rPr>
        <w:t>ін</w:t>
      </w:r>
      <w:r>
        <w:t></w:t>
      </w:r>
      <w:r>
        <w:t></w:t>
      </w:r>
      <w:r>
        <w:t></w:t>
      </w:r>
      <w:r>
        <w:t></w:t>
      </w:r>
      <w:r>
        <w:rPr>
          <w:rFonts w:hint="eastAsia"/>
        </w:rPr>
        <w:t>Для</w:t>
      </w:r>
      <w:r>
        <w:t></w:t>
      </w:r>
      <w:r>
        <w:rPr>
          <w:rFonts w:hint="eastAsia"/>
        </w:rPr>
        <w:t>вирішення</w:t>
      </w:r>
      <w:r>
        <w:t></w:t>
      </w:r>
      <w:r>
        <w:rPr>
          <w:rFonts w:hint="eastAsia"/>
        </w:rPr>
        <w:t>окремих</w:t>
      </w:r>
      <w:r>
        <w:t></w:t>
      </w:r>
      <w:r>
        <w:rPr>
          <w:rFonts w:hint="eastAsia"/>
        </w:rPr>
        <w:t>завдань</w:t>
      </w:r>
    </w:p>
    <w:p w:rsidR="00F967C2" w:rsidRDefault="00F967C2" w:rsidP="00F967C2">
      <w:r>
        <w:rPr>
          <w:rFonts w:hint="eastAsia"/>
        </w:rPr>
        <w:t>звернуто</w:t>
      </w:r>
      <w:r>
        <w:t></w:t>
      </w:r>
      <w:r>
        <w:rPr>
          <w:rFonts w:hint="eastAsia"/>
        </w:rPr>
        <w:t>увагу</w:t>
      </w:r>
      <w:r>
        <w:t></w:t>
      </w:r>
      <w:r>
        <w:rPr>
          <w:rFonts w:hint="eastAsia"/>
        </w:rPr>
        <w:t>на</w:t>
      </w:r>
      <w:r>
        <w:t></w:t>
      </w:r>
      <w:r>
        <w:rPr>
          <w:rFonts w:hint="eastAsia"/>
        </w:rPr>
        <w:t>наукові</w:t>
      </w:r>
      <w:r>
        <w:t></w:t>
      </w:r>
      <w:r>
        <w:rPr>
          <w:rFonts w:hint="eastAsia"/>
        </w:rPr>
        <w:t>дослідження</w:t>
      </w:r>
      <w:r>
        <w:t></w:t>
      </w:r>
      <w:r>
        <w:rPr>
          <w:rFonts w:hint="eastAsia"/>
        </w:rPr>
        <w:t>А</w:t>
      </w:r>
      <w:r>
        <w:t></w:t>
      </w:r>
      <w:r>
        <w:rPr>
          <w:rFonts w:hint="eastAsia"/>
        </w:rPr>
        <w:t>Білої</w:t>
      </w:r>
      <w:r>
        <w:t></w:t>
      </w:r>
      <w:r>
        <w:t></w:t>
      </w:r>
      <w:r>
        <w:rPr>
          <w:rFonts w:hint="eastAsia"/>
        </w:rPr>
        <w:t>О</w:t>
      </w:r>
      <w:r>
        <w:t></w:t>
      </w:r>
      <w:r>
        <w:rPr>
          <w:rFonts w:hint="eastAsia"/>
        </w:rPr>
        <w:t>Ільницького</w:t>
      </w:r>
      <w:r>
        <w:t></w:t>
      </w:r>
      <w:r>
        <w:t></w:t>
      </w:r>
      <w:r>
        <w:rPr>
          <w:rFonts w:hint="eastAsia"/>
        </w:rPr>
        <w:t>Т</w:t>
      </w:r>
      <w:r>
        <w:t></w:t>
      </w:r>
      <w:r>
        <w:rPr>
          <w:rFonts w:hint="eastAsia"/>
        </w:rPr>
        <w:t>Гундорової</w:t>
      </w:r>
      <w:r>
        <w:t></w:t>
      </w:r>
    </w:p>
    <w:p w:rsidR="00F967C2" w:rsidRDefault="00F967C2" w:rsidP="00F967C2">
      <w:r>
        <w:rPr>
          <w:rFonts w:hint="eastAsia"/>
        </w:rPr>
        <w:t>В</w:t>
      </w:r>
      <w:r>
        <w:t></w:t>
      </w:r>
      <w:r>
        <w:rPr>
          <w:rFonts w:hint="eastAsia"/>
        </w:rPr>
        <w:t>Агєєвої</w:t>
      </w:r>
      <w:r>
        <w:t></w:t>
      </w:r>
      <w:r>
        <w:t></w:t>
      </w:r>
      <w:r>
        <w:rPr>
          <w:rFonts w:hint="eastAsia"/>
        </w:rPr>
        <w:t>В</w:t>
      </w:r>
      <w:r>
        <w:t></w:t>
      </w:r>
      <w:r>
        <w:rPr>
          <w:rFonts w:hint="eastAsia"/>
        </w:rPr>
        <w:t>Саннікова</w:t>
      </w:r>
      <w:r>
        <w:t></w:t>
      </w:r>
      <w:r>
        <w:t></w:t>
      </w:r>
      <w:r>
        <w:rPr>
          <w:rFonts w:hint="eastAsia"/>
        </w:rPr>
        <w:t>Д</w:t>
      </w:r>
      <w:r>
        <w:t></w:t>
      </w:r>
      <w:r>
        <w:rPr>
          <w:rFonts w:hint="eastAsia"/>
        </w:rPr>
        <w:t>Крістала</w:t>
      </w:r>
      <w:r>
        <w:t></w:t>
      </w:r>
      <w:r>
        <w:t></w:t>
      </w:r>
      <w:r>
        <w:rPr>
          <w:rFonts w:hint="eastAsia"/>
        </w:rPr>
        <w:t>М</w:t>
      </w:r>
      <w:r>
        <w:t></w:t>
      </w:r>
      <w:r>
        <w:rPr>
          <w:rFonts w:hint="eastAsia"/>
        </w:rPr>
        <w:t>Шаповал</w:t>
      </w:r>
      <w:r>
        <w:t></w:t>
      </w:r>
      <w:r>
        <w:rPr>
          <w:rFonts w:hint="eastAsia"/>
        </w:rPr>
        <w:t>та</w:t>
      </w:r>
      <w:r>
        <w:t></w:t>
      </w:r>
      <w:r>
        <w:rPr>
          <w:rFonts w:hint="eastAsia"/>
        </w:rPr>
        <w:t>ін</w:t>
      </w:r>
      <w:r>
        <w:t></w:t>
      </w:r>
    </w:p>
    <w:p w:rsidR="00F967C2" w:rsidRDefault="00F967C2" w:rsidP="00F967C2">
      <w:r>
        <w:rPr>
          <w:rFonts w:hint="eastAsia"/>
        </w:rPr>
        <w:t>Використано</w:t>
      </w:r>
      <w:r>
        <w:t></w:t>
      </w:r>
      <w:r>
        <w:rPr>
          <w:rFonts w:hint="eastAsia"/>
        </w:rPr>
        <w:t>фундаментальні</w:t>
      </w:r>
      <w:r>
        <w:t></w:t>
      </w:r>
      <w:r>
        <w:rPr>
          <w:rFonts w:hint="eastAsia"/>
        </w:rPr>
        <w:t>праці</w:t>
      </w:r>
      <w:r>
        <w:t></w:t>
      </w:r>
      <w:r>
        <w:rPr>
          <w:rFonts w:hint="eastAsia"/>
        </w:rPr>
        <w:t>з</w:t>
      </w:r>
      <w:r>
        <w:t></w:t>
      </w:r>
      <w:r>
        <w:rPr>
          <w:rFonts w:hint="eastAsia"/>
        </w:rPr>
        <w:t>історії</w:t>
      </w:r>
      <w:r>
        <w:t></w:t>
      </w:r>
      <w:r>
        <w:rPr>
          <w:rFonts w:hint="eastAsia"/>
        </w:rPr>
        <w:t>української</w:t>
      </w:r>
      <w:r>
        <w:t></w:t>
      </w:r>
      <w:r>
        <w:rPr>
          <w:rFonts w:hint="eastAsia"/>
        </w:rPr>
        <w:t>літератури</w:t>
      </w:r>
    </w:p>
    <w:p w:rsidR="00F967C2" w:rsidRDefault="00F967C2" w:rsidP="00F967C2">
      <w:r>
        <w:t></w:t>
      </w:r>
      <w:r>
        <w:rPr>
          <w:rFonts w:hint="eastAsia"/>
        </w:rPr>
        <w:t>В</w:t>
      </w:r>
      <w:r>
        <w:t></w:t>
      </w:r>
      <w:r>
        <w:rPr>
          <w:rFonts w:hint="eastAsia"/>
        </w:rPr>
        <w:t>Перетц</w:t>
      </w:r>
      <w:r>
        <w:t></w:t>
      </w:r>
      <w:r>
        <w:t></w:t>
      </w:r>
      <w:r>
        <w:rPr>
          <w:rFonts w:hint="eastAsia"/>
        </w:rPr>
        <w:t>М</w:t>
      </w:r>
      <w:r>
        <w:t></w:t>
      </w:r>
      <w:r>
        <w:rPr>
          <w:rFonts w:hint="eastAsia"/>
        </w:rPr>
        <w:t>Петров</w:t>
      </w:r>
      <w:r>
        <w:t></w:t>
      </w:r>
      <w:r>
        <w:t></w:t>
      </w:r>
      <w:r>
        <w:rPr>
          <w:rFonts w:hint="eastAsia"/>
        </w:rPr>
        <w:t>І</w:t>
      </w:r>
      <w:r>
        <w:t></w:t>
      </w:r>
      <w:r>
        <w:rPr>
          <w:rFonts w:hint="eastAsia"/>
        </w:rPr>
        <w:t>Франко</w:t>
      </w:r>
      <w:r>
        <w:t></w:t>
      </w:r>
      <w:r>
        <w:t></w:t>
      </w:r>
      <w:r>
        <w:t></w:t>
      </w:r>
      <w:r>
        <w:rPr>
          <w:rFonts w:hint="eastAsia"/>
        </w:rPr>
        <w:t>теорії</w:t>
      </w:r>
      <w:r>
        <w:t></w:t>
      </w:r>
      <w:r>
        <w:rPr>
          <w:rFonts w:hint="eastAsia"/>
        </w:rPr>
        <w:t>й</w:t>
      </w:r>
      <w:r>
        <w:t></w:t>
      </w:r>
      <w:r>
        <w:rPr>
          <w:rFonts w:hint="eastAsia"/>
        </w:rPr>
        <w:t>методології</w:t>
      </w:r>
      <w:r>
        <w:t></w:t>
      </w:r>
      <w:r>
        <w:rPr>
          <w:rFonts w:hint="eastAsia"/>
        </w:rPr>
        <w:t>літературного</w:t>
      </w:r>
      <w:r>
        <w:t></w:t>
      </w:r>
      <w:r>
        <w:rPr>
          <w:rFonts w:hint="eastAsia"/>
        </w:rPr>
        <w:t>процесу</w:t>
      </w:r>
    </w:p>
    <w:p w:rsidR="00F967C2" w:rsidRDefault="00F967C2" w:rsidP="00F967C2">
      <w:r>
        <w:t></w:t>
      </w:r>
      <w:r>
        <w:rPr>
          <w:rFonts w:hint="eastAsia"/>
        </w:rPr>
        <w:t>М</w:t>
      </w:r>
      <w:r>
        <w:t></w:t>
      </w:r>
      <w:r>
        <w:rPr>
          <w:rFonts w:hint="eastAsia"/>
        </w:rPr>
        <w:t>Бахтін</w:t>
      </w:r>
      <w:r>
        <w:t></w:t>
      </w:r>
      <w:r>
        <w:t></w:t>
      </w:r>
      <w:r>
        <w:rPr>
          <w:rFonts w:hint="eastAsia"/>
        </w:rPr>
        <w:t>О</w:t>
      </w:r>
      <w:r>
        <w:t></w:t>
      </w:r>
      <w:r>
        <w:rPr>
          <w:rFonts w:hint="eastAsia"/>
        </w:rPr>
        <w:t>Білецький</w:t>
      </w:r>
      <w:r>
        <w:t></w:t>
      </w:r>
      <w:r>
        <w:t></w:t>
      </w:r>
      <w:r>
        <w:rPr>
          <w:rFonts w:hint="eastAsia"/>
        </w:rPr>
        <w:t>Ю</w:t>
      </w:r>
      <w:r>
        <w:t></w:t>
      </w:r>
      <w:r>
        <w:rPr>
          <w:rFonts w:hint="eastAsia"/>
        </w:rPr>
        <w:t>Борєв</w:t>
      </w:r>
      <w:r>
        <w:t></w:t>
      </w:r>
      <w:r>
        <w:t></w:t>
      </w:r>
      <w:r>
        <w:rPr>
          <w:rFonts w:hint="eastAsia"/>
        </w:rPr>
        <w:t>Р</w:t>
      </w:r>
      <w:r>
        <w:t></w:t>
      </w:r>
      <w:r>
        <w:rPr>
          <w:rFonts w:hint="eastAsia"/>
        </w:rPr>
        <w:t>Інгарден</w:t>
      </w:r>
      <w:r>
        <w:t></w:t>
      </w:r>
      <w:r>
        <w:t></w:t>
      </w:r>
      <w:r>
        <w:rPr>
          <w:rFonts w:hint="eastAsia"/>
        </w:rPr>
        <w:t>Г</w:t>
      </w:r>
      <w:r>
        <w:t></w:t>
      </w:r>
      <w:r>
        <w:rPr>
          <w:rFonts w:hint="eastAsia"/>
        </w:rPr>
        <w:t>Клочек</w:t>
      </w:r>
      <w:r>
        <w:t></w:t>
      </w:r>
      <w:r>
        <w:t></w:t>
      </w:r>
      <w:r>
        <w:rPr>
          <w:rFonts w:hint="eastAsia"/>
        </w:rPr>
        <w:t>Ю</w:t>
      </w:r>
      <w:r>
        <w:t></w:t>
      </w:r>
      <w:r>
        <w:rPr>
          <w:rFonts w:hint="eastAsia"/>
        </w:rPr>
        <w:t>Ковалів</w:t>
      </w:r>
      <w:r>
        <w:t></w:t>
      </w:r>
      <w:r>
        <w:t></w:t>
      </w:r>
      <w:r>
        <w:rPr>
          <w:rFonts w:hint="eastAsia"/>
        </w:rPr>
        <w:t>Ю</w:t>
      </w:r>
      <w:r>
        <w:t></w:t>
      </w:r>
      <w:r>
        <w:rPr>
          <w:rFonts w:hint="eastAsia"/>
        </w:rPr>
        <w:t>Лотман</w:t>
      </w:r>
      <w:r>
        <w:t></w:t>
      </w:r>
    </w:p>
    <w:p w:rsidR="00F967C2" w:rsidRDefault="00F967C2" w:rsidP="00F967C2">
      <w:r>
        <w:rPr>
          <w:rFonts w:hint="eastAsia"/>
        </w:rPr>
        <w:t>З</w:t>
      </w:r>
      <w:r>
        <w:t></w:t>
      </w:r>
      <w:r>
        <w:rPr>
          <w:rFonts w:hint="eastAsia"/>
        </w:rPr>
        <w:t>Мітосек</w:t>
      </w:r>
      <w:r>
        <w:t></w:t>
      </w:r>
      <w:r>
        <w:t></w:t>
      </w:r>
      <w:r>
        <w:rPr>
          <w:rFonts w:hint="eastAsia"/>
        </w:rPr>
        <w:t>М</w:t>
      </w:r>
      <w:r>
        <w:t></w:t>
      </w:r>
      <w:r>
        <w:rPr>
          <w:rFonts w:hint="eastAsia"/>
        </w:rPr>
        <w:t>Наєнко</w:t>
      </w:r>
      <w:r>
        <w:t></w:t>
      </w:r>
      <w:r>
        <w:t></w:t>
      </w:r>
      <w:r>
        <w:rPr>
          <w:rFonts w:hint="eastAsia"/>
        </w:rPr>
        <w:t>І</w:t>
      </w:r>
      <w:r>
        <w:t></w:t>
      </w:r>
      <w:r>
        <w:rPr>
          <w:rFonts w:hint="eastAsia"/>
        </w:rPr>
        <w:t>Неупокоєва</w:t>
      </w:r>
      <w:r>
        <w:t></w:t>
      </w:r>
      <w:r>
        <w:t></w:t>
      </w:r>
      <w:r>
        <w:rPr>
          <w:rFonts w:hint="eastAsia"/>
        </w:rPr>
        <w:t>Г</w:t>
      </w:r>
      <w:r>
        <w:t></w:t>
      </w:r>
      <w:r>
        <w:rPr>
          <w:rFonts w:hint="eastAsia"/>
        </w:rPr>
        <w:t>Поспелов</w:t>
      </w:r>
      <w:r>
        <w:t></w:t>
      </w:r>
      <w:r>
        <w:t></w:t>
      </w:r>
      <w:r>
        <w:rPr>
          <w:rFonts w:hint="eastAsia"/>
        </w:rPr>
        <w:t>М</w:t>
      </w:r>
      <w:r>
        <w:t></w:t>
      </w:r>
      <w:r>
        <w:rPr>
          <w:rFonts w:hint="eastAsia"/>
        </w:rPr>
        <w:t>Сулима</w:t>
      </w:r>
      <w:r>
        <w:t></w:t>
      </w:r>
      <w:r>
        <w:t></w:t>
      </w:r>
      <w:r>
        <w:rPr>
          <w:rFonts w:hint="eastAsia"/>
        </w:rPr>
        <w:t>М</w:t>
      </w:r>
      <w:r>
        <w:t></w:t>
      </w:r>
      <w:r>
        <w:rPr>
          <w:rFonts w:hint="eastAsia"/>
        </w:rPr>
        <w:t>Ткачук</w:t>
      </w:r>
      <w:r>
        <w:t></w:t>
      </w:r>
    </w:p>
    <w:p w:rsidR="00F967C2" w:rsidRDefault="00F967C2" w:rsidP="00F967C2">
      <w:r>
        <w:rPr>
          <w:rFonts w:hint="eastAsia"/>
        </w:rPr>
        <w:t>Д</w:t>
      </w:r>
      <w:r>
        <w:t></w:t>
      </w:r>
      <w:r>
        <w:rPr>
          <w:rFonts w:hint="eastAsia"/>
        </w:rPr>
        <w:t>Чижевський</w:t>
      </w:r>
      <w:r>
        <w:t></w:t>
      </w:r>
      <w:r>
        <w:t></w:t>
      </w:r>
      <w:r>
        <w:t></w:t>
      </w:r>
      <w:r>
        <w:rPr>
          <w:rFonts w:hint="eastAsia"/>
        </w:rPr>
        <w:t>компаративістики</w:t>
      </w:r>
      <w:r>
        <w:t></w:t>
      </w:r>
      <w:r>
        <w:t></w:t>
      </w:r>
      <w:r>
        <w:rPr>
          <w:rFonts w:hint="eastAsia"/>
        </w:rPr>
        <w:t>Л</w:t>
      </w:r>
      <w:r>
        <w:t></w:t>
      </w:r>
      <w:r>
        <w:rPr>
          <w:rFonts w:hint="eastAsia"/>
        </w:rPr>
        <w:t>Грицик</w:t>
      </w:r>
      <w:r>
        <w:t></w:t>
      </w:r>
      <w:r>
        <w:t></w:t>
      </w:r>
      <w:r>
        <w:rPr>
          <w:rFonts w:hint="eastAsia"/>
        </w:rPr>
        <w:t>В</w:t>
      </w:r>
      <w:r>
        <w:t></w:t>
      </w:r>
      <w:r>
        <w:rPr>
          <w:rFonts w:hint="eastAsia"/>
        </w:rPr>
        <w:t>Жирмунський</w:t>
      </w:r>
      <w:r>
        <w:t></w:t>
      </w:r>
      <w:r>
        <w:t></w:t>
      </w:r>
      <w:r>
        <w:rPr>
          <w:rFonts w:hint="eastAsia"/>
        </w:rPr>
        <w:t>Р</w:t>
      </w:r>
      <w:r>
        <w:t></w:t>
      </w:r>
      <w:r>
        <w:rPr>
          <w:rFonts w:hint="eastAsia"/>
        </w:rPr>
        <w:t>Інгарден</w:t>
      </w:r>
      <w:r>
        <w:t></w:t>
      </w:r>
    </w:p>
    <w:p w:rsidR="00F967C2" w:rsidRDefault="00F967C2" w:rsidP="00F967C2">
      <w:r>
        <w:rPr>
          <w:rFonts w:hint="eastAsia"/>
        </w:rPr>
        <w:t>Д</w:t>
      </w:r>
      <w:r>
        <w:t></w:t>
      </w:r>
      <w:r>
        <w:rPr>
          <w:rFonts w:hint="eastAsia"/>
        </w:rPr>
        <w:t>Лихачов</w:t>
      </w:r>
      <w:r>
        <w:t></w:t>
      </w:r>
      <w:r>
        <w:t></w:t>
      </w:r>
      <w:r>
        <w:rPr>
          <w:rFonts w:hint="eastAsia"/>
        </w:rPr>
        <w:t>Д</w:t>
      </w:r>
      <w:r>
        <w:t></w:t>
      </w:r>
      <w:r>
        <w:rPr>
          <w:rFonts w:hint="eastAsia"/>
        </w:rPr>
        <w:t>Наливайко</w:t>
      </w:r>
      <w:r>
        <w:t></w:t>
      </w:r>
      <w:r>
        <w:t></w:t>
      </w:r>
      <w:r>
        <w:rPr>
          <w:rFonts w:hint="eastAsia"/>
        </w:rPr>
        <w:t>та</w:t>
      </w:r>
      <w:r>
        <w:t></w:t>
      </w:r>
      <w:r>
        <w:rPr>
          <w:rFonts w:hint="eastAsia"/>
        </w:rPr>
        <w:t>ін</w:t>
      </w:r>
      <w:r>
        <w:t></w:t>
      </w:r>
    </w:p>
    <w:p w:rsidR="00F967C2" w:rsidRDefault="00F967C2" w:rsidP="00F967C2">
      <w:r>
        <w:rPr>
          <w:rFonts w:hint="eastAsia"/>
        </w:rPr>
        <w:t>Для</w:t>
      </w:r>
      <w:r>
        <w:t></w:t>
      </w:r>
      <w:r>
        <w:rPr>
          <w:rFonts w:hint="eastAsia"/>
        </w:rPr>
        <w:t>досягнення</w:t>
      </w:r>
      <w:r>
        <w:t></w:t>
      </w:r>
      <w:r>
        <w:rPr>
          <w:rFonts w:hint="eastAsia"/>
        </w:rPr>
        <w:t>мети</w:t>
      </w:r>
      <w:r>
        <w:t></w:t>
      </w:r>
      <w:r>
        <w:rPr>
          <w:rFonts w:hint="eastAsia"/>
        </w:rPr>
        <w:t>і</w:t>
      </w:r>
      <w:r>
        <w:t></w:t>
      </w:r>
      <w:r>
        <w:rPr>
          <w:rFonts w:hint="eastAsia"/>
        </w:rPr>
        <w:t>розв‘язання</w:t>
      </w:r>
      <w:r>
        <w:t></w:t>
      </w:r>
      <w:r>
        <w:rPr>
          <w:rFonts w:hint="eastAsia"/>
        </w:rPr>
        <w:t>ряду</w:t>
      </w:r>
      <w:r>
        <w:t></w:t>
      </w:r>
      <w:r>
        <w:rPr>
          <w:rFonts w:hint="eastAsia"/>
        </w:rPr>
        <w:t>завдань</w:t>
      </w:r>
      <w:r>
        <w:t></w:t>
      </w:r>
      <w:r>
        <w:rPr>
          <w:rFonts w:hint="eastAsia"/>
        </w:rPr>
        <w:t>у</w:t>
      </w:r>
      <w:r>
        <w:t></w:t>
      </w:r>
      <w:r>
        <w:rPr>
          <w:rFonts w:hint="eastAsia"/>
        </w:rPr>
        <w:t>дисертації</w:t>
      </w:r>
      <w:r>
        <w:t></w:t>
      </w:r>
      <w:r>
        <w:rPr>
          <w:rFonts w:hint="eastAsia"/>
        </w:rPr>
        <w:t>застосовано</w:t>
      </w:r>
    </w:p>
    <w:p w:rsidR="00F967C2" w:rsidRDefault="00F967C2" w:rsidP="00F967C2">
      <w:r>
        <w:rPr>
          <w:rFonts w:hint="eastAsia"/>
        </w:rPr>
        <w:t>такі</w:t>
      </w:r>
      <w:r>
        <w:t></w:t>
      </w:r>
      <w:r>
        <w:rPr>
          <w:rFonts w:hint="eastAsia"/>
        </w:rPr>
        <w:t>методи</w:t>
      </w:r>
      <w:r>
        <w:t></w:t>
      </w:r>
      <w:r>
        <w:rPr>
          <w:rFonts w:hint="eastAsia"/>
        </w:rPr>
        <w:t>дослідження</w:t>
      </w:r>
      <w:r>
        <w:t></w:t>
      </w:r>
      <w:r>
        <w:t></w:t>
      </w:r>
      <w:r>
        <w:rPr>
          <w:rFonts w:hint="eastAsia"/>
        </w:rPr>
        <w:t>порівняльний</w:t>
      </w:r>
      <w:r>
        <w:t></w:t>
      </w:r>
      <w:r>
        <w:t></w:t>
      </w:r>
      <w:r>
        <w:rPr>
          <w:rFonts w:hint="eastAsia"/>
        </w:rPr>
        <w:t>культурно</w:t>
      </w:r>
      <w:r>
        <w:t></w:t>
      </w:r>
      <w:r>
        <w:rPr>
          <w:rFonts w:hint="eastAsia"/>
        </w:rPr>
        <w:t>історичний</w:t>
      </w:r>
      <w:r>
        <w:t></w:t>
      </w:r>
      <w:r>
        <w:t></w:t>
      </w:r>
      <w:r>
        <w:rPr>
          <w:rFonts w:hint="eastAsia"/>
        </w:rPr>
        <w:t>порівняльнотипологічний</w:t>
      </w:r>
      <w:r>
        <w:t></w:t>
      </w:r>
      <w:r>
        <w:t></w:t>
      </w:r>
      <w:r>
        <w:rPr>
          <w:rFonts w:hint="eastAsia"/>
        </w:rPr>
        <w:t>структурно</w:t>
      </w:r>
      <w:r>
        <w:t></w:t>
      </w:r>
      <w:r>
        <w:rPr>
          <w:rFonts w:hint="eastAsia"/>
        </w:rPr>
        <w:t>семіотичний</w:t>
      </w:r>
      <w:r>
        <w:t></w:t>
      </w:r>
      <w:r>
        <w:t></w:t>
      </w:r>
      <w:r>
        <w:rPr>
          <w:rFonts w:hint="eastAsia"/>
        </w:rPr>
        <w:t>інтертекстуального</w:t>
      </w:r>
      <w:r>
        <w:t></w:t>
      </w:r>
      <w:r>
        <w:rPr>
          <w:rFonts w:hint="eastAsia"/>
        </w:rPr>
        <w:t>аналізу</w:t>
      </w:r>
      <w:r>
        <w:t></w:t>
      </w:r>
    </w:p>
    <w:p w:rsidR="00F967C2" w:rsidRDefault="00F967C2" w:rsidP="00F967C2">
      <w:r>
        <w:rPr>
          <w:rFonts w:hint="eastAsia"/>
        </w:rPr>
        <w:t>рецептивної</w:t>
      </w:r>
      <w:r>
        <w:t></w:t>
      </w:r>
      <w:r>
        <w:rPr>
          <w:rFonts w:hint="eastAsia"/>
        </w:rPr>
        <w:t>естетики</w:t>
      </w:r>
      <w:r>
        <w:t></w:t>
      </w:r>
      <w:r>
        <w:t></w:t>
      </w:r>
      <w:r>
        <w:rPr>
          <w:rFonts w:hint="eastAsia"/>
        </w:rPr>
        <w:t>герменевтичний</w:t>
      </w:r>
      <w:r>
        <w:t></w:t>
      </w:r>
      <w:r>
        <w:t></w:t>
      </w:r>
      <w:r>
        <w:rPr>
          <w:rFonts w:hint="eastAsia"/>
        </w:rPr>
        <w:t>інтерпретаційно</w:t>
      </w:r>
      <w:r>
        <w:t></w:t>
      </w:r>
      <w:r>
        <w:rPr>
          <w:rFonts w:hint="eastAsia"/>
        </w:rPr>
        <w:t>текстового</w:t>
      </w:r>
      <w:r>
        <w:t></w:t>
      </w:r>
      <w:r>
        <w:rPr>
          <w:rFonts w:hint="eastAsia"/>
        </w:rPr>
        <w:t>аналізу</w:t>
      </w:r>
      <w:r>
        <w:t></w:t>
      </w:r>
    </w:p>
    <w:p w:rsidR="00F967C2" w:rsidRDefault="00F967C2" w:rsidP="00F967C2">
      <w:r>
        <w:rPr>
          <w:rFonts w:hint="eastAsia"/>
        </w:rPr>
        <w:t>Наукова</w:t>
      </w:r>
      <w:r>
        <w:t></w:t>
      </w:r>
      <w:r>
        <w:rPr>
          <w:rFonts w:hint="eastAsia"/>
        </w:rPr>
        <w:t>новизна</w:t>
      </w:r>
      <w:r>
        <w:t></w:t>
      </w:r>
      <w:r>
        <w:rPr>
          <w:rFonts w:hint="eastAsia"/>
        </w:rPr>
        <w:t>полягає</w:t>
      </w:r>
      <w:r>
        <w:t></w:t>
      </w:r>
      <w:r>
        <w:rPr>
          <w:rFonts w:hint="eastAsia"/>
        </w:rPr>
        <w:t>у</w:t>
      </w:r>
      <w:r>
        <w:t></w:t>
      </w:r>
      <w:r>
        <w:rPr>
          <w:rFonts w:hint="eastAsia"/>
        </w:rPr>
        <w:t>першому</w:t>
      </w:r>
      <w:r>
        <w:t></w:t>
      </w:r>
      <w:r>
        <w:rPr>
          <w:rFonts w:hint="eastAsia"/>
        </w:rPr>
        <w:t>комплексному</w:t>
      </w:r>
      <w:r>
        <w:t></w:t>
      </w:r>
      <w:r>
        <w:rPr>
          <w:rFonts w:hint="eastAsia"/>
        </w:rPr>
        <w:t>теоретичному</w:t>
      </w:r>
    </w:p>
    <w:p w:rsidR="00F967C2" w:rsidRDefault="00F967C2" w:rsidP="00F967C2">
      <w:r>
        <w:rPr>
          <w:rFonts w:hint="eastAsia"/>
        </w:rPr>
        <w:t>дослідженні</w:t>
      </w:r>
      <w:r>
        <w:t></w:t>
      </w:r>
      <w:r>
        <w:rPr>
          <w:rFonts w:hint="eastAsia"/>
        </w:rPr>
        <w:t>поетики</w:t>
      </w:r>
      <w:r>
        <w:t></w:t>
      </w:r>
      <w:r>
        <w:rPr>
          <w:rFonts w:hint="eastAsia"/>
        </w:rPr>
        <w:t>мовної</w:t>
      </w:r>
      <w:r>
        <w:t></w:t>
      </w:r>
      <w:r>
        <w:rPr>
          <w:rFonts w:hint="eastAsia"/>
        </w:rPr>
        <w:t>гри</w:t>
      </w:r>
      <w:r>
        <w:t></w:t>
      </w:r>
      <w:r>
        <w:rPr>
          <w:rFonts w:hint="eastAsia"/>
        </w:rPr>
        <w:t>в</w:t>
      </w:r>
      <w:r>
        <w:t></w:t>
      </w:r>
      <w:r>
        <w:rPr>
          <w:rFonts w:hint="eastAsia"/>
        </w:rPr>
        <w:t>українському</w:t>
      </w:r>
      <w:r>
        <w:t></w:t>
      </w:r>
      <w:r>
        <w:rPr>
          <w:rFonts w:hint="eastAsia"/>
        </w:rPr>
        <w:t>літературному</w:t>
      </w:r>
      <w:r>
        <w:t></w:t>
      </w:r>
      <w:r>
        <w:rPr>
          <w:rFonts w:hint="eastAsia"/>
        </w:rPr>
        <w:t>процесі</w:t>
      </w:r>
      <w:r>
        <w:t></w:t>
      </w:r>
      <w:r>
        <w:t></w:t>
      </w:r>
      <w:r>
        <w:rPr>
          <w:rFonts w:hint="eastAsia"/>
        </w:rPr>
        <w:t>вперше</w:t>
      </w:r>
    </w:p>
    <w:p w:rsidR="00F967C2" w:rsidRDefault="00F967C2" w:rsidP="00F967C2">
      <w:r>
        <w:rPr>
          <w:rFonts w:hint="eastAsia"/>
        </w:rPr>
        <w:t>в</w:t>
      </w:r>
      <w:r>
        <w:t></w:t>
      </w:r>
      <w:r>
        <w:rPr>
          <w:rFonts w:hint="eastAsia"/>
        </w:rPr>
        <w:t>українському</w:t>
      </w:r>
      <w:r>
        <w:t></w:t>
      </w:r>
      <w:r>
        <w:rPr>
          <w:rFonts w:hint="eastAsia"/>
        </w:rPr>
        <w:t>літературознавстві</w:t>
      </w:r>
      <w:r>
        <w:t></w:t>
      </w:r>
      <w:r>
        <w:rPr>
          <w:rFonts w:hint="eastAsia"/>
        </w:rPr>
        <w:t>системно</w:t>
      </w:r>
      <w:r>
        <w:t></w:t>
      </w:r>
      <w:r>
        <w:rPr>
          <w:rFonts w:hint="eastAsia"/>
        </w:rPr>
        <w:t>розглядаються</w:t>
      </w:r>
      <w:r>
        <w:t></w:t>
      </w:r>
      <w:r>
        <w:rPr>
          <w:rFonts w:hint="eastAsia"/>
        </w:rPr>
        <w:t>ігрові</w:t>
      </w:r>
      <w:r>
        <w:t></w:t>
      </w:r>
      <w:r>
        <w:rPr>
          <w:rFonts w:hint="eastAsia"/>
        </w:rPr>
        <w:t>прийоми</w:t>
      </w:r>
      <w:r>
        <w:t></w:t>
      </w:r>
      <w:r>
        <w:rPr>
          <w:rFonts w:hint="eastAsia"/>
        </w:rPr>
        <w:t>як</w:t>
      </w:r>
    </w:p>
    <w:p w:rsidR="00F967C2" w:rsidRDefault="00F967C2" w:rsidP="00F967C2">
      <w:r>
        <w:rPr>
          <w:rFonts w:hint="eastAsia"/>
        </w:rPr>
        <w:t>важливі</w:t>
      </w:r>
      <w:r>
        <w:t></w:t>
      </w:r>
      <w:r>
        <w:rPr>
          <w:rFonts w:hint="eastAsia"/>
        </w:rPr>
        <w:t>чинники</w:t>
      </w:r>
      <w:r>
        <w:t></w:t>
      </w:r>
      <w:r>
        <w:rPr>
          <w:rFonts w:hint="eastAsia"/>
        </w:rPr>
        <w:t>форми</w:t>
      </w:r>
      <w:r>
        <w:t></w:t>
      </w:r>
      <w:r>
        <w:rPr>
          <w:rFonts w:hint="eastAsia"/>
        </w:rPr>
        <w:t>і</w:t>
      </w:r>
      <w:r>
        <w:t></w:t>
      </w:r>
      <w:r>
        <w:rPr>
          <w:rFonts w:hint="eastAsia"/>
        </w:rPr>
        <w:t>змісту</w:t>
      </w:r>
      <w:r>
        <w:t></w:t>
      </w:r>
      <w:r>
        <w:t></w:t>
      </w:r>
      <w:r>
        <w:rPr>
          <w:rFonts w:hint="eastAsia"/>
        </w:rPr>
        <w:t>досліджено</w:t>
      </w:r>
      <w:r>
        <w:t></w:t>
      </w:r>
      <w:r>
        <w:rPr>
          <w:rFonts w:hint="eastAsia"/>
        </w:rPr>
        <w:t>особливості</w:t>
      </w:r>
      <w:r>
        <w:t></w:t>
      </w:r>
      <w:r>
        <w:rPr>
          <w:rFonts w:hint="eastAsia"/>
        </w:rPr>
        <w:t>мовних</w:t>
      </w:r>
      <w:r>
        <w:t></w:t>
      </w:r>
      <w:r>
        <w:rPr>
          <w:rFonts w:hint="eastAsia"/>
        </w:rPr>
        <w:t>ігор</w:t>
      </w:r>
      <w:r>
        <w:t></w:t>
      </w:r>
      <w:r>
        <w:rPr>
          <w:rFonts w:hint="eastAsia"/>
        </w:rPr>
        <w:t>в</w:t>
      </w:r>
    </w:p>
    <w:p w:rsidR="00F967C2" w:rsidRDefault="00F967C2" w:rsidP="00F967C2">
      <w:r>
        <w:rPr>
          <w:rFonts w:hint="eastAsia"/>
        </w:rPr>
        <w:t>сучасній</w:t>
      </w:r>
      <w:r>
        <w:t></w:t>
      </w:r>
      <w:r>
        <w:rPr>
          <w:rFonts w:hint="eastAsia"/>
        </w:rPr>
        <w:t>українській</w:t>
      </w:r>
      <w:r>
        <w:t></w:t>
      </w:r>
      <w:r>
        <w:rPr>
          <w:rFonts w:hint="eastAsia"/>
        </w:rPr>
        <w:t>поезії</w:t>
      </w:r>
      <w:r>
        <w:t></w:t>
      </w:r>
      <w:r>
        <w:t></w:t>
      </w:r>
      <w:r>
        <w:rPr>
          <w:rFonts w:hint="eastAsia"/>
        </w:rPr>
        <w:t>відібрано</w:t>
      </w:r>
      <w:r>
        <w:t></w:t>
      </w:r>
      <w:r>
        <w:rPr>
          <w:rFonts w:hint="eastAsia"/>
        </w:rPr>
        <w:t>джерела</w:t>
      </w:r>
      <w:r>
        <w:t></w:t>
      </w:r>
      <w:r>
        <w:rPr>
          <w:rFonts w:hint="eastAsia"/>
        </w:rPr>
        <w:t>фактологічного</w:t>
      </w:r>
      <w:r>
        <w:t></w:t>
      </w:r>
      <w:r>
        <w:rPr>
          <w:rFonts w:hint="eastAsia"/>
        </w:rPr>
        <w:t>матеріалу</w:t>
      </w:r>
      <w:r>
        <w:t></w:t>
      </w:r>
      <w:r>
        <w:t></w:t>
      </w:r>
      <w:r>
        <w:rPr>
          <w:rFonts w:hint="eastAsia"/>
        </w:rPr>
        <w:t>які</w:t>
      </w:r>
    </w:p>
    <w:p w:rsidR="00F967C2" w:rsidRDefault="00F967C2" w:rsidP="00F967C2">
      <w:r>
        <w:rPr>
          <w:rFonts w:hint="eastAsia"/>
        </w:rPr>
        <w:t>раніше</w:t>
      </w:r>
      <w:r>
        <w:t></w:t>
      </w:r>
      <w:r>
        <w:rPr>
          <w:rFonts w:hint="eastAsia"/>
        </w:rPr>
        <w:t>не</w:t>
      </w:r>
      <w:r>
        <w:t></w:t>
      </w:r>
      <w:r>
        <w:rPr>
          <w:rFonts w:hint="eastAsia"/>
        </w:rPr>
        <w:t>були</w:t>
      </w:r>
      <w:r>
        <w:t></w:t>
      </w:r>
      <w:r>
        <w:rPr>
          <w:rFonts w:hint="eastAsia"/>
        </w:rPr>
        <w:t>об‘єктом</w:t>
      </w:r>
      <w:r>
        <w:t></w:t>
      </w:r>
      <w:r>
        <w:rPr>
          <w:rFonts w:hint="eastAsia"/>
        </w:rPr>
        <w:t>лінгвостилістичного</w:t>
      </w:r>
      <w:r>
        <w:t></w:t>
      </w:r>
      <w:r>
        <w:rPr>
          <w:rFonts w:hint="eastAsia"/>
        </w:rPr>
        <w:t>і</w:t>
      </w:r>
      <w:r>
        <w:t></w:t>
      </w:r>
      <w:r>
        <w:rPr>
          <w:rFonts w:hint="eastAsia"/>
        </w:rPr>
        <w:t>літературознавчого</w:t>
      </w:r>
      <w:r>
        <w:t></w:t>
      </w:r>
      <w:r>
        <w:rPr>
          <w:rFonts w:hint="eastAsia"/>
        </w:rPr>
        <w:t>аналізу</w:t>
      </w:r>
      <w:r>
        <w:t></w:t>
      </w:r>
    </w:p>
    <w:p w:rsidR="00F967C2" w:rsidRDefault="00F967C2" w:rsidP="00F967C2">
      <w:r>
        <w:rPr>
          <w:rFonts w:hint="eastAsia"/>
        </w:rPr>
        <w:t>уточнено</w:t>
      </w:r>
      <w:r>
        <w:t></w:t>
      </w:r>
      <w:r>
        <w:rPr>
          <w:rFonts w:hint="eastAsia"/>
        </w:rPr>
        <w:t>поняття</w:t>
      </w:r>
      <w:r>
        <w:t></w:t>
      </w:r>
      <w:r>
        <w:rPr>
          <w:rFonts w:hint="eastAsia"/>
        </w:rPr>
        <w:t>мовної</w:t>
      </w:r>
      <w:r>
        <w:t></w:t>
      </w:r>
      <w:r>
        <w:rPr>
          <w:rFonts w:hint="eastAsia"/>
        </w:rPr>
        <w:t>гри</w:t>
      </w:r>
      <w:r>
        <w:t></w:t>
      </w:r>
      <w:r>
        <w:rPr>
          <w:rFonts w:hint="eastAsia"/>
        </w:rPr>
        <w:t>згідно</w:t>
      </w:r>
      <w:r>
        <w:t></w:t>
      </w:r>
      <w:r>
        <w:rPr>
          <w:rFonts w:hint="eastAsia"/>
        </w:rPr>
        <w:t>формозмістових</w:t>
      </w:r>
      <w:r>
        <w:t></w:t>
      </w:r>
      <w:r>
        <w:rPr>
          <w:rFonts w:hint="eastAsia"/>
        </w:rPr>
        <w:t>особливостей</w:t>
      </w:r>
      <w:r>
        <w:t></w:t>
      </w:r>
    </w:p>
    <w:p w:rsidR="00F967C2" w:rsidRDefault="00F967C2" w:rsidP="00F967C2">
      <w:r>
        <w:rPr>
          <w:rFonts w:hint="eastAsia"/>
        </w:rPr>
        <w:t>Теоретичне</w:t>
      </w:r>
      <w:r>
        <w:t></w:t>
      </w:r>
      <w:r>
        <w:rPr>
          <w:rFonts w:hint="eastAsia"/>
        </w:rPr>
        <w:t>значення</w:t>
      </w:r>
      <w:r>
        <w:t></w:t>
      </w:r>
      <w:r>
        <w:rPr>
          <w:rFonts w:hint="eastAsia"/>
        </w:rPr>
        <w:t>роботи</w:t>
      </w:r>
      <w:r>
        <w:t></w:t>
      </w:r>
      <w:r>
        <w:rPr>
          <w:rFonts w:hint="eastAsia"/>
        </w:rPr>
        <w:t>полягає</w:t>
      </w:r>
      <w:r>
        <w:t></w:t>
      </w:r>
      <w:r>
        <w:rPr>
          <w:rFonts w:hint="eastAsia"/>
        </w:rPr>
        <w:t>в</w:t>
      </w:r>
      <w:r>
        <w:t></w:t>
      </w:r>
      <w:r>
        <w:rPr>
          <w:rFonts w:hint="eastAsia"/>
        </w:rPr>
        <w:t>обґрунтуванні</w:t>
      </w:r>
      <w:r>
        <w:t></w:t>
      </w:r>
      <w:r>
        <w:rPr>
          <w:rFonts w:hint="eastAsia"/>
        </w:rPr>
        <w:t>доцільності</w:t>
      </w:r>
      <w:r>
        <w:t></w:t>
      </w:r>
      <w:r>
        <w:rPr>
          <w:rFonts w:hint="eastAsia"/>
        </w:rPr>
        <w:t>й</w:t>
      </w:r>
    </w:p>
    <w:p w:rsidR="00F967C2" w:rsidRDefault="00F967C2" w:rsidP="00F967C2">
      <w:r>
        <w:rPr>
          <w:rFonts w:hint="eastAsia"/>
        </w:rPr>
        <w:t>перспективності</w:t>
      </w:r>
      <w:r>
        <w:t></w:t>
      </w:r>
      <w:r>
        <w:rPr>
          <w:rFonts w:hint="eastAsia"/>
        </w:rPr>
        <w:t>застосування</w:t>
      </w:r>
      <w:r>
        <w:t></w:t>
      </w:r>
      <w:r>
        <w:rPr>
          <w:rFonts w:hint="eastAsia"/>
        </w:rPr>
        <w:t>теоретико</w:t>
      </w:r>
      <w:r>
        <w:t></w:t>
      </w:r>
      <w:r>
        <w:rPr>
          <w:rFonts w:hint="eastAsia"/>
        </w:rPr>
        <w:t>методологічних</w:t>
      </w:r>
      <w:r>
        <w:t></w:t>
      </w:r>
      <w:r>
        <w:rPr>
          <w:rFonts w:hint="eastAsia"/>
        </w:rPr>
        <w:t>підходів</w:t>
      </w:r>
      <w:r>
        <w:t></w:t>
      </w:r>
      <w:r>
        <w:rPr>
          <w:rFonts w:hint="eastAsia"/>
        </w:rPr>
        <w:t>до</w:t>
      </w:r>
      <w:r>
        <w:t></w:t>
      </w:r>
      <w:r>
        <w:rPr>
          <w:rFonts w:hint="eastAsia"/>
        </w:rPr>
        <w:t>вивчення</w:t>
      </w:r>
    </w:p>
    <w:p w:rsidR="00F967C2" w:rsidRDefault="00F967C2" w:rsidP="00F967C2">
      <w:r>
        <w:t></w:t>
      </w:r>
      <w:r>
        <w:t></w:t>
      </w:r>
    </w:p>
    <w:p w:rsidR="00F967C2" w:rsidRDefault="00F967C2" w:rsidP="00F967C2">
      <w:r>
        <w:rPr>
          <w:rFonts w:hint="eastAsia"/>
        </w:rPr>
        <w:t>поетики</w:t>
      </w:r>
      <w:r>
        <w:t></w:t>
      </w:r>
      <w:r>
        <w:rPr>
          <w:rFonts w:hint="eastAsia"/>
        </w:rPr>
        <w:t>мовної</w:t>
      </w:r>
      <w:r>
        <w:t></w:t>
      </w:r>
      <w:r>
        <w:rPr>
          <w:rFonts w:hint="eastAsia"/>
        </w:rPr>
        <w:t>гри</w:t>
      </w:r>
      <w:r>
        <w:t></w:t>
      </w:r>
      <w:r>
        <w:rPr>
          <w:rFonts w:hint="eastAsia"/>
        </w:rPr>
        <w:t>на</w:t>
      </w:r>
      <w:r>
        <w:t></w:t>
      </w:r>
      <w:r>
        <w:rPr>
          <w:rFonts w:hint="eastAsia"/>
        </w:rPr>
        <w:t>різних</w:t>
      </w:r>
      <w:r>
        <w:t></w:t>
      </w:r>
      <w:r>
        <w:rPr>
          <w:rFonts w:hint="eastAsia"/>
        </w:rPr>
        <w:t>структурних</w:t>
      </w:r>
      <w:r>
        <w:t></w:t>
      </w:r>
      <w:r>
        <w:rPr>
          <w:rFonts w:hint="eastAsia"/>
        </w:rPr>
        <w:t>рівнях</w:t>
      </w:r>
      <w:r>
        <w:t></w:t>
      </w:r>
      <w:r>
        <w:t></w:t>
      </w:r>
      <w:r>
        <w:rPr>
          <w:rFonts w:hint="eastAsia"/>
        </w:rPr>
        <w:t>Літературознавчий</w:t>
      </w:r>
      <w:r>
        <w:t></w:t>
      </w:r>
      <w:r>
        <w:rPr>
          <w:rFonts w:hint="eastAsia"/>
        </w:rPr>
        <w:t>аналіз</w:t>
      </w:r>
    </w:p>
    <w:p w:rsidR="00F967C2" w:rsidRDefault="00F967C2" w:rsidP="00F967C2">
      <w:r>
        <w:rPr>
          <w:rFonts w:hint="eastAsia"/>
        </w:rPr>
        <w:t>текстів</w:t>
      </w:r>
      <w:r>
        <w:t></w:t>
      </w:r>
      <w:r>
        <w:rPr>
          <w:rFonts w:hint="eastAsia"/>
        </w:rPr>
        <w:t>дає</w:t>
      </w:r>
      <w:r>
        <w:t></w:t>
      </w:r>
      <w:r>
        <w:rPr>
          <w:rFonts w:hint="eastAsia"/>
        </w:rPr>
        <w:t>змогу</w:t>
      </w:r>
      <w:r>
        <w:t></w:t>
      </w:r>
      <w:r>
        <w:rPr>
          <w:rFonts w:hint="eastAsia"/>
        </w:rPr>
        <w:t>систематизувати</w:t>
      </w:r>
      <w:r>
        <w:t></w:t>
      </w:r>
      <w:r>
        <w:rPr>
          <w:rFonts w:hint="eastAsia"/>
        </w:rPr>
        <w:t>матеріал</w:t>
      </w:r>
      <w:r>
        <w:t></w:t>
      </w:r>
      <w:r>
        <w:t></w:t>
      </w:r>
      <w:r>
        <w:rPr>
          <w:rFonts w:hint="eastAsia"/>
        </w:rPr>
        <w:t>конкретизувати</w:t>
      </w:r>
      <w:r>
        <w:t></w:t>
      </w:r>
      <w:r>
        <w:rPr>
          <w:rFonts w:hint="eastAsia"/>
        </w:rPr>
        <w:t>саме</w:t>
      </w:r>
      <w:r>
        <w:t></w:t>
      </w:r>
      <w:r>
        <w:rPr>
          <w:rFonts w:hint="eastAsia"/>
        </w:rPr>
        <w:t>поняття</w:t>
      </w:r>
    </w:p>
    <w:p w:rsidR="00F967C2" w:rsidRDefault="00F967C2" w:rsidP="00F967C2">
      <w:r>
        <w:t></w:t>
      </w:r>
      <w:r>
        <w:rPr>
          <w:rFonts w:hint="eastAsia"/>
        </w:rPr>
        <w:t>мовна</w:t>
      </w:r>
      <w:r>
        <w:t></w:t>
      </w:r>
      <w:r>
        <w:rPr>
          <w:rFonts w:hint="eastAsia"/>
        </w:rPr>
        <w:t>гра</w:t>
      </w:r>
      <w:r>
        <w:t></w:t>
      </w:r>
    </w:p>
    <w:p w:rsidR="00F967C2" w:rsidRDefault="00F967C2" w:rsidP="00F967C2">
      <w:r>
        <w:rPr>
          <w:rFonts w:hint="eastAsia"/>
        </w:rPr>
        <w:t>Практичне</w:t>
      </w:r>
      <w:r>
        <w:t></w:t>
      </w:r>
      <w:r>
        <w:rPr>
          <w:rFonts w:hint="eastAsia"/>
        </w:rPr>
        <w:t>значення</w:t>
      </w:r>
      <w:r>
        <w:t></w:t>
      </w:r>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його</w:t>
      </w:r>
      <w:r>
        <w:t></w:t>
      </w:r>
      <w:r>
        <w:rPr>
          <w:rFonts w:hint="eastAsia"/>
        </w:rPr>
        <w:t>спостереження</w:t>
      </w:r>
      <w:r>
        <w:t></w:t>
      </w:r>
    </w:p>
    <w:p w:rsidR="00F967C2" w:rsidRDefault="00F967C2" w:rsidP="00F967C2">
      <w:r>
        <w:rPr>
          <w:rFonts w:hint="eastAsia"/>
        </w:rPr>
        <w:t>узагальнення</w:t>
      </w:r>
      <w:r>
        <w:t></w:t>
      </w:r>
      <w:r>
        <w:rPr>
          <w:rFonts w:hint="eastAsia"/>
        </w:rPr>
        <w:t>і</w:t>
      </w:r>
      <w:r>
        <w:t></w:t>
      </w:r>
      <w:r>
        <w:rPr>
          <w:rFonts w:hint="eastAsia"/>
        </w:rPr>
        <w:t>висновки</w:t>
      </w:r>
      <w:r>
        <w:t></w:t>
      </w:r>
      <w:r>
        <w:rPr>
          <w:rFonts w:hint="eastAsia"/>
        </w:rPr>
        <w:t>можуть</w:t>
      </w:r>
      <w:r>
        <w:t></w:t>
      </w:r>
      <w:r>
        <w:rPr>
          <w:rFonts w:hint="eastAsia"/>
        </w:rPr>
        <w:t>бути</w:t>
      </w:r>
      <w:r>
        <w:t></w:t>
      </w:r>
      <w:r>
        <w:rPr>
          <w:rFonts w:hint="eastAsia"/>
        </w:rPr>
        <w:t>використані</w:t>
      </w:r>
      <w:r>
        <w:t></w:t>
      </w:r>
      <w:r>
        <w:rPr>
          <w:rFonts w:hint="eastAsia"/>
        </w:rPr>
        <w:t>при</w:t>
      </w:r>
      <w:r>
        <w:t></w:t>
      </w:r>
      <w:r>
        <w:rPr>
          <w:rFonts w:hint="eastAsia"/>
        </w:rPr>
        <w:t>подальшому</w:t>
      </w:r>
      <w:r>
        <w:t></w:t>
      </w:r>
      <w:r>
        <w:rPr>
          <w:rFonts w:hint="eastAsia"/>
        </w:rPr>
        <w:t>дослідженні</w:t>
      </w:r>
    </w:p>
    <w:p w:rsidR="00F967C2" w:rsidRDefault="00F967C2" w:rsidP="00F967C2">
      <w:r>
        <w:rPr>
          <w:rFonts w:hint="eastAsia"/>
        </w:rPr>
        <w:t>складної</w:t>
      </w:r>
      <w:r>
        <w:t></w:t>
      </w:r>
      <w:r>
        <w:rPr>
          <w:rFonts w:hint="eastAsia"/>
        </w:rPr>
        <w:t>природи</w:t>
      </w:r>
      <w:r>
        <w:t></w:t>
      </w:r>
      <w:r>
        <w:rPr>
          <w:rFonts w:hint="eastAsia"/>
        </w:rPr>
        <w:t>мовної</w:t>
      </w:r>
      <w:r>
        <w:t></w:t>
      </w:r>
      <w:r>
        <w:rPr>
          <w:rFonts w:hint="eastAsia"/>
        </w:rPr>
        <w:t>гри</w:t>
      </w:r>
      <w:r>
        <w:t></w:t>
      </w:r>
      <w:r>
        <w:rPr>
          <w:rFonts w:hint="eastAsia"/>
        </w:rPr>
        <w:t>та</w:t>
      </w:r>
      <w:r>
        <w:t></w:t>
      </w:r>
      <w:r>
        <w:rPr>
          <w:rFonts w:hint="eastAsia"/>
        </w:rPr>
        <w:t>її</w:t>
      </w:r>
      <w:r>
        <w:t></w:t>
      </w:r>
      <w:r>
        <w:rPr>
          <w:rFonts w:hint="eastAsia"/>
        </w:rPr>
        <w:t>функціонування</w:t>
      </w:r>
      <w:r>
        <w:t></w:t>
      </w:r>
      <w:r>
        <w:rPr>
          <w:rFonts w:hint="eastAsia"/>
        </w:rPr>
        <w:t>в</w:t>
      </w:r>
      <w:r>
        <w:t></w:t>
      </w:r>
      <w:r>
        <w:rPr>
          <w:rFonts w:hint="eastAsia"/>
        </w:rPr>
        <w:t>українській</w:t>
      </w:r>
      <w:r>
        <w:t></w:t>
      </w:r>
      <w:r>
        <w:rPr>
          <w:rFonts w:hint="eastAsia"/>
        </w:rPr>
        <w:t>поезії</w:t>
      </w:r>
      <w:r>
        <w:t></w:t>
      </w:r>
      <w:r>
        <w:t></w:t>
      </w:r>
      <w:r>
        <w:rPr>
          <w:rFonts w:hint="eastAsia"/>
        </w:rPr>
        <w:t>при</w:t>
      </w:r>
    </w:p>
    <w:p w:rsidR="00F967C2" w:rsidRDefault="00F967C2" w:rsidP="00F967C2">
      <w:r>
        <w:rPr>
          <w:rFonts w:hint="eastAsia"/>
        </w:rPr>
        <w:t>читанні</w:t>
      </w:r>
      <w:r>
        <w:t></w:t>
      </w:r>
      <w:r>
        <w:rPr>
          <w:rFonts w:hint="eastAsia"/>
        </w:rPr>
        <w:t>та</w:t>
      </w:r>
      <w:r>
        <w:t></w:t>
      </w:r>
      <w:r>
        <w:rPr>
          <w:rFonts w:hint="eastAsia"/>
        </w:rPr>
        <w:t>проведенні</w:t>
      </w:r>
      <w:r>
        <w:t></w:t>
      </w:r>
      <w:r>
        <w:rPr>
          <w:rFonts w:hint="eastAsia"/>
        </w:rPr>
        <w:t>спецкурсів</w:t>
      </w:r>
      <w:r>
        <w:t></w:t>
      </w:r>
      <w:r>
        <w:rPr>
          <w:rFonts w:hint="eastAsia"/>
        </w:rPr>
        <w:t>та</w:t>
      </w:r>
      <w:r>
        <w:t></w:t>
      </w:r>
      <w:r>
        <w:rPr>
          <w:rFonts w:hint="eastAsia"/>
        </w:rPr>
        <w:t>спецсемінарів</w:t>
      </w:r>
      <w:r>
        <w:t></w:t>
      </w:r>
      <w:r>
        <w:rPr>
          <w:rFonts w:hint="eastAsia"/>
        </w:rPr>
        <w:t>з</w:t>
      </w:r>
      <w:r>
        <w:t></w:t>
      </w:r>
      <w:r>
        <w:rPr>
          <w:rFonts w:hint="eastAsia"/>
        </w:rPr>
        <w:t>проблем</w:t>
      </w:r>
      <w:r>
        <w:t></w:t>
      </w:r>
      <w:r>
        <w:rPr>
          <w:rFonts w:hint="eastAsia"/>
        </w:rPr>
        <w:t>теорії</w:t>
      </w:r>
      <w:r>
        <w:t></w:t>
      </w:r>
      <w:r>
        <w:rPr>
          <w:rFonts w:hint="eastAsia"/>
        </w:rPr>
        <w:t>літератури</w:t>
      </w:r>
      <w:r>
        <w:t></w:t>
      </w:r>
    </w:p>
    <w:p w:rsidR="00F967C2" w:rsidRDefault="00F967C2" w:rsidP="00F967C2">
      <w:r>
        <w:rPr>
          <w:rFonts w:hint="eastAsia"/>
        </w:rPr>
        <w:t>історії</w:t>
      </w:r>
      <w:r>
        <w:t></w:t>
      </w:r>
      <w:r>
        <w:rPr>
          <w:rFonts w:hint="eastAsia"/>
        </w:rPr>
        <w:t>української</w:t>
      </w:r>
      <w:r>
        <w:t></w:t>
      </w:r>
      <w:r>
        <w:rPr>
          <w:rFonts w:hint="eastAsia"/>
        </w:rPr>
        <w:t>літератури</w:t>
      </w:r>
      <w:r>
        <w:t></w:t>
      </w:r>
      <w:r>
        <w:rPr>
          <w:rFonts w:hint="eastAsia"/>
        </w:rPr>
        <w:t>кінця</w:t>
      </w:r>
      <w:r>
        <w:t></w:t>
      </w:r>
      <w:r>
        <w:rPr>
          <w:rFonts w:hint="eastAsia"/>
        </w:rPr>
        <w:t>ХХ</w:t>
      </w:r>
      <w:r>
        <w:t></w:t>
      </w:r>
      <w:r>
        <w:rPr>
          <w:rFonts w:hint="eastAsia"/>
        </w:rPr>
        <w:t>–</w:t>
      </w:r>
      <w:r>
        <w:t></w:t>
      </w:r>
      <w:r>
        <w:rPr>
          <w:rFonts w:hint="eastAsia"/>
        </w:rPr>
        <w:t>поч</w:t>
      </w:r>
      <w:r>
        <w:t></w:t>
      </w:r>
      <w:r>
        <w:t></w:t>
      </w:r>
      <w:r>
        <w:rPr>
          <w:rFonts w:hint="eastAsia"/>
        </w:rPr>
        <w:t>ХХІ</w:t>
      </w:r>
      <w:r>
        <w:t></w:t>
      </w:r>
      <w:r>
        <w:rPr>
          <w:rFonts w:hint="eastAsia"/>
        </w:rPr>
        <w:t>ст</w:t>
      </w:r>
      <w:r>
        <w:t></w:t>
      </w:r>
    </w:p>
    <w:p w:rsidR="00F967C2" w:rsidRDefault="00F967C2" w:rsidP="00F967C2">
      <w:r>
        <w:rPr>
          <w:rFonts w:hint="eastAsia"/>
        </w:rPr>
        <w:t>Особистий</w:t>
      </w:r>
      <w:r>
        <w:t></w:t>
      </w:r>
      <w:r>
        <w:rPr>
          <w:rFonts w:hint="eastAsia"/>
        </w:rPr>
        <w:t>внесок</w:t>
      </w:r>
      <w:r>
        <w:t></w:t>
      </w:r>
      <w:r>
        <w:rPr>
          <w:rFonts w:hint="eastAsia"/>
        </w:rPr>
        <w:t>здобувача</w:t>
      </w:r>
      <w:r>
        <w:t></w:t>
      </w:r>
      <w:r>
        <w:rPr>
          <w:rFonts w:hint="eastAsia"/>
        </w:rPr>
        <w:t>–</w:t>
      </w:r>
      <w:r>
        <w:t></w:t>
      </w:r>
      <w:r>
        <w:rPr>
          <w:rFonts w:hint="eastAsia"/>
        </w:rPr>
        <w:t>обґрунтування</w:t>
      </w:r>
      <w:r>
        <w:t></w:t>
      </w:r>
      <w:r>
        <w:rPr>
          <w:rFonts w:hint="eastAsia"/>
        </w:rPr>
        <w:t>концепції</w:t>
      </w:r>
      <w:r>
        <w:t></w:t>
      </w:r>
      <w:r>
        <w:rPr>
          <w:rFonts w:hint="eastAsia"/>
        </w:rPr>
        <w:t>поетики</w:t>
      </w:r>
      <w:r>
        <w:t></w:t>
      </w:r>
      <w:r>
        <w:rPr>
          <w:rFonts w:hint="eastAsia"/>
        </w:rPr>
        <w:t>мовних</w:t>
      </w:r>
    </w:p>
    <w:p w:rsidR="00F967C2" w:rsidRDefault="00F967C2" w:rsidP="00F967C2">
      <w:r>
        <w:rPr>
          <w:rFonts w:hint="eastAsia"/>
        </w:rPr>
        <w:t>ігор</w:t>
      </w:r>
      <w:r>
        <w:t></w:t>
      </w:r>
      <w:r>
        <w:rPr>
          <w:rFonts w:hint="eastAsia"/>
        </w:rPr>
        <w:t>як</w:t>
      </w:r>
      <w:r>
        <w:t></w:t>
      </w:r>
      <w:r>
        <w:rPr>
          <w:rFonts w:hint="eastAsia"/>
        </w:rPr>
        <w:t>постмодерністської</w:t>
      </w:r>
      <w:r>
        <w:t></w:t>
      </w:r>
      <w:r>
        <w:rPr>
          <w:rFonts w:hint="eastAsia"/>
        </w:rPr>
        <w:t>стратегії</w:t>
      </w:r>
      <w:r>
        <w:t></w:t>
      </w:r>
      <w:r>
        <w:rPr>
          <w:rFonts w:hint="eastAsia"/>
        </w:rPr>
        <w:t>та</w:t>
      </w:r>
      <w:r>
        <w:t></w:t>
      </w:r>
      <w:r>
        <w:rPr>
          <w:rFonts w:hint="eastAsia"/>
        </w:rPr>
        <w:t>її</w:t>
      </w:r>
      <w:r>
        <w:t></w:t>
      </w:r>
      <w:r>
        <w:rPr>
          <w:rFonts w:hint="eastAsia"/>
        </w:rPr>
        <w:t>близькості</w:t>
      </w:r>
      <w:r>
        <w:t></w:t>
      </w:r>
      <w:r>
        <w:rPr>
          <w:rFonts w:hint="eastAsia"/>
        </w:rPr>
        <w:t>до</w:t>
      </w:r>
      <w:r>
        <w:t></w:t>
      </w:r>
      <w:r>
        <w:rPr>
          <w:rFonts w:hint="eastAsia"/>
        </w:rPr>
        <w:t>сучасних</w:t>
      </w:r>
      <w:r>
        <w:t></w:t>
      </w:r>
      <w:r>
        <w:rPr>
          <w:rFonts w:hint="eastAsia"/>
        </w:rPr>
        <w:t>моделей</w:t>
      </w:r>
    </w:p>
    <w:p w:rsidR="00F967C2" w:rsidRDefault="00F967C2" w:rsidP="00F967C2">
      <w:r>
        <w:rPr>
          <w:rFonts w:hint="eastAsia"/>
        </w:rPr>
        <w:t>системного</w:t>
      </w:r>
      <w:r>
        <w:t></w:t>
      </w:r>
      <w:r>
        <w:rPr>
          <w:rFonts w:hint="eastAsia"/>
        </w:rPr>
        <w:t>аналізу</w:t>
      </w:r>
      <w:r>
        <w:t></w:t>
      </w:r>
      <w:r>
        <w:t></w:t>
      </w:r>
      <w:r>
        <w:rPr>
          <w:rFonts w:hint="eastAsia"/>
        </w:rPr>
        <w:t>Дослідження</w:t>
      </w:r>
      <w:r>
        <w:t></w:t>
      </w:r>
      <w:r>
        <w:rPr>
          <w:rFonts w:hint="eastAsia"/>
        </w:rPr>
        <w:t>є</w:t>
      </w:r>
      <w:r>
        <w:t></w:t>
      </w:r>
      <w:r>
        <w:rPr>
          <w:rFonts w:hint="eastAsia"/>
        </w:rPr>
        <w:t>індивідуальною</w:t>
      </w:r>
      <w:r>
        <w:t></w:t>
      </w:r>
      <w:r>
        <w:rPr>
          <w:rFonts w:hint="eastAsia"/>
        </w:rPr>
        <w:t>роботою</w:t>
      </w:r>
      <w:r>
        <w:t></w:t>
      </w:r>
      <w:r>
        <w:t></w:t>
      </w:r>
      <w:r>
        <w:rPr>
          <w:rFonts w:hint="eastAsia"/>
        </w:rPr>
        <w:t>його</w:t>
      </w:r>
      <w:r>
        <w:t></w:t>
      </w:r>
      <w:r>
        <w:rPr>
          <w:rFonts w:hint="eastAsia"/>
        </w:rPr>
        <w:t>результати</w:t>
      </w:r>
    </w:p>
    <w:p w:rsidR="00F967C2" w:rsidRDefault="00F967C2" w:rsidP="00F967C2">
      <w:r>
        <w:rPr>
          <w:rFonts w:hint="eastAsia"/>
        </w:rPr>
        <w:t>отримано</w:t>
      </w:r>
      <w:r>
        <w:t></w:t>
      </w:r>
      <w:r>
        <w:rPr>
          <w:rFonts w:hint="eastAsia"/>
        </w:rPr>
        <w:t>без</w:t>
      </w:r>
      <w:r>
        <w:t></w:t>
      </w:r>
      <w:r>
        <w:rPr>
          <w:rFonts w:hint="eastAsia"/>
        </w:rPr>
        <w:t>участі</w:t>
      </w:r>
      <w:r>
        <w:t></w:t>
      </w:r>
      <w:r>
        <w:rPr>
          <w:rFonts w:hint="eastAsia"/>
        </w:rPr>
        <w:t>співавторів</w:t>
      </w:r>
      <w:r>
        <w:t></w:t>
      </w:r>
    </w:p>
    <w:p w:rsidR="00F967C2" w:rsidRDefault="00F967C2" w:rsidP="00F967C2">
      <w:r>
        <w:rPr>
          <w:rFonts w:hint="eastAsia"/>
        </w:rPr>
        <w:t>Апробація</w:t>
      </w:r>
      <w:r>
        <w:t></w:t>
      </w:r>
      <w:r>
        <w:rPr>
          <w:rFonts w:hint="eastAsia"/>
        </w:rPr>
        <w:t>результатів</w:t>
      </w:r>
      <w:r>
        <w:t></w:t>
      </w:r>
      <w:r>
        <w:rPr>
          <w:rFonts w:hint="eastAsia"/>
        </w:rPr>
        <w:t>дослідження</w:t>
      </w:r>
      <w:r>
        <w:t></w:t>
      </w:r>
      <w:r>
        <w:t></w:t>
      </w:r>
      <w:r>
        <w:rPr>
          <w:rFonts w:hint="eastAsia"/>
        </w:rPr>
        <w:t>Основні</w:t>
      </w:r>
      <w:r>
        <w:t></w:t>
      </w:r>
      <w:r>
        <w:rPr>
          <w:rFonts w:hint="eastAsia"/>
        </w:rPr>
        <w:t>положення</w:t>
      </w:r>
      <w:r>
        <w:t></w:t>
      </w:r>
      <w:r>
        <w:rPr>
          <w:rFonts w:hint="eastAsia"/>
        </w:rPr>
        <w:t>та</w:t>
      </w:r>
      <w:r>
        <w:t></w:t>
      </w:r>
      <w:r>
        <w:rPr>
          <w:rFonts w:hint="eastAsia"/>
        </w:rPr>
        <w:t>результати</w:t>
      </w:r>
    </w:p>
    <w:p w:rsidR="00F967C2" w:rsidRDefault="00F967C2" w:rsidP="00F967C2">
      <w:r>
        <w:rPr>
          <w:rFonts w:hint="eastAsia"/>
        </w:rPr>
        <w:t>дослідження</w:t>
      </w:r>
      <w:r>
        <w:t></w:t>
      </w:r>
      <w:r>
        <w:rPr>
          <w:rFonts w:hint="eastAsia"/>
        </w:rPr>
        <w:t>виголошені</w:t>
      </w:r>
      <w:r>
        <w:t></w:t>
      </w:r>
      <w:r>
        <w:rPr>
          <w:rFonts w:hint="eastAsia"/>
        </w:rPr>
        <w:t>у</w:t>
      </w:r>
      <w:r>
        <w:t></w:t>
      </w:r>
      <w:r>
        <w:rPr>
          <w:rFonts w:hint="eastAsia"/>
        </w:rPr>
        <w:t>формі</w:t>
      </w:r>
      <w:r>
        <w:t></w:t>
      </w:r>
      <w:r>
        <w:rPr>
          <w:rFonts w:hint="eastAsia"/>
        </w:rPr>
        <w:t>доповідей</w:t>
      </w:r>
      <w:r>
        <w:t></w:t>
      </w:r>
      <w:r>
        <w:rPr>
          <w:rFonts w:hint="eastAsia"/>
        </w:rPr>
        <w:t>на</w:t>
      </w:r>
      <w:r>
        <w:t></w:t>
      </w:r>
      <w:r>
        <w:rPr>
          <w:rFonts w:hint="eastAsia"/>
        </w:rPr>
        <w:t>Науковому</w:t>
      </w:r>
      <w:r>
        <w:t></w:t>
      </w:r>
      <w:r>
        <w:rPr>
          <w:rFonts w:hint="eastAsia"/>
        </w:rPr>
        <w:t>віршознавчому</w:t>
      </w:r>
    </w:p>
    <w:p w:rsidR="00F967C2" w:rsidRDefault="00F967C2" w:rsidP="00F967C2">
      <w:r>
        <w:rPr>
          <w:rFonts w:hint="eastAsia"/>
        </w:rPr>
        <w:t>семінарі</w:t>
      </w:r>
      <w:r>
        <w:t></w:t>
      </w:r>
      <w:r>
        <w:t></w:t>
      </w:r>
      <w:r>
        <w:rPr>
          <w:rFonts w:hint="eastAsia"/>
        </w:rPr>
        <w:t>Веселе</w:t>
      </w:r>
      <w:r>
        <w:t></w:t>
      </w:r>
      <w:r>
        <w:rPr>
          <w:rFonts w:hint="eastAsia"/>
        </w:rPr>
        <w:t>віршознавство</w:t>
      </w:r>
      <w:r>
        <w:t></w:t>
      </w:r>
      <w:r>
        <w:t></w:t>
      </w:r>
      <w:r>
        <w:t></w:t>
      </w:r>
      <w:r>
        <w:t></w:t>
      </w:r>
      <w:r>
        <w:rPr>
          <w:rFonts w:hint="eastAsia"/>
        </w:rPr>
        <w:t>Київ</w:t>
      </w:r>
      <w:r>
        <w:t></w:t>
      </w:r>
      <w:r>
        <w:t></w:t>
      </w:r>
      <w:r>
        <w:t></w:t>
      </w:r>
      <w:r>
        <w:t></w:t>
      </w:r>
      <w:r>
        <w:rPr>
          <w:rFonts w:hint="eastAsia"/>
        </w:rPr>
        <w:t>листопада</w:t>
      </w:r>
      <w:r>
        <w:t></w:t>
      </w:r>
      <w:r>
        <w:t></w:t>
      </w:r>
      <w:r>
        <w:t></w:t>
      </w:r>
      <w:r>
        <w:t></w:t>
      </w:r>
      <w:r>
        <w:t></w:t>
      </w:r>
      <w:r>
        <w:t></w:t>
      </w:r>
      <w:r>
        <w:rPr>
          <w:rFonts w:hint="eastAsia"/>
        </w:rPr>
        <w:t>р</w:t>
      </w:r>
      <w:r>
        <w:t></w:t>
      </w:r>
      <w:r>
        <w:t></w:t>
      </w:r>
      <w:r>
        <w:t></w:t>
      </w:r>
      <w:r>
        <w:t></w:t>
      </w:r>
      <w:r>
        <w:rPr>
          <w:rFonts w:hint="eastAsia"/>
        </w:rPr>
        <w:t>Всеукраїнській</w:t>
      </w:r>
    </w:p>
    <w:p w:rsidR="00F967C2" w:rsidRDefault="00F967C2" w:rsidP="00F967C2">
      <w:r>
        <w:rPr>
          <w:rFonts w:hint="eastAsia"/>
        </w:rPr>
        <w:t>науковій</w:t>
      </w:r>
      <w:r>
        <w:t></w:t>
      </w:r>
      <w:r>
        <w:rPr>
          <w:rFonts w:hint="eastAsia"/>
        </w:rPr>
        <w:t>конференції</w:t>
      </w:r>
      <w:r>
        <w:t></w:t>
      </w:r>
      <w:r>
        <w:rPr>
          <w:rFonts w:hint="eastAsia"/>
        </w:rPr>
        <w:t>за</w:t>
      </w:r>
      <w:r>
        <w:t></w:t>
      </w:r>
      <w:r>
        <w:rPr>
          <w:rFonts w:hint="eastAsia"/>
        </w:rPr>
        <w:t>участю</w:t>
      </w:r>
      <w:r>
        <w:t></w:t>
      </w:r>
      <w:r>
        <w:rPr>
          <w:rFonts w:hint="eastAsia"/>
        </w:rPr>
        <w:t>молодих</w:t>
      </w:r>
      <w:r>
        <w:t></w:t>
      </w:r>
      <w:r>
        <w:rPr>
          <w:rFonts w:hint="eastAsia"/>
        </w:rPr>
        <w:t>учених</w:t>
      </w:r>
      <w:r>
        <w:t></w:t>
      </w:r>
      <w:r>
        <w:t></w:t>
      </w:r>
      <w:r>
        <w:rPr>
          <w:rFonts w:hint="eastAsia"/>
        </w:rPr>
        <w:t>Філологічна</w:t>
      </w:r>
      <w:r>
        <w:t></w:t>
      </w:r>
      <w:r>
        <w:rPr>
          <w:rFonts w:hint="eastAsia"/>
        </w:rPr>
        <w:t>наука</w:t>
      </w:r>
      <w:r>
        <w:t></w:t>
      </w:r>
      <w:r>
        <w:rPr>
          <w:rFonts w:hint="eastAsia"/>
        </w:rPr>
        <w:t>в</w:t>
      </w:r>
      <w:r>
        <w:t></w:t>
      </w:r>
      <w:r>
        <w:rPr>
          <w:rFonts w:hint="eastAsia"/>
        </w:rPr>
        <w:t>інформаційному</w:t>
      </w:r>
      <w:r>
        <w:t></w:t>
      </w:r>
      <w:r>
        <w:rPr>
          <w:rFonts w:hint="eastAsia"/>
        </w:rPr>
        <w:t>суспільстві</w:t>
      </w:r>
      <w:r>
        <w:t></w:t>
      </w:r>
      <w:r>
        <w:t></w:t>
      </w:r>
      <w:r>
        <w:t></w:t>
      </w:r>
      <w:r>
        <w:rPr>
          <w:rFonts w:hint="eastAsia"/>
        </w:rPr>
        <w:t>Київ</w:t>
      </w:r>
      <w:r>
        <w:t></w:t>
      </w:r>
      <w:r>
        <w:t></w:t>
      </w:r>
      <w:r>
        <w:t></w:t>
      </w:r>
      <w:r>
        <w:t></w:t>
      </w:r>
      <w:r>
        <w:t></w:t>
      </w:r>
      <w:r>
        <w:rPr>
          <w:rFonts w:hint="eastAsia"/>
        </w:rPr>
        <w:t>квітня</w:t>
      </w:r>
      <w:r>
        <w:t></w:t>
      </w:r>
      <w:r>
        <w:t></w:t>
      </w:r>
      <w:r>
        <w:t></w:t>
      </w:r>
      <w:r>
        <w:t></w:t>
      </w:r>
      <w:r>
        <w:t></w:t>
      </w:r>
      <w:r>
        <w:t></w:t>
      </w:r>
      <w:r>
        <w:rPr>
          <w:rFonts w:hint="eastAsia"/>
        </w:rPr>
        <w:t>р</w:t>
      </w:r>
      <w:r>
        <w:t></w:t>
      </w:r>
      <w:r>
        <w:t></w:t>
      </w:r>
      <w:r>
        <w:t></w:t>
      </w:r>
      <w:r>
        <w:t></w:t>
      </w:r>
      <w:r>
        <w:rPr>
          <w:rFonts w:hint="eastAsia"/>
        </w:rPr>
        <w:t>ХІ</w:t>
      </w:r>
      <w:r>
        <w:t></w:t>
      </w:r>
      <w:r>
        <w:t></w:t>
      </w:r>
      <w:r>
        <w:rPr>
          <w:rFonts w:hint="eastAsia"/>
        </w:rPr>
        <w:t>Міжнародних</w:t>
      </w:r>
      <w:r>
        <w:t></w:t>
      </w:r>
      <w:r>
        <w:rPr>
          <w:rFonts w:hint="eastAsia"/>
        </w:rPr>
        <w:t>славістичних</w:t>
      </w:r>
      <w:r>
        <w:t></w:t>
      </w:r>
      <w:r>
        <w:rPr>
          <w:rFonts w:hint="eastAsia"/>
        </w:rPr>
        <w:t>читаннях</w:t>
      </w:r>
      <w:r>
        <w:t></w:t>
      </w:r>
      <w:r>
        <w:rPr>
          <w:rFonts w:hint="eastAsia"/>
        </w:rPr>
        <w:t>пам‘яті</w:t>
      </w:r>
      <w:r>
        <w:t></w:t>
      </w:r>
      <w:r>
        <w:rPr>
          <w:rFonts w:hint="eastAsia"/>
        </w:rPr>
        <w:t>академіка</w:t>
      </w:r>
      <w:r>
        <w:t></w:t>
      </w:r>
      <w:r>
        <w:rPr>
          <w:rFonts w:hint="eastAsia"/>
        </w:rPr>
        <w:t>Леоніда</w:t>
      </w:r>
      <w:r>
        <w:t></w:t>
      </w:r>
      <w:r>
        <w:rPr>
          <w:rFonts w:hint="eastAsia"/>
        </w:rPr>
        <w:t>Булаховського</w:t>
      </w:r>
      <w:r>
        <w:t></w:t>
      </w:r>
      <w:r>
        <w:t></w:t>
      </w:r>
      <w:r>
        <w:rPr>
          <w:rFonts w:hint="eastAsia"/>
        </w:rPr>
        <w:t>Київ</w:t>
      </w:r>
      <w:r>
        <w:t></w:t>
      </w:r>
      <w:r>
        <w:t></w:t>
      </w:r>
      <w:r>
        <w:t></w:t>
      </w:r>
      <w:r>
        <w:t></w:t>
      </w:r>
      <w:r>
        <w:t></w:t>
      </w:r>
      <w:r>
        <w:rPr>
          <w:rFonts w:hint="eastAsia"/>
        </w:rPr>
        <w:t>квітня</w:t>
      </w:r>
    </w:p>
    <w:p w:rsidR="00F967C2" w:rsidRDefault="00F967C2" w:rsidP="00F967C2">
      <w:r>
        <w:t></w:t>
      </w:r>
      <w:r>
        <w:t></w:t>
      </w:r>
      <w:r>
        <w:t></w:t>
      </w:r>
      <w:r>
        <w:t></w:t>
      </w:r>
      <w:r>
        <w:t></w:t>
      </w:r>
      <w:r>
        <w:rPr>
          <w:rFonts w:hint="eastAsia"/>
        </w:rPr>
        <w:t>р</w:t>
      </w:r>
      <w:r>
        <w:t></w:t>
      </w:r>
      <w:r>
        <w:t></w:t>
      </w:r>
      <w:r>
        <w:t></w:t>
      </w:r>
      <w:r>
        <w:t></w:t>
      </w:r>
      <w:r>
        <w:rPr>
          <w:rFonts w:hint="eastAsia"/>
        </w:rPr>
        <w:t>Науковому</w:t>
      </w:r>
      <w:r>
        <w:t></w:t>
      </w:r>
      <w:r>
        <w:rPr>
          <w:rFonts w:hint="eastAsia"/>
        </w:rPr>
        <w:t>семінарі</w:t>
      </w:r>
      <w:r>
        <w:t></w:t>
      </w:r>
      <w:r>
        <w:rPr>
          <w:rFonts w:hint="eastAsia"/>
        </w:rPr>
        <w:t>для</w:t>
      </w:r>
      <w:r>
        <w:t></w:t>
      </w:r>
      <w:r>
        <w:rPr>
          <w:rFonts w:hint="eastAsia"/>
        </w:rPr>
        <w:t>молодих</w:t>
      </w:r>
      <w:r>
        <w:t></w:t>
      </w:r>
      <w:r>
        <w:rPr>
          <w:rFonts w:hint="eastAsia"/>
        </w:rPr>
        <w:t>вчених</w:t>
      </w:r>
      <w:r>
        <w:t></w:t>
      </w:r>
      <w:r>
        <w:rPr>
          <w:rFonts w:hint="eastAsia"/>
        </w:rPr>
        <w:t>пам‘яті</w:t>
      </w:r>
      <w:r>
        <w:t></w:t>
      </w:r>
      <w:r>
        <w:rPr>
          <w:rFonts w:hint="eastAsia"/>
        </w:rPr>
        <w:t>Ніли</w:t>
      </w:r>
      <w:r>
        <w:t></w:t>
      </w:r>
      <w:r>
        <w:rPr>
          <w:rFonts w:hint="eastAsia"/>
        </w:rPr>
        <w:t>Зборовської</w:t>
      </w:r>
    </w:p>
    <w:p w:rsidR="00F967C2" w:rsidRDefault="00F967C2" w:rsidP="00F967C2">
      <w:r>
        <w:t></w:t>
      </w:r>
      <w:r>
        <w:t></w:t>
      </w:r>
      <w:r>
        <w:t></w:t>
      </w:r>
      <w:r>
        <w:t></w:t>
      </w:r>
      <w:r>
        <w:rPr>
          <w:rFonts w:hint="eastAsia"/>
        </w:rPr>
        <w:t>вересня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науковій</w:t>
      </w:r>
      <w:r>
        <w:t></w:t>
      </w:r>
      <w:r>
        <w:rPr>
          <w:rFonts w:hint="eastAsia"/>
        </w:rPr>
        <w:t>конференції</w:t>
      </w:r>
      <w:r>
        <w:t></w:t>
      </w:r>
      <w:r>
        <w:t></w:t>
      </w:r>
      <w:r>
        <w:rPr>
          <w:rFonts w:hint="eastAsia"/>
        </w:rPr>
        <w:t>Сучасна</w:t>
      </w:r>
      <w:r>
        <w:t></w:t>
      </w:r>
      <w:r>
        <w:rPr>
          <w:rFonts w:hint="eastAsia"/>
        </w:rPr>
        <w:t>філологія</w:t>
      </w:r>
      <w:r>
        <w:t></w:t>
      </w:r>
    </w:p>
    <w:p w:rsidR="00F967C2" w:rsidRDefault="00F967C2" w:rsidP="00F967C2">
      <w:r>
        <w:rPr>
          <w:rFonts w:hint="eastAsia"/>
        </w:rPr>
        <w:t>парадигми</w:t>
      </w:r>
      <w:r>
        <w:t></w:t>
      </w:r>
      <w:r>
        <w:t></w:t>
      </w:r>
      <w:r>
        <w:rPr>
          <w:rFonts w:hint="eastAsia"/>
        </w:rPr>
        <w:t>напрямки</w:t>
      </w:r>
      <w:r>
        <w:t></w:t>
      </w:r>
      <w:r>
        <w:t></w:t>
      </w:r>
      <w:r>
        <w:rPr>
          <w:rFonts w:hint="eastAsia"/>
        </w:rPr>
        <w:t>проблеми</w:t>
      </w:r>
      <w:r>
        <w:t></w:t>
      </w:r>
      <w:r>
        <w:t></w:t>
      </w:r>
      <w:r>
        <w:t></w:t>
      </w:r>
      <w:r>
        <w:rPr>
          <w:rFonts w:hint="eastAsia"/>
        </w:rPr>
        <w:t>Київ</w:t>
      </w:r>
      <w:r>
        <w:t></w:t>
      </w:r>
      <w:r>
        <w:t></w:t>
      </w:r>
      <w:r>
        <w:t></w:t>
      </w:r>
      <w:r>
        <w:t></w:t>
      </w:r>
      <w:r>
        <w:rPr>
          <w:rFonts w:hint="eastAsia"/>
        </w:rPr>
        <w:t>жовтня</w:t>
      </w:r>
      <w:r>
        <w:t></w:t>
      </w:r>
      <w:r>
        <w:t></w:t>
      </w:r>
      <w:r>
        <w:t></w:t>
      </w:r>
      <w:r>
        <w:t></w:t>
      </w:r>
      <w:r>
        <w:t></w:t>
      </w:r>
      <w:r>
        <w:t></w:t>
      </w:r>
      <w:r>
        <w:rPr>
          <w:rFonts w:hint="eastAsia"/>
        </w:rPr>
        <w:t>р</w:t>
      </w:r>
      <w:r>
        <w:t></w:t>
      </w:r>
      <w:r>
        <w:t></w:t>
      </w:r>
      <w:r>
        <w:t></w:t>
      </w:r>
      <w:r>
        <w:t></w:t>
      </w:r>
      <w:r>
        <w:rPr>
          <w:rFonts w:hint="eastAsia"/>
        </w:rPr>
        <w:t>Науковому</w:t>
      </w:r>
    </w:p>
    <w:p w:rsidR="00F967C2" w:rsidRDefault="00F967C2" w:rsidP="00F967C2">
      <w:r>
        <w:rPr>
          <w:rFonts w:hint="eastAsia"/>
        </w:rPr>
        <w:t>віршознавчому</w:t>
      </w:r>
      <w:r>
        <w:t></w:t>
      </w:r>
      <w:r>
        <w:rPr>
          <w:rFonts w:hint="eastAsia"/>
        </w:rPr>
        <w:t>семінарі</w:t>
      </w:r>
      <w:r>
        <w:t></w:t>
      </w:r>
      <w:r>
        <w:rPr>
          <w:rFonts w:hint="eastAsia"/>
        </w:rPr>
        <w:t>пам‘яті</w:t>
      </w:r>
      <w:r>
        <w:t></w:t>
      </w:r>
      <w:r>
        <w:rPr>
          <w:rFonts w:hint="eastAsia"/>
        </w:rPr>
        <w:t>Ігоря</w:t>
      </w:r>
      <w:r>
        <w:t></w:t>
      </w:r>
      <w:r>
        <w:rPr>
          <w:rFonts w:hint="eastAsia"/>
        </w:rPr>
        <w:t>Качуровського</w:t>
      </w:r>
      <w:r>
        <w:t></w:t>
      </w:r>
      <w:r>
        <w:t></w:t>
      </w:r>
      <w:r>
        <w:rPr>
          <w:rFonts w:hint="eastAsia"/>
        </w:rPr>
        <w:t>Київ</w:t>
      </w:r>
      <w:r>
        <w:t></w:t>
      </w:r>
      <w:r>
        <w:t></w:t>
      </w:r>
      <w:r>
        <w:t></w:t>
      </w:r>
      <w:r>
        <w:t></w:t>
      </w:r>
      <w:r>
        <w:rPr>
          <w:rFonts w:hint="eastAsia"/>
        </w:rPr>
        <w:t>жовтня</w:t>
      </w:r>
      <w:r>
        <w:t></w:t>
      </w:r>
      <w:r>
        <w:t></w:t>
      </w:r>
      <w:r>
        <w:t></w:t>
      </w:r>
      <w:r>
        <w:t></w:t>
      </w:r>
      <w:r>
        <w:t></w:t>
      </w:r>
      <w:r>
        <w:t></w:t>
      </w:r>
      <w:r>
        <w:rPr>
          <w:rFonts w:hint="eastAsia"/>
        </w:rPr>
        <w:t>р</w:t>
      </w:r>
      <w:r>
        <w:t></w:t>
      </w:r>
      <w:r>
        <w:t></w:t>
      </w:r>
      <w:r>
        <w:t></w:t>
      </w:r>
    </w:p>
    <w:p w:rsidR="00F967C2" w:rsidRDefault="00F967C2" w:rsidP="00F967C2">
      <w:r>
        <w:rPr>
          <w:rFonts w:hint="eastAsia"/>
        </w:rPr>
        <w:t>Українсько</w:t>
      </w:r>
      <w:r>
        <w:t></w:t>
      </w:r>
      <w:r>
        <w:rPr>
          <w:rFonts w:hint="eastAsia"/>
        </w:rPr>
        <w:t>білоруському</w:t>
      </w:r>
      <w:r>
        <w:t></w:t>
      </w:r>
      <w:r>
        <w:rPr>
          <w:rFonts w:hint="eastAsia"/>
        </w:rPr>
        <w:t>семінарі</w:t>
      </w:r>
      <w:r>
        <w:t></w:t>
      </w:r>
      <w:r>
        <w:rPr>
          <w:rFonts w:hint="eastAsia"/>
        </w:rPr>
        <w:t>з</w:t>
      </w:r>
      <w:r>
        <w:t></w:t>
      </w:r>
      <w:r>
        <w:rPr>
          <w:rFonts w:hint="eastAsia"/>
        </w:rPr>
        <w:t>проблем</w:t>
      </w:r>
      <w:r>
        <w:t></w:t>
      </w:r>
      <w:r>
        <w:rPr>
          <w:rFonts w:hint="eastAsia"/>
        </w:rPr>
        <w:t>розвитку</w:t>
      </w:r>
      <w:r>
        <w:t></w:t>
      </w:r>
      <w:r>
        <w:rPr>
          <w:rFonts w:hint="eastAsia"/>
        </w:rPr>
        <w:t>сучасної</w:t>
      </w:r>
      <w:r>
        <w:t></w:t>
      </w:r>
      <w:r>
        <w:rPr>
          <w:rFonts w:hint="eastAsia"/>
        </w:rPr>
        <w:t>української</w:t>
      </w:r>
      <w:r>
        <w:t></w:t>
      </w:r>
      <w:r>
        <w:rPr>
          <w:rFonts w:hint="eastAsia"/>
        </w:rPr>
        <w:t>і</w:t>
      </w:r>
    </w:p>
    <w:p w:rsidR="00F967C2" w:rsidRDefault="00F967C2" w:rsidP="00F967C2">
      <w:r>
        <w:rPr>
          <w:rFonts w:hint="eastAsia"/>
        </w:rPr>
        <w:t>білоруської</w:t>
      </w:r>
      <w:r>
        <w:t></w:t>
      </w:r>
      <w:r>
        <w:rPr>
          <w:rFonts w:hint="eastAsia"/>
        </w:rPr>
        <w:t>літератури</w:t>
      </w:r>
      <w:r>
        <w:t></w:t>
      </w:r>
      <w:r>
        <w:t></w:t>
      </w:r>
      <w:r>
        <w:rPr>
          <w:rFonts w:hint="eastAsia"/>
        </w:rPr>
        <w:t>Київ</w:t>
      </w:r>
      <w:r>
        <w:t></w:t>
      </w:r>
      <w:r>
        <w:t></w:t>
      </w:r>
      <w:r>
        <w:t></w:t>
      </w:r>
      <w:r>
        <w:t></w:t>
      </w:r>
      <w:r>
        <w:t></w:t>
      </w:r>
      <w:r>
        <w:t></w:t>
      </w:r>
      <w:r>
        <w:rPr>
          <w:rFonts w:hint="eastAsia"/>
        </w:rPr>
        <w:t>липня</w:t>
      </w:r>
      <w:r>
        <w:t></w:t>
      </w:r>
      <w:r>
        <w:t></w:t>
      </w:r>
      <w:r>
        <w:t></w:t>
      </w:r>
      <w:r>
        <w:t></w:t>
      </w:r>
      <w:r>
        <w:t></w:t>
      </w:r>
      <w:r>
        <w:t></w:t>
      </w:r>
      <w:r>
        <w:rPr>
          <w:rFonts w:hint="eastAsia"/>
        </w:rPr>
        <w:t>р</w:t>
      </w:r>
      <w:r>
        <w:t></w:t>
      </w:r>
      <w:r>
        <w:t></w:t>
      </w:r>
      <w:r>
        <w:t></w:t>
      </w:r>
      <w:r>
        <w:t></w:t>
      </w:r>
      <w:r>
        <w:t></w:t>
      </w:r>
      <w:r>
        <w:t></w:t>
      </w:r>
      <w:r>
        <w:t></w:t>
      </w:r>
      <w:r>
        <w:rPr>
          <w:rFonts w:hint="eastAsia"/>
        </w:rPr>
        <w:t>Міжнародній</w:t>
      </w:r>
      <w:r>
        <w:t></w:t>
      </w:r>
      <w:r>
        <w:rPr>
          <w:rFonts w:hint="eastAsia"/>
        </w:rPr>
        <w:t>віршознавчій</w:t>
      </w:r>
    </w:p>
    <w:p w:rsidR="00F967C2" w:rsidRDefault="00F967C2" w:rsidP="00F967C2">
      <w:r>
        <w:rPr>
          <w:rFonts w:hint="eastAsia"/>
        </w:rPr>
        <w:t>науковій</w:t>
      </w:r>
      <w:r>
        <w:t></w:t>
      </w:r>
      <w:r>
        <w:rPr>
          <w:rFonts w:hint="eastAsia"/>
        </w:rPr>
        <w:t>конференції</w:t>
      </w:r>
      <w:r>
        <w:t></w:t>
      </w:r>
      <w:r>
        <w:t></w:t>
      </w:r>
      <w:r>
        <w:rPr>
          <w:rFonts w:hint="eastAsia"/>
        </w:rPr>
        <w:t>Українське</w:t>
      </w:r>
      <w:r>
        <w:t></w:t>
      </w:r>
      <w:r>
        <w:rPr>
          <w:rFonts w:hint="eastAsia"/>
        </w:rPr>
        <w:t>віршування</w:t>
      </w:r>
      <w:r>
        <w:t></w:t>
      </w:r>
      <w:r>
        <w:rPr>
          <w:rFonts w:hint="eastAsia"/>
        </w:rPr>
        <w:t>в</w:t>
      </w:r>
      <w:r>
        <w:t></w:t>
      </w:r>
      <w:r>
        <w:rPr>
          <w:rFonts w:hint="eastAsia"/>
        </w:rPr>
        <w:t>контексті</w:t>
      </w:r>
      <w:r>
        <w:t></w:t>
      </w:r>
      <w:r>
        <w:rPr>
          <w:rFonts w:hint="eastAsia"/>
        </w:rPr>
        <w:t>європейської</w:t>
      </w:r>
    </w:p>
    <w:p w:rsidR="00F967C2" w:rsidRDefault="00F967C2" w:rsidP="00F967C2">
      <w:r>
        <w:rPr>
          <w:rFonts w:hint="eastAsia"/>
        </w:rPr>
        <w:t>віршової</w:t>
      </w:r>
      <w:r>
        <w:t></w:t>
      </w:r>
      <w:r>
        <w:rPr>
          <w:rFonts w:hint="eastAsia"/>
        </w:rPr>
        <w:t>культури</w:t>
      </w:r>
      <w:r>
        <w:t></w:t>
      </w:r>
      <w:r>
        <w:t></w:t>
      </w:r>
      <w:r>
        <w:t></w:t>
      </w:r>
      <w:r>
        <w:rPr>
          <w:rFonts w:hint="eastAsia"/>
        </w:rPr>
        <w:t>Київ</w:t>
      </w:r>
      <w:r>
        <w:t></w:t>
      </w:r>
      <w:r>
        <w:t></w:t>
      </w:r>
      <w:r>
        <w:t></w:t>
      </w:r>
      <w:r>
        <w:t></w:t>
      </w:r>
      <w:r>
        <w:t></w:t>
      </w:r>
      <w:r>
        <w:t></w:t>
      </w:r>
      <w:r>
        <w:t></w:t>
      </w:r>
      <w:r>
        <w:t></w:t>
      </w:r>
      <w:r>
        <w:rPr>
          <w:rFonts w:hint="eastAsia"/>
        </w:rPr>
        <w:t>вересня</w:t>
      </w:r>
      <w:r>
        <w:t></w:t>
      </w:r>
      <w:r>
        <w:t></w:t>
      </w:r>
      <w:r>
        <w:t></w:t>
      </w:r>
      <w:r>
        <w:t></w:t>
      </w:r>
      <w:r>
        <w:t></w:t>
      </w:r>
      <w:r>
        <w:t></w:t>
      </w:r>
      <w:r>
        <w:rPr>
          <w:rFonts w:hint="eastAsia"/>
        </w:rPr>
        <w:t>р</w:t>
      </w:r>
      <w:r>
        <w:t></w:t>
      </w:r>
      <w:r>
        <w:t></w:t>
      </w:r>
      <w:r>
        <w:t></w:t>
      </w:r>
      <w:r>
        <w:t></w:t>
      </w:r>
      <w:r>
        <w:t></w:t>
      </w:r>
      <w:r>
        <w:t></w:t>
      </w:r>
      <w:r>
        <w:t></w:t>
      </w:r>
      <w:r>
        <w:t></w:t>
      </w:r>
      <w:r>
        <w:rPr>
          <w:rFonts w:hint="eastAsia"/>
        </w:rPr>
        <w:t>Міжнародній</w:t>
      </w:r>
      <w:r>
        <w:t></w:t>
      </w:r>
      <w:r>
        <w:rPr>
          <w:rFonts w:hint="eastAsia"/>
        </w:rPr>
        <w:t>науковій</w:t>
      </w:r>
    </w:p>
    <w:p w:rsidR="00F967C2" w:rsidRDefault="00F967C2" w:rsidP="00F967C2">
      <w:r>
        <w:rPr>
          <w:rFonts w:hint="eastAsia"/>
        </w:rPr>
        <w:t>конференції</w:t>
      </w:r>
      <w:r>
        <w:t></w:t>
      </w:r>
      <w:r>
        <w:t></w:t>
      </w:r>
      <w:r>
        <w:rPr>
          <w:rFonts w:hint="eastAsia"/>
        </w:rPr>
        <w:t>Мова</w:t>
      </w:r>
      <w:r>
        <w:t></w:t>
      </w:r>
      <w:r>
        <w:rPr>
          <w:rFonts w:hint="eastAsia"/>
        </w:rPr>
        <w:t>і</w:t>
      </w:r>
      <w:r>
        <w:t></w:t>
      </w:r>
      <w:r>
        <w:rPr>
          <w:rFonts w:hint="eastAsia"/>
        </w:rPr>
        <w:t>культура</w:t>
      </w:r>
      <w:r>
        <w:t></w:t>
      </w:r>
      <w:r>
        <w:t></w:t>
      </w:r>
      <w:r>
        <w:rPr>
          <w:rFonts w:hint="eastAsia"/>
        </w:rPr>
        <w:t>імені</w:t>
      </w:r>
      <w:r>
        <w:t></w:t>
      </w:r>
      <w:r>
        <w:rPr>
          <w:rFonts w:hint="eastAsia"/>
        </w:rPr>
        <w:t>Сергія</w:t>
      </w:r>
      <w:r>
        <w:t></w:t>
      </w:r>
      <w:r>
        <w:rPr>
          <w:rFonts w:hint="eastAsia"/>
        </w:rPr>
        <w:t>Бураго</w:t>
      </w:r>
      <w:r>
        <w:t></w:t>
      </w:r>
      <w:r>
        <w:t></w:t>
      </w:r>
      <w:r>
        <w:rPr>
          <w:rFonts w:hint="eastAsia"/>
        </w:rPr>
        <w:t>Київ</w:t>
      </w:r>
      <w:r>
        <w:t></w:t>
      </w:r>
      <w:r>
        <w:t></w:t>
      </w:r>
      <w:r>
        <w:t></w:t>
      </w:r>
      <w:r>
        <w:t></w:t>
      </w:r>
      <w:r>
        <w:t></w:t>
      </w:r>
      <w:r>
        <w:t></w:t>
      </w:r>
      <w:r>
        <w:t></w:t>
      </w:r>
      <w:r>
        <w:t></w:t>
      </w:r>
      <w:r>
        <w:rPr>
          <w:rFonts w:hint="eastAsia"/>
        </w:rPr>
        <w:t>червня</w:t>
      </w:r>
      <w:r>
        <w:t></w:t>
      </w:r>
      <w:r>
        <w:t></w:t>
      </w:r>
      <w:r>
        <w:t></w:t>
      </w:r>
      <w:r>
        <w:t></w:t>
      </w:r>
      <w:r>
        <w:t></w:t>
      </w:r>
      <w:r>
        <w:t></w:t>
      </w:r>
      <w:r>
        <w:rPr>
          <w:rFonts w:hint="eastAsia"/>
        </w:rPr>
        <w:t>р</w:t>
      </w:r>
      <w:r>
        <w:t></w:t>
      </w:r>
      <w:r>
        <w:t></w:t>
      </w:r>
    </w:p>
    <w:p w:rsidR="00F967C2" w:rsidRDefault="00F967C2" w:rsidP="00F967C2">
      <w:r>
        <w:rPr>
          <w:rFonts w:hint="eastAsia"/>
        </w:rPr>
        <w:t>Публікації</w:t>
      </w:r>
      <w:r>
        <w:t></w:t>
      </w:r>
      <w:r>
        <w:t></w:t>
      </w:r>
      <w:r>
        <w:rPr>
          <w:rFonts w:hint="eastAsia"/>
        </w:rPr>
        <w:t>Основні</w:t>
      </w:r>
      <w:r>
        <w:t></w:t>
      </w:r>
      <w:r>
        <w:rPr>
          <w:rFonts w:hint="eastAsia"/>
        </w:rPr>
        <w:t>аспекти</w:t>
      </w:r>
      <w:r>
        <w:t></w:t>
      </w:r>
      <w:r>
        <w:rPr>
          <w:rFonts w:hint="eastAsia"/>
        </w:rPr>
        <w:t>дослідження</w:t>
      </w:r>
      <w:r>
        <w:t></w:t>
      </w:r>
      <w:r>
        <w:rPr>
          <w:rFonts w:hint="eastAsia"/>
        </w:rPr>
        <w:t>висвітлено</w:t>
      </w:r>
      <w:r>
        <w:t></w:t>
      </w:r>
      <w:r>
        <w:rPr>
          <w:rFonts w:hint="eastAsia"/>
        </w:rPr>
        <w:t>у</w:t>
      </w:r>
      <w:r>
        <w:t></w:t>
      </w:r>
      <w:r>
        <w:t></w:t>
      </w:r>
      <w:r>
        <w:t></w:t>
      </w:r>
      <w:r>
        <w:t></w:t>
      </w:r>
      <w:r>
        <w:rPr>
          <w:rFonts w:hint="eastAsia"/>
        </w:rPr>
        <w:t>публікаціях</w:t>
      </w:r>
      <w:r>
        <w:t></w:t>
      </w:r>
      <w:r>
        <w:t></w:t>
      </w:r>
      <w:r>
        <w:rPr>
          <w:rFonts w:hint="eastAsia"/>
        </w:rPr>
        <w:t>із</w:t>
      </w:r>
    </w:p>
    <w:p w:rsidR="00F967C2" w:rsidRDefault="00F967C2" w:rsidP="00F967C2">
      <w:r>
        <w:rPr>
          <w:rFonts w:hint="eastAsia"/>
        </w:rPr>
        <w:t>них</w:t>
      </w:r>
      <w:r>
        <w:t></w:t>
      </w:r>
      <w:r>
        <w:t></w:t>
      </w:r>
      <w:r>
        <w:t></w:t>
      </w:r>
      <w:r>
        <w:rPr>
          <w:rFonts w:hint="eastAsia"/>
        </w:rPr>
        <w:t>у</w:t>
      </w:r>
      <w:r>
        <w:t></w:t>
      </w:r>
      <w:r>
        <w:rPr>
          <w:rFonts w:hint="eastAsia"/>
        </w:rPr>
        <w:t>фахових</w:t>
      </w:r>
      <w:r>
        <w:t></w:t>
      </w:r>
      <w:r>
        <w:rPr>
          <w:rFonts w:hint="eastAsia"/>
        </w:rPr>
        <w:t>виданнях</w:t>
      </w:r>
      <w:r>
        <w:t></w:t>
      </w:r>
      <w:r>
        <w:rPr>
          <w:rFonts w:hint="eastAsia"/>
        </w:rPr>
        <w:t>України</w:t>
      </w:r>
      <w:r>
        <w:t></w:t>
      </w:r>
      <w:r>
        <w:t></w:t>
      </w:r>
      <w:r>
        <w:t></w:t>
      </w:r>
      <w:r>
        <w:t></w:t>
      </w:r>
      <w:r>
        <w:rPr>
          <w:rFonts w:hint="eastAsia"/>
        </w:rPr>
        <w:t>–</w:t>
      </w:r>
      <w:r>
        <w:t></w:t>
      </w:r>
      <w:r>
        <w:rPr>
          <w:rFonts w:hint="eastAsia"/>
        </w:rPr>
        <w:t>у</w:t>
      </w:r>
      <w:r>
        <w:t></w:t>
      </w:r>
      <w:r>
        <w:rPr>
          <w:rFonts w:hint="eastAsia"/>
        </w:rPr>
        <w:t>закордонному</w:t>
      </w:r>
      <w:r>
        <w:t></w:t>
      </w:r>
      <w:r>
        <w:rPr>
          <w:rFonts w:hint="eastAsia"/>
        </w:rPr>
        <w:t>видання</w:t>
      </w:r>
      <w:r>
        <w:t></w:t>
      </w:r>
      <w:r>
        <w:rPr>
          <w:rFonts w:hint="eastAsia"/>
        </w:rPr>
        <w:t>та</w:t>
      </w:r>
      <w:r>
        <w:t></w:t>
      </w:r>
      <w:r>
        <w:rPr>
          <w:rFonts w:hint="eastAsia"/>
        </w:rPr>
        <w:t>три</w:t>
      </w:r>
    </w:p>
    <w:p w:rsidR="001E4A65" w:rsidRDefault="00F967C2" w:rsidP="00F967C2">
      <w:pPr>
        <w:rPr>
          <w:lang w:val="en-US"/>
        </w:rPr>
      </w:pPr>
      <w:r>
        <w:rPr>
          <w:rFonts w:hint="eastAsia"/>
        </w:rPr>
        <w:t>додаткові</w:t>
      </w:r>
      <w:r>
        <w:t></w:t>
      </w:r>
      <w:r>
        <w:rPr>
          <w:rFonts w:hint="eastAsia"/>
        </w:rPr>
        <w:t>публікації</w:t>
      </w:r>
      <w:r>
        <w:t></w:t>
      </w:r>
    </w:p>
    <w:p w:rsidR="00F967C2" w:rsidRDefault="00F967C2" w:rsidP="00F967C2">
      <w:pPr>
        <w:rPr>
          <w:lang w:val="en-US"/>
        </w:rPr>
      </w:pPr>
    </w:p>
    <w:p w:rsidR="00F967C2" w:rsidRDefault="00F967C2" w:rsidP="00F967C2">
      <w:pPr>
        <w:rPr>
          <w:lang w:val="en-US"/>
        </w:rPr>
      </w:pPr>
    </w:p>
    <w:p w:rsidR="00F967C2" w:rsidRPr="00F967C2" w:rsidRDefault="00F967C2" w:rsidP="00F967C2">
      <w:pPr>
        <w:rPr>
          <w:lang w:val="en-US"/>
        </w:rPr>
      </w:pPr>
      <w:r w:rsidRPr="00F967C2">
        <w:rPr>
          <w:rFonts w:hint="eastAsia"/>
          <w:lang w:val="en-US"/>
        </w:rPr>
        <w:t>ВИСНОВКИ</w:t>
      </w:r>
    </w:p>
    <w:p w:rsidR="00F967C2" w:rsidRPr="00F967C2" w:rsidRDefault="00F967C2" w:rsidP="00F967C2">
      <w:pPr>
        <w:rPr>
          <w:lang w:val="en-US"/>
        </w:rPr>
      </w:pPr>
      <w:r w:rsidRPr="00F967C2">
        <w:rPr>
          <w:rFonts w:hint="eastAsia"/>
          <w:lang w:val="en-US"/>
        </w:rPr>
        <w:t>Теоретичні</w:t>
      </w:r>
      <w:r w:rsidRPr="00F967C2">
        <w:rPr>
          <w:lang w:val="en-US"/>
        </w:rPr>
        <w:t></w:t>
      </w:r>
      <w:r w:rsidRPr="00F967C2">
        <w:rPr>
          <w:rFonts w:hint="eastAsia"/>
          <w:lang w:val="en-US"/>
        </w:rPr>
        <w:t>проблеми</w:t>
      </w:r>
      <w:r w:rsidRPr="00F967C2">
        <w:rPr>
          <w:lang w:val="en-US"/>
        </w:rPr>
        <w:t></w:t>
      </w:r>
      <w:r w:rsidRPr="00F967C2">
        <w:rPr>
          <w:lang w:val="en-US"/>
        </w:rPr>
        <w:t></w:t>
      </w:r>
      <w:r w:rsidRPr="00F967C2">
        <w:rPr>
          <w:rFonts w:hint="eastAsia"/>
          <w:lang w:val="en-US"/>
        </w:rPr>
        <w:t>які</w:t>
      </w:r>
      <w:r w:rsidRPr="00F967C2">
        <w:rPr>
          <w:lang w:val="en-US"/>
        </w:rPr>
        <w:t></w:t>
      </w:r>
      <w:r w:rsidRPr="00F967C2">
        <w:rPr>
          <w:rFonts w:hint="eastAsia"/>
          <w:lang w:val="en-US"/>
        </w:rPr>
        <w:t>пов‘язані</w:t>
      </w:r>
      <w:r w:rsidRPr="00F967C2">
        <w:rPr>
          <w:lang w:val="en-US"/>
        </w:rPr>
        <w:t></w:t>
      </w:r>
      <w:r w:rsidRPr="00F967C2">
        <w:rPr>
          <w:rFonts w:hint="eastAsia"/>
          <w:lang w:val="en-US"/>
        </w:rPr>
        <w:t>з</w:t>
      </w:r>
      <w:r w:rsidRPr="00F967C2">
        <w:rPr>
          <w:lang w:val="en-US"/>
        </w:rPr>
        <w:t></w:t>
      </w:r>
      <w:r w:rsidRPr="00F967C2">
        <w:rPr>
          <w:rFonts w:hint="eastAsia"/>
          <w:lang w:val="en-US"/>
        </w:rPr>
        <w:t>мовною</w:t>
      </w:r>
      <w:r w:rsidRPr="00F967C2">
        <w:rPr>
          <w:lang w:val="en-US"/>
        </w:rPr>
        <w:t></w:t>
      </w:r>
      <w:r w:rsidRPr="00F967C2">
        <w:rPr>
          <w:rFonts w:hint="eastAsia"/>
          <w:lang w:val="en-US"/>
        </w:rPr>
        <w:t>грою</w:t>
      </w:r>
      <w:r w:rsidRPr="00F967C2">
        <w:rPr>
          <w:lang w:val="en-US"/>
        </w:rPr>
        <w:t></w:t>
      </w:r>
      <w:r w:rsidRPr="00F967C2">
        <w:rPr>
          <w:lang w:val="en-US"/>
        </w:rPr>
        <w:t></w:t>
      </w:r>
      <w:r w:rsidRPr="00F967C2">
        <w:rPr>
          <w:rFonts w:hint="eastAsia"/>
          <w:lang w:val="en-US"/>
        </w:rPr>
        <w:t>набувають</w:t>
      </w:r>
    </w:p>
    <w:p w:rsidR="00F967C2" w:rsidRPr="00F967C2" w:rsidRDefault="00F967C2" w:rsidP="00F967C2">
      <w:pPr>
        <w:rPr>
          <w:lang w:val="en-US"/>
        </w:rPr>
      </w:pPr>
      <w:r w:rsidRPr="00F967C2">
        <w:rPr>
          <w:rFonts w:hint="eastAsia"/>
          <w:lang w:val="en-US"/>
        </w:rPr>
        <w:t>актуальності</w:t>
      </w:r>
      <w:r w:rsidRPr="00F967C2">
        <w:rPr>
          <w:lang w:val="en-US"/>
        </w:rPr>
        <w:t></w:t>
      </w:r>
      <w:r w:rsidRPr="00F967C2">
        <w:rPr>
          <w:rFonts w:hint="eastAsia"/>
          <w:lang w:val="en-US"/>
        </w:rPr>
        <w:t>у</w:t>
      </w:r>
      <w:r w:rsidRPr="00F967C2">
        <w:rPr>
          <w:lang w:val="en-US"/>
        </w:rPr>
        <w:t></w:t>
      </w:r>
      <w:r w:rsidRPr="00F967C2">
        <w:rPr>
          <w:rFonts w:hint="eastAsia"/>
          <w:lang w:val="en-US"/>
        </w:rPr>
        <w:t>сучасному</w:t>
      </w:r>
      <w:r w:rsidRPr="00F967C2">
        <w:rPr>
          <w:lang w:val="en-US"/>
        </w:rPr>
        <w:t></w:t>
      </w:r>
      <w:r w:rsidRPr="00F967C2">
        <w:rPr>
          <w:rFonts w:hint="eastAsia"/>
          <w:lang w:val="en-US"/>
        </w:rPr>
        <w:t>літературознавстві</w:t>
      </w:r>
      <w:r w:rsidRPr="00F967C2">
        <w:rPr>
          <w:lang w:val="en-US"/>
        </w:rPr>
        <w:t></w:t>
      </w:r>
      <w:r w:rsidRPr="00F967C2">
        <w:rPr>
          <w:lang w:val="en-US"/>
        </w:rPr>
        <w:t></w:t>
      </w:r>
      <w:r w:rsidRPr="00F967C2">
        <w:rPr>
          <w:rFonts w:hint="eastAsia"/>
          <w:lang w:val="en-US"/>
        </w:rPr>
        <w:t>де</w:t>
      </w:r>
      <w:r w:rsidRPr="00F967C2">
        <w:rPr>
          <w:lang w:val="en-US"/>
        </w:rPr>
        <w:t></w:t>
      </w:r>
      <w:r w:rsidRPr="00F967C2">
        <w:rPr>
          <w:rFonts w:hint="eastAsia"/>
          <w:lang w:val="en-US"/>
        </w:rPr>
        <w:t>після</w:t>
      </w:r>
      <w:r w:rsidRPr="00F967C2">
        <w:rPr>
          <w:lang w:val="en-US"/>
        </w:rPr>
        <w:t></w:t>
      </w:r>
      <w:r w:rsidRPr="00F967C2">
        <w:rPr>
          <w:rFonts w:hint="eastAsia"/>
          <w:lang w:val="en-US"/>
        </w:rPr>
        <w:t>лінгвістичного</w:t>
      </w:r>
    </w:p>
    <w:p w:rsidR="00F967C2" w:rsidRPr="00F967C2" w:rsidRDefault="00F967C2" w:rsidP="00F967C2">
      <w:pPr>
        <w:rPr>
          <w:lang w:val="en-US"/>
        </w:rPr>
      </w:pPr>
      <w:r w:rsidRPr="00F967C2">
        <w:rPr>
          <w:rFonts w:hint="eastAsia"/>
          <w:lang w:val="en-US"/>
        </w:rPr>
        <w:t>перевороту</w:t>
      </w:r>
      <w:r w:rsidRPr="00F967C2">
        <w:rPr>
          <w:lang w:val="en-US"/>
        </w:rPr>
        <w:t></w:t>
      </w:r>
      <w:r w:rsidRPr="00F967C2">
        <w:rPr>
          <w:rFonts w:hint="eastAsia"/>
          <w:lang w:val="en-US"/>
        </w:rPr>
        <w:t>текст</w:t>
      </w:r>
      <w:r w:rsidRPr="00F967C2">
        <w:rPr>
          <w:lang w:val="en-US"/>
        </w:rPr>
        <w:t></w:t>
      </w:r>
      <w:r w:rsidRPr="00F967C2">
        <w:rPr>
          <w:rFonts w:hint="eastAsia"/>
          <w:lang w:val="en-US"/>
        </w:rPr>
        <w:t>трактують</w:t>
      </w:r>
      <w:r w:rsidRPr="00F967C2">
        <w:rPr>
          <w:lang w:val="en-US"/>
        </w:rPr>
        <w:t></w:t>
      </w:r>
      <w:r w:rsidRPr="00F967C2">
        <w:rPr>
          <w:rFonts w:hint="eastAsia"/>
          <w:lang w:val="en-US"/>
        </w:rPr>
        <w:t>як</w:t>
      </w:r>
      <w:r w:rsidRPr="00F967C2">
        <w:rPr>
          <w:lang w:val="en-US"/>
        </w:rPr>
        <w:t></w:t>
      </w:r>
      <w:r w:rsidRPr="00F967C2">
        <w:rPr>
          <w:rFonts w:hint="eastAsia"/>
          <w:lang w:val="en-US"/>
        </w:rPr>
        <w:t>форму</w:t>
      </w:r>
      <w:r w:rsidRPr="00F967C2">
        <w:rPr>
          <w:lang w:val="en-US"/>
        </w:rPr>
        <w:t></w:t>
      </w:r>
      <w:r w:rsidRPr="00F967C2">
        <w:rPr>
          <w:rFonts w:hint="eastAsia"/>
          <w:lang w:val="en-US"/>
        </w:rPr>
        <w:t>самопрезентації</w:t>
      </w:r>
      <w:r w:rsidRPr="00F967C2">
        <w:rPr>
          <w:lang w:val="en-US"/>
        </w:rPr>
        <w:t></w:t>
      </w:r>
      <w:r w:rsidRPr="00F967C2">
        <w:rPr>
          <w:rFonts w:hint="eastAsia"/>
          <w:lang w:val="en-US"/>
        </w:rPr>
        <w:t>мови</w:t>
      </w:r>
      <w:r w:rsidRPr="00F967C2">
        <w:rPr>
          <w:lang w:val="en-US"/>
        </w:rPr>
        <w:t></w:t>
      </w:r>
      <w:r w:rsidRPr="00F967C2">
        <w:rPr>
          <w:lang w:val="en-US"/>
        </w:rPr>
        <w:t></w:t>
      </w:r>
      <w:r w:rsidRPr="00F967C2">
        <w:rPr>
          <w:rFonts w:hint="eastAsia"/>
          <w:lang w:val="en-US"/>
        </w:rPr>
        <w:t>Ще</w:t>
      </w:r>
      <w:r w:rsidRPr="00F967C2">
        <w:rPr>
          <w:lang w:val="en-US"/>
        </w:rPr>
        <w:t></w:t>
      </w:r>
      <w:r w:rsidRPr="00F967C2">
        <w:rPr>
          <w:rFonts w:hint="eastAsia"/>
          <w:lang w:val="en-US"/>
        </w:rPr>
        <w:t>з</w:t>
      </w:r>
      <w:r w:rsidRPr="00F967C2">
        <w:rPr>
          <w:lang w:val="en-US"/>
        </w:rPr>
        <w:t></w:t>
      </w:r>
      <w:r w:rsidRPr="00F967C2">
        <w:rPr>
          <w:rFonts w:hint="eastAsia"/>
          <w:lang w:val="en-US"/>
        </w:rPr>
        <w:t>епохи</w:t>
      </w:r>
      <w:r w:rsidRPr="00F967C2">
        <w:rPr>
          <w:lang w:val="en-US"/>
        </w:rPr>
        <w:t></w:t>
      </w:r>
      <w:r w:rsidRPr="00F967C2">
        <w:rPr>
          <w:rFonts w:hint="eastAsia"/>
          <w:lang w:val="en-US"/>
        </w:rPr>
        <w:t>бароко</w:t>
      </w:r>
    </w:p>
    <w:p w:rsidR="00F967C2" w:rsidRPr="00F967C2" w:rsidRDefault="00F967C2" w:rsidP="00F967C2">
      <w:pPr>
        <w:rPr>
          <w:lang w:val="en-US"/>
        </w:rPr>
      </w:pPr>
      <w:r w:rsidRPr="00F967C2">
        <w:rPr>
          <w:rFonts w:hint="eastAsia"/>
          <w:lang w:val="en-US"/>
        </w:rPr>
        <w:t>до</w:t>
      </w:r>
      <w:r w:rsidRPr="00F967C2">
        <w:rPr>
          <w:lang w:val="en-US"/>
        </w:rPr>
        <w:t></w:t>
      </w:r>
      <w:r w:rsidRPr="00F967C2">
        <w:rPr>
          <w:rFonts w:hint="eastAsia"/>
          <w:lang w:val="en-US"/>
        </w:rPr>
        <w:t>дослідження</w:t>
      </w:r>
      <w:r w:rsidRPr="00F967C2">
        <w:rPr>
          <w:lang w:val="en-US"/>
        </w:rPr>
        <w:t></w:t>
      </w:r>
      <w:r w:rsidRPr="00F967C2">
        <w:rPr>
          <w:rFonts w:hint="eastAsia"/>
          <w:lang w:val="en-US"/>
        </w:rPr>
        <w:t>мовної</w:t>
      </w:r>
      <w:r w:rsidRPr="00F967C2">
        <w:rPr>
          <w:lang w:val="en-US"/>
        </w:rPr>
        <w:t></w:t>
      </w:r>
      <w:r w:rsidRPr="00F967C2">
        <w:rPr>
          <w:rFonts w:hint="eastAsia"/>
          <w:lang w:val="en-US"/>
        </w:rPr>
        <w:t>гри</w:t>
      </w:r>
      <w:r w:rsidRPr="00F967C2">
        <w:rPr>
          <w:lang w:val="en-US"/>
        </w:rPr>
        <w:t></w:t>
      </w:r>
      <w:r w:rsidRPr="00F967C2">
        <w:rPr>
          <w:rFonts w:hint="eastAsia"/>
          <w:lang w:val="en-US"/>
        </w:rPr>
        <w:t>зверталися</w:t>
      </w:r>
      <w:r w:rsidRPr="00F967C2">
        <w:rPr>
          <w:lang w:val="en-US"/>
        </w:rPr>
        <w:t></w:t>
      </w:r>
      <w:r w:rsidRPr="00F967C2">
        <w:rPr>
          <w:rFonts w:hint="eastAsia"/>
          <w:lang w:val="en-US"/>
        </w:rPr>
        <w:t>з</w:t>
      </w:r>
      <w:r w:rsidRPr="00F967C2">
        <w:rPr>
          <w:lang w:val="en-US"/>
        </w:rPr>
        <w:t></w:t>
      </w:r>
      <w:r w:rsidRPr="00F967C2">
        <w:rPr>
          <w:rFonts w:hint="eastAsia"/>
          <w:lang w:val="en-US"/>
        </w:rPr>
        <w:t>метою</w:t>
      </w:r>
      <w:r w:rsidRPr="00F967C2">
        <w:rPr>
          <w:lang w:val="en-US"/>
        </w:rPr>
        <w:t></w:t>
      </w:r>
      <w:r w:rsidRPr="00F967C2">
        <w:rPr>
          <w:rFonts w:hint="eastAsia"/>
          <w:lang w:val="en-US"/>
        </w:rPr>
        <w:t>простеження</w:t>
      </w:r>
      <w:r w:rsidRPr="00F967C2">
        <w:rPr>
          <w:lang w:val="en-US"/>
        </w:rPr>
        <w:t></w:t>
      </w:r>
      <w:r w:rsidRPr="00F967C2">
        <w:rPr>
          <w:rFonts w:hint="eastAsia"/>
          <w:lang w:val="en-US"/>
        </w:rPr>
        <w:t>механізмів</w:t>
      </w:r>
      <w:r w:rsidRPr="00F967C2">
        <w:rPr>
          <w:lang w:val="en-US"/>
        </w:rPr>
        <w:t></w:t>
      </w:r>
      <w:r w:rsidRPr="00F967C2">
        <w:rPr>
          <w:rFonts w:hint="eastAsia"/>
          <w:lang w:val="en-US"/>
        </w:rPr>
        <w:t>її</w:t>
      </w:r>
    </w:p>
    <w:p w:rsidR="00F967C2" w:rsidRPr="00F967C2" w:rsidRDefault="00F967C2" w:rsidP="00F967C2">
      <w:pPr>
        <w:rPr>
          <w:lang w:val="en-US"/>
        </w:rPr>
      </w:pPr>
      <w:r w:rsidRPr="00F967C2">
        <w:rPr>
          <w:rFonts w:hint="eastAsia"/>
          <w:lang w:val="en-US"/>
        </w:rPr>
        <w:t>створення</w:t>
      </w:r>
      <w:r w:rsidRPr="00F967C2">
        <w:rPr>
          <w:lang w:val="en-US"/>
        </w:rPr>
        <w:t></w:t>
      </w:r>
      <w:r w:rsidRPr="00F967C2">
        <w:rPr>
          <w:rFonts w:hint="eastAsia"/>
          <w:lang w:val="en-US"/>
        </w:rPr>
        <w:t>та</w:t>
      </w:r>
      <w:r w:rsidRPr="00F967C2">
        <w:rPr>
          <w:lang w:val="en-US"/>
        </w:rPr>
        <w:t></w:t>
      </w:r>
      <w:r w:rsidRPr="00F967C2">
        <w:rPr>
          <w:rFonts w:hint="eastAsia"/>
          <w:lang w:val="en-US"/>
        </w:rPr>
        <w:t>функціонування</w:t>
      </w:r>
      <w:r w:rsidRPr="00F967C2">
        <w:rPr>
          <w:lang w:val="en-US"/>
        </w:rPr>
        <w:t></w:t>
      </w:r>
      <w:r w:rsidRPr="00F967C2">
        <w:rPr>
          <w:lang w:val="en-US"/>
        </w:rPr>
        <w:t></w:t>
      </w:r>
      <w:r w:rsidRPr="00F967C2">
        <w:rPr>
          <w:rFonts w:hint="eastAsia"/>
          <w:lang w:val="en-US"/>
        </w:rPr>
        <w:t>Пройшовши</w:t>
      </w:r>
      <w:r w:rsidRPr="00F967C2">
        <w:rPr>
          <w:lang w:val="en-US"/>
        </w:rPr>
        <w:t></w:t>
      </w:r>
      <w:r w:rsidRPr="00F967C2">
        <w:rPr>
          <w:rFonts w:hint="eastAsia"/>
          <w:lang w:val="en-US"/>
        </w:rPr>
        <w:t>кілька</w:t>
      </w:r>
      <w:r w:rsidRPr="00F967C2">
        <w:rPr>
          <w:lang w:val="en-US"/>
        </w:rPr>
        <w:t></w:t>
      </w:r>
      <w:r w:rsidRPr="00F967C2">
        <w:rPr>
          <w:rFonts w:hint="eastAsia"/>
          <w:lang w:val="en-US"/>
        </w:rPr>
        <w:t>історичних</w:t>
      </w:r>
      <w:r w:rsidRPr="00F967C2">
        <w:rPr>
          <w:lang w:val="en-US"/>
        </w:rPr>
        <w:t></w:t>
      </w:r>
      <w:r w:rsidRPr="00F967C2">
        <w:rPr>
          <w:rFonts w:hint="eastAsia"/>
          <w:lang w:val="en-US"/>
        </w:rPr>
        <w:t>етапів</w:t>
      </w:r>
      <w:r w:rsidRPr="00F967C2">
        <w:rPr>
          <w:lang w:val="en-US"/>
        </w:rPr>
        <w:t></w:t>
      </w:r>
      <w:r w:rsidRPr="00F967C2">
        <w:rPr>
          <w:lang w:val="en-US"/>
        </w:rPr>
        <w:t></w:t>
      </w:r>
      <w:r w:rsidRPr="00F967C2">
        <w:rPr>
          <w:rFonts w:hint="eastAsia"/>
          <w:lang w:val="en-US"/>
        </w:rPr>
        <w:t>мовна</w:t>
      </w:r>
      <w:r w:rsidRPr="00F967C2">
        <w:rPr>
          <w:lang w:val="en-US"/>
        </w:rPr>
        <w:t></w:t>
      </w:r>
      <w:r w:rsidRPr="00F967C2">
        <w:rPr>
          <w:rFonts w:hint="eastAsia"/>
          <w:lang w:val="en-US"/>
        </w:rPr>
        <w:t>гра</w:t>
      </w:r>
      <w:r w:rsidRPr="00F967C2">
        <w:rPr>
          <w:lang w:val="en-US"/>
        </w:rPr>
        <w:t></w:t>
      </w:r>
    </w:p>
    <w:p w:rsidR="00F967C2" w:rsidRPr="00F967C2" w:rsidRDefault="00F967C2" w:rsidP="00F967C2">
      <w:pPr>
        <w:rPr>
          <w:lang w:val="en-US"/>
        </w:rPr>
      </w:pPr>
      <w:r w:rsidRPr="00F967C2">
        <w:rPr>
          <w:rFonts w:hint="eastAsia"/>
          <w:lang w:val="en-US"/>
        </w:rPr>
        <w:t>ігрові</w:t>
      </w:r>
      <w:r w:rsidRPr="00F967C2">
        <w:rPr>
          <w:lang w:val="en-US"/>
        </w:rPr>
        <w:t></w:t>
      </w:r>
      <w:r w:rsidRPr="00F967C2">
        <w:rPr>
          <w:rFonts w:hint="eastAsia"/>
          <w:lang w:val="en-US"/>
        </w:rPr>
        <w:t>засади</w:t>
      </w:r>
      <w:r w:rsidRPr="00F967C2">
        <w:rPr>
          <w:lang w:val="en-US"/>
        </w:rPr>
        <w:t></w:t>
      </w:r>
      <w:r w:rsidRPr="00F967C2">
        <w:rPr>
          <w:rFonts w:hint="eastAsia"/>
          <w:lang w:val="en-US"/>
        </w:rPr>
        <w:t>тексту</w:t>
      </w:r>
      <w:r w:rsidRPr="00F967C2">
        <w:rPr>
          <w:lang w:val="en-US"/>
        </w:rPr>
        <w:t></w:t>
      </w:r>
      <w:r w:rsidRPr="00F967C2">
        <w:rPr>
          <w:rFonts w:hint="eastAsia"/>
          <w:lang w:val="en-US"/>
        </w:rPr>
        <w:t>ускладнилися</w:t>
      </w:r>
      <w:r w:rsidRPr="00F967C2">
        <w:rPr>
          <w:lang w:val="en-US"/>
        </w:rPr>
        <w:t></w:t>
      </w:r>
      <w:r w:rsidRPr="00F967C2">
        <w:rPr>
          <w:rFonts w:hint="eastAsia"/>
          <w:lang w:val="en-US"/>
        </w:rPr>
        <w:t>й</w:t>
      </w:r>
      <w:r w:rsidRPr="00F967C2">
        <w:rPr>
          <w:lang w:val="en-US"/>
        </w:rPr>
        <w:t></w:t>
      </w:r>
      <w:r w:rsidRPr="00F967C2">
        <w:rPr>
          <w:rFonts w:hint="eastAsia"/>
          <w:lang w:val="en-US"/>
        </w:rPr>
        <w:t>удосконалилися</w:t>
      </w:r>
      <w:r w:rsidRPr="00F967C2">
        <w:rPr>
          <w:lang w:val="en-US"/>
        </w:rPr>
        <w:t></w:t>
      </w:r>
      <w:r w:rsidRPr="00F967C2">
        <w:rPr>
          <w:lang w:val="en-US"/>
        </w:rPr>
        <w:t></w:t>
      </w:r>
      <w:r w:rsidRPr="00F967C2">
        <w:rPr>
          <w:rFonts w:hint="eastAsia"/>
          <w:lang w:val="en-US"/>
        </w:rPr>
        <w:t>змінилися</w:t>
      </w:r>
      <w:r w:rsidRPr="00F967C2">
        <w:rPr>
          <w:lang w:val="en-US"/>
        </w:rPr>
        <w:t></w:t>
      </w:r>
      <w:r w:rsidRPr="00F967C2">
        <w:rPr>
          <w:rFonts w:hint="eastAsia"/>
          <w:lang w:val="en-US"/>
        </w:rPr>
        <w:t>їхні</w:t>
      </w:r>
      <w:r w:rsidRPr="00F967C2">
        <w:rPr>
          <w:lang w:val="en-US"/>
        </w:rPr>
        <w:t></w:t>
      </w:r>
      <w:r w:rsidRPr="00F967C2">
        <w:rPr>
          <w:rFonts w:hint="eastAsia"/>
          <w:lang w:val="en-US"/>
        </w:rPr>
        <w:t>функції</w:t>
      </w:r>
      <w:r w:rsidRPr="00F967C2">
        <w:rPr>
          <w:lang w:val="en-US"/>
        </w:rPr>
        <w:t></w:t>
      </w:r>
    </w:p>
    <w:p w:rsidR="00F967C2" w:rsidRPr="00F967C2" w:rsidRDefault="00F967C2" w:rsidP="00F967C2">
      <w:pPr>
        <w:rPr>
          <w:lang w:val="en-US"/>
        </w:rPr>
      </w:pPr>
      <w:r w:rsidRPr="00F967C2">
        <w:rPr>
          <w:rFonts w:hint="eastAsia"/>
          <w:lang w:val="en-US"/>
        </w:rPr>
        <w:t>Збір</w:t>
      </w:r>
      <w:r w:rsidRPr="00F967C2">
        <w:rPr>
          <w:lang w:val="en-US"/>
        </w:rPr>
        <w:t></w:t>
      </w:r>
      <w:r w:rsidRPr="00F967C2">
        <w:rPr>
          <w:rFonts w:hint="eastAsia"/>
          <w:lang w:val="en-US"/>
        </w:rPr>
        <w:t>матеріалів</w:t>
      </w:r>
      <w:r w:rsidRPr="00F967C2">
        <w:rPr>
          <w:lang w:val="en-US"/>
        </w:rPr>
        <w:t></w:t>
      </w:r>
      <w:r w:rsidRPr="00F967C2">
        <w:rPr>
          <w:rFonts w:hint="eastAsia"/>
          <w:lang w:val="en-US"/>
        </w:rPr>
        <w:t>та</w:t>
      </w:r>
      <w:r w:rsidRPr="00F967C2">
        <w:rPr>
          <w:lang w:val="en-US"/>
        </w:rPr>
        <w:t></w:t>
      </w:r>
      <w:r w:rsidRPr="00F967C2">
        <w:rPr>
          <w:rFonts w:hint="eastAsia"/>
          <w:lang w:val="en-US"/>
        </w:rPr>
        <w:t>аналіз</w:t>
      </w:r>
      <w:r w:rsidRPr="00F967C2">
        <w:rPr>
          <w:lang w:val="en-US"/>
        </w:rPr>
        <w:t></w:t>
      </w:r>
      <w:r w:rsidRPr="00F967C2">
        <w:rPr>
          <w:rFonts w:hint="eastAsia"/>
          <w:lang w:val="en-US"/>
        </w:rPr>
        <w:t>відібраних</w:t>
      </w:r>
      <w:r w:rsidRPr="00F967C2">
        <w:rPr>
          <w:lang w:val="en-US"/>
        </w:rPr>
        <w:t></w:t>
      </w:r>
      <w:r w:rsidRPr="00F967C2">
        <w:rPr>
          <w:rFonts w:hint="eastAsia"/>
          <w:lang w:val="en-US"/>
        </w:rPr>
        <w:t>текстів</w:t>
      </w:r>
      <w:r w:rsidRPr="00F967C2">
        <w:rPr>
          <w:lang w:val="en-US"/>
        </w:rPr>
        <w:t></w:t>
      </w:r>
      <w:r w:rsidRPr="00F967C2">
        <w:rPr>
          <w:rFonts w:hint="eastAsia"/>
          <w:lang w:val="en-US"/>
        </w:rPr>
        <w:t>дав</w:t>
      </w:r>
      <w:r w:rsidRPr="00F967C2">
        <w:rPr>
          <w:lang w:val="en-US"/>
        </w:rPr>
        <w:t></w:t>
      </w:r>
      <w:r w:rsidRPr="00F967C2">
        <w:rPr>
          <w:rFonts w:hint="eastAsia"/>
          <w:lang w:val="en-US"/>
        </w:rPr>
        <w:t>можливість</w:t>
      </w:r>
      <w:r w:rsidRPr="00F967C2">
        <w:rPr>
          <w:lang w:val="en-US"/>
        </w:rPr>
        <w:t></w:t>
      </w:r>
      <w:r w:rsidRPr="00F967C2">
        <w:rPr>
          <w:rFonts w:hint="eastAsia"/>
          <w:lang w:val="en-US"/>
        </w:rPr>
        <w:t>комплексно</w:t>
      </w:r>
      <w:r w:rsidRPr="00F967C2">
        <w:rPr>
          <w:lang w:val="en-US"/>
        </w:rPr>
        <w:t></w:t>
      </w:r>
      <w:r w:rsidRPr="00F967C2">
        <w:rPr>
          <w:rFonts w:hint="eastAsia"/>
          <w:lang w:val="en-US"/>
        </w:rPr>
        <w:t>підійти</w:t>
      </w:r>
    </w:p>
    <w:p w:rsidR="00F967C2" w:rsidRPr="00F967C2" w:rsidRDefault="00F967C2" w:rsidP="00F967C2">
      <w:pPr>
        <w:rPr>
          <w:lang w:val="en-US"/>
        </w:rPr>
      </w:pPr>
      <w:r w:rsidRPr="00F967C2">
        <w:rPr>
          <w:rFonts w:hint="eastAsia"/>
          <w:lang w:val="en-US"/>
        </w:rPr>
        <w:t>до</w:t>
      </w:r>
      <w:r w:rsidRPr="00F967C2">
        <w:rPr>
          <w:lang w:val="en-US"/>
        </w:rPr>
        <w:t></w:t>
      </w:r>
      <w:r w:rsidRPr="00F967C2">
        <w:rPr>
          <w:rFonts w:hint="eastAsia"/>
          <w:lang w:val="en-US"/>
        </w:rPr>
        <w:t>проблемного</w:t>
      </w:r>
      <w:r w:rsidRPr="00F967C2">
        <w:rPr>
          <w:lang w:val="en-US"/>
        </w:rPr>
        <w:t></w:t>
      </w:r>
      <w:r w:rsidRPr="00F967C2">
        <w:rPr>
          <w:rFonts w:hint="eastAsia"/>
          <w:lang w:val="en-US"/>
        </w:rPr>
        <w:t>питання</w:t>
      </w:r>
      <w:r w:rsidRPr="00F967C2">
        <w:rPr>
          <w:lang w:val="en-US"/>
        </w:rPr>
        <w:t></w:t>
      </w:r>
      <w:r w:rsidRPr="00F967C2">
        <w:rPr>
          <w:lang w:val="en-US"/>
        </w:rPr>
        <w:t></w:t>
      </w:r>
      <w:r w:rsidRPr="00F967C2">
        <w:rPr>
          <w:rFonts w:hint="eastAsia"/>
          <w:lang w:val="en-US"/>
        </w:rPr>
        <w:t>а</w:t>
      </w:r>
      <w:r w:rsidRPr="00F967C2">
        <w:rPr>
          <w:lang w:val="en-US"/>
        </w:rPr>
        <w:t></w:t>
      </w:r>
      <w:r w:rsidRPr="00F967C2">
        <w:rPr>
          <w:rFonts w:hint="eastAsia"/>
          <w:lang w:val="en-US"/>
        </w:rPr>
        <w:t>різноаспектність</w:t>
      </w:r>
      <w:r w:rsidRPr="00F967C2">
        <w:rPr>
          <w:lang w:val="en-US"/>
        </w:rPr>
        <w:t></w:t>
      </w:r>
      <w:r w:rsidRPr="00F967C2">
        <w:rPr>
          <w:rFonts w:hint="eastAsia"/>
          <w:lang w:val="en-US"/>
        </w:rPr>
        <w:t>мовної</w:t>
      </w:r>
      <w:r w:rsidRPr="00F967C2">
        <w:rPr>
          <w:lang w:val="en-US"/>
        </w:rPr>
        <w:t></w:t>
      </w:r>
      <w:r w:rsidRPr="00F967C2">
        <w:rPr>
          <w:rFonts w:hint="eastAsia"/>
          <w:lang w:val="en-US"/>
        </w:rPr>
        <w:t>гри</w:t>
      </w:r>
      <w:r w:rsidRPr="00F967C2">
        <w:rPr>
          <w:lang w:val="en-US"/>
        </w:rPr>
        <w:t></w:t>
      </w:r>
      <w:r w:rsidRPr="00F967C2">
        <w:rPr>
          <w:rFonts w:hint="eastAsia"/>
          <w:lang w:val="en-US"/>
        </w:rPr>
        <w:t>слугували</w:t>
      </w:r>
      <w:r w:rsidRPr="00F967C2">
        <w:rPr>
          <w:lang w:val="en-US"/>
        </w:rPr>
        <w:t></w:t>
      </w:r>
      <w:r w:rsidRPr="00F967C2">
        <w:rPr>
          <w:rFonts w:hint="eastAsia"/>
          <w:lang w:val="en-US"/>
        </w:rPr>
        <w:t>створенню</w:t>
      </w:r>
    </w:p>
    <w:p w:rsidR="00F967C2" w:rsidRPr="00F967C2" w:rsidRDefault="00F967C2" w:rsidP="00F967C2">
      <w:pPr>
        <w:rPr>
          <w:lang w:val="en-US"/>
        </w:rPr>
      </w:pPr>
      <w:r w:rsidRPr="00F967C2">
        <w:rPr>
          <w:rFonts w:hint="eastAsia"/>
          <w:lang w:val="en-US"/>
        </w:rPr>
        <w:t>цілісної</w:t>
      </w:r>
      <w:r w:rsidRPr="00F967C2">
        <w:rPr>
          <w:lang w:val="en-US"/>
        </w:rPr>
        <w:t></w:t>
      </w:r>
      <w:r w:rsidRPr="00F967C2">
        <w:rPr>
          <w:rFonts w:hint="eastAsia"/>
          <w:lang w:val="en-US"/>
        </w:rPr>
        <w:t>картини</w:t>
      </w:r>
      <w:r w:rsidRPr="00F967C2">
        <w:rPr>
          <w:lang w:val="en-US"/>
        </w:rPr>
        <w:t></w:t>
      </w:r>
      <w:r w:rsidRPr="00F967C2">
        <w:rPr>
          <w:rFonts w:hint="eastAsia"/>
          <w:lang w:val="en-US"/>
        </w:rPr>
        <w:t>поетики</w:t>
      </w:r>
      <w:r w:rsidRPr="00F967C2">
        <w:rPr>
          <w:lang w:val="en-US"/>
        </w:rPr>
        <w:t></w:t>
      </w:r>
      <w:r w:rsidRPr="00F967C2">
        <w:rPr>
          <w:rFonts w:hint="eastAsia"/>
          <w:lang w:val="en-US"/>
        </w:rPr>
        <w:t>цього</w:t>
      </w:r>
      <w:r w:rsidRPr="00F967C2">
        <w:rPr>
          <w:lang w:val="en-US"/>
        </w:rPr>
        <w:t></w:t>
      </w:r>
      <w:r w:rsidRPr="00F967C2">
        <w:rPr>
          <w:rFonts w:hint="eastAsia"/>
          <w:lang w:val="en-US"/>
        </w:rPr>
        <w:t>явища</w:t>
      </w:r>
      <w:r w:rsidRPr="00F967C2">
        <w:rPr>
          <w:lang w:val="en-US"/>
        </w:rPr>
        <w:t></w:t>
      </w:r>
    </w:p>
    <w:p w:rsidR="00F967C2" w:rsidRPr="00F967C2" w:rsidRDefault="00F967C2" w:rsidP="00F967C2">
      <w:pPr>
        <w:rPr>
          <w:lang w:val="en-US"/>
        </w:rPr>
      </w:pPr>
      <w:r w:rsidRPr="00F967C2">
        <w:rPr>
          <w:rFonts w:hint="eastAsia"/>
          <w:lang w:val="en-US"/>
        </w:rPr>
        <w:t>Поетичні</w:t>
      </w:r>
      <w:r w:rsidRPr="00F967C2">
        <w:rPr>
          <w:lang w:val="en-US"/>
        </w:rPr>
        <w:t></w:t>
      </w:r>
      <w:r w:rsidRPr="00F967C2">
        <w:rPr>
          <w:rFonts w:hint="eastAsia"/>
          <w:lang w:val="en-US"/>
        </w:rPr>
        <w:t>тексти</w:t>
      </w:r>
      <w:r w:rsidRPr="00F967C2">
        <w:rPr>
          <w:lang w:val="en-US"/>
        </w:rPr>
        <w:t></w:t>
      </w:r>
      <w:r w:rsidRPr="00F967C2">
        <w:rPr>
          <w:rFonts w:hint="eastAsia"/>
          <w:lang w:val="en-US"/>
        </w:rPr>
        <w:t>української</w:t>
      </w:r>
      <w:r w:rsidRPr="00F967C2">
        <w:rPr>
          <w:lang w:val="en-US"/>
        </w:rPr>
        <w:t></w:t>
      </w:r>
      <w:r w:rsidRPr="00F967C2">
        <w:rPr>
          <w:rFonts w:hint="eastAsia"/>
          <w:lang w:val="en-US"/>
        </w:rPr>
        <w:t>літератури</w:t>
      </w:r>
      <w:r w:rsidRPr="00F967C2">
        <w:rPr>
          <w:lang w:val="en-US"/>
        </w:rPr>
        <w:t></w:t>
      </w:r>
      <w:r w:rsidRPr="00F967C2">
        <w:rPr>
          <w:rFonts w:hint="eastAsia"/>
          <w:lang w:val="en-US"/>
        </w:rPr>
        <w:t>кінця</w:t>
      </w:r>
      <w:r w:rsidRPr="00F967C2">
        <w:rPr>
          <w:lang w:val="en-US"/>
        </w:rPr>
        <w:t></w:t>
      </w:r>
      <w:r w:rsidRPr="00F967C2">
        <w:rPr>
          <w:rFonts w:hint="eastAsia"/>
          <w:lang w:val="en-US"/>
        </w:rPr>
        <w:t>ХХ</w:t>
      </w:r>
      <w:r w:rsidRPr="00F967C2">
        <w:rPr>
          <w:lang w:val="en-US"/>
        </w:rPr>
        <w:t></w:t>
      </w:r>
      <w:r w:rsidRPr="00F967C2">
        <w:rPr>
          <w:rFonts w:hint="eastAsia"/>
          <w:lang w:val="en-US"/>
        </w:rPr>
        <w:t>–</w:t>
      </w:r>
      <w:r w:rsidRPr="00F967C2">
        <w:rPr>
          <w:lang w:val="en-US"/>
        </w:rPr>
        <w:t></w:t>
      </w:r>
      <w:r w:rsidRPr="00F967C2">
        <w:rPr>
          <w:rFonts w:hint="eastAsia"/>
          <w:lang w:val="en-US"/>
        </w:rPr>
        <w:t>початку</w:t>
      </w:r>
      <w:r w:rsidRPr="00F967C2">
        <w:rPr>
          <w:lang w:val="en-US"/>
        </w:rPr>
        <w:t></w:t>
      </w:r>
      <w:r w:rsidRPr="00F967C2">
        <w:rPr>
          <w:rFonts w:hint="eastAsia"/>
          <w:lang w:val="en-US"/>
        </w:rPr>
        <w:t>ХХІ</w:t>
      </w:r>
      <w:r w:rsidRPr="00F967C2">
        <w:rPr>
          <w:lang w:val="en-US"/>
        </w:rPr>
        <w:t></w:t>
      </w:r>
      <w:r w:rsidRPr="00F967C2">
        <w:rPr>
          <w:rFonts w:hint="eastAsia"/>
          <w:lang w:val="en-US"/>
        </w:rPr>
        <w:t>століть</w:t>
      </w:r>
    </w:p>
    <w:p w:rsidR="00F967C2" w:rsidRPr="00F967C2" w:rsidRDefault="00F967C2" w:rsidP="00F967C2">
      <w:pPr>
        <w:rPr>
          <w:lang w:val="en-US"/>
        </w:rPr>
      </w:pPr>
      <w:r w:rsidRPr="00F967C2">
        <w:rPr>
          <w:rFonts w:hint="eastAsia"/>
          <w:lang w:val="en-US"/>
        </w:rPr>
        <w:t>потрапляють</w:t>
      </w:r>
      <w:r w:rsidRPr="00F967C2">
        <w:rPr>
          <w:lang w:val="en-US"/>
        </w:rPr>
        <w:t></w:t>
      </w:r>
      <w:r w:rsidRPr="00F967C2">
        <w:rPr>
          <w:rFonts w:hint="eastAsia"/>
          <w:lang w:val="en-US"/>
        </w:rPr>
        <w:t>під</w:t>
      </w:r>
      <w:r w:rsidRPr="00F967C2">
        <w:rPr>
          <w:lang w:val="en-US"/>
        </w:rPr>
        <w:t></w:t>
      </w:r>
      <w:r w:rsidRPr="00F967C2">
        <w:rPr>
          <w:rFonts w:hint="eastAsia"/>
          <w:lang w:val="en-US"/>
        </w:rPr>
        <w:t>постмодерну</w:t>
      </w:r>
      <w:r w:rsidRPr="00F967C2">
        <w:rPr>
          <w:lang w:val="en-US"/>
        </w:rPr>
        <w:t></w:t>
      </w:r>
      <w:r w:rsidRPr="00F967C2">
        <w:rPr>
          <w:rFonts w:hint="eastAsia"/>
          <w:lang w:val="en-US"/>
        </w:rPr>
        <w:t>стилістику</w:t>
      </w:r>
      <w:r w:rsidRPr="00F967C2">
        <w:rPr>
          <w:lang w:val="en-US"/>
        </w:rPr>
        <w:t></w:t>
      </w:r>
      <w:r w:rsidRPr="00F967C2">
        <w:rPr>
          <w:lang w:val="en-US"/>
        </w:rPr>
        <w:t></w:t>
      </w:r>
      <w:r w:rsidRPr="00F967C2">
        <w:rPr>
          <w:rFonts w:hint="eastAsia"/>
          <w:lang w:val="en-US"/>
        </w:rPr>
        <w:t>що</w:t>
      </w:r>
      <w:r w:rsidRPr="00F967C2">
        <w:rPr>
          <w:lang w:val="en-US"/>
        </w:rPr>
        <w:t></w:t>
      </w:r>
      <w:r w:rsidRPr="00F967C2">
        <w:rPr>
          <w:rFonts w:hint="eastAsia"/>
          <w:lang w:val="en-US"/>
        </w:rPr>
        <w:t>вдалося</w:t>
      </w:r>
      <w:r w:rsidRPr="00F967C2">
        <w:rPr>
          <w:lang w:val="en-US"/>
        </w:rPr>
        <w:t></w:t>
      </w:r>
      <w:r w:rsidRPr="00F967C2">
        <w:rPr>
          <w:rFonts w:hint="eastAsia"/>
          <w:lang w:val="en-US"/>
        </w:rPr>
        <w:t>простежити</w:t>
      </w:r>
      <w:r w:rsidRPr="00F967C2">
        <w:rPr>
          <w:lang w:val="en-US"/>
        </w:rPr>
        <w:t></w:t>
      </w:r>
      <w:r w:rsidRPr="00F967C2">
        <w:rPr>
          <w:rFonts w:hint="eastAsia"/>
          <w:lang w:val="en-US"/>
        </w:rPr>
        <w:t>на</w:t>
      </w:r>
      <w:r w:rsidRPr="00F967C2">
        <w:rPr>
          <w:lang w:val="en-US"/>
        </w:rPr>
        <w:t></w:t>
      </w:r>
      <w:r w:rsidRPr="00F967C2">
        <w:rPr>
          <w:rFonts w:hint="eastAsia"/>
          <w:lang w:val="en-US"/>
        </w:rPr>
        <w:t>рівнях</w:t>
      </w:r>
      <w:r w:rsidRPr="00F967C2">
        <w:rPr>
          <w:lang w:val="en-US"/>
        </w:rPr>
        <w:t></w:t>
      </w:r>
    </w:p>
    <w:p w:rsidR="00F967C2" w:rsidRPr="00F967C2" w:rsidRDefault="00F967C2" w:rsidP="00F967C2">
      <w:pPr>
        <w:rPr>
          <w:lang w:val="en-US"/>
        </w:rPr>
      </w:pPr>
      <w:r w:rsidRPr="00F967C2">
        <w:rPr>
          <w:rFonts w:hint="eastAsia"/>
          <w:lang w:val="en-US"/>
        </w:rPr>
        <w:t>властивих</w:t>
      </w:r>
      <w:r w:rsidRPr="00F967C2">
        <w:rPr>
          <w:lang w:val="en-US"/>
        </w:rPr>
        <w:t></w:t>
      </w:r>
      <w:r w:rsidRPr="00F967C2">
        <w:rPr>
          <w:rFonts w:hint="eastAsia"/>
          <w:lang w:val="en-US"/>
        </w:rPr>
        <w:t>для</w:t>
      </w:r>
      <w:r w:rsidRPr="00F967C2">
        <w:rPr>
          <w:lang w:val="en-US"/>
        </w:rPr>
        <w:t></w:t>
      </w:r>
      <w:r w:rsidRPr="00F967C2">
        <w:rPr>
          <w:rFonts w:hint="eastAsia"/>
          <w:lang w:val="en-US"/>
        </w:rPr>
        <w:t>аналізу</w:t>
      </w:r>
      <w:r w:rsidRPr="00F967C2">
        <w:rPr>
          <w:lang w:val="en-US"/>
        </w:rPr>
        <w:t></w:t>
      </w:r>
      <w:r w:rsidRPr="00F967C2">
        <w:rPr>
          <w:rFonts w:hint="eastAsia"/>
          <w:lang w:val="en-US"/>
        </w:rPr>
        <w:t>текстів</w:t>
      </w:r>
      <w:r w:rsidRPr="00F967C2">
        <w:rPr>
          <w:lang w:val="en-US"/>
        </w:rPr>
        <w:t></w:t>
      </w:r>
      <w:r w:rsidRPr="00F967C2">
        <w:rPr>
          <w:rFonts w:hint="eastAsia"/>
          <w:lang w:val="en-US"/>
        </w:rPr>
        <w:t>цієї</w:t>
      </w:r>
      <w:r w:rsidRPr="00F967C2">
        <w:rPr>
          <w:lang w:val="en-US"/>
        </w:rPr>
        <w:t></w:t>
      </w:r>
      <w:r w:rsidRPr="00F967C2">
        <w:rPr>
          <w:rFonts w:hint="eastAsia"/>
          <w:lang w:val="en-US"/>
        </w:rPr>
        <w:t>епохи</w:t>
      </w:r>
      <w:r w:rsidRPr="00F967C2">
        <w:rPr>
          <w:lang w:val="en-US"/>
        </w:rPr>
        <w:t></w:t>
      </w:r>
      <w:r w:rsidRPr="00F967C2">
        <w:rPr>
          <w:lang w:val="en-US"/>
        </w:rPr>
        <w:t></w:t>
      </w:r>
      <w:r w:rsidRPr="00F967C2">
        <w:rPr>
          <w:rFonts w:hint="eastAsia"/>
          <w:lang w:val="en-US"/>
        </w:rPr>
        <w:t>Постмодернізм</w:t>
      </w:r>
      <w:r w:rsidRPr="00F967C2">
        <w:rPr>
          <w:lang w:val="en-US"/>
        </w:rPr>
        <w:t></w:t>
      </w:r>
      <w:r w:rsidRPr="00F967C2">
        <w:rPr>
          <w:lang w:val="en-US"/>
        </w:rPr>
        <w:t></w:t>
      </w:r>
      <w:r w:rsidRPr="00F967C2">
        <w:rPr>
          <w:rFonts w:hint="eastAsia"/>
          <w:lang w:val="en-US"/>
        </w:rPr>
        <w:t>серед</w:t>
      </w:r>
      <w:r w:rsidRPr="00F967C2">
        <w:rPr>
          <w:lang w:val="en-US"/>
        </w:rPr>
        <w:t></w:t>
      </w:r>
      <w:r w:rsidRPr="00F967C2">
        <w:rPr>
          <w:rFonts w:hint="eastAsia"/>
          <w:lang w:val="en-US"/>
        </w:rPr>
        <w:t>особливостей</w:t>
      </w:r>
    </w:p>
    <w:p w:rsidR="00F967C2" w:rsidRPr="00F967C2" w:rsidRDefault="00F967C2" w:rsidP="00F967C2">
      <w:pPr>
        <w:rPr>
          <w:lang w:val="en-US"/>
        </w:rPr>
      </w:pPr>
      <w:r w:rsidRPr="00F967C2">
        <w:rPr>
          <w:rFonts w:hint="eastAsia"/>
          <w:lang w:val="en-US"/>
        </w:rPr>
        <w:t>якого</w:t>
      </w:r>
      <w:r w:rsidRPr="00F967C2">
        <w:rPr>
          <w:lang w:val="en-US"/>
        </w:rPr>
        <w:t></w:t>
      </w:r>
      <w:r w:rsidRPr="00F967C2">
        <w:rPr>
          <w:rFonts w:hint="eastAsia"/>
          <w:lang w:val="en-US"/>
        </w:rPr>
        <w:t>–</w:t>
      </w:r>
      <w:r w:rsidRPr="00F967C2">
        <w:rPr>
          <w:lang w:val="en-US"/>
        </w:rPr>
        <w:t></w:t>
      </w:r>
      <w:r w:rsidRPr="00F967C2">
        <w:rPr>
          <w:rFonts w:hint="eastAsia"/>
          <w:lang w:val="en-US"/>
        </w:rPr>
        <w:t>створення</w:t>
      </w:r>
      <w:r w:rsidRPr="00F967C2">
        <w:rPr>
          <w:lang w:val="en-US"/>
        </w:rPr>
        <w:t></w:t>
      </w:r>
      <w:r w:rsidRPr="00F967C2">
        <w:rPr>
          <w:rFonts w:hint="eastAsia"/>
          <w:lang w:val="en-US"/>
        </w:rPr>
        <w:t>текстів</w:t>
      </w:r>
      <w:r w:rsidRPr="00F967C2">
        <w:rPr>
          <w:lang w:val="en-US"/>
        </w:rPr>
        <w:t></w:t>
      </w:r>
      <w:r w:rsidRPr="00F967C2">
        <w:rPr>
          <w:rFonts w:hint="eastAsia"/>
          <w:lang w:val="en-US"/>
        </w:rPr>
        <w:t>шляхом</w:t>
      </w:r>
      <w:r w:rsidRPr="00F967C2">
        <w:rPr>
          <w:lang w:val="en-US"/>
        </w:rPr>
        <w:t></w:t>
      </w:r>
      <w:r w:rsidRPr="00F967C2">
        <w:rPr>
          <w:rFonts w:hint="eastAsia"/>
          <w:lang w:val="en-US"/>
        </w:rPr>
        <w:t>наслідування</w:t>
      </w:r>
      <w:r w:rsidRPr="00F967C2">
        <w:rPr>
          <w:lang w:val="en-US"/>
        </w:rPr>
        <w:t></w:t>
      </w:r>
      <w:r w:rsidRPr="00F967C2">
        <w:rPr>
          <w:lang w:val="en-US"/>
        </w:rPr>
        <w:t></w:t>
      </w:r>
      <w:r w:rsidRPr="00F967C2">
        <w:rPr>
          <w:rFonts w:hint="eastAsia"/>
          <w:lang w:val="en-US"/>
        </w:rPr>
        <w:t>інтертекстуальності</w:t>
      </w:r>
      <w:r w:rsidRPr="00F967C2">
        <w:rPr>
          <w:lang w:val="en-US"/>
        </w:rPr>
        <w:t></w:t>
      </w:r>
    </w:p>
    <w:p w:rsidR="00F967C2" w:rsidRPr="00F967C2" w:rsidRDefault="00F967C2" w:rsidP="00F967C2">
      <w:pPr>
        <w:rPr>
          <w:lang w:val="en-US"/>
        </w:rPr>
      </w:pPr>
      <w:r w:rsidRPr="00F967C2">
        <w:rPr>
          <w:rFonts w:hint="eastAsia"/>
          <w:lang w:val="en-US"/>
        </w:rPr>
        <w:t>колажування</w:t>
      </w:r>
      <w:r w:rsidRPr="00F967C2">
        <w:rPr>
          <w:lang w:val="en-US"/>
        </w:rPr>
        <w:t></w:t>
      </w:r>
      <w:r w:rsidRPr="00F967C2">
        <w:rPr>
          <w:lang w:val="en-US"/>
        </w:rPr>
        <w:t></w:t>
      </w:r>
      <w:r w:rsidRPr="00F967C2">
        <w:rPr>
          <w:rFonts w:hint="eastAsia"/>
          <w:lang w:val="en-US"/>
        </w:rPr>
        <w:t>дав</w:t>
      </w:r>
      <w:r w:rsidRPr="00F967C2">
        <w:rPr>
          <w:lang w:val="en-US"/>
        </w:rPr>
        <w:t></w:t>
      </w:r>
      <w:r w:rsidRPr="00F967C2">
        <w:rPr>
          <w:rFonts w:hint="eastAsia"/>
          <w:lang w:val="en-US"/>
        </w:rPr>
        <w:t>українській</w:t>
      </w:r>
      <w:r w:rsidRPr="00F967C2">
        <w:rPr>
          <w:lang w:val="en-US"/>
        </w:rPr>
        <w:t></w:t>
      </w:r>
      <w:r w:rsidRPr="00F967C2">
        <w:rPr>
          <w:rFonts w:hint="eastAsia"/>
          <w:lang w:val="en-US"/>
        </w:rPr>
        <w:t>літературі</w:t>
      </w:r>
      <w:r w:rsidRPr="00F967C2">
        <w:rPr>
          <w:lang w:val="en-US"/>
        </w:rPr>
        <w:t></w:t>
      </w:r>
      <w:r w:rsidRPr="00F967C2">
        <w:rPr>
          <w:rFonts w:hint="eastAsia"/>
          <w:lang w:val="en-US"/>
        </w:rPr>
        <w:t>інтелектуальний</w:t>
      </w:r>
      <w:r w:rsidRPr="00F967C2">
        <w:rPr>
          <w:lang w:val="en-US"/>
        </w:rPr>
        <w:t></w:t>
      </w:r>
      <w:r w:rsidRPr="00F967C2">
        <w:rPr>
          <w:rFonts w:hint="eastAsia"/>
          <w:lang w:val="en-US"/>
        </w:rPr>
        <w:t>інструментарій</w:t>
      </w:r>
      <w:r w:rsidRPr="00F967C2">
        <w:rPr>
          <w:lang w:val="en-US"/>
        </w:rPr>
        <w:t></w:t>
      </w:r>
      <w:r w:rsidRPr="00F967C2">
        <w:rPr>
          <w:lang w:val="en-US"/>
        </w:rPr>
        <w:t></w:t>
      </w:r>
      <w:r w:rsidRPr="00F967C2">
        <w:rPr>
          <w:rFonts w:hint="eastAsia"/>
          <w:lang w:val="en-US"/>
        </w:rPr>
        <w:t>яким</w:t>
      </w:r>
    </w:p>
    <w:p w:rsidR="00F967C2" w:rsidRPr="00F967C2" w:rsidRDefault="00F967C2" w:rsidP="00F967C2">
      <w:r w:rsidRPr="00F967C2">
        <w:rPr>
          <w:rFonts w:hint="eastAsia"/>
        </w:rPr>
        <w:t>майстерно</w:t>
      </w:r>
      <w:r w:rsidRPr="00F967C2">
        <w:rPr>
          <w:lang w:val="en-US"/>
        </w:rPr>
        <w:t></w:t>
      </w:r>
      <w:r w:rsidRPr="00F967C2">
        <w:rPr>
          <w:rFonts w:hint="eastAsia"/>
        </w:rPr>
        <w:t>послуговуються</w:t>
      </w:r>
      <w:r w:rsidRPr="00F967C2">
        <w:rPr>
          <w:lang w:val="en-US"/>
        </w:rPr>
        <w:t></w:t>
      </w:r>
      <w:r w:rsidRPr="00F967C2">
        <w:rPr>
          <w:rFonts w:hint="eastAsia"/>
        </w:rPr>
        <w:t>письменники</w:t>
      </w:r>
      <w:r w:rsidRPr="00F967C2">
        <w:rPr>
          <w:lang w:val="en-US"/>
        </w:rPr>
        <w:t></w:t>
      </w:r>
      <w:r w:rsidRPr="00F967C2">
        <w:rPr>
          <w:lang w:val="en-US"/>
        </w:rPr>
        <w:t></w:t>
      </w:r>
      <w:r w:rsidRPr="00F967C2">
        <w:rPr>
          <w:rFonts w:hint="eastAsia"/>
        </w:rPr>
        <w:t>Інтертекстуальний</w:t>
      </w:r>
      <w:r w:rsidRPr="00F967C2">
        <w:rPr>
          <w:lang w:val="en-US"/>
        </w:rPr>
        <w:t></w:t>
      </w:r>
      <w:r w:rsidRPr="00F967C2">
        <w:rPr>
          <w:rFonts w:hint="eastAsia"/>
        </w:rPr>
        <w:t>аналіз</w:t>
      </w:r>
      <w:r w:rsidRPr="00F967C2">
        <w:rPr>
          <w:lang w:val="en-US"/>
        </w:rPr>
        <w:t></w:t>
      </w:r>
      <w:r w:rsidRPr="00F967C2">
        <w:rPr>
          <w:rFonts w:hint="eastAsia"/>
        </w:rPr>
        <w:t>поетичних</w:t>
      </w:r>
    </w:p>
    <w:p w:rsidR="00F967C2" w:rsidRPr="00F967C2" w:rsidRDefault="00F967C2" w:rsidP="00F967C2">
      <w:r w:rsidRPr="00F967C2">
        <w:rPr>
          <w:rFonts w:hint="eastAsia"/>
        </w:rPr>
        <w:t>текстів</w:t>
      </w:r>
      <w:r w:rsidRPr="00F967C2">
        <w:rPr>
          <w:lang w:val="en-US"/>
        </w:rPr>
        <w:t></w:t>
      </w:r>
      <w:r w:rsidRPr="00F967C2">
        <w:rPr>
          <w:rFonts w:hint="eastAsia"/>
        </w:rPr>
        <w:t>Юрія</w:t>
      </w:r>
      <w:r w:rsidRPr="00F967C2">
        <w:rPr>
          <w:lang w:val="en-US"/>
        </w:rPr>
        <w:t></w:t>
      </w:r>
      <w:r w:rsidRPr="00F967C2">
        <w:rPr>
          <w:rFonts w:hint="eastAsia"/>
        </w:rPr>
        <w:t>Іздрика</w:t>
      </w:r>
      <w:r w:rsidRPr="00F967C2">
        <w:rPr>
          <w:lang w:val="en-US"/>
        </w:rPr>
        <w:t></w:t>
      </w:r>
      <w:r w:rsidRPr="00F967C2">
        <w:rPr>
          <w:rFonts w:hint="eastAsia"/>
        </w:rPr>
        <w:t>показав</w:t>
      </w:r>
      <w:r w:rsidRPr="00F967C2">
        <w:rPr>
          <w:lang w:val="en-US"/>
        </w:rPr>
        <w:t></w:t>
      </w:r>
      <w:r w:rsidRPr="00F967C2">
        <w:rPr>
          <w:rFonts w:hint="eastAsia"/>
        </w:rPr>
        <w:t>різноманітні</w:t>
      </w:r>
      <w:r w:rsidRPr="00F967C2">
        <w:rPr>
          <w:lang w:val="en-US"/>
        </w:rPr>
        <w:t></w:t>
      </w:r>
      <w:r w:rsidRPr="00F967C2">
        <w:rPr>
          <w:rFonts w:hint="eastAsia"/>
        </w:rPr>
        <w:t>інтекстові</w:t>
      </w:r>
      <w:r w:rsidRPr="00F967C2">
        <w:rPr>
          <w:lang w:val="en-US"/>
        </w:rPr>
        <w:t></w:t>
      </w:r>
      <w:r w:rsidRPr="00F967C2">
        <w:rPr>
          <w:rFonts w:hint="eastAsia"/>
        </w:rPr>
        <w:t>вкраплення</w:t>
      </w:r>
      <w:r w:rsidRPr="00F967C2">
        <w:rPr>
          <w:lang w:val="en-US"/>
        </w:rPr>
        <w:t></w:t>
      </w:r>
      <w:r w:rsidRPr="00F967C2">
        <w:rPr>
          <w:lang w:val="en-US"/>
        </w:rPr>
        <w:t></w:t>
      </w:r>
      <w:r w:rsidRPr="00F967C2">
        <w:rPr>
          <w:rFonts w:hint="eastAsia"/>
        </w:rPr>
        <w:t>що</w:t>
      </w:r>
    </w:p>
    <w:p w:rsidR="00F967C2" w:rsidRPr="00F967C2" w:rsidRDefault="00F967C2" w:rsidP="00F967C2">
      <w:r w:rsidRPr="00F967C2">
        <w:rPr>
          <w:rFonts w:hint="eastAsia"/>
        </w:rPr>
        <w:t>уможливило</w:t>
      </w:r>
      <w:r w:rsidRPr="00F967C2">
        <w:rPr>
          <w:lang w:val="en-US"/>
        </w:rPr>
        <w:t></w:t>
      </w:r>
      <w:r w:rsidRPr="00F967C2">
        <w:rPr>
          <w:rFonts w:hint="eastAsia"/>
        </w:rPr>
        <w:t>класифікацію</w:t>
      </w:r>
      <w:r w:rsidRPr="00F967C2">
        <w:rPr>
          <w:lang w:val="en-US"/>
        </w:rPr>
        <w:t></w:t>
      </w:r>
      <w:r w:rsidRPr="00F967C2">
        <w:rPr>
          <w:rFonts w:hint="eastAsia"/>
        </w:rPr>
        <w:t>за</w:t>
      </w:r>
      <w:r w:rsidRPr="00F967C2">
        <w:rPr>
          <w:lang w:val="en-US"/>
        </w:rPr>
        <w:t></w:t>
      </w:r>
      <w:r w:rsidRPr="00F967C2">
        <w:rPr>
          <w:rFonts w:hint="eastAsia"/>
        </w:rPr>
        <w:t>тематичним</w:t>
      </w:r>
      <w:r w:rsidRPr="00F967C2">
        <w:rPr>
          <w:lang w:val="en-US"/>
        </w:rPr>
        <w:t></w:t>
      </w:r>
      <w:r w:rsidRPr="00F967C2">
        <w:rPr>
          <w:rFonts w:hint="eastAsia"/>
        </w:rPr>
        <w:t>наповненням</w:t>
      </w:r>
      <w:r w:rsidRPr="00F967C2">
        <w:rPr>
          <w:lang w:val="en-US"/>
        </w:rPr>
        <w:t></w:t>
      </w:r>
      <w:r w:rsidRPr="00F967C2">
        <w:rPr>
          <w:lang w:val="en-US"/>
        </w:rPr>
        <w:t></w:t>
      </w:r>
      <w:r w:rsidRPr="00F967C2">
        <w:rPr>
          <w:rFonts w:hint="eastAsia"/>
        </w:rPr>
        <w:t>музичним</w:t>
      </w:r>
      <w:r w:rsidRPr="00F967C2">
        <w:rPr>
          <w:lang w:val="en-US"/>
        </w:rPr>
        <w:t></w:t>
      </w:r>
      <w:r w:rsidRPr="00F967C2">
        <w:rPr>
          <w:lang w:val="en-US"/>
        </w:rPr>
        <w:t></w:t>
      </w:r>
      <w:r w:rsidRPr="00F967C2">
        <w:rPr>
          <w:rFonts w:hint="eastAsia"/>
        </w:rPr>
        <w:t>релігійним</w:t>
      </w:r>
      <w:r w:rsidRPr="00F967C2">
        <w:rPr>
          <w:lang w:val="en-US"/>
        </w:rPr>
        <w:t></w:t>
      </w:r>
    </w:p>
    <w:p w:rsidR="00F967C2" w:rsidRPr="00F967C2" w:rsidRDefault="00F967C2" w:rsidP="00F967C2">
      <w:r w:rsidRPr="00F967C2">
        <w:rPr>
          <w:rFonts w:hint="eastAsia"/>
        </w:rPr>
        <w:t>історичним</w:t>
      </w:r>
      <w:r w:rsidRPr="00F967C2">
        <w:rPr>
          <w:lang w:val="en-US"/>
        </w:rPr>
        <w:t></w:t>
      </w:r>
      <w:r w:rsidRPr="00F967C2">
        <w:rPr>
          <w:lang w:val="en-US"/>
        </w:rPr>
        <w:t></w:t>
      </w:r>
      <w:r w:rsidRPr="00F967C2">
        <w:rPr>
          <w:rFonts w:hint="eastAsia"/>
        </w:rPr>
        <w:t>літературним</w:t>
      </w:r>
      <w:r w:rsidRPr="00F967C2">
        <w:rPr>
          <w:lang w:val="en-US"/>
        </w:rPr>
        <w:t></w:t>
      </w:r>
      <w:r w:rsidRPr="00F967C2">
        <w:rPr>
          <w:lang w:val="en-US"/>
        </w:rPr>
        <w:t></w:t>
      </w:r>
      <w:r w:rsidRPr="00F967C2">
        <w:rPr>
          <w:lang w:val="en-US"/>
        </w:rPr>
        <w:t></w:t>
      </w:r>
      <w:r w:rsidRPr="00F967C2">
        <w:rPr>
          <w:rFonts w:hint="eastAsia"/>
        </w:rPr>
        <w:t>Крім</w:t>
      </w:r>
      <w:r w:rsidRPr="00F967C2">
        <w:rPr>
          <w:lang w:val="en-US"/>
        </w:rPr>
        <w:t></w:t>
      </w:r>
      <w:r w:rsidRPr="00F967C2">
        <w:rPr>
          <w:rFonts w:hint="eastAsia"/>
        </w:rPr>
        <w:t>алюзій</w:t>
      </w:r>
      <w:r w:rsidRPr="00F967C2">
        <w:rPr>
          <w:lang w:val="en-US"/>
        </w:rPr>
        <w:t></w:t>
      </w:r>
      <w:r w:rsidRPr="00F967C2">
        <w:rPr>
          <w:rFonts w:hint="eastAsia"/>
        </w:rPr>
        <w:t>на</w:t>
      </w:r>
      <w:r w:rsidRPr="00F967C2">
        <w:rPr>
          <w:lang w:val="en-US"/>
        </w:rPr>
        <w:t></w:t>
      </w:r>
      <w:r w:rsidRPr="00F967C2">
        <w:rPr>
          <w:rFonts w:hint="eastAsia"/>
        </w:rPr>
        <w:t>тексти</w:t>
      </w:r>
      <w:r w:rsidRPr="00F967C2">
        <w:rPr>
          <w:lang w:val="en-US"/>
        </w:rPr>
        <w:t></w:t>
      </w:r>
      <w:r w:rsidRPr="00F967C2">
        <w:rPr>
          <w:rFonts w:hint="eastAsia"/>
        </w:rPr>
        <w:t>світової</w:t>
      </w:r>
      <w:r w:rsidRPr="00F967C2">
        <w:rPr>
          <w:lang w:val="en-US"/>
        </w:rPr>
        <w:t></w:t>
      </w:r>
      <w:r w:rsidRPr="00F967C2">
        <w:rPr>
          <w:rFonts w:hint="eastAsia"/>
        </w:rPr>
        <w:t>літератури</w:t>
      </w:r>
      <w:r w:rsidRPr="00F967C2">
        <w:rPr>
          <w:lang w:val="en-US"/>
        </w:rPr>
        <w:t></w:t>
      </w:r>
    </w:p>
    <w:p w:rsidR="00F967C2" w:rsidRPr="00F967C2" w:rsidRDefault="00F967C2" w:rsidP="00F967C2">
      <w:r w:rsidRPr="00F967C2">
        <w:rPr>
          <w:rFonts w:hint="eastAsia"/>
        </w:rPr>
        <w:t>ремінісценцій</w:t>
      </w:r>
      <w:r w:rsidRPr="00F967C2">
        <w:rPr>
          <w:lang w:val="en-US"/>
        </w:rPr>
        <w:t></w:t>
      </w:r>
      <w:r w:rsidRPr="00F967C2">
        <w:rPr>
          <w:rFonts w:hint="eastAsia"/>
        </w:rPr>
        <w:t>та</w:t>
      </w:r>
      <w:r w:rsidRPr="00F967C2">
        <w:rPr>
          <w:lang w:val="en-US"/>
        </w:rPr>
        <w:t></w:t>
      </w:r>
      <w:r w:rsidRPr="00F967C2">
        <w:rPr>
          <w:rFonts w:hint="eastAsia"/>
        </w:rPr>
        <w:t>прихованих</w:t>
      </w:r>
      <w:r w:rsidRPr="00F967C2">
        <w:rPr>
          <w:lang w:val="en-US"/>
        </w:rPr>
        <w:t></w:t>
      </w:r>
      <w:r w:rsidRPr="00F967C2">
        <w:rPr>
          <w:rFonts w:hint="eastAsia"/>
        </w:rPr>
        <w:t>цитат</w:t>
      </w:r>
      <w:r w:rsidRPr="00F967C2">
        <w:rPr>
          <w:lang w:val="en-US"/>
        </w:rPr>
        <w:t></w:t>
      </w:r>
      <w:r w:rsidRPr="00F967C2">
        <w:rPr>
          <w:lang w:val="en-US"/>
        </w:rPr>
        <w:t></w:t>
      </w:r>
      <w:r w:rsidRPr="00F967C2">
        <w:rPr>
          <w:rFonts w:hint="eastAsia"/>
        </w:rPr>
        <w:t>зустрічаються</w:t>
      </w:r>
      <w:r w:rsidRPr="00F967C2">
        <w:rPr>
          <w:lang w:val="en-US"/>
        </w:rPr>
        <w:t></w:t>
      </w:r>
      <w:r w:rsidRPr="00F967C2">
        <w:rPr>
          <w:rFonts w:hint="eastAsia"/>
        </w:rPr>
        <w:t>в</w:t>
      </w:r>
      <w:r w:rsidRPr="00F967C2">
        <w:rPr>
          <w:lang w:val="en-US"/>
        </w:rPr>
        <w:t></w:t>
      </w:r>
      <w:r w:rsidRPr="00F967C2">
        <w:rPr>
          <w:rFonts w:hint="eastAsia"/>
        </w:rPr>
        <w:t>досліджених</w:t>
      </w:r>
      <w:r w:rsidRPr="00F967C2">
        <w:rPr>
          <w:lang w:val="en-US"/>
        </w:rPr>
        <w:t></w:t>
      </w:r>
      <w:r w:rsidRPr="00F967C2">
        <w:rPr>
          <w:rFonts w:hint="eastAsia"/>
        </w:rPr>
        <w:t>поетичних</w:t>
      </w:r>
    </w:p>
    <w:p w:rsidR="00F967C2" w:rsidRPr="00F967C2" w:rsidRDefault="00F967C2" w:rsidP="00F967C2">
      <w:r w:rsidRPr="00F967C2">
        <w:rPr>
          <w:rFonts w:hint="eastAsia"/>
        </w:rPr>
        <w:t>текстах</w:t>
      </w:r>
      <w:r w:rsidRPr="00F967C2">
        <w:rPr>
          <w:lang w:val="en-US"/>
        </w:rPr>
        <w:t></w:t>
      </w:r>
      <w:r w:rsidRPr="00F967C2">
        <w:rPr>
          <w:rFonts w:hint="eastAsia"/>
        </w:rPr>
        <w:t>і</w:t>
      </w:r>
      <w:r w:rsidRPr="00F967C2">
        <w:rPr>
          <w:lang w:val="en-US"/>
        </w:rPr>
        <w:t></w:t>
      </w:r>
      <w:r w:rsidRPr="00F967C2">
        <w:rPr>
          <w:rFonts w:hint="eastAsia"/>
        </w:rPr>
        <w:t>автоцитації</w:t>
      </w:r>
      <w:r w:rsidRPr="00F967C2">
        <w:rPr>
          <w:lang w:val="en-US"/>
        </w:rPr>
        <w:t></w:t>
      </w:r>
      <w:r w:rsidRPr="00F967C2">
        <w:rPr>
          <w:lang w:val="en-US"/>
        </w:rPr>
        <w:t></w:t>
      </w:r>
      <w:r w:rsidRPr="00F967C2">
        <w:rPr>
          <w:rFonts w:hint="eastAsia"/>
        </w:rPr>
        <w:t>що</w:t>
      </w:r>
      <w:r w:rsidRPr="00F967C2">
        <w:rPr>
          <w:lang w:val="en-US"/>
        </w:rPr>
        <w:t></w:t>
      </w:r>
      <w:r w:rsidRPr="00F967C2">
        <w:rPr>
          <w:rFonts w:hint="eastAsia"/>
        </w:rPr>
        <w:t>було</w:t>
      </w:r>
      <w:r w:rsidRPr="00F967C2">
        <w:rPr>
          <w:lang w:val="en-US"/>
        </w:rPr>
        <w:t></w:t>
      </w:r>
      <w:r w:rsidRPr="00F967C2">
        <w:rPr>
          <w:rFonts w:hint="eastAsia"/>
        </w:rPr>
        <w:t>простежено</w:t>
      </w:r>
      <w:r w:rsidRPr="00F967C2">
        <w:rPr>
          <w:lang w:val="en-US"/>
        </w:rPr>
        <w:t></w:t>
      </w:r>
      <w:r w:rsidRPr="00F967C2">
        <w:rPr>
          <w:rFonts w:hint="eastAsia"/>
        </w:rPr>
        <w:t>у</w:t>
      </w:r>
      <w:r w:rsidRPr="00F967C2">
        <w:rPr>
          <w:lang w:val="en-US"/>
        </w:rPr>
        <w:t></w:t>
      </w:r>
      <w:r w:rsidRPr="00F967C2">
        <w:rPr>
          <w:rFonts w:hint="eastAsia"/>
        </w:rPr>
        <w:t>текстах</w:t>
      </w:r>
      <w:r w:rsidRPr="00F967C2">
        <w:rPr>
          <w:lang w:val="en-US"/>
        </w:rPr>
        <w:t></w:t>
      </w:r>
      <w:r w:rsidRPr="00F967C2">
        <w:rPr>
          <w:rFonts w:hint="eastAsia"/>
        </w:rPr>
        <w:t>М</w:t>
      </w:r>
      <w:r w:rsidRPr="00F967C2">
        <w:rPr>
          <w:lang w:val="en-US"/>
        </w:rPr>
        <w:t></w:t>
      </w:r>
      <w:r w:rsidRPr="00F967C2">
        <w:rPr>
          <w:rFonts w:hint="eastAsia"/>
        </w:rPr>
        <w:t>Кіяновської</w:t>
      </w:r>
      <w:r w:rsidRPr="00F967C2">
        <w:rPr>
          <w:lang w:val="en-US"/>
        </w:rPr>
        <w:t></w:t>
      </w:r>
      <w:r w:rsidRPr="00F967C2">
        <w:rPr>
          <w:lang w:val="en-US"/>
        </w:rPr>
        <w:t></w:t>
      </w:r>
      <w:r w:rsidRPr="00F967C2">
        <w:rPr>
          <w:rFonts w:hint="eastAsia"/>
        </w:rPr>
        <w:t>Під</w:t>
      </w:r>
      <w:r w:rsidRPr="00F967C2">
        <w:rPr>
          <w:lang w:val="en-US"/>
        </w:rPr>
        <w:t></w:t>
      </w:r>
      <w:r w:rsidRPr="00F967C2">
        <w:rPr>
          <w:rFonts w:hint="eastAsia"/>
        </w:rPr>
        <w:t>щабель</w:t>
      </w:r>
    </w:p>
    <w:p w:rsidR="00F967C2" w:rsidRPr="00F967C2" w:rsidRDefault="00F967C2" w:rsidP="00F967C2">
      <w:r w:rsidRPr="00F967C2">
        <w:rPr>
          <w:rFonts w:hint="eastAsia"/>
        </w:rPr>
        <w:t>постмодерної</w:t>
      </w:r>
      <w:r w:rsidRPr="00F967C2">
        <w:rPr>
          <w:lang w:val="en-US"/>
        </w:rPr>
        <w:t></w:t>
      </w:r>
      <w:r w:rsidRPr="00F967C2">
        <w:rPr>
          <w:rFonts w:hint="eastAsia"/>
        </w:rPr>
        <w:t>стратегії</w:t>
      </w:r>
      <w:r w:rsidRPr="00F967C2">
        <w:rPr>
          <w:lang w:val="en-US"/>
        </w:rPr>
        <w:t></w:t>
      </w:r>
      <w:r w:rsidRPr="00F967C2">
        <w:rPr>
          <w:rFonts w:hint="eastAsia"/>
        </w:rPr>
        <w:t>мовної</w:t>
      </w:r>
      <w:r w:rsidRPr="00F967C2">
        <w:rPr>
          <w:lang w:val="en-US"/>
        </w:rPr>
        <w:t></w:t>
      </w:r>
      <w:r w:rsidRPr="00F967C2">
        <w:rPr>
          <w:rFonts w:hint="eastAsia"/>
        </w:rPr>
        <w:t>гри</w:t>
      </w:r>
      <w:r w:rsidRPr="00F967C2">
        <w:rPr>
          <w:lang w:val="en-US"/>
        </w:rPr>
        <w:t></w:t>
      </w:r>
      <w:r w:rsidRPr="00F967C2">
        <w:rPr>
          <w:rFonts w:hint="eastAsia"/>
        </w:rPr>
        <w:t>підпадають</w:t>
      </w:r>
      <w:r w:rsidRPr="00F967C2">
        <w:rPr>
          <w:lang w:val="en-US"/>
        </w:rPr>
        <w:t></w:t>
      </w:r>
      <w:r w:rsidRPr="00F967C2">
        <w:rPr>
          <w:rFonts w:hint="eastAsia"/>
        </w:rPr>
        <w:t>і</w:t>
      </w:r>
      <w:r w:rsidRPr="00F967C2">
        <w:rPr>
          <w:lang w:val="en-US"/>
        </w:rPr>
        <w:t></w:t>
      </w:r>
      <w:r w:rsidRPr="00F967C2">
        <w:rPr>
          <w:rFonts w:hint="eastAsia"/>
        </w:rPr>
        <w:t>поняття</w:t>
      </w:r>
      <w:r w:rsidRPr="00F967C2">
        <w:rPr>
          <w:lang w:val="en-US"/>
        </w:rPr>
        <w:t></w:t>
      </w:r>
      <w:r w:rsidRPr="00F967C2">
        <w:rPr>
          <w:rFonts w:hint="eastAsia"/>
        </w:rPr>
        <w:t>пастишу</w:t>
      </w:r>
      <w:r w:rsidRPr="00F967C2">
        <w:rPr>
          <w:lang w:val="en-US"/>
        </w:rPr>
        <w:t></w:t>
      </w:r>
      <w:r w:rsidRPr="00F967C2">
        <w:rPr>
          <w:rFonts w:hint="eastAsia"/>
        </w:rPr>
        <w:t>та</w:t>
      </w:r>
      <w:r w:rsidRPr="00F967C2">
        <w:rPr>
          <w:lang w:val="en-US"/>
        </w:rPr>
        <w:t></w:t>
      </w:r>
      <w:r w:rsidRPr="00F967C2">
        <w:rPr>
          <w:rFonts w:hint="eastAsia"/>
        </w:rPr>
        <w:t>метаболи</w:t>
      </w:r>
      <w:r w:rsidRPr="00F967C2">
        <w:rPr>
          <w:lang w:val="en-US"/>
        </w:rPr>
        <w:t></w:t>
      </w:r>
    </w:p>
    <w:p w:rsidR="00F967C2" w:rsidRPr="00F967C2" w:rsidRDefault="00F967C2" w:rsidP="00F967C2">
      <w:r w:rsidRPr="00F967C2">
        <w:rPr>
          <w:rFonts w:hint="eastAsia"/>
        </w:rPr>
        <w:t>про</w:t>
      </w:r>
      <w:r w:rsidRPr="00F967C2">
        <w:rPr>
          <w:lang w:val="en-US"/>
        </w:rPr>
        <w:t></w:t>
      </w:r>
      <w:r w:rsidRPr="00F967C2">
        <w:rPr>
          <w:rFonts w:hint="eastAsia"/>
        </w:rPr>
        <w:t>що</w:t>
      </w:r>
      <w:r w:rsidRPr="00F967C2">
        <w:rPr>
          <w:lang w:val="en-US"/>
        </w:rPr>
        <w:t></w:t>
      </w:r>
      <w:r w:rsidRPr="00F967C2">
        <w:rPr>
          <w:rFonts w:hint="eastAsia"/>
        </w:rPr>
        <w:t>логічно</w:t>
      </w:r>
      <w:r w:rsidRPr="00F967C2">
        <w:rPr>
          <w:lang w:val="en-US"/>
        </w:rPr>
        <w:t></w:t>
      </w:r>
      <w:r w:rsidRPr="00F967C2">
        <w:rPr>
          <w:rFonts w:hint="eastAsia"/>
        </w:rPr>
        <w:t>вмотивовується</w:t>
      </w:r>
      <w:r w:rsidRPr="00F967C2">
        <w:rPr>
          <w:lang w:val="en-US"/>
        </w:rPr>
        <w:t></w:t>
      </w:r>
      <w:r w:rsidRPr="00F967C2">
        <w:rPr>
          <w:rFonts w:hint="eastAsia"/>
        </w:rPr>
        <w:t>в</w:t>
      </w:r>
      <w:r w:rsidRPr="00F967C2">
        <w:rPr>
          <w:lang w:val="en-US"/>
        </w:rPr>
        <w:t></w:t>
      </w:r>
      <w:r w:rsidRPr="00F967C2">
        <w:rPr>
          <w:rFonts w:hint="eastAsia"/>
        </w:rPr>
        <w:t>тексті</w:t>
      </w:r>
      <w:r w:rsidRPr="00F967C2">
        <w:rPr>
          <w:lang w:val="en-US"/>
        </w:rPr>
        <w:t></w:t>
      </w:r>
      <w:r w:rsidRPr="00F967C2">
        <w:rPr>
          <w:rFonts w:hint="eastAsia"/>
        </w:rPr>
        <w:t>дисертації</w:t>
      </w:r>
      <w:r w:rsidRPr="00F967C2">
        <w:rPr>
          <w:lang w:val="en-US"/>
        </w:rPr>
        <w:t></w:t>
      </w:r>
    </w:p>
    <w:p w:rsidR="00F967C2" w:rsidRPr="00F967C2" w:rsidRDefault="00F967C2" w:rsidP="00F967C2">
      <w:r w:rsidRPr="00F967C2">
        <w:rPr>
          <w:rFonts w:hint="eastAsia"/>
        </w:rPr>
        <w:t>Постмодерна</w:t>
      </w:r>
      <w:r w:rsidRPr="00F967C2">
        <w:rPr>
          <w:lang w:val="en-US"/>
        </w:rPr>
        <w:t></w:t>
      </w:r>
      <w:r w:rsidRPr="00F967C2">
        <w:rPr>
          <w:rFonts w:hint="eastAsia"/>
        </w:rPr>
        <w:t>естетика</w:t>
      </w:r>
      <w:r w:rsidRPr="00F967C2">
        <w:rPr>
          <w:lang w:val="en-US"/>
        </w:rPr>
        <w:t></w:t>
      </w:r>
      <w:r w:rsidRPr="00F967C2">
        <w:rPr>
          <w:rFonts w:hint="eastAsia"/>
        </w:rPr>
        <w:t>спрямована</w:t>
      </w:r>
      <w:r w:rsidRPr="00F967C2">
        <w:rPr>
          <w:lang w:val="en-US"/>
        </w:rPr>
        <w:t></w:t>
      </w:r>
      <w:r w:rsidRPr="00F967C2">
        <w:rPr>
          <w:rFonts w:hint="eastAsia"/>
        </w:rPr>
        <w:t>на</w:t>
      </w:r>
      <w:r w:rsidRPr="00F967C2">
        <w:rPr>
          <w:lang w:val="en-US"/>
        </w:rPr>
        <w:t></w:t>
      </w:r>
      <w:r w:rsidRPr="00F967C2">
        <w:rPr>
          <w:rFonts w:hint="eastAsia"/>
        </w:rPr>
        <w:t>гру</w:t>
      </w:r>
      <w:r w:rsidRPr="00F967C2">
        <w:rPr>
          <w:lang w:val="en-US"/>
        </w:rPr>
        <w:t></w:t>
      </w:r>
      <w:r w:rsidRPr="00F967C2">
        <w:rPr>
          <w:rFonts w:hint="eastAsia"/>
        </w:rPr>
        <w:t>з</w:t>
      </w:r>
      <w:r w:rsidRPr="00F967C2">
        <w:rPr>
          <w:lang w:val="en-US"/>
        </w:rPr>
        <w:t></w:t>
      </w:r>
      <w:r w:rsidRPr="00F967C2">
        <w:rPr>
          <w:rFonts w:hint="eastAsia"/>
        </w:rPr>
        <w:t>читачем</w:t>
      </w:r>
      <w:r w:rsidRPr="00F967C2">
        <w:rPr>
          <w:lang w:val="en-US"/>
        </w:rPr>
        <w:t></w:t>
      </w:r>
      <w:r w:rsidRPr="00F967C2">
        <w:rPr>
          <w:rFonts w:hint="eastAsia"/>
        </w:rPr>
        <w:t>і</w:t>
      </w:r>
      <w:r w:rsidRPr="00F967C2">
        <w:rPr>
          <w:lang w:val="en-US"/>
        </w:rPr>
        <w:t></w:t>
      </w:r>
      <w:r w:rsidRPr="00F967C2">
        <w:rPr>
          <w:rFonts w:hint="eastAsia"/>
        </w:rPr>
        <w:t>самопрезентацію</w:t>
      </w:r>
    </w:p>
    <w:p w:rsidR="00F967C2" w:rsidRPr="00F967C2" w:rsidRDefault="00F967C2" w:rsidP="00F967C2">
      <w:r w:rsidRPr="00F967C2">
        <w:rPr>
          <w:rFonts w:hint="eastAsia"/>
        </w:rPr>
        <w:t>поетичної</w:t>
      </w:r>
      <w:r w:rsidRPr="00F967C2">
        <w:rPr>
          <w:lang w:val="en-US"/>
        </w:rPr>
        <w:t></w:t>
      </w:r>
      <w:r w:rsidRPr="00F967C2">
        <w:rPr>
          <w:rFonts w:hint="eastAsia"/>
        </w:rPr>
        <w:t>мови</w:t>
      </w:r>
      <w:r w:rsidRPr="00F967C2">
        <w:rPr>
          <w:lang w:val="en-US"/>
        </w:rPr>
        <w:t></w:t>
      </w:r>
      <w:r w:rsidRPr="00F967C2">
        <w:rPr>
          <w:lang w:val="en-US"/>
        </w:rPr>
        <w:t></w:t>
      </w:r>
      <w:r w:rsidRPr="00F967C2">
        <w:rPr>
          <w:rFonts w:hint="eastAsia"/>
        </w:rPr>
        <w:t>Їй</w:t>
      </w:r>
      <w:r w:rsidRPr="00F967C2">
        <w:rPr>
          <w:lang w:val="en-US"/>
        </w:rPr>
        <w:t></w:t>
      </w:r>
      <w:r w:rsidRPr="00F967C2">
        <w:rPr>
          <w:rFonts w:hint="eastAsia"/>
        </w:rPr>
        <w:t>властиве</w:t>
      </w:r>
      <w:r w:rsidRPr="00F967C2">
        <w:rPr>
          <w:lang w:val="en-US"/>
        </w:rPr>
        <w:t></w:t>
      </w:r>
      <w:r w:rsidRPr="00F967C2">
        <w:rPr>
          <w:rFonts w:hint="eastAsia"/>
        </w:rPr>
        <w:t>маскування</w:t>
      </w:r>
      <w:r w:rsidRPr="00F967C2">
        <w:rPr>
          <w:lang w:val="en-US"/>
        </w:rPr>
        <w:t></w:t>
      </w:r>
      <w:r w:rsidRPr="00F967C2">
        <w:rPr>
          <w:lang w:val="en-US"/>
        </w:rPr>
        <w:t></w:t>
      </w:r>
      <w:r w:rsidRPr="00F967C2">
        <w:rPr>
          <w:rFonts w:hint="eastAsia"/>
        </w:rPr>
        <w:t>бутафорія</w:t>
      </w:r>
      <w:r w:rsidRPr="00F967C2">
        <w:rPr>
          <w:lang w:val="en-US"/>
        </w:rPr>
        <w:t></w:t>
      </w:r>
      <w:r w:rsidRPr="00F967C2">
        <w:rPr>
          <w:lang w:val="en-US"/>
        </w:rPr>
        <w:t></w:t>
      </w:r>
      <w:r w:rsidRPr="00F967C2">
        <w:rPr>
          <w:rFonts w:hint="eastAsia"/>
        </w:rPr>
        <w:t>недосказаність</w:t>
      </w:r>
      <w:r w:rsidRPr="00F967C2">
        <w:rPr>
          <w:lang w:val="en-US"/>
        </w:rPr>
        <w:t></w:t>
      </w:r>
      <w:r w:rsidRPr="00F967C2">
        <w:rPr>
          <w:lang w:val="en-US"/>
        </w:rPr>
        <w:t></w:t>
      </w:r>
      <w:r w:rsidRPr="00F967C2">
        <w:rPr>
          <w:rFonts w:hint="eastAsia"/>
        </w:rPr>
        <w:t>У</w:t>
      </w:r>
      <w:r w:rsidRPr="00F967C2">
        <w:rPr>
          <w:lang w:val="en-US"/>
        </w:rPr>
        <w:t></w:t>
      </w:r>
      <w:r w:rsidRPr="00F967C2">
        <w:rPr>
          <w:rFonts w:hint="eastAsia"/>
        </w:rPr>
        <w:t>текстах</w:t>
      </w:r>
    </w:p>
    <w:p w:rsidR="00F967C2" w:rsidRPr="00F967C2" w:rsidRDefault="00F967C2" w:rsidP="00F967C2">
      <w:r w:rsidRPr="00F967C2">
        <w:rPr>
          <w:rFonts w:hint="eastAsia"/>
        </w:rPr>
        <w:t>української</w:t>
      </w:r>
      <w:r w:rsidRPr="00F967C2">
        <w:rPr>
          <w:lang w:val="en-US"/>
        </w:rPr>
        <w:t></w:t>
      </w:r>
      <w:r w:rsidRPr="00F967C2">
        <w:rPr>
          <w:rFonts w:hint="eastAsia"/>
        </w:rPr>
        <w:t>поезії</w:t>
      </w:r>
      <w:r w:rsidRPr="00F967C2">
        <w:rPr>
          <w:lang w:val="en-US"/>
        </w:rPr>
        <w:t></w:t>
      </w:r>
      <w:r w:rsidRPr="00F967C2">
        <w:rPr>
          <w:rFonts w:hint="eastAsia"/>
        </w:rPr>
        <w:t>вдалося</w:t>
      </w:r>
      <w:r w:rsidRPr="00F967C2">
        <w:rPr>
          <w:lang w:val="en-US"/>
        </w:rPr>
        <w:t></w:t>
      </w:r>
      <w:r w:rsidRPr="00F967C2">
        <w:rPr>
          <w:rFonts w:hint="eastAsia"/>
        </w:rPr>
        <w:t>простежити</w:t>
      </w:r>
      <w:r w:rsidRPr="00F967C2">
        <w:rPr>
          <w:lang w:val="en-US"/>
        </w:rPr>
        <w:t></w:t>
      </w:r>
      <w:r w:rsidRPr="00F967C2">
        <w:rPr>
          <w:rFonts w:hint="eastAsia"/>
        </w:rPr>
        <w:t>образ</w:t>
      </w:r>
      <w:r w:rsidRPr="00F967C2">
        <w:rPr>
          <w:lang w:val="en-US"/>
        </w:rPr>
        <w:t></w:t>
      </w:r>
      <w:r w:rsidRPr="00F967C2">
        <w:rPr>
          <w:rFonts w:hint="eastAsia"/>
        </w:rPr>
        <w:t>карнавалу</w:t>
      </w:r>
      <w:r w:rsidRPr="00F967C2">
        <w:rPr>
          <w:lang w:val="en-US"/>
        </w:rPr>
        <w:t></w:t>
      </w:r>
      <w:r w:rsidRPr="00F967C2">
        <w:rPr>
          <w:lang w:val="en-US"/>
        </w:rPr>
        <w:t></w:t>
      </w:r>
      <w:r w:rsidRPr="00F967C2">
        <w:rPr>
          <w:rFonts w:hint="eastAsia"/>
        </w:rPr>
        <w:t>фестивалю</w:t>
      </w:r>
      <w:r w:rsidRPr="00F967C2">
        <w:rPr>
          <w:lang w:val="en-US"/>
        </w:rPr>
        <w:t></w:t>
      </w:r>
      <w:r w:rsidRPr="00F967C2">
        <w:rPr>
          <w:lang w:val="en-US"/>
        </w:rPr>
        <w:t></w:t>
      </w:r>
      <w:r w:rsidRPr="00F967C2">
        <w:rPr>
          <w:rFonts w:hint="eastAsia"/>
        </w:rPr>
        <w:t>На</w:t>
      </w:r>
    </w:p>
    <w:p w:rsidR="00F967C2" w:rsidRPr="00F967C2" w:rsidRDefault="00F967C2" w:rsidP="00F967C2">
      <w:r w:rsidRPr="00F967C2">
        <w:rPr>
          <w:rFonts w:hint="eastAsia"/>
        </w:rPr>
        <w:t>прикладі</w:t>
      </w:r>
      <w:r w:rsidRPr="00F967C2">
        <w:rPr>
          <w:lang w:val="en-US"/>
        </w:rPr>
        <w:t></w:t>
      </w:r>
      <w:r w:rsidRPr="00F967C2">
        <w:rPr>
          <w:rFonts w:hint="eastAsia"/>
        </w:rPr>
        <w:t>текстів</w:t>
      </w:r>
      <w:r w:rsidRPr="00F967C2">
        <w:rPr>
          <w:lang w:val="en-US"/>
        </w:rPr>
        <w:t></w:t>
      </w:r>
      <w:r w:rsidRPr="00F967C2">
        <w:rPr>
          <w:rFonts w:hint="eastAsia"/>
        </w:rPr>
        <w:t>Ю</w:t>
      </w:r>
      <w:r w:rsidRPr="00F967C2">
        <w:rPr>
          <w:lang w:val="en-US"/>
        </w:rPr>
        <w:t></w:t>
      </w:r>
      <w:r w:rsidRPr="00F967C2">
        <w:rPr>
          <w:rFonts w:hint="eastAsia"/>
        </w:rPr>
        <w:t>Андруховича</w:t>
      </w:r>
      <w:r w:rsidRPr="00F967C2">
        <w:rPr>
          <w:lang w:val="en-US"/>
        </w:rPr>
        <w:t></w:t>
      </w:r>
      <w:r w:rsidRPr="00F967C2">
        <w:rPr>
          <w:rFonts w:hint="eastAsia"/>
        </w:rPr>
        <w:t>та</w:t>
      </w:r>
      <w:r w:rsidRPr="00F967C2">
        <w:rPr>
          <w:lang w:val="en-US"/>
        </w:rPr>
        <w:t></w:t>
      </w:r>
      <w:r w:rsidRPr="00F967C2">
        <w:rPr>
          <w:rFonts w:hint="eastAsia"/>
        </w:rPr>
        <w:t>В</w:t>
      </w:r>
      <w:r w:rsidRPr="00F967C2">
        <w:rPr>
          <w:lang w:val="en-US"/>
        </w:rPr>
        <w:t></w:t>
      </w:r>
      <w:r w:rsidRPr="00F967C2">
        <w:rPr>
          <w:rFonts w:hint="eastAsia"/>
        </w:rPr>
        <w:t>Неборака</w:t>
      </w:r>
      <w:r w:rsidRPr="00F967C2">
        <w:rPr>
          <w:lang w:val="en-US"/>
        </w:rPr>
        <w:t></w:t>
      </w:r>
      <w:r w:rsidRPr="00F967C2">
        <w:rPr>
          <w:lang w:val="en-US"/>
        </w:rPr>
        <w:t></w:t>
      </w:r>
      <w:r w:rsidRPr="00F967C2">
        <w:rPr>
          <w:rFonts w:hint="eastAsia"/>
        </w:rPr>
        <w:t>знакових</w:t>
      </w:r>
      <w:r w:rsidRPr="00F967C2">
        <w:rPr>
          <w:lang w:val="en-US"/>
        </w:rPr>
        <w:t></w:t>
      </w:r>
      <w:r w:rsidRPr="00F967C2">
        <w:rPr>
          <w:rFonts w:hint="eastAsia"/>
        </w:rPr>
        <w:t>митцівпостмодерністів</w:t>
      </w:r>
      <w:r w:rsidRPr="00F967C2">
        <w:rPr>
          <w:lang w:val="en-US"/>
        </w:rPr>
        <w:t></w:t>
      </w:r>
      <w:r w:rsidRPr="00F967C2">
        <w:rPr>
          <w:rFonts w:hint="eastAsia"/>
        </w:rPr>
        <w:t>української</w:t>
      </w:r>
      <w:r w:rsidRPr="00F967C2">
        <w:rPr>
          <w:lang w:val="en-US"/>
        </w:rPr>
        <w:t></w:t>
      </w:r>
      <w:r w:rsidRPr="00F967C2">
        <w:rPr>
          <w:rFonts w:hint="eastAsia"/>
        </w:rPr>
        <w:t>літератури</w:t>
      </w:r>
      <w:r w:rsidRPr="00F967C2">
        <w:rPr>
          <w:lang w:val="en-US"/>
        </w:rPr>
        <w:t></w:t>
      </w:r>
      <w:r w:rsidRPr="00F967C2">
        <w:rPr>
          <w:lang w:val="en-US"/>
        </w:rPr>
        <w:t></w:t>
      </w:r>
      <w:r w:rsidRPr="00F967C2">
        <w:rPr>
          <w:rFonts w:hint="eastAsia"/>
        </w:rPr>
        <w:t>окреслено</w:t>
      </w:r>
      <w:r w:rsidRPr="00F967C2">
        <w:rPr>
          <w:lang w:val="en-US"/>
        </w:rPr>
        <w:t></w:t>
      </w:r>
      <w:r w:rsidRPr="00F967C2">
        <w:rPr>
          <w:rFonts w:hint="eastAsia"/>
        </w:rPr>
        <w:t>образ</w:t>
      </w:r>
      <w:r w:rsidRPr="00F967C2">
        <w:rPr>
          <w:lang w:val="en-US"/>
        </w:rPr>
        <w:t></w:t>
      </w:r>
      <w:r w:rsidRPr="00F967C2">
        <w:rPr>
          <w:rFonts w:hint="eastAsia"/>
        </w:rPr>
        <w:t>літаючої</w:t>
      </w:r>
      <w:r w:rsidRPr="00F967C2">
        <w:rPr>
          <w:lang w:val="en-US"/>
        </w:rPr>
        <w:t></w:t>
      </w:r>
      <w:r w:rsidRPr="00F967C2">
        <w:rPr>
          <w:rFonts w:hint="eastAsia"/>
        </w:rPr>
        <w:t>голови</w:t>
      </w:r>
      <w:r w:rsidRPr="00F967C2">
        <w:rPr>
          <w:lang w:val="en-US"/>
        </w:rPr>
        <w:t></w:t>
      </w:r>
      <w:r w:rsidRPr="00F967C2">
        <w:rPr>
          <w:lang w:val="en-US"/>
        </w:rPr>
        <w:t></w:t>
      </w:r>
      <w:r w:rsidRPr="00F967C2">
        <w:rPr>
          <w:rFonts w:hint="eastAsia"/>
        </w:rPr>
        <w:t>що</w:t>
      </w:r>
    </w:p>
    <w:p w:rsidR="00F967C2" w:rsidRPr="00F967C2" w:rsidRDefault="00F967C2" w:rsidP="00F967C2">
      <w:r w:rsidRPr="00F967C2">
        <w:rPr>
          <w:rFonts w:hint="eastAsia"/>
        </w:rPr>
        <w:t>була</w:t>
      </w:r>
      <w:r w:rsidRPr="00F967C2">
        <w:rPr>
          <w:lang w:val="en-US"/>
        </w:rPr>
        <w:t></w:t>
      </w:r>
      <w:r w:rsidRPr="00F967C2">
        <w:rPr>
          <w:rFonts w:hint="eastAsia"/>
        </w:rPr>
        <w:t>головним</w:t>
      </w:r>
      <w:r w:rsidRPr="00F967C2">
        <w:rPr>
          <w:lang w:val="en-US"/>
        </w:rPr>
        <w:t></w:t>
      </w:r>
      <w:r w:rsidRPr="00F967C2">
        <w:rPr>
          <w:rFonts w:hint="eastAsia"/>
        </w:rPr>
        <w:t>символом</w:t>
      </w:r>
      <w:r w:rsidRPr="00F967C2">
        <w:rPr>
          <w:lang w:val="en-US"/>
        </w:rPr>
        <w:t></w:t>
      </w:r>
      <w:r w:rsidRPr="00F967C2">
        <w:rPr>
          <w:rFonts w:hint="eastAsia"/>
        </w:rPr>
        <w:t>у</w:t>
      </w:r>
      <w:r w:rsidRPr="00F967C2">
        <w:rPr>
          <w:lang w:val="en-US"/>
        </w:rPr>
        <w:t></w:t>
      </w:r>
      <w:r w:rsidRPr="00F967C2">
        <w:rPr>
          <w:rFonts w:hint="eastAsia"/>
        </w:rPr>
        <w:t>постановці</w:t>
      </w:r>
      <w:r w:rsidRPr="00F967C2">
        <w:rPr>
          <w:lang w:val="en-US"/>
        </w:rPr>
        <w:t></w:t>
      </w:r>
      <w:r w:rsidRPr="00F967C2">
        <w:rPr>
          <w:rFonts w:hint="eastAsia"/>
        </w:rPr>
        <w:t>бубабістів</w:t>
      </w:r>
      <w:r w:rsidRPr="00F967C2">
        <w:rPr>
          <w:lang w:val="en-US"/>
        </w:rPr>
        <w:t></w:t>
      </w:r>
      <w:r w:rsidRPr="00F967C2">
        <w:rPr>
          <w:lang w:val="en-US"/>
        </w:rPr>
        <w:t></w:t>
      </w:r>
      <w:r w:rsidRPr="00F967C2">
        <w:rPr>
          <w:rFonts w:hint="eastAsia"/>
        </w:rPr>
        <w:t>Крайслер</w:t>
      </w:r>
      <w:r w:rsidRPr="00F967C2">
        <w:rPr>
          <w:lang w:val="en-US"/>
        </w:rPr>
        <w:t></w:t>
      </w:r>
      <w:r w:rsidRPr="00F967C2">
        <w:rPr>
          <w:rFonts w:hint="eastAsia"/>
        </w:rPr>
        <w:t>імперіал</w:t>
      </w:r>
      <w:r w:rsidRPr="00F967C2">
        <w:rPr>
          <w:lang w:val="en-US"/>
        </w:rPr>
        <w:t></w:t>
      </w:r>
      <w:r w:rsidRPr="00F967C2">
        <w:rPr>
          <w:lang w:val="en-US"/>
        </w:rPr>
        <w:t></w:t>
      </w:r>
      <w:r w:rsidRPr="00F967C2">
        <w:rPr>
          <w:lang w:val="en-US"/>
        </w:rPr>
        <w:t></w:t>
      </w:r>
      <w:r w:rsidRPr="00F967C2">
        <w:rPr>
          <w:rFonts w:hint="eastAsia"/>
        </w:rPr>
        <w:t>Тексти</w:t>
      </w:r>
    </w:p>
    <w:p w:rsidR="00F967C2" w:rsidRPr="00F967C2" w:rsidRDefault="00F967C2" w:rsidP="00F967C2">
      <w:r w:rsidRPr="00F967C2">
        <w:rPr>
          <w:rFonts w:hint="eastAsia"/>
        </w:rPr>
        <w:t>наповнені</w:t>
      </w:r>
      <w:r w:rsidRPr="00F967C2">
        <w:rPr>
          <w:lang w:val="en-US"/>
        </w:rPr>
        <w:t></w:t>
      </w:r>
      <w:r w:rsidRPr="00F967C2">
        <w:rPr>
          <w:rFonts w:hint="eastAsia"/>
        </w:rPr>
        <w:t>енергією</w:t>
      </w:r>
      <w:r w:rsidRPr="00F967C2">
        <w:rPr>
          <w:lang w:val="en-US"/>
        </w:rPr>
        <w:t></w:t>
      </w:r>
      <w:r w:rsidRPr="00F967C2">
        <w:rPr>
          <w:lang w:val="en-US"/>
        </w:rPr>
        <w:t></w:t>
      </w:r>
      <w:r w:rsidRPr="00F967C2">
        <w:rPr>
          <w:rFonts w:hint="eastAsia"/>
        </w:rPr>
        <w:t>ліричний</w:t>
      </w:r>
      <w:r w:rsidRPr="00F967C2">
        <w:rPr>
          <w:lang w:val="en-US"/>
        </w:rPr>
        <w:t></w:t>
      </w:r>
      <w:r w:rsidRPr="00F967C2">
        <w:rPr>
          <w:rFonts w:hint="eastAsia"/>
        </w:rPr>
        <w:t>герой</w:t>
      </w:r>
      <w:r w:rsidRPr="00F967C2">
        <w:rPr>
          <w:lang w:val="en-US"/>
        </w:rPr>
        <w:t></w:t>
      </w:r>
      <w:r w:rsidRPr="00F967C2">
        <w:rPr>
          <w:rFonts w:hint="eastAsia"/>
        </w:rPr>
        <w:t>розкутий</w:t>
      </w:r>
      <w:r w:rsidRPr="00F967C2">
        <w:rPr>
          <w:lang w:val="en-US"/>
        </w:rPr>
        <w:t></w:t>
      </w:r>
      <w:r w:rsidRPr="00F967C2">
        <w:rPr>
          <w:lang w:val="en-US"/>
        </w:rPr>
        <w:t></w:t>
      </w:r>
      <w:r w:rsidRPr="00F967C2">
        <w:rPr>
          <w:rFonts w:hint="eastAsia"/>
        </w:rPr>
        <w:t>а</w:t>
      </w:r>
      <w:r w:rsidRPr="00F967C2">
        <w:rPr>
          <w:lang w:val="en-US"/>
        </w:rPr>
        <w:t></w:t>
      </w:r>
      <w:r w:rsidRPr="00F967C2">
        <w:rPr>
          <w:rFonts w:hint="eastAsia"/>
        </w:rPr>
        <w:t>довкола</w:t>
      </w:r>
      <w:r w:rsidRPr="00F967C2">
        <w:rPr>
          <w:lang w:val="en-US"/>
        </w:rPr>
        <w:t></w:t>
      </w:r>
      <w:r w:rsidRPr="00F967C2">
        <w:rPr>
          <w:rFonts w:hint="eastAsia"/>
        </w:rPr>
        <w:t>присутні</w:t>
      </w:r>
      <w:r w:rsidRPr="00F967C2">
        <w:rPr>
          <w:lang w:val="en-US"/>
        </w:rPr>
        <w:t></w:t>
      </w:r>
      <w:r w:rsidRPr="00F967C2">
        <w:rPr>
          <w:rFonts w:hint="eastAsia"/>
        </w:rPr>
        <w:t>образи</w:t>
      </w:r>
    </w:p>
    <w:p w:rsidR="00F967C2" w:rsidRPr="00F967C2" w:rsidRDefault="00F967C2" w:rsidP="00F967C2">
      <w:r w:rsidRPr="00F967C2">
        <w:rPr>
          <w:lang w:val="en-US"/>
        </w:rPr>
        <w:t></w:t>
      </w:r>
      <w:r w:rsidRPr="00F967C2">
        <w:rPr>
          <w:lang w:val="en-US"/>
        </w:rPr>
        <w:t></w:t>
      </w:r>
      <w:r w:rsidRPr="00F967C2">
        <w:rPr>
          <w:lang w:val="en-US"/>
        </w:rPr>
        <w:t></w:t>
      </w:r>
    </w:p>
    <w:p w:rsidR="00F967C2" w:rsidRPr="00F967C2" w:rsidRDefault="00F967C2" w:rsidP="00F967C2">
      <w:r w:rsidRPr="00F967C2">
        <w:rPr>
          <w:rFonts w:hint="eastAsia"/>
        </w:rPr>
        <w:t>раблезіанства</w:t>
      </w:r>
      <w:r w:rsidRPr="00F967C2">
        <w:rPr>
          <w:lang w:val="en-US"/>
        </w:rPr>
        <w:t></w:t>
      </w:r>
      <w:r w:rsidRPr="00F967C2">
        <w:rPr>
          <w:lang w:val="en-US"/>
        </w:rPr>
        <w:t></w:t>
      </w:r>
      <w:r w:rsidRPr="00F967C2">
        <w:rPr>
          <w:rFonts w:hint="eastAsia"/>
        </w:rPr>
        <w:t>Різноманітні</w:t>
      </w:r>
      <w:r w:rsidRPr="00F967C2">
        <w:rPr>
          <w:lang w:val="en-US"/>
        </w:rPr>
        <w:t></w:t>
      </w:r>
      <w:r w:rsidRPr="00F967C2">
        <w:rPr>
          <w:rFonts w:hint="eastAsia"/>
        </w:rPr>
        <w:t>авторські</w:t>
      </w:r>
      <w:r w:rsidRPr="00F967C2">
        <w:rPr>
          <w:lang w:val="en-US"/>
        </w:rPr>
        <w:t></w:t>
      </w:r>
      <w:r w:rsidRPr="00F967C2">
        <w:rPr>
          <w:rFonts w:hint="eastAsia"/>
        </w:rPr>
        <w:t>маски</w:t>
      </w:r>
      <w:r w:rsidRPr="00F967C2">
        <w:rPr>
          <w:lang w:val="en-US"/>
        </w:rPr>
        <w:t></w:t>
      </w:r>
      <w:r w:rsidRPr="00F967C2">
        <w:rPr>
          <w:rFonts w:hint="eastAsia"/>
        </w:rPr>
        <w:t>розігруються</w:t>
      </w:r>
      <w:r w:rsidRPr="00F967C2">
        <w:rPr>
          <w:lang w:val="en-US"/>
        </w:rPr>
        <w:t></w:t>
      </w:r>
      <w:r w:rsidRPr="00F967C2">
        <w:rPr>
          <w:rFonts w:hint="eastAsia"/>
        </w:rPr>
        <w:t>на</w:t>
      </w:r>
      <w:r w:rsidRPr="00F967C2">
        <w:rPr>
          <w:lang w:val="en-US"/>
        </w:rPr>
        <w:t></w:t>
      </w:r>
      <w:r w:rsidRPr="00F967C2">
        <w:rPr>
          <w:rFonts w:hint="eastAsia"/>
        </w:rPr>
        <w:t>поетичному</w:t>
      </w:r>
      <w:r w:rsidRPr="00F967C2">
        <w:rPr>
          <w:lang w:val="en-US"/>
        </w:rPr>
        <w:t></w:t>
      </w:r>
      <w:r w:rsidRPr="00F967C2">
        <w:rPr>
          <w:rFonts w:hint="eastAsia"/>
        </w:rPr>
        <w:t>полі</w:t>
      </w:r>
      <w:r w:rsidRPr="00F967C2">
        <w:rPr>
          <w:lang w:val="en-US"/>
        </w:rPr>
        <w:t></w:t>
      </w:r>
    </w:p>
    <w:p w:rsidR="00F967C2" w:rsidRPr="00F967C2" w:rsidRDefault="00F967C2" w:rsidP="00F967C2">
      <w:r w:rsidRPr="00F967C2">
        <w:rPr>
          <w:rFonts w:hint="eastAsia"/>
        </w:rPr>
        <w:t>Маска</w:t>
      </w:r>
      <w:r w:rsidRPr="00F967C2">
        <w:rPr>
          <w:lang w:val="en-US"/>
        </w:rPr>
        <w:t></w:t>
      </w:r>
      <w:r w:rsidRPr="00F967C2">
        <w:rPr>
          <w:rFonts w:hint="eastAsia"/>
        </w:rPr>
        <w:t>блазня</w:t>
      </w:r>
      <w:r w:rsidRPr="00F967C2">
        <w:rPr>
          <w:lang w:val="en-US"/>
        </w:rPr>
        <w:t></w:t>
      </w:r>
      <w:r w:rsidRPr="00F967C2">
        <w:rPr>
          <w:lang w:val="en-US"/>
        </w:rPr>
        <w:t></w:t>
      </w:r>
      <w:r w:rsidRPr="00F967C2">
        <w:rPr>
          <w:rFonts w:hint="eastAsia"/>
        </w:rPr>
        <w:t>мартопляса</w:t>
      </w:r>
      <w:r w:rsidRPr="00F967C2">
        <w:rPr>
          <w:lang w:val="en-US"/>
        </w:rPr>
        <w:t></w:t>
      </w:r>
      <w:r w:rsidRPr="00F967C2">
        <w:rPr>
          <w:lang w:val="en-US"/>
        </w:rPr>
        <w:t></w:t>
      </w:r>
      <w:r w:rsidRPr="00F967C2">
        <w:rPr>
          <w:rFonts w:hint="eastAsia"/>
        </w:rPr>
        <w:t>мандрівника</w:t>
      </w:r>
      <w:r w:rsidRPr="00F967C2">
        <w:rPr>
          <w:lang w:val="en-US"/>
        </w:rPr>
        <w:t></w:t>
      </w:r>
      <w:r w:rsidRPr="00F967C2">
        <w:rPr>
          <w:rFonts w:hint="eastAsia"/>
        </w:rPr>
        <w:t>у</w:t>
      </w:r>
      <w:r w:rsidRPr="00F967C2">
        <w:rPr>
          <w:lang w:val="en-US"/>
        </w:rPr>
        <w:t></w:t>
      </w:r>
      <w:r w:rsidRPr="00F967C2">
        <w:rPr>
          <w:rFonts w:hint="eastAsia"/>
        </w:rPr>
        <w:t>Ю</w:t>
      </w:r>
      <w:r w:rsidRPr="00F967C2">
        <w:rPr>
          <w:lang w:val="en-US"/>
        </w:rPr>
        <w:t></w:t>
      </w:r>
      <w:r w:rsidRPr="00F967C2">
        <w:rPr>
          <w:rFonts w:hint="eastAsia"/>
        </w:rPr>
        <w:t>Андруховича</w:t>
      </w:r>
      <w:r w:rsidRPr="00F967C2">
        <w:rPr>
          <w:lang w:val="en-US"/>
        </w:rPr>
        <w:t></w:t>
      </w:r>
      <w:r w:rsidRPr="00F967C2">
        <w:rPr>
          <w:rFonts w:hint="eastAsia"/>
        </w:rPr>
        <w:t>переходить</w:t>
      </w:r>
      <w:r w:rsidRPr="00F967C2">
        <w:rPr>
          <w:lang w:val="en-US"/>
        </w:rPr>
        <w:t></w:t>
      </w:r>
      <w:r w:rsidRPr="00F967C2">
        <w:rPr>
          <w:rFonts w:hint="eastAsia"/>
        </w:rPr>
        <w:t>у</w:t>
      </w:r>
      <w:r w:rsidRPr="00F967C2">
        <w:rPr>
          <w:lang w:val="en-US"/>
        </w:rPr>
        <w:t></w:t>
      </w:r>
      <w:r w:rsidRPr="00F967C2">
        <w:rPr>
          <w:rFonts w:hint="eastAsia"/>
        </w:rPr>
        <w:t>більш</w:t>
      </w:r>
    </w:p>
    <w:p w:rsidR="00F967C2" w:rsidRPr="00F967C2" w:rsidRDefault="00F967C2" w:rsidP="00F967C2">
      <w:r w:rsidRPr="00F967C2">
        <w:rPr>
          <w:rFonts w:hint="eastAsia"/>
        </w:rPr>
        <w:t>розлогі</w:t>
      </w:r>
      <w:r w:rsidRPr="00F967C2">
        <w:rPr>
          <w:lang w:val="en-US"/>
        </w:rPr>
        <w:t></w:t>
      </w:r>
      <w:r w:rsidRPr="00F967C2">
        <w:rPr>
          <w:rFonts w:hint="eastAsia"/>
        </w:rPr>
        <w:t>епатажні</w:t>
      </w:r>
      <w:r w:rsidRPr="00F967C2">
        <w:rPr>
          <w:lang w:val="en-US"/>
        </w:rPr>
        <w:t></w:t>
      </w:r>
      <w:r w:rsidRPr="00F967C2">
        <w:rPr>
          <w:rFonts w:hint="eastAsia"/>
        </w:rPr>
        <w:t>ролі</w:t>
      </w:r>
      <w:r w:rsidRPr="00F967C2">
        <w:rPr>
          <w:lang w:val="en-US"/>
        </w:rPr>
        <w:t></w:t>
      </w:r>
      <w:r w:rsidRPr="00F967C2">
        <w:rPr>
          <w:rFonts w:hint="eastAsia"/>
        </w:rPr>
        <w:t>в</w:t>
      </w:r>
      <w:r w:rsidRPr="00F967C2">
        <w:rPr>
          <w:lang w:val="en-US"/>
        </w:rPr>
        <w:t></w:t>
      </w:r>
      <w:r w:rsidRPr="00F967C2">
        <w:rPr>
          <w:rFonts w:hint="eastAsia"/>
        </w:rPr>
        <w:t>О</w:t>
      </w:r>
      <w:r w:rsidRPr="00F967C2">
        <w:rPr>
          <w:lang w:val="en-US"/>
        </w:rPr>
        <w:t></w:t>
      </w:r>
      <w:r w:rsidRPr="00F967C2">
        <w:rPr>
          <w:rFonts w:hint="eastAsia"/>
        </w:rPr>
        <w:t>Коцарева</w:t>
      </w:r>
      <w:r w:rsidRPr="00F967C2">
        <w:rPr>
          <w:lang w:val="en-US"/>
        </w:rPr>
        <w:t></w:t>
      </w:r>
      <w:r w:rsidRPr="00F967C2">
        <w:rPr>
          <w:rFonts w:hint="eastAsia"/>
        </w:rPr>
        <w:t>чи</w:t>
      </w:r>
      <w:r w:rsidRPr="00F967C2">
        <w:rPr>
          <w:lang w:val="en-US"/>
        </w:rPr>
        <w:t></w:t>
      </w:r>
      <w:r w:rsidRPr="00F967C2">
        <w:rPr>
          <w:rFonts w:hint="eastAsia"/>
        </w:rPr>
        <w:t>В</w:t>
      </w:r>
      <w:r w:rsidRPr="00F967C2">
        <w:rPr>
          <w:lang w:val="en-US"/>
        </w:rPr>
        <w:t></w:t>
      </w:r>
      <w:r w:rsidRPr="00F967C2">
        <w:rPr>
          <w:rFonts w:hint="eastAsia"/>
        </w:rPr>
        <w:t>Крюгера</w:t>
      </w:r>
      <w:r w:rsidRPr="00F967C2">
        <w:rPr>
          <w:lang w:val="en-US"/>
        </w:rPr>
        <w:t></w:t>
      </w:r>
      <w:r w:rsidRPr="00F967C2">
        <w:rPr>
          <w:rFonts w:hint="eastAsia"/>
        </w:rPr>
        <w:t>на</w:t>
      </w:r>
      <w:r w:rsidRPr="00F967C2">
        <w:rPr>
          <w:lang w:val="en-US"/>
        </w:rPr>
        <w:t></w:t>
      </w:r>
      <w:r w:rsidRPr="00F967C2">
        <w:rPr>
          <w:rFonts w:hint="eastAsia"/>
        </w:rPr>
        <w:t>зразок</w:t>
      </w:r>
      <w:r w:rsidRPr="00F967C2">
        <w:rPr>
          <w:lang w:val="en-US"/>
        </w:rPr>
        <w:t></w:t>
      </w:r>
      <w:r w:rsidRPr="00F967C2">
        <w:rPr>
          <w:lang w:val="en-US"/>
        </w:rPr>
        <w:t></w:t>
      </w:r>
      <w:r w:rsidRPr="00F967C2">
        <w:rPr>
          <w:lang w:val="en-US"/>
        </w:rPr>
        <w:t></w:t>
      </w:r>
      <w:r w:rsidRPr="00F967C2">
        <w:rPr>
          <w:rFonts w:hint="eastAsia"/>
        </w:rPr>
        <w:t>я</w:t>
      </w:r>
      <w:r w:rsidRPr="00F967C2">
        <w:rPr>
          <w:lang w:val="en-US"/>
        </w:rPr>
        <w:t></w:t>
      </w:r>
      <w:r w:rsidRPr="00F967C2">
        <w:rPr>
          <w:rFonts w:hint="eastAsia"/>
        </w:rPr>
        <w:t>–</w:t>
      </w:r>
      <w:r w:rsidRPr="00F967C2">
        <w:rPr>
          <w:lang w:val="en-US"/>
        </w:rPr>
        <w:t></w:t>
      </w:r>
      <w:r w:rsidRPr="00F967C2">
        <w:rPr>
          <w:rFonts w:hint="eastAsia"/>
        </w:rPr>
        <w:t>фестиваль</w:t>
      </w:r>
    </w:p>
    <w:p w:rsidR="00F967C2" w:rsidRPr="00F967C2" w:rsidRDefault="00F967C2" w:rsidP="00F967C2">
      <w:r w:rsidRPr="00F967C2">
        <w:rPr>
          <w:rFonts w:hint="eastAsia"/>
        </w:rPr>
        <w:t>оселедців</w:t>
      </w:r>
      <w:r w:rsidRPr="00F967C2">
        <w:rPr>
          <w:lang w:val="en-US"/>
        </w:rPr>
        <w:t></w:t>
      </w:r>
      <w:r w:rsidRPr="00F967C2">
        <w:rPr>
          <w:lang w:val="en-US"/>
        </w:rPr>
        <w:t></w:t>
      </w:r>
      <w:r w:rsidRPr="00F967C2">
        <w:rPr>
          <w:lang w:val="en-US"/>
        </w:rPr>
        <w:t></w:t>
      </w:r>
      <w:r w:rsidRPr="00F967C2">
        <w:rPr>
          <w:lang w:val="en-US"/>
        </w:rPr>
        <w:t></w:t>
      </w:r>
      <w:r w:rsidRPr="00F967C2">
        <w:rPr>
          <w:rFonts w:hint="eastAsia"/>
        </w:rPr>
        <w:t>я</w:t>
      </w:r>
      <w:r w:rsidRPr="00F967C2">
        <w:rPr>
          <w:lang w:val="en-US"/>
        </w:rPr>
        <w:t></w:t>
      </w:r>
      <w:r w:rsidRPr="00F967C2">
        <w:rPr>
          <w:rFonts w:hint="eastAsia"/>
        </w:rPr>
        <w:t>корова</w:t>
      </w:r>
      <w:r w:rsidRPr="00F967C2">
        <w:rPr>
          <w:lang w:val="en-US"/>
        </w:rPr>
        <w:t></w:t>
      </w:r>
      <w:r w:rsidRPr="00F967C2">
        <w:rPr>
          <w:lang w:val="en-US"/>
        </w:rPr>
        <w:t></w:t>
      </w:r>
      <w:r w:rsidRPr="00F967C2">
        <w:rPr>
          <w:rFonts w:hint="eastAsia"/>
        </w:rPr>
        <w:t>розіпнута</w:t>
      </w:r>
      <w:r w:rsidRPr="00F967C2">
        <w:rPr>
          <w:lang w:val="en-US"/>
        </w:rPr>
        <w:t></w:t>
      </w:r>
      <w:r w:rsidRPr="00F967C2">
        <w:rPr>
          <w:rFonts w:hint="eastAsia"/>
        </w:rPr>
        <w:t>на</w:t>
      </w:r>
      <w:r w:rsidRPr="00F967C2">
        <w:rPr>
          <w:lang w:val="en-US"/>
        </w:rPr>
        <w:t></w:t>
      </w:r>
      <w:r w:rsidRPr="00F967C2">
        <w:rPr>
          <w:rFonts w:hint="eastAsia"/>
        </w:rPr>
        <w:t>хресті</w:t>
      </w:r>
      <w:r w:rsidRPr="00F967C2">
        <w:rPr>
          <w:lang w:val="en-US"/>
        </w:rPr>
        <w:t></w:t>
      </w:r>
      <w:r w:rsidRPr="00F967C2">
        <w:rPr>
          <w:lang w:val="en-US"/>
        </w:rPr>
        <w:t></w:t>
      </w:r>
      <w:r w:rsidRPr="00F967C2">
        <w:rPr>
          <w:lang w:val="en-US"/>
        </w:rPr>
        <w:t></w:t>
      </w:r>
      <w:r w:rsidRPr="00F967C2">
        <w:rPr>
          <w:lang w:val="en-US"/>
        </w:rPr>
        <w:t></w:t>
      </w:r>
      <w:r w:rsidRPr="00F967C2">
        <w:rPr>
          <w:rFonts w:hint="eastAsia"/>
        </w:rPr>
        <w:t>я</w:t>
      </w:r>
      <w:r w:rsidRPr="00F967C2">
        <w:rPr>
          <w:lang w:val="en-US"/>
        </w:rPr>
        <w:t></w:t>
      </w:r>
      <w:r w:rsidRPr="00F967C2">
        <w:rPr>
          <w:rFonts w:hint="eastAsia"/>
        </w:rPr>
        <w:t>–</w:t>
      </w:r>
      <w:r w:rsidRPr="00F967C2">
        <w:rPr>
          <w:lang w:val="en-US"/>
        </w:rPr>
        <w:t></w:t>
      </w:r>
      <w:r w:rsidRPr="00F967C2">
        <w:rPr>
          <w:rFonts w:hint="eastAsia"/>
        </w:rPr>
        <w:t>Берлін</w:t>
      </w:r>
      <w:r w:rsidRPr="00F967C2">
        <w:rPr>
          <w:lang w:val="en-US"/>
        </w:rPr>
        <w:t></w:t>
      </w:r>
      <w:r w:rsidRPr="00F967C2">
        <w:rPr>
          <w:lang w:val="en-US"/>
        </w:rPr>
        <w:t></w:t>
      </w:r>
      <w:r w:rsidRPr="00F967C2">
        <w:rPr>
          <w:rFonts w:hint="eastAsia"/>
        </w:rPr>
        <w:t>зелений</w:t>
      </w:r>
      <w:r w:rsidRPr="00F967C2">
        <w:rPr>
          <w:lang w:val="en-US"/>
        </w:rPr>
        <w:t></w:t>
      </w:r>
      <w:r w:rsidRPr="00F967C2">
        <w:rPr>
          <w:rFonts w:hint="eastAsia"/>
        </w:rPr>
        <w:t>і</w:t>
      </w:r>
      <w:r w:rsidRPr="00F967C2">
        <w:rPr>
          <w:lang w:val="en-US"/>
        </w:rPr>
        <w:t></w:t>
      </w:r>
      <w:r w:rsidRPr="00F967C2">
        <w:rPr>
          <w:rFonts w:hint="eastAsia"/>
        </w:rPr>
        <w:t>діагональний</w:t>
      </w:r>
    </w:p>
    <w:p w:rsidR="00F967C2" w:rsidRPr="00F967C2" w:rsidRDefault="00F967C2" w:rsidP="00F967C2">
      <w:r w:rsidRPr="00F967C2">
        <w:rPr>
          <w:rFonts w:hint="eastAsia"/>
        </w:rPr>
        <w:t>та</w:t>
      </w:r>
      <w:r w:rsidRPr="00F967C2">
        <w:rPr>
          <w:lang w:val="en-US"/>
        </w:rPr>
        <w:t></w:t>
      </w:r>
      <w:r w:rsidRPr="00F967C2">
        <w:rPr>
          <w:rFonts w:hint="eastAsia"/>
        </w:rPr>
        <w:t>інші</w:t>
      </w:r>
      <w:r w:rsidRPr="00F967C2">
        <w:rPr>
          <w:lang w:val="en-US"/>
        </w:rPr>
        <w:t></w:t>
      </w:r>
      <w:r w:rsidRPr="00F967C2">
        <w:rPr>
          <w:lang w:val="en-US"/>
        </w:rPr>
        <w:t></w:t>
      </w:r>
      <w:r w:rsidRPr="00F967C2">
        <w:rPr>
          <w:lang w:val="en-US"/>
        </w:rPr>
        <w:t></w:t>
      </w:r>
      <w:r w:rsidRPr="00F967C2">
        <w:rPr>
          <w:lang w:val="en-US"/>
        </w:rPr>
        <w:t></w:t>
      </w:r>
      <w:r w:rsidRPr="00F967C2">
        <w:rPr>
          <w:rFonts w:hint="eastAsia"/>
        </w:rPr>
        <w:t>я</w:t>
      </w:r>
      <w:r w:rsidRPr="00F967C2">
        <w:rPr>
          <w:lang w:val="en-US"/>
        </w:rPr>
        <w:t></w:t>
      </w:r>
      <w:r w:rsidRPr="00F967C2">
        <w:rPr>
          <w:rFonts w:hint="eastAsia"/>
        </w:rPr>
        <w:t>–</w:t>
      </w:r>
      <w:r w:rsidRPr="00F967C2">
        <w:rPr>
          <w:lang w:val="en-US"/>
        </w:rPr>
        <w:t></w:t>
      </w:r>
      <w:r w:rsidRPr="00F967C2">
        <w:rPr>
          <w:rFonts w:hint="eastAsia"/>
        </w:rPr>
        <w:t>Берлін</w:t>
      </w:r>
      <w:r w:rsidRPr="00F967C2">
        <w:rPr>
          <w:lang w:val="en-US"/>
        </w:rPr>
        <w:t></w:t>
      </w:r>
      <w:r w:rsidRPr="00F967C2">
        <w:rPr>
          <w:lang w:val="en-US"/>
        </w:rPr>
        <w:t></w:t>
      </w:r>
      <w:r w:rsidRPr="00F967C2">
        <w:rPr>
          <w:rFonts w:hint="eastAsia"/>
        </w:rPr>
        <w:t>зелений</w:t>
      </w:r>
      <w:r w:rsidRPr="00F967C2">
        <w:rPr>
          <w:lang w:val="en-US"/>
        </w:rPr>
        <w:t></w:t>
      </w:r>
      <w:r w:rsidRPr="00F967C2">
        <w:rPr>
          <w:rFonts w:hint="eastAsia"/>
        </w:rPr>
        <w:t>і</w:t>
      </w:r>
      <w:r w:rsidRPr="00F967C2">
        <w:rPr>
          <w:lang w:val="en-US"/>
        </w:rPr>
        <w:t></w:t>
      </w:r>
      <w:r w:rsidRPr="00F967C2">
        <w:rPr>
          <w:rFonts w:hint="eastAsia"/>
        </w:rPr>
        <w:t>діагональний</w:t>
      </w:r>
      <w:r w:rsidRPr="00F967C2">
        <w:rPr>
          <w:lang w:val="en-US"/>
        </w:rPr>
        <w:t></w:t>
      </w:r>
      <w:r w:rsidRPr="00F967C2">
        <w:rPr>
          <w:lang w:val="en-US"/>
        </w:rPr>
        <w:t></w:t>
      </w:r>
      <w:r w:rsidRPr="00F967C2">
        <w:rPr>
          <w:lang w:val="en-US"/>
        </w:rPr>
        <w:t></w:t>
      </w:r>
      <w:r w:rsidRPr="00F967C2">
        <w:rPr>
          <w:rFonts w:hint="eastAsia"/>
        </w:rPr>
        <w:t>я</w:t>
      </w:r>
      <w:r w:rsidRPr="00F967C2">
        <w:rPr>
          <w:lang w:val="en-US"/>
        </w:rPr>
        <w:t></w:t>
      </w:r>
      <w:r w:rsidRPr="00F967C2">
        <w:rPr>
          <w:rFonts w:hint="eastAsia"/>
        </w:rPr>
        <w:t>–</w:t>
      </w:r>
      <w:r w:rsidRPr="00F967C2">
        <w:rPr>
          <w:lang w:val="en-US"/>
        </w:rPr>
        <w:t></w:t>
      </w:r>
      <w:r w:rsidRPr="00F967C2">
        <w:rPr>
          <w:rFonts w:hint="eastAsia"/>
        </w:rPr>
        <w:t>мати</w:t>
      </w:r>
      <w:r w:rsidRPr="00F967C2">
        <w:rPr>
          <w:lang w:val="en-US"/>
        </w:rPr>
        <w:t></w:t>
      </w:r>
      <w:r w:rsidRPr="00F967C2">
        <w:rPr>
          <w:rFonts w:hint="eastAsia"/>
        </w:rPr>
        <w:t>земля</w:t>
      </w:r>
      <w:r w:rsidRPr="00F967C2">
        <w:rPr>
          <w:lang w:val="en-US"/>
        </w:rPr>
        <w:t></w:t>
      </w:r>
      <w:r w:rsidRPr="00F967C2">
        <w:rPr>
          <w:lang w:val="en-US"/>
        </w:rPr>
        <w:t></w:t>
      </w:r>
      <w:r w:rsidRPr="00F967C2">
        <w:rPr>
          <w:rFonts w:hint="eastAsia"/>
        </w:rPr>
        <w:t>що</w:t>
      </w:r>
      <w:r w:rsidRPr="00F967C2">
        <w:rPr>
          <w:lang w:val="en-US"/>
        </w:rPr>
        <w:t></w:t>
      </w:r>
      <w:r w:rsidRPr="00F967C2">
        <w:rPr>
          <w:rFonts w:hint="eastAsia"/>
        </w:rPr>
        <w:t>годує</w:t>
      </w:r>
      <w:r w:rsidRPr="00F967C2">
        <w:rPr>
          <w:lang w:val="en-US"/>
        </w:rPr>
        <w:t></w:t>
      </w:r>
      <w:r w:rsidRPr="00F967C2">
        <w:rPr>
          <w:rFonts w:hint="eastAsia"/>
        </w:rPr>
        <w:t>дітей</w:t>
      </w:r>
      <w:r w:rsidRPr="00F967C2">
        <w:rPr>
          <w:lang w:val="en-US"/>
        </w:rPr>
        <w:t></w:t>
      </w:r>
    </w:p>
    <w:p w:rsidR="00F967C2" w:rsidRPr="00F967C2" w:rsidRDefault="00F967C2" w:rsidP="00F967C2">
      <w:r w:rsidRPr="00F967C2">
        <w:rPr>
          <w:rFonts w:hint="eastAsia"/>
        </w:rPr>
        <w:t>та</w:t>
      </w:r>
      <w:r w:rsidRPr="00F967C2">
        <w:rPr>
          <w:lang w:val="en-US"/>
        </w:rPr>
        <w:t></w:t>
      </w:r>
      <w:r w:rsidRPr="00F967C2">
        <w:rPr>
          <w:rFonts w:hint="eastAsia"/>
        </w:rPr>
        <w:t>багато</w:t>
      </w:r>
      <w:r w:rsidRPr="00F967C2">
        <w:rPr>
          <w:lang w:val="en-US"/>
        </w:rPr>
        <w:t></w:t>
      </w:r>
      <w:r w:rsidRPr="00F967C2">
        <w:rPr>
          <w:rFonts w:hint="eastAsia"/>
        </w:rPr>
        <w:t>інших</w:t>
      </w:r>
      <w:r w:rsidRPr="00F967C2">
        <w:rPr>
          <w:lang w:val="en-US"/>
        </w:rPr>
        <w:t></w:t>
      </w:r>
      <w:r w:rsidRPr="00F967C2">
        <w:rPr>
          <w:lang w:val="en-US"/>
        </w:rPr>
        <w:t></w:t>
      </w:r>
      <w:r w:rsidRPr="00F967C2">
        <w:rPr>
          <w:rFonts w:hint="eastAsia"/>
        </w:rPr>
        <w:t>Цікавим</w:t>
      </w:r>
      <w:r w:rsidRPr="00F967C2">
        <w:rPr>
          <w:lang w:val="en-US"/>
        </w:rPr>
        <w:t></w:t>
      </w:r>
      <w:r w:rsidRPr="00F967C2">
        <w:rPr>
          <w:rFonts w:hint="eastAsia"/>
        </w:rPr>
        <w:t>є</w:t>
      </w:r>
      <w:r w:rsidRPr="00F967C2">
        <w:rPr>
          <w:lang w:val="en-US"/>
        </w:rPr>
        <w:t></w:t>
      </w:r>
      <w:r w:rsidRPr="00F967C2">
        <w:rPr>
          <w:rFonts w:hint="eastAsia"/>
        </w:rPr>
        <w:t>той</w:t>
      </w:r>
      <w:r w:rsidRPr="00F967C2">
        <w:rPr>
          <w:lang w:val="en-US"/>
        </w:rPr>
        <w:t></w:t>
      </w:r>
      <w:r w:rsidRPr="00F967C2">
        <w:rPr>
          <w:rFonts w:hint="eastAsia"/>
        </w:rPr>
        <w:t>факт</w:t>
      </w:r>
      <w:r w:rsidRPr="00F967C2">
        <w:rPr>
          <w:lang w:val="en-US"/>
        </w:rPr>
        <w:t></w:t>
      </w:r>
      <w:r w:rsidRPr="00F967C2">
        <w:rPr>
          <w:lang w:val="en-US"/>
        </w:rPr>
        <w:t></w:t>
      </w:r>
      <w:r w:rsidRPr="00F967C2">
        <w:rPr>
          <w:rFonts w:hint="eastAsia"/>
        </w:rPr>
        <w:t>що</w:t>
      </w:r>
      <w:r w:rsidRPr="00F967C2">
        <w:rPr>
          <w:lang w:val="en-US"/>
        </w:rPr>
        <w:t></w:t>
      </w:r>
      <w:r w:rsidRPr="00F967C2">
        <w:rPr>
          <w:rFonts w:hint="eastAsia"/>
        </w:rPr>
        <w:t>попри</w:t>
      </w:r>
      <w:r w:rsidRPr="00F967C2">
        <w:rPr>
          <w:lang w:val="en-US"/>
        </w:rPr>
        <w:t></w:t>
      </w:r>
      <w:r w:rsidRPr="00F967C2">
        <w:rPr>
          <w:rFonts w:hint="eastAsia"/>
        </w:rPr>
        <w:t>присутність</w:t>
      </w:r>
      <w:r w:rsidRPr="00F967C2">
        <w:rPr>
          <w:lang w:val="en-US"/>
        </w:rPr>
        <w:t></w:t>
      </w:r>
      <w:r w:rsidRPr="00F967C2">
        <w:rPr>
          <w:rFonts w:hint="eastAsia"/>
        </w:rPr>
        <w:t>карнавальних</w:t>
      </w:r>
    </w:p>
    <w:p w:rsidR="00F967C2" w:rsidRPr="00F967C2" w:rsidRDefault="00F967C2" w:rsidP="00F967C2">
      <w:r w:rsidRPr="00F967C2">
        <w:rPr>
          <w:rFonts w:hint="eastAsia"/>
        </w:rPr>
        <w:t>образів</w:t>
      </w:r>
      <w:r w:rsidRPr="00F967C2">
        <w:rPr>
          <w:lang w:val="en-US"/>
        </w:rPr>
        <w:t></w:t>
      </w:r>
      <w:r w:rsidRPr="00F967C2">
        <w:rPr>
          <w:rFonts w:hint="eastAsia"/>
        </w:rPr>
        <w:t>у</w:t>
      </w:r>
      <w:r w:rsidRPr="00F967C2">
        <w:rPr>
          <w:lang w:val="en-US"/>
        </w:rPr>
        <w:t></w:t>
      </w:r>
      <w:r w:rsidRPr="00F967C2">
        <w:rPr>
          <w:rFonts w:hint="eastAsia"/>
        </w:rPr>
        <w:t>більшості</w:t>
      </w:r>
      <w:r w:rsidRPr="00F967C2">
        <w:rPr>
          <w:lang w:val="en-US"/>
        </w:rPr>
        <w:t></w:t>
      </w:r>
      <w:r w:rsidRPr="00F967C2">
        <w:rPr>
          <w:rFonts w:hint="eastAsia"/>
        </w:rPr>
        <w:t>поетів</w:t>
      </w:r>
      <w:r w:rsidRPr="00F967C2">
        <w:rPr>
          <w:lang w:val="en-US"/>
        </w:rPr>
        <w:t></w:t>
      </w:r>
      <w:r w:rsidRPr="00F967C2">
        <w:rPr>
          <w:lang w:val="en-US"/>
        </w:rPr>
        <w:t></w:t>
      </w:r>
      <w:r w:rsidRPr="00F967C2">
        <w:rPr>
          <w:rFonts w:hint="eastAsia"/>
        </w:rPr>
        <w:t>творчість</w:t>
      </w:r>
      <w:r w:rsidRPr="00F967C2">
        <w:rPr>
          <w:lang w:val="en-US"/>
        </w:rPr>
        <w:t></w:t>
      </w:r>
      <w:r w:rsidRPr="00F967C2">
        <w:rPr>
          <w:rFonts w:hint="eastAsia"/>
        </w:rPr>
        <w:t>яких</w:t>
      </w:r>
      <w:r w:rsidRPr="00F967C2">
        <w:rPr>
          <w:lang w:val="en-US"/>
        </w:rPr>
        <w:t></w:t>
      </w:r>
      <w:r w:rsidRPr="00F967C2">
        <w:rPr>
          <w:rFonts w:hint="eastAsia"/>
        </w:rPr>
        <w:t>обрано</w:t>
      </w:r>
      <w:r w:rsidRPr="00F967C2">
        <w:rPr>
          <w:lang w:val="en-US"/>
        </w:rPr>
        <w:t></w:t>
      </w:r>
      <w:r w:rsidRPr="00F967C2">
        <w:rPr>
          <w:rFonts w:hint="eastAsia"/>
        </w:rPr>
        <w:t>для</w:t>
      </w:r>
      <w:r w:rsidRPr="00F967C2">
        <w:rPr>
          <w:lang w:val="en-US"/>
        </w:rPr>
        <w:t></w:t>
      </w:r>
      <w:r w:rsidRPr="00F967C2">
        <w:rPr>
          <w:rFonts w:hint="eastAsia"/>
        </w:rPr>
        <w:t>аналізу</w:t>
      </w:r>
      <w:r w:rsidRPr="00F967C2">
        <w:rPr>
          <w:lang w:val="en-US"/>
        </w:rPr>
        <w:t></w:t>
      </w:r>
      <w:r w:rsidRPr="00F967C2">
        <w:rPr>
          <w:lang w:val="en-US"/>
        </w:rPr>
        <w:t></w:t>
      </w:r>
      <w:r w:rsidRPr="00F967C2">
        <w:rPr>
          <w:rFonts w:hint="eastAsia"/>
        </w:rPr>
        <w:t>вони</w:t>
      </w:r>
      <w:r w:rsidRPr="00F967C2">
        <w:rPr>
          <w:lang w:val="en-US"/>
        </w:rPr>
        <w:t></w:t>
      </w:r>
      <w:r w:rsidRPr="00F967C2">
        <w:rPr>
          <w:rFonts w:hint="eastAsia"/>
        </w:rPr>
        <w:t>все</w:t>
      </w:r>
      <w:r w:rsidRPr="00F967C2">
        <w:rPr>
          <w:lang w:val="en-US"/>
        </w:rPr>
        <w:t></w:t>
      </w:r>
      <w:r w:rsidRPr="00F967C2">
        <w:rPr>
          <w:rFonts w:hint="eastAsia"/>
        </w:rPr>
        <w:t>одно</w:t>
      </w:r>
    </w:p>
    <w:p w:rsidR="00F967C2" w:rsidRPr="00F967C2" w:rsidRDefault="00F967C2" w:rsidP="00F967C2">
      <w:r w:rsidRPr="00F967C2">
        <w:rPr>
          <w:rFonts w:hint="eastAsia"/>
        </w:rPr>
        <w:t>відрізняються</w:t>
      </w:r>
      <w:r w:rsidRPr="00F967C2">
        <w:rPr>
          <w:lang w:val="en-US"/>
        </w:rPr>
        <w:t></w:t>
      </w:r>
      <w:r w:rsidRPr="00F967C2">
        <w:rPr>
          <w:lang w:val="en-US"/>
        </w:rPr>
        <w:t></w:t>
      </w:r>
      <w:r w:rsidRPr="00F967C2">
        <w:rPr>
          <w:rFonts w:hint="eastAsia"/>
        </w:rPr>
        <w:t>В</w:t>
      </w:r>
      <w:r w:rsidRPr="00F967C2">
        <w:rPr>
          <w:lang w:val="en-US"/>
        </w:rPr>
        <w:t></w:t>
      </w:r>
      <w:r w:rsidRPr="00F967C2">
        <w:rPr>
          <w:rFonts w:hint="eastAsia"/>
        </w:rPr>
        <w:t>авторів</w:t>
      </w:r>
      <w:r w:rsidRPr="00F967C2">
        <w:rPr>
          <w:lang w:val="en-US"/>
        </w:rPr>
        <w:t></w:t>
      </w:r>
      <w:r w:rsidRPr="00F967C2">
        <w:rPr>
          <w:rFonts w:hint="eastAsia"/>
        </w:rPr>
        <w:t>бубабістів</w:t>
      </w:r>
      <w:r w:rsidRPr="00F967C2">
        <w:rPr>
          <w:lang w:val="en-US"/>
        </w:rPr>
        <w:t></w:t>
      </w:r>
      <w:r w:rsidRPr="00F967C2">
        <w:rPr>
          <w:rFonts w:hint="eastAsia"/>
        </w:rPr>
        <w:t>сюжети</w:t>
      </w:r>
      <w:r w:rsidRPr="00F967C2">
        <w:rPr>
          <w:lang w:val="en-US"/>
        </w:rPr>
        <w:t></w:t>
      </w:r>
      <w:r w:rsidRPr="00F967C2">
        <w:rPr>
          <w:rFonts w:hint="eastAsia"/>
        </w:rPr>
        <w:t>розгортаються</w:t>
      </w:r>
      <w:r w:rsidRPr="00F967C2">
        <w:rPr>
          <w:lang w:val="en-US"/>
        </w:rPr>
        <w:t></w:t>
      </w:r>
      <w:r w:rsidRPr="00F967C2">
        <w:rPr>
          <w:rFonts w:hint="eastAsia"/>
        </w:rPr>
        <w:t>на</w:t>
      </w:r>
      <w:r w:rsidRPr="00F967C2">
        <w:rPr>
          <w:lang w:val="en-US"/>
        </w:rPr>
        <w:t></w:t>
      </w:r>
      <w:r w:rsidRPr="00F967C2">
        <w:rPr>
          <w:rFonts w:hint="eastAsia"/>
        </w:rPr>
        <w:t>площах</w:t>
      </w:r>
      <w:r w:rsidRPr="00F967C2">
        <w:rPr>
          <w:lang w:val="en-US"/>
        </w:rPr>
        <w:t></w:t>
      </w:r>
      <w:r w:rsidRPr="00F967C2">
        <w:rPr>
          <w:lang w:val="en-US"/>
        </w:rPr>
        <w:t></w:t>
      </w:r>
      <w:r w:rsidRPr="00F967C2">
        <w:rPr>
          <w:rFonts w:hint="eastAsia"/>
        </w:rPr>
        <w:t>вони</w:t>
      </w:r>
    </w:p>
    <w:p w:rsidR="00F967C2" w:rsidRPr="00F967C2" w:rsidRDefault="00F967C2" w:rsidP="00F967C2">
      <w:r w:rsidRPr="00F967C2">
        <w:rPr>
          <w:rFonts w:hint="eastAsia"/>
        </w:rPr>
        <w:t>розлогі</w:t>
      </w:r>
      <w:r w:rsidRPr="00F967C2">
        <w:rPr>
          <w:lang w:val="en-US"/>
        </w:rPr>
        <w:t></w:t>
      </w:r>
      <w:r w:rsidRPr="00F967C2">
        <w:rPr>
          <w:lang w:val="en-US"/>
        </w:rPr>
        <w:t></w:t>
      </w:r>
      <w:r w:rsidRPr="00F967C2">
        <w:rPr>
          <w:rFonts w:hint="eastAsia"/>
        </w:rPr>
        <w:t>а</w:t>
      </w:r>
      <w:r w:rsidRPr="00F967C2">
        <w:rPr>
          <w:lang w:val="en-US"/>
        </w:rPr>
        <w:t></w:t>
      </w:r>
      <w:r w:rsidRPr="00F967C2">
        <w:rPr>
          <w:rFonts w:hint="eastAsia"/>
        </w:rPr>
        <w:t>персонажі</w:t>
      </w:r>
      <w:r w:rsidRPr="00F967C2">
        <w:rPr>
          <w:lang w:val="en-US"/>
        </w:rPr>
        <w:t></w:t>
      </w:r>
      <w:r w:rsidRPr="00F967C2">
        <w:rPr>
          <w:rFonts w:hint="eastAsia"/>
        </w:rPr>
        <w:t>гіперболізовані</w:t>
      </w:r>
      <w:r w:rsidRPr="00F967C2">
        <w:rPr>
          <w:lang w:val="en-US"/>
        </w:rPr>
        <w:t></w:t>
      </w:r>
      <w:r w:rsidRPr="00F967C2">
        <w:rPr>
          <w:lang w:val="en-US"/>
        </w:rPr>
        <w:t></w:t>
      </w:r>
      <w:r w:rsidRPr="00F967C2">
        <w:rPr>
          <w:rFonts w:hint="eastAsia"/>
        </w:rPr>
        <w:t>Тоді</w:t>
      </w:r>
      <w:r w:rsidRPr="00F967C2">
        <w:rPr>
          <w:lang w:val="en-US"/>
        </w:rPr>
        <w:t></w:t>
      </w:r>
      <w:r w:rsidRPr="00F967C2">
        <w:rPr>
          <w:rFonts w:hint="eastAsia"/>
        </w:rPr>
        <w:t>ж</w:t>
      </w:r>
      <w:r w:rsidRPr="00F967C2">
        <w:rPr>
          <w:lang w:val="en-US"/>
        </w:rPr>
        <w:t></w:t>
      </w:r>
      <w:r w:rsidRPr="00F967C2">
        <w:rPr>
          <w:rFonts w:hint="eastAsia"/>
        </w:rPr>
        <w:t>як</w:t>
      </w:r>
      <w:r w:rsidRPr="00F967C2">
        <w:rPr>
          <w:lang w:val="en-US"/>
        </w:rPr>
        <w:t></w:t>
      </w:r>
      <w:r w:rsidRPr="00F967C2">
        <w:rPr>
          <w:rFonts w:hint="eastAsia"/>
        </w:rPr>
        <w:t>у</w:t>
      </w:r>
      <w:r w:rsidRPr="00F967C2">
        <w:rPr>
          <w:lang w:val="en-US"/>
        </w:rPr>
        <w:t></w:t>
      </w:r>
      <w:r w:rsidRPr="00F967C2">
        <w:rPr>
          <w:rFonts w:hint="eastAsia"/>
        </w:rPr>
        <w:t>поетів</w:t>
      </w:r>
      <w:r w:rsidRPr="00F967C2">
        <w:rPr>
          <w:lang w:val="en-US"/>
        </w:rPr>
        <w:t></w:t>
      </w:r>
      <w:r w:rsidRPr="00F967C2">
        <w:rPr>
          <w:lang w:val="en-US"/>
        </w:rPr>
        <w:t></w:t>
      </w:r>
      <w:r w:rsidRPr="00F967C2">
        <w:rPr>
          <w:rFonts w:hint="eastAsia"/>
        </w:rPr>
        <w:t>які</w:t>
      </w:r>
      <w:r w:rsidRPr="00F967C2">
        <w:rPr>
          <w:lang w:val="en-US"/>
        </w:rPr>
        <w:t></w:t>
      </w:r>
      <w:r w:rsidRPr="00F967C2">
        <w:rPr>
          <w:rFonts w:hint="eastAsia"/>
        </w:rPr>
        <w:t>увійшли</w:t>
      </w:r>
      <w:r w:rsidRPr="00F967C2">
        <w:rPr>
          <w:lang w:val="en-US"/>
        </w:rPr>
        <w:t></w:t>
      </w:r>
      <w:r w:rsidRPr="00F967C2">
        <w:rPr>
          <w:rFonts w:hint="eastAsia"/>
        </w:rPr>
        <w:t>в</w:t>
      </w:r>
    </w:p>
    <w:p w:rsidR="00F967C2" w:rsidRPr="00F967C2" w:rsidRDefault="00F967C2" w:rsidP="00F967C2">
      <w:r w:rsidRPr="00F967C2">
        <w:rPr>
          <w:rFonts w:hint="eastAsia"/>
        </w:rPr>
        <w:t>літературний</w:t>
      </w:r>
      <w:r w:rsidRPr="00F967C2">
        <w:rPr>
          <w:lang w:val="en-US"/>
        </w:rPr>
        <w:t></w:t>
      </w:r>
      <w:r w:rsidRPr="00F967C2">
        <w:rPr>
          <w:rFonts w:hint="eastAsia"/>
        </w:rPr>
        <w:t>процес</w:t>
      </w:r>
      <w:r w:rsidRPr="00F967C2">
        <w:rPr>
          <w:lang w:val="en-US"/>
        </w:rPr>
        <w:t></w:t>
      </w:r>
      <w:r w:rsidRPr="00F967C2">
        <w:rPr>
          <w:rFonts w:hint="eastAsia"/>
        </w:rPr>
        <w:t>на</w:t>
      </w:r>
      <w:r w:rsidRPr="00F967C2">
        <w:rPr>
          <w:lang w:val="en-US"/>
        </w:rPr>
        <w:t></w:t>
      </w:r>
      <w:r w:rsidRPr="00F967C2">
        <w:rPr>
          <w:rFonts w:hint="eastAsia"/>
        </w:rPr>
        <w:t>початку</w:t>
      </w:r>
      <w:r w:rsidRPr="00F967C2">
        <w:rPr>
          <w:lang w:val="en-US"/>
        </w:rPr>
        <w:t></w:t>
      </w:r>
      <w:r w:rsidRPr="00F967C2">
        <w:rPr>
          <w:rFonts w:hint="eastAsia"/>
        </w:rPr>
        <w:t>ХХ</w:t>
      </w:r>
      <w:r w:rsidRPr="00F967C2">
        <w:rPr>
          <w:lang w:val="en-US"/>
        </w:rPr>
        <w:t></w:t>
      </w:r>
      <w:r w:rsidRPr="00F967C2">
        <w:rPr>
          <w:rFonts w:hint="eastAsia"/>
        </w:rPr>
        <w:t>століття</w:t>
      </w:r>
      <w:r w:rsidRPr="00F967C2">
        <w:rPr>
          <w:lang w:val="en-US"/>
        </w:rPr>
        <w:t></w:t>
      </w:r>
      <w:r w:rsidRPr="00F967C2">
        <w:rPr>
          <w:lang w:val="en-US"/>
        </w:rPr>
        <w:t></w:t>
      </w:r>
      <w:r w:rsidRPr="00F967C2">
        <w:rPr>
          <w:rFonts w:hint="eastAsia"/>
        </w:rPr>
        <w:t>карнавальна</w:t>
      </w:r>
      <w:r w:rsidRPr="00F967C2">
        <w:rPr>
          <w:lang w:val="en-US"/>
        </w:rPr>
        <w:t></w:t>
      </w:r>
      <w:r w:rsidRPr="00F967C2">
        <w:rPr>
          <w:rFonts w:hint="eastAsia"/>
        </w:rPr>
        <w:t>образність</w:t>
      </w:r>
      <w:r w:rsidRPr="00F967C2">
        <w:rPr>
          <w:lang w:val="en-US"/>
        </w:rPr>
        <w:t></w:t>
      </w:r>
      <w:r w:rsidRPr="00F967C2">
        <w:rPr>
          <w:rFonts w:hint="eastAsia"/>
        </w:rPr>
        <w:t>має</w:t>
      </w:r>
      <w:r w:rsidRPr="00F967C2">
        <w:rPr>
          <w:lang w:val="en-US"/>
        </w:rPr>
        <w:t></w:t>
      </w:r>
      <w:r w:rsidRPr="00F967C2">
        <w:rPr>
          <w:rFonts w:hint="eastAsia"/>
        </w:rPr>
        <w:t>дещо</w:t>
      </w:r>
    </w:p>
    <w:p w:rsidR="00F967C2" w:rsidRPr="00F967C2" w:rsidRDefault="00F967C2" w:rsidP="00F967C2">
      <w:r w:rsidRPr="00F967C2">
        <w:rPr>
          <w:rFonts w:hint="eastAsia"/>
        </w:rPr>
        <w:t>інакшу</w:t>
      </w:r>
      <w:r w:rsidRPr="00F967C2">
        <w:rPr>
          <w:lang w:val="en-US"/>
        </w:rPr>
        <w:t></w:t>
      </w:r>
      <w:r w:rsidRPr="00F967C2">
        <w:rPr>
          <w:rFonts w:hint="eastAsia"/>
        </w:rPr>
        <w:t>специфіку</w:t>
      </w:r>
      <w:r w:rsidRPr="00F967C2">
        <w:rPr>
          <w:lang w:val="en-US"/>
        </w:rPr>
        <w:t></w:t>
      </w:r>
      <w:r w:rsidRPr="00F967C2">
        <w:rPr>
          <w:lang w:val="en-US"/>
        </w:rPr>
        <w:t></w:t>
      </w:r>
      <w:r w:rsidRPr="00F967C2">
        <w:rPr>
          <w:rFonts w:hint="eastAsia"/>
        </w:rPr>
        <w:t>Зокрема</w:t>
      </w:r>
      <w:r w:rsidRPr="00F967C2">
        <w:rPr>
          <w:lang w:val="en-US"/>
        </w:rPr>
        <w:t></w:t>
      </w:r>
      <w:r w:rsidRPr="00F967C2">
        <w:rPr>
          <w:lang w:val="en-US"/>
        </w:rPr>
        <w:t></w:t>
      </w:r>
      <w:r w:rsidRPr="00F967C2">
        <w:rPr>
          <w:rFonts w:hint="eastAsia"/>
        </w:rPr>
        <w:t>у</w:t>
      </w:r>
      <w:r w:rsidRPr="00F967C2">
        <w:rPr>
          <w:lang w:val="en-US"/>
        </w:rPr>
        <w:t></w:t>
      </w:r>
      <w:r w:rsidRPr="00F967C2">
        <w:rPr>
          <w:rFonts w:hint="eastAsia"/>
        </w:rPr>
        <w:t>Леся</w:t>
      </w:r>
      <w:r w:rsidRPr="00F967C2">
        <w:rPr>
          <w:lang w:val="en-US"/>
        </w:rPr>
        <w:t></w:t>
      </w:r>
      <w:r w:rsidRPr="00F967C2">
        <w:rPr>
          <w:rFonts w:hint="eastAsia"/>
        </w:rPr>
        <w:t>Белея</w:t>
      </w:r>
      <w:r w:rsidRPr="00F967C2">
        <w:rPr>
          <w:lang w:val="en-US"/>
        </w:rPr>
        <w:t></w:t>
      </w:r>
      <w:r w:rsidRPr="00F967C2">
        <w:rPr>
          <w:rFonts w:hint="eastAsia"/>
        </w:rPr>
        <w:t>образ</w:t>
      </w:r>
      <w:r w:rsidRPr="00F967C2">
        <w:rPr>
          <w:lang w:val="en-US"/>
        </w:rPr>
        <w:t></w:t>
      </w:r>
      <w:r w:rsidRPr="00F967C2">
        <w:rPr>
          <w:rFonts w:hint="eastAsia"/>
        </w:rPr>
        <w:t>П‘єро</w:t>
      </w:r>
      <w:r w:rsidRPr="00F967C2">
        <w:rPr>
          <w:lang w:val="en-US"/>
        </w:rPr>
        <w:t></w:t>
      </w:r>
      <w:r w:rsidRPr="00F967C2">
        <w:rPr>
          <w:rFonts w:hint="eastAsia"/>
        </w:rPr>
        <w:t>є</w:t>
      </w:r>
      <w:r w:rsidRPr="00F967C2">
        <w:rPr>
          <w:lang w:val="en-US"/>
        </w:rPr>
        <w:t></w:t>
      </w:r>
      <w:r w:rsidRPr="00F967C2">
        <w:rPr>
          <w:rFonts w:hint="eastAsia"/>
        </w:rPr>
        <w:t>досить</w:t>
      </w:r>
      <w:r w:rsidRPr="00F967C2">
        <w:rPr>
          <w:lang w:val="en-US"/>
        </w:rPr>
        <w:t></w:t>
      </w:r>
      <w:r w:rsidRPr="00F967C2">
        <w:rPr>
          <w:rFonts w:hint="eastAsia"/>
        </w:rPr>
        <w:t>нетиповим</w:t>
      </w:r>
      <w:r w:rsidRPr="00F967C2">
        <w:rPr>
          <w:lang w:val="en-US"/>
        </w:rPr>
        <w:t></w:t>
      </w:r>
    </w:p>
    <w:p w:rsidR="00F967C2" w:rsidRPr="00F967C2" w:rsidRDefault="00F967C2" w:rsidP="00F967C2">
      <w:r w:rsidRPr="00F967C2">
        <w:rPr>
          <w:rFonts w:hint="eastAsia"/>
        </w:rPr>
        <w:t>оскільки</w:t>
      </w:r>
      <w:r w:rsidRPr="00F967C2">
        <w:rPr>
          <w:lang w:val="en-US"/>
        </w:rPr>
        <w:t></w:t>
      </w:r>
      <w:r w:rsidRPr="00F967C2">
        <w:rPr>
          <w:rFonts w:hint="eastAsia"/>
        </w:rPr>
        <w:t>його</w:t>
      </w:r>
      <w:r w:rsidRPr="00F967C2">
        <w:rPr>
          <w:lang w:val="en-US"/>
        </w:rPr>
        <w:t></w:t>
      </w:r>
      <w:r w:rsidRPr="00F967C2">
        <w:rPr>
          <w:rFonts w:hint="eastAsia"/>
        </w:rPr>
        <w:t>вписано</w:t>
      </w:r>
      <w:r w:rsidRPr="00F967C2">
        <w:rPr>
          <w:lang w:val="en-US"/>
        </w:rPr>
        <w:t></w:t>
      </w:r>
      <w:r w:rsidRPr="00F967C2">
        <w:rPr>
          <w:rFonts w:hint="eastAsia"/>
        </w:rPr>
        <w:t>в</w:t>
      </w:r>
      <w:r w:rsidRPr="00F967C2">
        <w:rPr>
          <w:lang w:val="en-US"/>
        </w:rPr>
        <w:t></w:t>
      </w:r>
      <w:r w:rsidRPr="00F967C2">
        <w:rPr>
          <w:rFonts w:hint="eastAsia"/>
        </w:rPr>
        <w:t>атмосферу</w:t>
      </w:r>
      <w:r w:rsidRPr="00F967C2">
        <w:rPr>
          <w:lang w:val="en-US"/>
        </w:rPr>
        <w:t></w:t>
      </w:r>
      <w:r w:rsidRPr="00F967C2">
        <w:rPr>
          <w:rFonts w:hint="eastAsia"/>
        </w:rPr>
        <w:t>міста</w:t>
      </w:r>
      <w:r w:rsidRPr="00F967C2">
        <w:rPr>
          <w:lang w:val="en-US"/>
        </w:rPr>
        <w:t></w:t>
      </w:r>
      <w:r w:rsidRPr="00F967C2">
        <w:rPr>
          <w:lang w:val="en-US"/>
        </w:rPr>
        <w:t></w:t>
      </w:r>
      <w:r w:rsidRPr="00F967C2">
        <w:rPr>
          <w:rFonts w:hint="eastAsia"/>
        </w:rPr>
        <w:t>якому</w:t>
      </w:r>
      <w:r w:rsidRPr="00F967C2">
        <w:rPr>
          <w:lang w:val="en-US"/>
        </w:rPr>
        <w:t></w:t>
      </w:r>
      <w:r w:rsidRPr="00F967C2">
        <w:rPr>
          <w:rFonts w:hint="eastAsia"/>
        </w:rPr>
        <w:t>карнавали</w:t>
      </w:r>
      <w:r w:rsidRPr="00F967C2">
        <w:rPr>
          <w:lang w:val="en-US"/>
        </w:rPr>
        <w:t></w:t>
      </w:r>
      <w:r w:rsidRPr="00F967C2">
        <w:rPr>
          <w:rFonts w:hint="eastAsia"/>
        </w:rPr>
        <w:t>не</w:t>
      </w:r>
      <w:r w:rsidRPr="00F967C2">
        <w:rPr>
          <w:lang w:val="en-US"/>
        </w:rPr>
        <w:t></w:t>
      </w:r>
      <w:r w:rsidRPr="00F967C2">
        <w:rPr>
          <w:rFonts w:hint="eastAsia"/>
        </w:rPr>
        <w:t>властиві</w:t>
      </w:r>
      <w:r w:rsidRPr="00F967C2">
        <w:rPr>
          <w:lang w:val="en-US"/>
        </w:rPr>
        <w:t></w:t>
      </w:r>
    </w:p>
    <w:p w:rsidR="00F967C2" w:rsidRPr="00F967C2" w:rsidRDefault="00F967C2" w:rsidP="00F967C2">
      <w:r w:rsidRPr="00F967C2">
        <w:rPr>
          <w:rFonts w:hint="eastAsia"/>
        </w:rPr>
        <w:t>оскільки</w:t>
      </w:r>
      <w:r w:rsidRPr="00F967C2">
        <w:rPr>
          <w:lang w:val="en-US"/>
        </w:rPr>
        <w:t></w:t>
      </w:r>
      <w:r w:rsidRPr="00F967C2">
        <w:rPr>
          <w:rFonts w:hint="eastAsia"/>
        </w:rPr>
        <w:t>навіть</w:t>
      </w:r>
      <w:r w:rsidRPr="00F967C2">
        <w:rPr>
          <w:lang w:val="en-US"/>
        </w:rPr>
        <w:t></w:t>
      </w:r>
      <w:r w:rsidRPr="00F967C2">
        <w:rPr>
          <w:rFonts w:hint="eastAsia"/>
        </w:rPr>
        <w:t>пристосованих</w:t>
      </w:r>
      <w:r w:rsidRPr="00F967C2">
        <w:rPr>
          <w:lang w:val="en-US"/>
        </w:rPr>
        <w:t></w:t>
      </w:r>
      <w:r w:rsidRPr="00F967C2">
        <w:rPr>
          <w:rFonts w:hint="eastAsia"/>
        </w:rPr>
        <w:t>площ</w:t>
      </w:r>
      <w:r w:rsidRPr="00F967C2">
        <w:rPr>
          <w:lang w:val="en-US"/>
        </w:rPr>
        <w:t></w:t>
      </w:r>
      <w:r w:rsidRPr="00F967C2">
        <w:rPr>
          <w:rFonts w:hint="eastAsia"/>
        </w:rPr>
        <w:t>для</w:t>
      </w:r>
      <w:r w:rsidRPr="00F967C2">
        <w:rPr>
          <w:lang w:val="en-US"/>
        </w:rPr>
        <w:t></w:t>
      </w:r>
      <w:r w:rsidRPr="00F967C2">
        <w:rPr>
          <w:rFonts w:hint="eastAsia"/>
        </w:rPr>
        <w:t>цього</w:t>
      </w:r>
      <w:r w:rsidRPr="00F967C2">
        <w:rPr>
          <w:lang w:val="en-US"/>
        </w:rPr>
        <w:t></w:t>
      </w:r>
      <w:r w:rsidRPr="00F967C2">
        <w:rPr>
          <w:rFonts w:hint="eastAsia"/>
        </w:rPr>
        <w:t>немає</w:t>
      </w:r>
      <w:r w:rsidRPr="00F967C2">
        <w:rPr>
          <w:lang w:val="en-US"/>
        </w:rPr>
        <w:t></w:t>
      </w:r>
      <w:r w:rsidRPr="00F967C2">
        <w:rPr>
          <w:lang w:val="en-US"/>
        </w:rPr>
        <w:t></w:t>
      </w:r>
      <w:r w:rsidRPr="00F967C2">
        <w:rPr>
          <w:lang w:val="en-US"/>
        </w:rPr>
        <w:t></w:t>
      </w:r>
      <w:r w:rsidRPr="00F967C2">
        <w:rPr>
          <w:rFonts w:hint="eastAsia"/>
        </w:rPr>
        <w:t>П‘єро</w:t>
      </w:r>
      <w:r w:rsidRPr="00F967C2">
        <w:rPr>
          <w:lang w:val="en-US"/>
        </w:rPr>
        <w:t></w:t>
      </w:r>
      <w:r w:rsidRPr="00F967C2">
        <w:rPr>
          <w:rFonts w:hint="eastAsia"/>
        </w:rPr>
        <w:t>п‘є</w:t>
      </w:r>
      <w:r w:rsidRPr="00F967C2">
        <w:rPr>
          <w:lang w:val="en-US"/>
        </w:rPr>
        <w:t></w:t>
      </w:r>
      <w:r w:rsidRPr="00F967C2">
        <w:rPr>
          <w:rFonts w:hint="eastAsia"/>
        </w:rPr>
        <w:t>за</w:t>
      </w:r>
      <w:r w:rsidRPr="00F967C2">
        <w:rPr>
          <w:lang w:val="en-US"/>
        </w:rPr>
        <w:t></w:t>
      </w:r>
      <w:r w:rsidRPr="00F967C2">
        <w:rPr>
          <w:rFonts w:hint="eastAsia"/>
        </w:rPr>
        <w:t>П‘ємонт</w:t>
      </w:r>
      <w:r w:rsidRPr="00F967C2">
        <w:rPr>
          <w:lang w:val="en-US"/>
        </w:rPr>
        <w:t></w:t>
      </w:r>
      <w:r w:rsidRPr="00F967C2">
        <w:rPr>
          <w:lang w:val="en-US"/>
        </w:rPr>
        <w:t></w:t>
      </w:r>
    </w:p>
    <w:p w:rsidR="00F967C2" w:rsidRPr="00F967C2" w:rsidRDefault="00F967C2" w:rsidP="00F967C2">
      <w:r w:rsidRPr="00F967C2">
        <w:rPr>
          <w:rFonts w:hint="eastAsia"/>
        </w:rPr>
        <w:t>за</w:t>
      </w:r>
      <w:r w:rsidRPr="00F967C2">
        <w:rPr>
          <w:lang w:val="en-US"/>
        </w:rPr>
        <w:t></w:t>
      </w:r>
      <w:r w:rsidRPr="00F967C2">
        <w:rPr>
          <w:rFonts w:hint="eastAsia"/>
        </w:rPr>
        <w:t>п‘ємонтських</w:t>
      </w:r>
      <w:r w:rsidRPr="00F967C2">
        <w:rPr>
          <w:lang w:val="en-US"/>
        </w:rPr>
        <w:t></w:t>
      </w:r>
      <w:r w:rsidRPr="00F967C2">
        <w:rPr>
          <w:rFonts w:hint="eastAsia"/>
        </w:rPr>
        <w:t>п‘яниць</w:t>
      </w:r>
      <w:r w:rsidRPr="00F967C2">
        <w:rPr>
          <w:lang w:val="en-US"/>
        </w:rPr>
        <w:t></w:t>
      </w:r>
      <w:r w:rsidRPr="00F967C2">
        <w:rPr>
          <w:lang w:val="en-US"/>
        </w:rPr>
        <w:t></w:t>
      </w:r>
      <w:r w:rsidRPr="00F967C2">
        <w:rPr>
          <w:lang w:val="en-US"/>
        </w:rPr>
        <w:t></w:t>
      </w:r>
      <w:r w:rsidRPr="00F967C2">
        <w:rPr>
          <w:rFonts w:hint="eastAsia"/>
        </w:rPr>
        <w:t>п‘є</w:t>
      </w:r>
      <w:r w:rsidRPr="00F967C2">
        <w:rPr>
          <w:lang w:val="en-US"/>
        </w:rPr>
        <w:t></w:t>
      </w:r>
      <w:r w:rsidRPr="00F967C2">
        <w:rPr>
          <w:rFonts w:hint="eastAsia"/>
        </w:rPr>
        <w:t>за</w:t>
      </w:r>
      <w:r w:rsidRPr="00F967C2">
        <w:rPr>
          <w:lang w:val="en-US"/>
        </w:rPr>
        <w:t></w:t>
      </w:r>
      <w:r w:rsidRPr="00F967C2">
        <w:rPr>
          <w:rFonts w:hint="eastAsia"/>
        </w:rPr>
        <w:t>блудниць</w:t>
      </w:r>
      <w:r w:rsidRPr="00F967C2">
        <w:rPr>
          <w:lang w:val="en-US"/>
        </w:rPr>
        <w:t></w:t>
      </w:r>
      <w:r w:rsidRPr="00F967C2">
        <w:rPr>
          <w:lang w:val="en-US"/>
        </w:rPr>
        <w:t></w:t>
      </w:r>
      <w:r w:rsidRPr="00F967C2">
        <w:rPr>
          <w:lang w:val="en-US"/>
        </w:rPr>
        <w:t></w:t>
      </w:r>
      <w:r w:rsidRPr="00F967C2">
        <w:rPr>
          <w:rFonts w:hint="eastAsia"/>
        </w:rPr>
        <w:t>у</w:t>
      </w:r>
      <w:r w:rsidRPr="00F967C2">
        <w:rPr>
          <w:lang w:val="en-US"/>
        </w:rPr>
        <w:t></w:t>
      </w:r>
      <w:r w:rsidRPr="00F967C2">
        <w:rPr>
          <w:rFonts w:hint="eastAsia"/>
        </w:rPr>
        <w:t>цьому</w:t>
      </w:r>
      <w:r w:rsidRPr="00F967C2">
        <w:rPr>
          <w:lang w:val="en-US"/>
        </w:rPr>
        <w:t></w:t>
      </w:r>
      <w:r w:rsidRPr="00F967C2">
        <w:rPr>
          <w:rFonts w:hint="eastAsia"/>
        </w:rPr>
        <w:t>місті</w:t>
      </w:r>
      <w:r w:rsidRPr="00F967C2">
        <w:rPr>
          <w:lang w:val="en-US"/>
        </w:rPr>
        <w:t></w:t>
      </w:r>
      <w:r w:rsidRPr="00F967C2">
        <w:rPr>
          <w:rFonts w:hint="eastAsia"/>
        </w:rPr>
        <w:t>немає</w:t>
      </w:r>
      <w:r w:rsidRPr="00F967C2">
        <w:rPr>
          <w:lang w:val="en-US"/>
        </w:rPr>
        <w:t></w:t>
      </w:r>
      <w:r w:rsidRPr="00F967C2">
        <w:rPr>
          <w:rFonts w:hint="eastAsia"/>
        </w:rPr>
        <w:t>площ</w:t>
      </w:r>
      <w:r w:rsidRPr="00F967C2">
        <w:rPr>
          <w:lang w:val="en-US"/>
        </w:rPr>
        <w:t></w:t>
      </w:r>
      <w:r w:rsidRPr="00F967C2">
        <w:rPr>
          <w:rFonts w:hint="eastAsia"/>
        </w:rPr>
        <w:t>для</w:t>
      </w:r>
      <w:r w:rsidRPr="00F967C2">
        <w:rPr>
          <w:lang w:val="en-US"/>
        </w:rPr>
        <w:t></w:t>
      </w:r>
      <w:r w:rsidRPr="00F967C2">
        <w:rPr>
          <w:rFonts w:hint="eastAsia"/>
        </w:rPr>
        <w:t>П‘єро</w:t>
      </w:r>
    </w:p>
    <w:p w:rsidR="00F967C2" w:rsidRPr="00F967C2" w:rsidRDefault="00F967C2" w:rsidP="00F967C2">
      <w:r w:rsidRPr="00F967C2">
        <w:rPr>
          <w:lang w:val="en-US"/>
        </w:rPr>
        <w:t></w:t>
      </w:r>
      <w:r w:rsidRPr="00F967C2">
        <w:rPr>
          <w:lang w:val="en-US"/>
        </w:rPr>
        <w:t></w:t>
      </w:r>
      <w:r w:rsidRPr="00F967C2">
        <w:rPr>
          <w:rFonts w:hint="eastAsia"/>
        </w:rPr>
        <w:t>на</w:t>
      </w:r>
      <w:r w:rsidRPr="00F967C2">
        <w:rPr>
          <w:lang w:val="en-US"/>
        </w:rPr>
        <w:t></w:t>
      </w:r>
      <w:r w:rsidRPr="00F967C2">
        <w:rPr>
          <w:rFonts w:hint="eastAsia"/>
        </w:rPr>
        <w:t>тісному</w:t>
      </w:r>
      <w:r w:rsidRPr="00F967C2">
        <w:rPr>
          <w:lang w:val="en-US"/>
        </w:rPr>
        <w:t></w:t>
      </w:r>
      <w:r w:rsidRPr="00F967C2">
        <w:rPr>
          <w:rFonts w:hint="eastAsia"/>
        </w:rPr>
        <w:t>корзо</w:t>
      </w:r>
      <w:r w:rsidRPr="00F967C2">
        <w:rPr>
          <w:lang w:val="en-US"/>
        </w:rPr>
        <w:t></w:t>
      </w:r>
      <w:r w:rsidRPr="00F967C2">
        <w:rPr>
          <w:rFonts w:hint="eastAsia"/>
        </w:rPr>
        <w:t>він</w:t>
      </w:r>
      <w:r w:rsidRPr="00F967C2">
        <w:rPr>
          <w:lang w:val="en-US"/>
        </w:rPr>
        <w:t></w:t>
      </w:r>
      <w:r w:rsidRPr="00F967C2">
        <w:rPr>
          <w:rFonts w:hint="eastAsia"/>
        </w:rPr>
        <w:t>сів</w:t>
      </w:r>
      <w:r w:rsidRPr="00F967C2">
        <w:rPr>
          <w:lang w:val="en-US"/>
        </w:rPr>
        <w:t></w:t>
      </w:r>
      <w:r w:rsidRPr="00F967C2">
        <w:rPr>
          <w:rFonts w:hint="eastAsia"/>
        </w:rPr>
        <w:t>по</w:t>
      </w:r>
      <w:r w:rsidRPr="00F967C2">
        <w:rPr>
          <w:lang w:val="en-US"/>
        </w:rPr>
        <w:t></w:t>
      </w:r>
      <w:r w:rsidRPr="00F967C2">
        <w:rPr>
          <w:rFonts w:hint="eastAsia"/>
        </w:rPr>
        <w:t>турецьки</w:t>
      </w:r>
      <w:r w:rsidRPr="00F967C2">
        <w:rPr>
          <w:lang w:val="en-US"/>
        </w:rPr>
        <w:t></w:t>
      </w:r>
      <w:r w:rsidRPr="00F967C2">
        <w:rPr>
          <w:rFonts w:hint="eastAsia"/>
        </w:rPr>
        <w:t>і</w:t>
      </w:r>
      <w:r w:rsidRPr="00F967C2">
        <w:rPr>
          <w:lang w:val="en-US"/>
        </w:rPr>
        <w:t></w:t>
      </w:r>
      <w:r w:rsidRPr="00F967C2">
        <w:rPr>
          <w:rFonts w:hint="eastAsia"/>
        </w:rPr>
        <w:t>закурив</w:t>
      </w:r>
      <w:r w:rsidRPr="00F967C2">
        <w:rPr>
          <w:lang w:val="en-US"/>
        </w:rPr>
        <w:t></w:t>
      </w:r>
      <w:r w:rsidRPr="00F967C2">
        <w:rPr>
          <w:lang w:val="en-US"/>
        </w:rPr>
        <w:t></w:t>
      </w:r>
    </w:p>
    <w:p w:rsidR="00F967C2" w:rsidRPr="00F967C2" w:rsidRDefault="00F967C2" w:rsidP="00F967C2">
      <w:r w:rsidRPr="00F967C2">
        <w:rPr>
          <w:rFonts w:hint="eastAsia"/>
        </w:rPr>
        <w:t>Структурно</w:t>
      </w:r>
      <w:r w:rsidRPr="00F967C2">
        <w:rPr>
          <w:lang w:val="en-US"/>
        </w:rPr>
        <w:t></w:t>
      </w:r>
      <w:r w:rsidRPr="00F967C2">
        <w:rPr>
          <w:rFonts w:hint="eastAsia"/>
        </w:rPr>
        <w:t>типологічний</w:t>
      </w:r>
      <w:r w:rsidRPr="00F967C2">
        <w:rPr>
          <w:lang w:val="en-US"/>
        </w:rPr>
        <w:t></w:t>
      </w:r>
      <w:r w:rsidRPr="00F967C2">
        <w:rPr>
          <w:rFonts w:hint="eastAsia"/>
        </w:rPr>
        <w:t>підхід</w:t>
      </w:r>
      <w:r w:rsidRPr="00F967C2">
        <w:rPr>
          <w:lang w:val="en-US"/>
        </w:rPr>
        <w:t></w:t>
      </w:r>
      <w:r w:rsidRPr="00F967C2">
        <w:rPr>
          <w:lang w:val="en-US"/>
        </w:rPr>
        <w:t></w:t>
      </w:r>
      <w:r w:rsidRPr="00F967C2">
        <w:rPr>
          <w:rFonts w:hint="eastAsia"/>
        </w:rPr>
        <w:t>застосований</w:t>
      </w:r>
      <w:r w:rsidRPr="00F967C2">
        <w:rPr>
          <w:lang w:val="en-US"/>
        </w:rPr>
        <w:t></w:t>
      </w:r>
      <w:r w:rsidRPr="00F967C2">
        <w:rPr>
          <w:rFonts w:hint="eastAsia"/>
        </w:rPr>
        <w:t>у</w:t>
      </w:r>
      <w:r w:rsidRPr="00F967C2">
        <w:rPr>
          <w:lang w:val="en-US"/>
        </w:rPr>
        <w:t></w:t>
      </w:r>
      <w:r w:rsidRPr="00F967C2">
        <w:rPr>
          <w:rFonts w:hint="eastAsia"/>
        </w:rPr>
        <w:t>дослідженні</w:t>
      </w:r>
      <w:r w:rsidRPr="00F967C2">
        <w:rPr>
          <w:lang w:val="en-US"/>
        </w:rPr>
        <w:t></w:t>
      </w:r>
      <w:r w:rsidRPr="00F967C2">
        <w:rPr>
          <w:lang w:val="en-US"/>
        </w:rPr>
        <w:t></w:t>
      </w:r>
      <w:r w:rsidRPr="00F967C2">
        <w:rPr>
          <w:rFonts w:hint="eastAsia"/>
        </w:rPr>
        <w:t>уможливив</w:t>
      </w:r>
    </w:p>
    <w:p w:rsidR="00F967C2" w:rsidRPr="00F967C2" w:rsidRDefault="00F967C2" w:rsidP="00F967C2">
      <w:r w:rsidRPr="00F967C2">
        <w:rPr>
          <w:rFonts w:hint="eastAsia"/>
        </w:rPr>
        <w:t>аналіз</w:t>
      </w:r>
      <w:r w:rsidRPr="00F967C2">
        <w:rPr>
          <w:lang w:val="en-US"/>
        </w:rPr>
        <w:t></w:t>
      </w:r>
      <w:r w:rsidRPr="00F967C2">
        <w:rPr>
          <w:rFonts w:hint="eastAsia"/>
        </w:rPr>
        <w:t>сучасної</w:t>
      </w:r>
      <w:r w:rsidRPr="00F967C2">
        <w:rPr>
          <w:lang w:val="en-US"/>
        </w:rPr>
        <w:t></w:t>
      </w:r>
      <w:r w:rsidRPr="00F967C2">
        <w:rPr>
          <w:rFonts w:hint="eastAsia"/>
        </w:rPr>
        <w:t>курйозної</w:t>
      </w:r>
      <w:r w:rsidRPr="00F967C2">
        <w:rPr>
          <w:lang w:val="en-US"/>
        </w:rPr>
        <w:t></w:t>
      </w:r>
      <w:r w:rsidRPr="00F967C2">
        <w:rPr>
          <w:rFonts w:hint="eastAsia"/>
        </w:rPr>
        <w:t>поезії</w:t>
      </w:r>
      <w:r w:rsidRPr="00F967C2">
        <w:rPr>
          <w:lang w:val="en-US"/>
        </w:rPr>
        <w:t></w:t>
      </w:r>
      <w:r w:rsidRPr="00F967C2">
        <w:rPr>
          <w:rFonts w:hint="eastAsia"/>
        </w:rPr>
        <w:t>крізь</w:t>
      </w:r>
      <w:r w:rsidRPr="00F967C2">
        <w:rPr>
          <w:lang w:val="en-US"/>
        </w:rPr>
        <w:t></w:t>
      </w:r>
      <w:r w:rsidRPr="00F967C2">
        <w:rPr>
          <w:rFonts w:hint="eastAsia"/>
        </w:rPr>
        <w:t>призму</w:t>
      </w:r>
      <w:r w:rsidRPr="00F967C2">
        <w:rPr>
          <w:lang w:val="en-US"/>
        </w:rPr>
        <w:t></w:t>
      </w:r>
      <w:r w:rsidRPr="00F967C2">
        <w:rPr>
          <w:rFonts w:hint="eastAsia"/>
        </w:rPr>
        <w:t>історичних</w:t>
      </w:r>
      <w:r w:rsidRPr="00F967C2">
        <w:rPr>
          <w:lang w:val="en-US"/>
        </w:rPr>
        <w:t></w:t>
      </w:r>
      <w:r w:rsidRPr="00F967C2">
        <w:rPr>
          <w:rFonts w:hint="eastAsia"/>
        </w:rPr>
        <w:t>етапів</w:t>
      </w:r>
      <w:r w:rsidRPr="00F967C2">
        <w:rPr>
          <w:lang w:val="en-US"/>
        </w:rPr>
        <w:t></w:t>
      </w:r>
      <w:r w:rsidRPr="00F967C2">
        <w:rPr>
          <w:rFonts w:hint="eastAsia"/>
        </w:rPr>
        <w:t>її</w:t>
      </w:r>
      <w:r w:rsidRPr="00F967C2">
        <w:rPr>
          <w:lang w:val="en-US"/>
        </w:rPr>
        <w:t></w:t>
      </w:r>
      <w:r w:rsidRPr="00F967C2">
        <w:rPr>
          <w:rFonts w:hint="eastAsia"/>
        </w:rPr>
        <w:t>розвитку</w:t>
      </w:r>
      <w:r w:rsidRPr="00F967C2">
        <w:rPr>
          <w:lang w:val="en-US"/>
        </w:rPr>
        <w:t></w:t>
      </w:r>
      <w:r w:rsidRPr="00F967C2">
        <w:rPr>
          <w:lang w:val="en-US"/>
        </w:rPr>
        <w:t></w:t>
      </w:r>
      <w:r w:rsidRPr="00F967C2">
        <w:rPr>
          <w:rFonts w:hint="eastAsia"/>
        </w:rPr>
        <w:t>яка</w:t>
      </w:r>
    </w:p>
    <w:p w:rsidR="00F967C2" w:rsidRPr="00F967C2" w:rsidRDefault="00F967C2" w:rsidP="00F967C2">
      <w:r w:rsidRPr="00F967C2">
        <w:rPr>
          <w:rFonts w:hint="eastAsia"/>
        </w:rPr>
        <w:t>мала</w:t>
      </w:r>
      <w:r w:rsidRPr="00F967C2">
        <w:rPr>
          <w:lang w:val="en-US"/>
        </w:rPr>
        <w:t></w:t>
      </w:r>
      <w:r w:rsidRPr="00F967C2">
        <w:rPr>
          <w:rFonts w:hint="eastAsia"/>
        </w:rPr>
        <w:t>основу</w:t>
      </w:r>
      <w:r w:rsidRPr="00F967C2">
        <w:rPr>
          <w:lang w:val="en-US"/>
        </w:rPr>
        <w:t></w:t>
      </w:r>
      <w:r w:rsidRPr="00F967C2">
        <w:rPr>
          <w:rFonts w:hint="eastAsia"/>
        </w:rPr>
        <w:t>в</w:t>
      </w:r>
      <w:r w:rsidRPr="00F967C2">
        <w:rPr>
          <w:lang w:val="en-US"/>
        </w:rPr>
        <w:t></w:t>
      </w:r>
      <w:r w:rsidRPr="00F967C2">
        <w:rPr>
          <w:rFonts w:hint="eastAsia"/>
        </w:rPr>
        <w:t>епоху</w:t>
      </w:r>
      <w:r w:rsidRPr="00F967C2">
        <w:rPr>
          <w:lang w:val="en-US"/>
        </w:rPr>
        <w:t></w:t>
      </w:r>
      <w:r w:rsidRPr="00F967C2">
        <w:rPr>
          <w:rFonts w:hint="eastAsia"/>
        </w:rPr>
        <w:t>бароко</w:t>
      </w:r>
      <w:r w:rsidRPr="00F967C2">
        <w:rPr>
          <w:lang w:val="en-US"/>
        </w:rPr>
        <w:t></w:t>
      </w:r>
      <w:r w:rsidRPr="00F967C2">
        <w:rPr>
          <w:rFonts w:hint="eastAsia"/>
        </w:rPr>
        <w:t>та</w:t>
      </w:r>
      <w:r w:rsidRPr="00F967C2">
        <w:rPr>
          <w:lang w:val="en-US"/>
        </w:rPr>
        <w:t></w:t>
      </w:r>
      <w:r w:rsidRPr="00F967C2">
        <w:rPr>
          <w:rFonts w:hint="eastAsia"/>
        </w:rPr>
        <w:t>перейняла</w:t>
      </w:r>
      <w:r w:rsidRPr="00F967C2">
        <w:rPr>
          <w:lang w:val="en-US"/>
        </w:rPr>
        <w:t></w:t>
      </w:r>
      <w:r w:rsidRPr="00F967C2">
        <w:rPr>
          <w:rFonts w:hint="eastAsia"/>
        </w:rPr>
        <w:t>особливості</w:t>
      </w:r>
      <w:r w:rsidRPr="00F967C2">
        <w:rPr>
          <w:lang w:val="en-US"/>
        </w:rPr>
        <w:t></w:t>
      </w:r>
      <w:r w:rsidRPr="00F967C2">
        <w:rPr>
          <w:rFonts w:hint="eastAsia"/>
        </w:rPr>
        <w:t>епатування</w:t>
      </w:r>
      <w:r w:rsidRPr="00F967C2">
        <w:rPr>
          <w:lang w:val="en-US"/>
        </w:rPr>
        <w:t></w:t>
      </w:r>
      <w:r w:rsidRPr="00F967C2">
        <w:rPr>
          <w:rFonts w:hint="eastAsia"/>
        </w:rPr>
        <w:t>та</w:t>
      </w:r>
    </w:p>
    <w:p w:rsidR="00F967C2" w:rsidRPr="00F967C2" w:rsidRDefault="00F967C2" w:rsidP="00F967C2">
      <w:r w:rsidRPr="00F967C2">
        <w:rPr>
          <w:rFonts w:hint="eastAsia"/>
        </w:rPr>
        <w:t>колажування</w:t>
      </w:r>
      <w:r w:rsidRPr="00F967C2">
        <w:rPr>
          <w:lang w:val="en-US"/>
        </w:rPr>
        <w:t></w:t>
      </w:r>
      <w:r w:rsidRPr="00F967C2">
        <w:rPr>
          <w:rFonts w:hint="eastAsia"/>
        </w:rPr>
        <w:t>з</w:t>
      </w:r>
      <w:r w:rsidRPr="00F967C2">
        <w:rPr>
          <w:lang w:val="en-US"/>
        </w:rPr>
        <w:t></w:t>
      </w:r>
      <w:r w:rsidRPr="00F967C2">
        <w:rPr>
          <w:rFonts w:hint="eastAsia"/>
        </w:rPr>
        <w:t>авангарду</w:t>
      </w:r>
      <w:r w:rsidRPr="00F967C2">
        <w:rPr>
          <w:lang w:val="en-US"/>
        </w:rPr>
        <w:t></w:t>
      </w:r>
      <w:r w:rsidRPr="00F967C2">
        <w:rPr>
          <w:lang w:val="en-US"/>
        </w:rPr>
        <w:t></w:t>
      </w:r>
      <w:r w:rsidRPr="00F967C2">
        <w:rPr>
          <w:rFonts w:hint="eastAsia"/>
        </w:rPr>
        <w:t>Під</w:t>
      </w:r>
      <w:r w:rsidRPr="00F967C2">
        <w:rPr>
          <w:lang w:val="en-US"/>
        </w:rPr>
        <w:t></w:t>
      </w:r>
      <w:r w:rsidRPr="00F967C2">
        <w:rPr>
          <w:rFonts w:hint="eastAsia"/>
        </w:rPr>
        <w:t>час</w:t>
      </w:r>
      <w:r w:rsidRPr="00F967C2">
        <w:rPr>
          <w:lang w:val="en-US"/>
        </w:rPr>
        <w:t></w:t>
      </w:r>
      <w:r w:rsidRPr="00F967C2">
        <w:rPr>
          <w:rFonts w:hint="eastAsia"/>
        </w:rPr>
        <w:t>аналізу</w:t>
      </w:r>
      <w:r w:rsidRPr="00F967C2">
        <w:rPr>
          <w:lang w:val="en-US"/>
        </w:rPr>
        <w:t></w:t>
      </w:r>
      <w:r w:rsidRPr="00F967C2">
        <w:rPr>
          <w:rFonts w:hint="eastAsia"/>
        </w:rPr>
        <w:t>поетичних</w:t>
      </w:r>
      <w:r w:rsidRPr="00F967C2">
        <w:rPr>
          <w:lang w:val="en-US"/>
        </w:rPr>
        <w:t></w:t>
      </w:r>
      <w:r w:rsidRPr="00F967C2">
        <w:rPr>
          <w:rFonts w:hint="eastAsia"/>
        </w:rPr>
        <w:t>текстів</w:t>
      </w:r>
      <w:r w:rsidRPr="00F967C2">
        <w:rPr>
          <w:lang w:val="en-US"/>
        </w:rPr>
        <w:t></w:t>
      </w:r>
      <w:r w:rsidRPr="00F967C2">
        <w:rPr>
          <w:lang w:val="en-US"/>
        </w:rPr>
        <w:t></w:t>
      </w:r>
      <w:r w:rsidRPr="00F967C2">
        <w:rPr>
          <w:rFonts w:hint="eastAsia"/>
        </w:rPr>
        <w:t>створених</w:t>
      </w:r>
      <w:r w:rsidRPr="00F967C2">
        <w:rPr>
          <w:lang w:val="en-US"/>
        </w:rPr>
        <w:t></w:t>
      </w:r>
      <w:r w:rsidRPr="00F967C2">
        <w:rPr>
          <w:rFonts w:hint="eastAsia"/>
        </w:rPr>
        <w:t>у</w:t>
      </w:r>
      <w:r w:rsidRPr="00F967C2">
        <w:rPr>
          <w:lang w:val="en-US"/>
        </w:rPr>
        <w:t></w:t>
      </w:r>
      <w:r w:rsidRPr="00F967C2">
        <w:rPr>
          <w:rFonts w:hint="eastAsia"/>
        </w:rPr>
        <w:t>кінці</w:t>
      </w:r>
    </w:p>
    <w:p w:rsidR="00F967C2" w:rsidRPr="00F967C2" w:rsidRDefault="00F967C2" w:rsidP="00F967C2">
      <w:r w:rsidRPr="00F967C2">
        <w:rPr>
          <w:rFonts w:hint="eastAsia"/>
        </w:rPr>
        <w:t>ХХ</w:t>
      </w:r>
      <w:r w:rsidRPr="00F967C2">
        <w:rPr>
          <w:lang w:val="en-US"/>
        </w:rPr>
        <w:t></w:t>
      </w:r>
      <w:r w:rsidRPr="00F967C2">
        <w:rPr>
          <w:rFonts w:hint="eastAsia"/>
        </w:rPr>
        <w:t>го</w:t>
      </w:r>
      <w:r w:rsidRPr="00F967C2">
        <w:rPr>
          <w:lang w:val="en-US"/>
        </w:rPr>
        <w:t></w:t>
      </w:r>
      <w:r w:rsidRPr="00F967C2">
        <w:rPr>
          <w:rFonts w:hint="eastAsia"/>
        </w:rPr>
        <w:t>століття</w:t>
      </w:r>
      <w:r w:rsidRPr="00F967C2">
        <w:rPr>
          <w:lang w:val="en-US"/>
        </w:rPr>
        <w:t></w:t>
      </w:r>
      <w:r w:rsidRPr="00F967C2">
        <w:rPr>
          <w:lang w:val="en-US"/>
        </w:rPr>
        <w:t></w:t>
      </w:r>
      <w:r w:rsidRPr="00F967C2">
        <w:rPr>
          <w:rFonts w:hint="eastAsia"/>
        </w:rPr>
        <w:t>стала</w:t>
      </w:r>
      <w:r w:rsidRPr="00F967C2">
        <w:rPr>
          <w:lang w:val="en-US"/>
        </w:rPr>
        <w:t></w:t>
      </w:r>
      <w:r w:rsidRPr="00F967C2">
        <w:rPr>
          <w:rFonts w:hint="eastAsia"/>
        </w:rPr>
        <w:t>помітною</w:t>
      </w:r>
      <w:r w:rsidRPr="00F967C2">
        <w:rPr>
          <w:lang w:val="en-US"/>
        </w:rPr>
        <w:t></w:t>
      </w:r>
      <w:r w:rsidRPr="00F967C2">
        <w:rPr>
          <w:rFonts w:hint="eastAsia"/>
        </w:rPr>
        <w:t>тяглість</w:t>
      </w:r>
      <w:r w:rsidRPr="00F967C2">
        <w:rPr>
          <w:lang w:val="en-US"/>
        </w:rPr>
        <w:t></w:t>
      </w:r>
      <w:r w:rsidRPr="00F967C2">
        <w:rPr>
          <w:rFonts w:hint="eastAsia"/>
        </w:rPr>
        <w:t>традиції</w:t>
      </w:r>
      <w:r w:rsidRPr="00F967C2">
        <w:rPr>
          <w:lang w:val="en-US"/>
        </w:rPr>
        <w:t></w:t>
      </w:r>
      <w:r w:rsidRPr="00F967C2">
        <w:rPr>
          <w:lang w:val="en-US"/>
        </w:rPr>
        <w:t></w:t>
      </w:r>
      <w:r w:rsidRPr="00F967C2">
        <w:rPr>
          <w:rFonts w:hint="eastAsia"/>
        </w:rPr>
        <w:t>Авангардні</w:t>
      </w:r>
      <w:r w:rsidRPr="00F967C2">
        <w:rPr>
          <w:lang w:val="en-US"/>
        </w:rPr>
        <w:t></w:t>
      </w:r>
      <w:r w:rsidRPr="00F967C2">
        <w:rPr>
          <w:rFonts w:hint="eastAsia"/>
        </w:rPr>
        <w:t>вірші</w:t>
      </w:r>
      <w:r w:rsidRPr="00F967C2">
        <w:rPr>
          <w:lang w:val="en-US"/>
        </w:rPr>
        <w:t></w:t>
      </w:r>
      <w:r w:rsidRPr="00F967C2">
        <w:rPr>
          <w:lang w:val="en-US"/>
        </w:rPr>
        <w:t></w:t>
      </w:r>
      <w:r w:rsidRPr="00F967C2">
        <w:rPr>
          <w:rFonts w:hint="eastAsia"/>
        </w:rPr>
        <w:t>які</w:t>
      </w:r>
    </w:p>
    <w:p w:rsidR="00F967C2" w:rsidRPr="00F967C2" w:rsidRDefault="00F967C2" w:rsidP="00F967C2">
      <w:r w:rsidRPr="00F967C2">
        <w:rPr>
          <w:rFonts w:hint="eastAsia"/>
        </w:rPr>
        <w:t>утворювалися</w:t>
      </w:r>
      <w:r w:rsidRPr="00F967C2">
        <w:rPr>
          <w:lang w:val="en-US"/>
        </w:rPr>
        <w:t></w:t>
      </w:r>
      <w:r w:rsidRPr="00F967C2">
        <w:rPr>
          <w:rFonts w:hint="eastAsia"/>
        </w:rPr>
        <w:t>всупереч</w:t>
      </w:r>
      <w:r w:rsidRPr="00F967C2">
        <w:rPr>
          <w:lang w:val="en-US"/>
        </w:rPr>
        <w:t></w:t>
      </w:r>
      <w:r w:rsidRPr="00F967C2">
        <w:rPr>
          <w:rFonts w:hint="eastAsia"/>
        </w:rPr>
        <w:t>традиції</w:t>
      </w:r>
      <w:r w:rsidRPr="00F967C2">
        <w:rPr>
          <w:lang w:val="en-US"/>
        </w:rPr>
        <w:t></w:t>
      </w:r>
      <w:r w:rsidRPr="00F967C2">
        <w:rPr>
          <w:rFonts w:hint="eastAsia"/>
        </w:rPr>
        <w:t>та</w:t>
      </w:r>
      <w:r w:rsidRPr="00F967C2">
        <w:rPr>
          <w:lang w:val="en-US"/>
        </w:rPr>
        <w:t></w:t>
      </w:r>
      <w:r w:rsidRPr="00F967C2">
        <w:rPr>
          <w:rFonts w:hint="eastAsia"/>
        </w:rPr>
        <w:t>її</w:t>
      </w:r>
      <w:r w:rsidRPr="00F967C2">
        <w:rPr>
          <w:lang w:val="en-US"/>
        </w:rPr>
        <w:t></w:t>
      </w:r>
      <w:r w:rsidRPr="00F967C2">
        <w:rPr>
          <w:rFonts w:hint="eastAsia"/>
        </w:rPr>
        <w:t>абсолютної</w:t>
      </w:r>
      <w:r w:rsidRPr="00F967C2">
        <w:rPr>
          <w:lang w:val="en-US"/>
        </w:rPr>
        <w:t></w:t>
      </w:r>
      <w:r w:rsidRPr="00F967C2">
        <w:rPr>
          <w:rFonts w:hint="eastAsia"/>
        </w:rPr>
        <w:t>нібито</w:t>
      </w:r>
      <w:r w:rsidRPr="00F967C2">
        <w:rPr>
          <w:lang w:val="en-US"/>
        </w:rPr>
        <w:t></w:t>
      </w:r>
      <w:r w:rsidRPr="00F967C2">
        <w:rPr>
          <w:rFonts w:hint="eastAsia"/>
        </w:rPr>
        <w:t>відірваності</w:t>
      </w:r>
      <w:r w:rsidRPr="00F967C2">
        <w:rPr>
          <w:lang w:val="en-US"/>
        </w:rPr>
        <w:t></w:t>
      </w:r>
      <w:r w:rsidRPr="00F967C2">
        <w:rPr>
          <w:lang w:val="en-US"/>
        </w:rPr>
        <w:t></w:t>
      </w:r>
      <w:r w:rsidRPr="00F967C2">
        <w:rPr>
          <w:rFonts w:hint="eastAsia"/>
        </w:rPr>
        <w:t>все</w:t>
      </w:r>
      <w:r w:rsidRPr="00F967C2">
        <w:rPr>
          <w:lang w:val="en-US"/>
        </w:rPr>
        <w:t></w:t>
      </w:r>
      <w:r w:rsidRPr="00F967C2">
        <w:rPr>
          <w:rFonts w:hint="eastAsia"/>
        </w:rPr>
        <w:t>таки</w:t>
      </w:r>
    </w:p>
    <w:p w:rsidR="00F967C2" w:rsidRPr="00F967C2" w:rsidRDefault="00F967C2" w:rsidP="00F967C2">
      <w:r w:rsidRPr="00F967C2">
        <w:rPr>
          <w:rFonts w:hint="eastAsia"/>
        </w:rPr>
        <w:t>мають</w:t>
      </w:r>
      <w:r w:rsidRPr="00F967C2">
        <w:rPr>
          <w:lang w:val="en-US"/>
        </w:rPr>
        <w:t></w:t>
      </w:r>
      <w:r w:rsidRPr="00F967C2">
        <w:rPr>
          <w:rFonts w:hint="eastAsia"/>
        </w:rPr>
        <w:t>витоки</w:t>
      </w:r>
      <w:r w:rsidRPr="00F967C2">
        <w:rPr>
          <w:lang w:val="en-US"/>
        </w:rPr>
        <w:t></w:t>
      </w:r>
      <w:r w:rsidRPr="00F967C2">
        <w:rPr>
          <w:rFonts w:hint="eastAsia"/>
        </w:rPr>
        <w:t>у</w:t>
      </w:r>
      <w:r w:rsidRPr="00F967C2">
        <w:rPr>
          <w:lang w:val="en-US"/>
        </w:rPr>
        <w:t></w:t>
      </w:r>
      <w:r w:rsidRPr="00F967C2">
        <w:rPr>
          <w:rFonts w:hint="eastAsia"/>
        </w:rPr>
        <w:t>попередніх</w:t>
      </w:r>
      <w:r w:rsidRPr="00F967C2">
        <w:rPr>
          <w:lang w:val="en-US"/>
        </w:rPr>
        <w:t></w:t>
      </w:r>
      <w:r w:rsidRPr="00F967C2">
        <w:rPr>
          <w:rFonts w:hint="eastAsia"/>
        </w:rPr>
        <w:t>епохах</w:t>
      </w:r>
      <w:r w:rsidRPr="00F967C2">
        <w:rPr>
          <w:lang w:val="en-US"/>
        </w:rPr>
        <w:t></w:t>
      </w:r>
      <w:r w:rsidRPr="00F967C2">
        <w:rPr>
          <w:lang w:val="en-US"/>
        </w:rPr>
        <w:t></w:t>
      </w:r>
      <w:r w:rsidRPr="00F967C2">
        <w:rPr>
          <w:rFonts w:hint="eastAsia"/>
        </w:rPr>
        <w:t>що</w:t>
      </w:r>
      <w:r w:rsidRPr="00F967C2">
        <w:rPr>
          <w:lang w:val="en-US"/>
        </w:rPr>
        <w:t></w:t>
      </w:r>
      <w:r w:rsidRPr="00F967C2">
        <w:rPr>
          <w:rFonts w:hint="eastAsia"/>
        </w:rPr>
        <w:t>вдалося</w:t>
      </w:r>
      <w:r w:rsidRPr="00F967C2">
        <w:rPr>
          <w:lang w:val="en-US"/>
        </w:rPr>
        <w:t></w:t>
      </w:r>
      <w:r w:rsidRPr="00F967C2">
        <w:rPr>
          <w:rFonts w:hint="eastAsia"/>
        </w:rPr>
        <w:t>простежити</w:t>
      </w:r>
      <w:r w:rsidRPr="00F967C2">
        <w:rPr>
          <w:lang w:val="en-US"/>
        </w:rPr>
        <w:t></w:t>
      </w:r>
      <w:r w:rsidRPr="00F967C2">
        <w:rPr>
          <w:rFonts w:hint="eastAsia"/>
        </w:rPr>
        <w:t>в</w:t>
      </w:r>
      <w:r w:rsidRPr="00F967C2">
        <w:rPr>
          <w:lang w:val="en-US"/>
        </w:rPr>
        <w:t></w:t>
      </w:r>
      <w:r w:rsidRPr="00F967C2">
        <w:rPr>
          <w:rFonts w:hint="eastAsia"/>
        </w:rPr>
        <w:t>історичному</w:t>
      </w:r>
      <w:r w:rsidRPr="00F967C2">
        <w:rPr>
          <w:lang w:val="en-US"/>
        </w:rPr>
        <w:t></w:t>
      </w:r>
      <w:r w:rsidRPr="00F967C2">
        <w:rPr>
          <w:rFonts w:hint="eastAsia"/>
        </w:rPr>
        <w:t>зрізі</w:t>
      </w:r>
      <w:r w:rsidRPr="00F967C2">
        <w:rPr>
          <w:lang w:val="en-US"/>
        </w:rPr>
        <w:t></w:t>
      </w:r>
    </w:p>
    <w:p w:rsidR="00F967C2" w:rsidRPr="00F967C2" w:rsidRDefault="00F967C2" w:rsidP="00F967C2">
      <w:r w:rsidRPr="00F967C2">
        <w:rPr>
          <w:rFonts w:hint="eastAsia"/>
        </w:rPr>
        <w:t>Український</w:t>
      </w:r>
      <w:r w:rsidRPr="00F967C2">
        <w:rPr>
          <w:lang w:val="en-US"/>
        </w:rPr>
        <w:t></w:t>
      </w:r>
      <w:r w:rsidRPr="00F967C2">
        <w:rPr>
          <w:rFonts w:hint="eastAsia"/>
        </w:rPr>
        <w:t>авангард</w:t>
      </w:r>
      <w:r w:rsidRPr="00F967C2">
        <w:rPr>
          <w:lang w:val="en-US"/>
        </w:rPr>
        <w:t></w:t>
      </w:r>
      <w:r w:rsidRPr="00F967C2">
        <w:rPr>
          <w:rFonts w:hint="eastAsia"/>
        </w:rPr>
        <w:t>все</w:t>
      </w:r>
      <w:r w:rsidRPr="00F967C2">
        <w:rPr>
          <w:lang w:val="en-US"/>
        </w:rPr>
        <w:t></w:t>
      </w:r>
      <w:r w:rsidRPr="00F967C2">
        <w:rPr>
          <w:rFonts w:hint="eastAsia"/>
        </w:rPr>
        <w:t>таки</w:t>
      </w:r>
      <w:r w:rsidRPr="00F967C2">
        <w:rPr>
          <w:lang w:val="en-US"/>
        </w:rPr>
        <w:t></w:t>
      </w:r>
      <w:r w:rsidRPr="00F967C2">
        <w:rPr>
          <w:rFonts w:hint="eastAsia"/>
        </w:rPr>
        <w:t>увібрав</w:t>
      </w:r>
      <w:r w:rsidRPr="00F967C2">
        <w:rPr>
          <w:lang w:val="en-US"/>
        </w:rPr>
        <w:t></w:t>
      </w:r>
      <w:r w:rsidRPr="00F967C2">
        <w:rPr>
          <w:rFonts w:hint="eastAsia"/>
        </w:rPr>
        <w:t>традицію</w:t>
      </w:r>
      <w:r w:rsidRPr="00F967C2">
        <w:rPr>
          <w:lang w:val="en-US"/>
        </w:rPr>
        <w:t></w:t>
      </w:r>
      <w:r w:rsidRPr="00F967C2">
        <w:rPr>
          <w:rFonts w:hint="eastAsia"/>
        </w:rPr>
        <w:t>італійських</w:t>
      </w:r>
      <w:r w:rsidRPr="00F967C2">
        <w:rPr>
          <w:lang w:val="en-US"/>
        </w:rPr>
        <w:t></w:t>
      </w:r>
      <w:r w:rsidRPr="00F967C2">
        <w:rPr>
          <w:rFonts w:hint="eastAsia"/>
        </w:rPr>
        <w:t>футуристів</w:t>
      </w:r>
      <w:r w:rsidRPr="00F967C2">
        <w:rPr>
          <w:lang w:val="en-US"/>
        </w:rPr>
        <w:t></w:t>
      </w:r>
      <w:r w:rsidRPr="00F967C2">
        <w:rPr>
          <w:lang w:val="en-US"/>
        </w:rPr>
        <w:t></w:t>
      </w:r>
      <w:r w:rsidRPr="00F967C2">
        <w:rPr>
          <w:rFonts w:hint="eastAsia"/>
        </w:rPr>
        <w:t>а</w:t>
      </w:r>
    </w:p>
    <w:p w:rsidR="00F967C2" w:rsidRPr="00F967C2" w:rsidRDefault="00F967C2" w:rsidP="00F967C2">
      <w:r w:rsidRPr="00F967C2">
        <w:rPr>
          <w:rFonts w:hint="eastAsia"/>
        </w:rPr>
        <w:t>також</w:t>
      </w:r>
      <w:r w:rsidRPr="00F967C2">
        <w:rPr>
          <w:lang w:val="en-US"/>
        </w:rPr>
        <w:t></w:t>
      </w:r>
      <w:r w:rsidRPr="00F967C2">
        <w:rPr>
          <w:rFonts w:hint="eastAsia"/>
        </w:rPr>
        <w:t>мав</w:t>
      </w:r>
      <w:r w:rsidRPr="00F967C2">
        <w:rPr>
          <w:lang w:val="en-US"/>
        </w:rPr>
        <w:t></w:t>
      </w:r>
      <w:r w:rsidRPr="00F967C2">
        <w:rPr>
          <w:rFonts w:hint="eastAsia"/>
        </w:rPr>
        <w:t>деякий</w:t>
      </w:r>
      <w:r w:rsidRPr="00F967C2">
        <w:rPr>
          <w:lang w:val="en-US"/>
        </w:rPr>
        <w:t></w:t>
      </w:r>
      <w:r w:rsidRPr="00F967C2">
        <w:rPr>
          <w:rFonts w:hint="eastAsia"/>
        </w:rPr>
        <w:t>вплив</w:t>
      </w:r>
      <w:r w:rsidRPr="00F967C2">
        <w:rPr>
          <w:lang w:val="en-US"/>
        </w:rPr>
        <w:t></w:t>
      </w:r>
      <w:r w:rsidRPr="00F967C2">
        <w:rPr>
          <w:rFonts w:hint="eastAsia"/>
        </w:rPr>
        <w:t>російської</w:t>
      </w:r>
      <w:r w:rsidRPr="00F967C2">
        <w:rPr>
          <w:lang w:val="en-US"/>
        </w:rPr>
        <w:t></w:t>
      </w:r>
      <w:r w:rsidRPr="00F967C2">
        <w:rPr>
          <w:rFonts w:hint="eastAsia"/>
        </w:rPr>
        <w:t>літератури</w:t>
      </w:r>
      <w:r w:rsidRPr="00F967C2">
        <w:rPr>
          <w:lang w:val="en-US"/>
        </w:rPr>
        <w:t></w:t>
      </w:r>
      <w:r w:rsidRPr="00F967C2">
        <w:rPr>
          <w:lang w:val="en-US"/>
        </w:rPr>
        <w:t></w:t>
      </w:r>
      <w:r w:rsidRPr="00F967C2">
        <w:rPr>
          <w:rFonts w:hint="eastAsia"/>
        </w:rPr>
        <w:t>Аналізуючи</w:t>
      </w:r>
      <w:r w:rsidRPr="00F967C2">
        <w:rPr>
          <w:lang w:val="en-US"/>
        </w:rPr>
        <w:t></w:t>
      </w:r>
      <w:r w:rsidRPr="00F967C2">
        <w:rPr>
          <w:rFonts w:hint="eastAsia"/>
        </w:rPr>
        <w:t>тексти</w:t>
      </w:r>
    </w:p>
    <w:p w:rsidR="00F967C2" w:rsidRPr="00F967C2" w:rsidRDefault="00F967C2" w:rsidP="00F967C2">
      <w:r w:rsidRPr="00F967C2">
        <w:rPr>
          <w:rFonts w:hint="eastAsia"/>
        </w:rPr>
        <w:t>представників</w:t>
      </w:r>
      <w:r w:rsidRPr="00F967C2">
        <w:rPr>
          <w:lang w:val="en-US"/>
        </w:rPr>
        <w:t></w:t>
      </w:r>
      <w:r w:rsidRPr="00F967C2">
        <w:rPr>
          <w:rFonts w:hint="eastAsia"/>
        </w:rPr>
        <w:t>українського</w:t>
      </w:r>
      <w:r w:rsidRPr="00F967C2">
        <w:rPr>
          <w:lang w:val="en-US"/>
        </w:rPr>
        <w:t></w:t>
      </w:r>
      <w:r w:rsidRPr="00F967C2">
        <w:rPr>
          <w:rFonts w:hint="eastAsia"/>
        </w:rPr>
        <w:t>авангарду</w:t>
      </w:r>
      <w:r w:rsidRPr="00F967C2">
        <w:rPr>
          <w:lang w:val="en-US"/>
        </w:rPr>
        <w:t></w:t>
      </w:r>
      <w:r w:rsidRPr="00F967C2">
        <w:rPr>
          <w:rFonts w:hint="eastAsia"/>
        </w:rPr>
        <w:t>було</w:t>
      </w:r>
      <w:r w:rsidRPr="00F967C2">
        <w:rPr>
          <w:lang w:val="en-US"/>
        </w:rPr>
        <w:t></w:t>
      </w:r>
      <w:r w:rsidRPr="00F967C2">
        <w:rPr>
          <w:rFonts w:hint="eastAsia"/>
        </w:rPr>
        <w:t>помічено</w:t>
      </w:r>
      <w:r w:rsidRPr="00F967C2">
        <w:rPr>
          <w:lang w:val="en-US"/>
        </w:rPr>
        <w:t></w:t>
      </w:r>
      <w:r w:rsidRPr="00F967C2">
        <w:rPr>
          <w:rFonts w:hint="eastAsia"/>
        </w:rPr>
        <w:t>навіть</w:t>
      </w:r>
      <w:r w:rsidRPr="00F967C2">
        <w:rPr>
          <w:lang w:val="en-US"/>
        </w:rPr>
        <w:t></w:t>
      </w:r>
      <w:r w:rsidRPr="00F967C2">
        <w:rPr>
          <w:rFonts w:hint="eastAsia"/>
        </w:rPr>
        <w:t>відголоски</w:t>
      </w:r>
    </w:p>
    <w:p w:rsidR="00F967C2" w:rsidRPr="00F967C2" w:rsidRDefault="00F967C2" w:rsidP="00F967C2">
      <w:r w:rsidRPr="00F967C2">
        <w:rPr>
          <w:rFonts w:hint="eastAsia"/>
        </w:rPr>
        <w:t>барокових</w:t>
      </w:r>
      <w:r w:rsidRPr="00F967C2">
        <w:rPr>
          <w:lang w:val="en-US"/>
        </w:rPr>
        <w:t></w:t>
      </w:r>
      <w:r w:rsidRPr="00F967C2">
        <w:rPr>
          <w:rFonts w:hint="eastAsia"/>
        </w:rPr>
        <w:t>текстів</w:t>
      </w:r>
      <w:r w:rsidRPr="00F967C2">
        <w:rPr>
          <w:lang w:val="en-US"/>
        </w:rPr>
        <w:t></w:t>
      </w:r>
      <w:r w:rsidRPr="00F967C2">
        <w:rPr>
          <w:lang w:val="en-US"/>
        </w:rPr>
        <w:t></w:t>
      </w:r>
      <w:r w:rsidRPr="00F967C2">
        <w:rPr>
          <w:rFonts w:hint="eastAsia"/>
        </w:rPr>
        <w:t>Такі</w:t>
      </w:r>
      <w:r w:rsidRPr="00F967C2">
        <w:rPr>
          <w:lang w:val="en-US"/>
        </w:rPr>
        <w:t></w:t>
      </w:r>
      <w:r w:rsidRPr="00F967C2">
        <w:rPr>
          <w:rFonts w:hint="eastAsia"/>
        </w:rPr>
        <w:t>явища</w:t>
      </w:r>
      <w:r w:rsidRPr="00F967C2">
        <w:rPr>
          <w:lang w:val="en-US"/>
        </w:rPr>
        <w:t></w:t>
      </w:r>
      <w:r w:rsidRPr="00F967C2">
        <w:rPr>
          <w:rFonts w:hint="eastAsia"/>
        </w:rPr>
        <w:t>простежувалися</w:t>
      </w:r>
      <w:r w:rsidRPr="00F967C2">
        <w:rPr>
          <w:lang w:val="en-US"/>
        </w:rPr>
        <w:t></w:t>
      </w:r>
      <w:r w:rsidRPr="00F967C2">
        <w:rPr>
          <w:rFonts w:hint="eastAsia"/>
        </w:rPr>
        <w:t>у</w:t>
      </w:r>
      <w:r w:rsidRPr="00F967C2">
        <w:rPr>
          <w:lang w:val="en-US"/>
        </w:rPr>
        <w:t></w:t>
      </w:r>
      <w:r w:rsidRPr="00F967C2">
        <w:rPr>
          <w:rFonts w:hint="eastAsia"/>
        </w:rPr>
        <w:t>рядках</w:t>
      </w:r>
      <w:r w:rsidRPr="00F967C2">
        <w:rPr>
          <w:lang w:val="en-US"/>
        </w:rPr>
        <w:t></w:t>
      </w:r>
      <w:r w:rsidRPr="00F967C2">
        <w:rPr>
          <w:lang w:val="en-US"/>
        </w:rPr>
        <w:t></w:t>
      </w:r>
      <w:r w:rsidRPr="00F967C2">
        <w:rPr>
          <w:rFonts w:hint="eastAsia"/>
        </w:rPr>
        <w:t>які</w:t>
      </w:r>
      <w:r w:rsidRPr="00F967C2">
        <w:rPr>
          <w:lang w:val="en-US"/>
        </w:rPr>
        <w:t></w:t>
      </w:r>
      <w:r w:rsidRPr="00F967C2">
        <w:rPr>
          <w:rFonts w:hint="eastAsia"/>
        </w:rPr>
        <w:t>членуються</w:t>
      </w:r>
      <w:r w:rsidRPr="00F967C2">
        <w:rPr>
          <w:lang w:val="en-US"/>
        </w:rPr>
        <w:t></w:t>
      </w:r>
      <w:r w:rsidRPr="00F967C2">
        <w:rPr>
          <w:rFonts w:hint="eastAsia"/>
        </w:rPr>
        <w:t>на</w:t>
      </w:r>
    </w:p>
    <w:p w:rsidR="00F967C2" w:rsidRPr="00F967C2" w:rsidRDefault="00F967C2" w:rsidP="00F967C2">
      <w:r w:rsidRPr="00F967C2">
        <w:rPr>
          <w:rFonts w:hint="eastAsia"/>
        </w:rPr>
        <w:t>різні</w:t>
      </w:r>
      <w:r w:rsidRPr="00F967C2">
        <w:rPr>
          <w:lang w:val="en-US"/>
        </w:rPr>
        <w:t></w:t>
      </w:r>
      <w:r w:rsidRPr="00F967C2">
        <w:rPr>
          <w:rFonts w:hint="eastAsia"/>
        </w:rPr>
        <w:t>частини</w:t>
      </w:r>
      <w:r w:rsidRPr="00F967C2">
        <w:rPr>
          <w:lang w:val="en-US"/>
        </w:rPr>
        <w:t></w:t>
      </w:r>
      <w:r w:rsidRPr="00F967C2">
        <w:rPr>
          <w:lang w:val="en-US"/>
        </w:rPr>
        <w:t></w:t>
      </w:r>
      <w:r w:rsidRPr="00F967C2">
        <w:rPr>
          <w:rFonts w:hint="eastAsia"/>
        </w:rPr>
        <w:t>слова</w:t>
      </w:r>
      <w:r w:rsidRPr="00F967C2">
        <w:rPr>
          <w:lang w:val="en-US"/>
        </w:rPr>
        <w:t></w:t>
      </w:r>
      <w:r w:rsidRPr="00F967C2">
        <w:rPr>
          <w:lang w:val="en-US"/>
        </w:rPr>
        <w:t></w:t>
      </w:r>
      <w:r w:rsidRPr="00F967C2">
        <w:rPr>
          <w:rFonts w:hint="eastAsia"/>
        </w:rPr>
        <w:t>літери</w:t>
      </w:r>
      <w:r w:rsidRPr="00F967C2">
        <w:rPr>
          <w:lang w:val="en-US"/>
        </w:rPr>
        <w:t></w:t>
      </w:r>
      <w:r w:rsidRPr="00F967C2">
        <w:rPr>
          <w:lang w:val="en-US"/>
        </w:rPr>
        <w:t></w:t>
      </w:r>
      <w:r w:rsidRPr="00F967C2">
        <w:rPr>
          <w:rFonts w:hint="eastAsia"/>
        </w:rPr>
        <w:t>та</w:t>
      </w:r>
      <w:r w:rsidRPr="00F967C2">
        <w:rPr>
          <w:lang w:val="en-US"/>
        </w:rPr>
        <w:t></w:t>
      </w:r>
      <w:r w:rsidRPr="00F967C2">
        <w:rPr>
          <w:rFonts w:hint="eastAsia"/>
        </w:rPr>
        <w:t>різних</w:t>
      </w:r>
      <w:r w:rsidRPr="00F967C2">
        <w:rPr>
          <w:lang w:val="en-US"/>
        </w:rPr>
        <w:t></w:t>
      </w:r>
      <w:r w:rsidRPr="00F967C2">
        <w:rPr>
          <w:rFonts w:hint="eastAsia"/>
        </w:rPr>
        <w:t>звукових</w:t>
      </w:r>
      <w:r w:rsidRPr="00F967C2">
        <w:rPr>
          <w:lang w:val="en-US"/>
        </w:rPr>
        <w:t></w:t>
      </w:r>
      <w:r w:rsidRPr="00F967C2">
        <w:rPr>
          <w:rFonts w:hint="eastAsia"/>
        </w:rPr>
        <w:t>абстракціях</w:t>
      </w:r>
      <w:r w:rsidRPr="00F967C2">
        <w:rPr>
          <w:lang w:val="en-US"/>
        </w:rPr>
        <w:t></w:t>
      </w:r>
      <w:r w:rsidRPr="00F967C2">
        <w:rPr>
          <w:lang w:val="en-US"/>
        </w:rPr>
        <w:t></w:t>
      </w:r>
      <w:r w:rsidRPr="00F967C2">
        <w:rPr>
          <w:rFonts w:hint="eastAsia"/>
        </w:rPr>
        <w:t>Тож</w:t>
      </w:r>
      <w:r w:rsidRPr="00F967C2">
        <w:rPr>
          <w:lang w:val="en-US"/>
        </w:rPr>
        <w:t></w:t>
      </w:r>
      <w:r w:rsidRPr="00F967C2">
        <w:rPr>
          <w:rFonts w:hint="eastAsia"/>
        </w:rPr>
        <w:t>авангардна</w:t>
      </w:r>
    </w:p>
    <w:p w:rsidR="00F967C2" w:rsidRPr="00F967C2" w:rsidRDefault="00F967C2" w:rsidP="00F967C2">
      <w:r w:rsidRPr="00F967C2">
        <w:rPr>
          <w:rFonts w:hint="eastAsia"/>
        </w:rPr>
        <w:t>поезія</w:t>
      </w:r>
      <w:r w:rsidRPr="00F967C2">
        <w:rPr>
          <w:lang w:val="en-US"/>
        </w:rPr>
        <w:t></w:t>
      </w:r>
      <w:r w:rsidRPr="00F967C2">
        <w:rPr>
          <w:rFonts w:hint="eastAsia"/>
        </w:rPr>
        <w:t>стає</w:t>
      </w:r>
      <w:r w:rsidRPr="00F967C2">
        <w:rPr>
          <w:lang w:val="en-US"/>
        </w:rPr>
        <w:t></w:t>
      </w:r>
      <w:r w:rsidRPr="00F967C2">
        <w:rPr>
          <w:rFonts w:hint="eastAsia"/>
        </w:rPr>
        <w:t>своєрідним</w:t>
      </w:r>
      <w:r w:rsidRPr="00F967C2">
        <w:rPr>
          <w:lang w:val="en-US"/>
        </w:rPr>
        <w:t></w:t>
      </w:r>
      <w:r w:rsidRPr="00F967C2">
        <w:rPr>
          <w:rFonts w:hint="eastAsia"/>
        </w:rPr>
        <w:t>містком</w:t>
      </w:r>
      <w:r w:rsidRPr="00F967C2">
        <w:rPr>
          <w:lang w:val="en-US"/>
        </w:rPr>
        <w:t></w:t>
      </w:r>
      <w:r w:rsidRPr="00F967C2">
        <w:rPr>
          <w:rFonts w:hint="eastAsia"/>
        </w:rPr>
        <w:t>в</w:t>
      </w:r>
      <w:r w:rsidRPr="00F967C2">
        <w:rPr>
          <w:lang w:val="en-US"/>
        </w:rPr>
        <w:t></w:t>
      </w:r>
      <w:r w:rsidRPr="00F967C2">
        <w:rPr>
          <w:rFonts w:hint="eastAsia"/>
        </w:rPr>
        <w:t>історії</w:t>
      </w:r>
      <w:r w:rsidRPr="00F967C2">
        <w:rPr>
          <w:lang w:val="en-US"/>
        </w:rPr>
        <w:t></w:t>
      </w:r>
      <w:r w:rsidRPr="00F967C2">
        <w:rPr>
          <w:rFonts w:hint="eastAsia"/>
        </w:rPr>
        <w:t>української</w:t>
      </w:r>
      <w:r w:rsidRPr="00F967C2">
        <w:rPr>
          <w:lang w:val="en-US"/>
        </w:rPr>
        <w:t></w:t>
      </w:r>
      <w:r w:rsidRPr="00F967C2">
        <w:rPr>
          <w:rFonts w:hint="eastAsia"/>
        </w:rPr>
        <w:t>літератури</w:t>
      </w:r>
      <w:r w:rsidRPr="00F967C2">
        <w:rPr>
          <w:lang w:val="en-US"/>
        </w:rPr>
        <w:t></w:t>
      </w:r>
      <w:r w:rsidRPr="00F967C2">
        <w:rPr>
          <w:lang w:val="en-US"/>
        </w:rPr>
        <w:t></w:t>
      </w:r>
      <w:r w:rsidRPr="00F967C2">
        <w:rPr>
          <w:rFonts w:hint="eastAsia"/>
        </w:rPr>
        <w:t>яка</w:t>
      </w:r>
      <w:r w:rsidRPr="00F967C2">
        <w:rPr>
          <w:lang w:val="en-US"/>
        </w:rPr>
        <w:t></w:t>
      </w:r>
      <w:r w:rsidRPr="00F967C2">
        <w:rPr>
          <w:rFonts w:hint="eastAsia"/>
        </w:rPr>
        <w:t>бере</w:t>
      </w:r>
      <w:r w:rsidRPr="00F967C2">
        <w:rPr>
          <w:lang w:val="en-US"/>
        </w:rPr>
        <w:t></w:t>
      </w:r>
      <w:r w:rsidRPr="00F967C2">
        <w:rPr>
          <w:rFonts w:hint="eastAsia"/>
        </w:rPr>
        <w:t>свій</w:t>
      </w:r>
    </w:p>
    <w:p w:rsidR="00F967C2" w:rsidRPr="00F967C2" w:rsidRDefault="00F967C2" w:rsidP="00F967C2">
      <w:r w:rsidRPr="00F967C2">
        <w:rPr>
          <w:rFonts w:hint="eastAsia"/>
        </w:rPr>
        <w:t>початок</w:t>
      </w:r>
      <w:r w:rsidRPr="00F967C2">
        <w:rPr>
          <w:lang w:val="en-US"/>
        </w:rPr>
        <w:t></w:t>
      </w:r>
      <w:r w:rsidRPr="00F967C2">
        <w:rPr>
          <w:rFonts w:hint="eastAsia"/>
        </w:rPr>
        <w:t>в</w:t>
      </w:r>
      <w:r w:rsidRPr="00F967C2">
        <w:rPr>
          <w:lang w:val="en-US"/>
        </w:rPr>
        <w:t></w:t>
      </w:r>
      <w:r w:rsidRPr="00F967C2">
        <w:rPr>
          <w:rFonts w:hint="eastAsia"/>
        </w:rPr>
        <w:t>бароко</w:t>
      </w:r>
      <w:r w:rsidRPr="00F967C2">
        <w:rPr>
          <w:lang w:val="en-US"/>
        </w:rPr>
        <w:t></w:t>
      </w:r>
      <w:r w:rsidRPr="00F967C2">
        <w:rPr>
          <w:lang w:val="en-US"/>
        </w:rPr>
        <w:t></w:t>
      </w:r>
      <w:r w:rsidRPr="00F967C2">
        <w:rPr>
          <w:rFonts w:hint="eastAsia"/>
        </w:rPr>
        <w:t>а</w:t>
      </w:r>
      <w:r w:rsidRPr="00F967C2">
        <w:rPr>
          <w:lang w:val="en-US"/>
        </w:rPr>
        <w:t></w:t>
      </w:r>
      <w:r w:rsidRPr="00F967C2">
        <w:rPr>
          <w:rFonts w:hint="eastAsia"/>
        </w:rPr>
        <w:t>відголоски</w:t>
      </w:r>
      <w:r w:rsidRPr="00F967C2">
        <w:rPr>
          <w:lang w:val="en-US"/>
        </w:rPr>
        <w:t></w:t>
      </w:r>
      <w:r w:rsidRPr="00F967C2">
        <w:rPr>
          <w:rFonts w:hint="eastAsia"/>
        </w:rPr>
        <w:t>має</w:t>
      </w:r>
      <w:r w:rsidRPr="00F967C2">
        <w:rPr>
          <w:lang w:val="en-US"/>
        </w:rPr>
        <w:t></w:t>
      </w:r>
      <w:r w:rsidRPr="00F967C2">
        <w:rPr>
          <w:rFonts w:hint="eastAsia"/>
        </w:rPr>
        <w:t>в</w:t>
      </w:r>
      <w:r w:rsidRPr="00F967C2">
        <w:rPr>
          <w:lang w:val="en-US"/>
        </w:rPr>
        <w:t></w:t>
      </w:r>
      <w:r w:rsidRPr="00F967C2">
        <w:rPr>
          <w:rFonts w:hint="eastAsia"/>
        </w:rPr>
        <w:t>кінці</w:t>
      </w:r>
      <w:r w:rsidRPr="00F967C2">
        <w:rPr>
          <w:lang w:val="en-US"/>
        </w:rPr>
        <w:t></w:t>
      </w:r>
      <w:r w:rsidRPr="00F967C2">
        <w:rPr>
          <w:rFonts w:hint="eastAsia"/>
        </w:rPr>
        <w:t>ХХ</w:t>
      </w:r>
      <w:r w:rsidRPr="00F967C2">
        <w:rPr>
          <w:lang w:val="en-US"/>
        </w:rPr>
        <w:t></w:t>
      </w:r>
      <w:r w:rsidRPr="00F967C2">
        <w:rPr>
          <w:rFonts w:hint="eastAsia"/>
        </w:rPr>
        <w:t>го</w:t>
      </w:r>
      <w:r w:rsidRPr="00F967C2">
        <w:rPr>
          <w:lang w:val="en-US"/>
        </w:rPr>
        <w:t></w:t>
      </w:r>
      <w:r w:rsidRPr="00F967C2">
        <w:rPr>
          <w:rFonts w:hint="eastAsia"/>
        </w:rPr>
        <w:t>століття</w:t>
      </w:r>
      <w:r w:rsidRPr="00F967C2">
        <w:rPr>
          <w:lang w:val="en-US"/>
        </w:rPr>
        <w:t></w:t>
      </w:r>
      <w:r w:rsidRPr="00F967C2">
        <w:rPr>
          <w:lang w:val="en-US"/>
        </w:rPr>
        <w:t></w:t>
      </w:r>
      <w:r w:rsidRPr="00F967C2">
        <w:rPr>
          <w:rFonts w:hint="eastAsia"/>
        </w:rPr>
        <w:t>у</w:t>
      </w:r>
      <w:r w:rsidRPr="00F967C2">
        <w:rPr>
          <w:lang w:val="en-US"/>
        </w:rPr>
        <w:t></w:t>
      </w:r>
      <w:r w:rsidRPr="00F967C2">
        <w:rPr>
          <w:rFonts w:hint="eastAsia"/>
        </w:rPr>
        <w:t>текстах</w:t>
      </w:r>
      <w:r w:rsidRPr="00F967C2">
        <w:rPr>
          <w:lang w:val="en-US"/>
        </w:rPr>
        <w:t></w:t>
      </w:r>
      <w:r w:rsidRPr="00F967C2">
        <w:rPr>
          <w:lang w:val="en-US"/>
        </w:rPr>
        <w:t></w:t>
      </w:r>
      <w:r w:rsidRPr="00F967C2">
        <w:rPr>
          <w:rFonts w:hint="eastAsia"/>
        </w:rPr>
        <w:t>що</w:t>
      </w:r>
    </w:p>
    <w:p w:rsidR="00F967C2" w:rsidRPr="00F967C2" w:rsidRDefault="00F967C2" w:rsidP="00F967C2">
      <w:r w:rsidRPr="00F967C2">
        <w:rPr>
          <w:rFonts w:hint="eastAsia"/>
        </w:rPr>
        <w:t>відносять</w:t>
      </w:r>
      <w:r w:rsidRPr="00F967C2">
        <w:rPr>
          <w:lang w:val="en-US"/>
        </w:rPr>
        <w:t></w:t>
      </w:r>
      <w:r w:rsidRPr="00F967C2">
        <w:rPr>
          <w:rFonts w:hint="eastAsia"/>
        </w:rPr>
        <w:t>до</w:t>
      </w:r>
      <w:r w:rsidRPr="00F967C2">
        <w:rPr>
          <w:lang w:val="en-US"/>
        </w:rPr>
        <w:t></w:t>
      </w:r>
      <w:r w:rsidRPr="00F967C2">
        <w:rPr>
          <w:rFonts w:hint="eastAsia"/>
        </w:rPr>
        <w:t>стилю</w:t>
      </w:r>
      <w:r w:rsidRPr="00F967C2">
        <w:rPr>
          <w:lang w:val="en-US"/>
        </w:rPr>
        <w:t></w:t>
      </w:r>
      <w:r w:rsidRPr="00F967C2">
        <w:rPr>
          <w:rFonts w:hint="eastAsia"/>
        </w:rPr>
        <w:t>необароко</w:t>
      </w:r>
      <w:r w:rsidRPr="00F967C2">
        <w:rPr>
          <w:lang w:val="en-US"/>
        </w:rPr>
        <w:t></w:t>
      </w:r>
      <w:r w:rsidRPr="00F967C2">
        <w:rPr>
          <w:lang w:val="en-US"/>
        </w:rPr>
        <w:t></w:t>
      </w:r>
      <w:r w:rsidRPr="00F967C2">
        <w:rPr>
          <w:rFonts w:hint="eastAsia"/>
        </w:rPr>
        <w:t>До</w:t>
      </w:r>
      <w:r w:rsidRPr="00F967C2">
        <w:rPr>
          <w:lang w:val="en-US"/>
        </w:rPr>
        <w:t></w:t>
      </w:r>
      <w:r w:rsidRPr="00F967C2">
        <w:rPr>
          <w:rFonts w:hint="eastAsia"/>
        </w:rPr>
        <w:t>необарокових</w:t>
      </w:r>
      <w:r w:rsidRPr="00F967C2">
        <w:rPr>
          <w:lang w:val="en-US"/>
        </w:rPr>
        <w:t></w:t>
      </w:r>
      <w:r w:rsidRPr="00F967C2">
        <w:rPr>
          <w:rFonts w:hint="eastAsia"/>
        </w:rPr>
        <w:t>текстів</w:t>
      </w:r>
      <w:r w:rsidRPr="00F967C2">
        <w:rPr>
          <w:lang w:val="en-US"/>
        </w:rPr>
        <w:t></w:t>
      </w:r>
      <w:r w:rsidRPr="00F967C2">
        <w:rPr>
          <w:rFonts w:hint="eastAsia"/>
        </w:rPr>
        <w:t>і</w:t>
      </w:r>
      <w:r w:rsidRPr="00F967C2">
        <w:rPr>
          <w:lang w:val="en-US"/>
        </w:rPr>
        <w:t></w:t>
      </w:r>
      <w:r w:rsidRPr="00F967C2">
        <w:rPr>
          <w:rFonts w:hint="eastAsia"/>
        </w:rPr>
        <w:t>належать</w:t>
      </w:r>
      <w:r w:rsidRPr="00F967C2">
        <w:rPr>
          <w:lang w:val="en-US"/>
        </w:rPr>
        <w:t></w:t>
      </w:r>
      <w:r w:rsidRPr="00F967C2">
        <w:rPr>
          <w:rFonts w:hint="eastAsia"/>
        </w:rPr>
        <w:t>літературні</w:t>
      </w:r>
    </w:p>
    <w:p w:rsidR="00F967C2" w:rsidRPr="00F967C2" w:rsidRDefault="00F967C2" w:rsidP="00F967C2">
      <w:r w:rsidRPr="00F967C2">
        <w:rPr>
          <w:lang w:val="en-US"/>
        </w:rPr>
        <w:t></w:t>
      </w:r>
      <w:r w:rsidRPr="00F967C2">
        <w:rPr>
          <w:lang w:val="en-US"/>
        </w:rPr>
        <w:t></w:t>
      </w:r>
      <w:r w:rsidRPr="00F967C2">
        <w:rPr>
          <w:lang w:val="en-US"/>
        </w:rPr>
        <w:t></w:t>
      </w:r>
    </w:p>
    <w:p w:rsidR="00F967C2" w:rsidRPr="00F967C2" w:rsidRDefault="00F967C2" w:rsidP="00F967C2">
      <w:r w:rsidRPr="00F967C2">
        <w:rPr>
          <w:rFonts w:hint="eastAsia"/>
        </w:rPr>
        <w:t>зразки</w:t>
      </w:r>
      <w:r w:rsidRPr="00F967C2">
        <w:rPr>
          <w:lang w:val="en-US"/>
        </w:rPr>
        <w:t></w:t>
      </w:r>
      <w:r w:rsidRPr="00F967C2">
        <w:rPr>
          <w:rFonts w:hint="eastAsia"/>
        </w:rPr>
        <w:t>українських</w:t>
      </w:r>
      <w:r w:rsidRPr="00F967C2">
        <w:rPr>
          <w:lang w:val="en-US"/>
        </w:rPr>
        <w:t></w:t>
      </w:r>
      <w:r w:rsidRPr="00F967C2">
        <w:rPr>
          <w:rFonts w:hint="eastAsia"/>
        </w:rPr>
        <w:t>літераторів</w:t>
      </w:r>
      <w:r w:rsidRPr="00F967C2">
        <w:rPr>
          <w:lang w:val="en-US"/>
        </w:rPr>
        <w:t></w:t>
      </w:r>
      <w:r w:rsidRPr="00F967C2">
        <w:rPr>
          <w:rFonts w:hint="eastAsia"/>
        </w:rPr>
        <w:t>з</w:t>
      </w:r>
      <w:r w:rsidRPr="00F967C2">
        <w:rPr>
          <w:lang w:val="en-US"/>
        </w:rPr>
        <w:t></w:t>
      </w:r>
      <w:r w:rsidRPr="00F967C2">
        <w:rPr>
          <w:rFonts w:hint="eastAsia"/>
        </w:rPr>
        <w:t>угруповання</w:t>
      </w:r>
      <w:r w:rsidRPr="00F967C2">
        <w:rPr>
          <w:lang w:val="en-US"/>
        </w:rPr>
        <w:t></w:t>
      </w:r>
      <w:r w:rsidRPr="00F967C2">
        <w:rPr>
          <w:lang w:val="en-US"/>
        </w:rPr>
        <w:t></w:t>
      </w:r>
      <w:r w:rsidRPr="00F967C2">
        <w:rPr>
          <w:rFonts w:hint="eastAsia"/>
        </w:rPr>
        <w:t>Геракліт</w:t>
      </w:r>
      <w:r w:rsidRPr="00F967C2">
        <w:rPr>
          <w:lang w:val="en-US"/>
        </w:rPr>
        <w:t></w:t>
      </w:r>
      <w:r w:rsidRPr="00F967C2">
        <w:rPr>
          <w:lang w:val="en-US"/>
        </w:rPr>
        <w:t></w:t>
      </w:r>
      <w:r w:rsidRPr="00F967C2">
        <w:rPr>
          <w:lang w:val="en-US"/>
        </w:rPr>
        <w:t></w:t>
      </w:r>
      <w:r w:rsidRPr="00F967C2">
        <w:rPr>
          <w:rFonts w:hint="eastAsia"/>
        </w:rPr>
        <w:t>Досліджені</w:t>
      </w:r>
      <w:r w:rsidRPr="00F967C2">
        <w:rPr>
          <w:lang w:val="en-US"/>
        </w:rPr>
        <w:t></w:t>
      </w:r>
      <w:r w:rsidRPr="00F967C2">
        <w:rPr>
          <w:rFonts w:hint="eastAsia"/>
        </w:rPr>
        <w:t>тексти</w:t>
      </w:r>
    </w:p>
    <w:p w:rsidR="00F967C2" w:rsidRPr="00F967C2" w:rsidRDefault="00F967C2" w:rsidP="00F967C2">
      <w:r w:rsidRPr="00F967C2">
        <w:rPr>
          <w:rFonts w:hint="eastAsia"/>
        </w:rPr>
        <w:t>паліндромістів</w:t>
      </w:r>
      <w:r w:rsidRPr="00F967C2">
        <w:rPr>
          <w:lang w:val="en-US"/>
        </w:rPr>
        <w:t></w:t>
      </w:r>
      <w:r w:rsidRPr="00F967C2">
        <w:rPr>
          <w:rFonts w:hint="eastAsia"/>
        </w:rPr>
        <w:t>допомогли</w:t>
      </w:r>
      <w:r w:rsidRPr="00F967C2">
        <w:rPr>
          <w:lang w:val="en-US"/>
        </w:rPr>
        <w:t></w:t>
      </w:r>
      <w:r w:rsidRPr="00F967C2">
        <w:rPr>
          <w:rFonts w:hint="eastAsia"/>
        </w:rPr>
        <w:t>розкрити</w:t>
      </w:r>
      <w:r w:rsidRPr="00F967C2">
        <w:rPr>
          <w:lang w:val="en-US"/>
        </w:rPr>
        <w:t></w:t>
      </w:r>
      <w:r w:rsidRPr="00F967C2">
        <w:rPr>
          <w:rFonts w:hint="eastAsia"/>
        </w:rPr>
        <w:t>особливості</w:t>
      </w:r>
      <w:r w:rsidRPr="00F967C2">
        <w:rPr>
          <w:lang w:val="en-US"/>
        </w:rPr>
        <w:t></w:t>
      </w:r>
      <w:r w:rsidRPr="00F967C2">
        <w:rPr>
          <w:rFonts w:hint="eastAsia"/>
        </w:rPr>
        <w:t>їхньої</w:t>
      </w:r>
      <w:r w:rsidRPr="00F967C2">
        <w:rPr>
          <w:lang w:val="en-US"/>
        </w:rPr>
        <w:t></w:t>
      </w:r>
      <w:r w:rsidRPr="00F967C2">
        <w:rPr>
          <w:rFonts w:hint="eastAsia"/>
        </w:rPr>
        <w:t>поетики</w:t>
      </w:r>
      <w:r w:rsidRPr="00F967C2">
        <w:rPr>
          <w:lang w:val="en-US"/>
        </w:rPr>
        <w:t></w:t>
      </w:r>
      <w:r w:rsidRPr="00F967C2">
        <w:rPr>
          <w:lang w:val="en-US"/>
        </w:rPr>
        <w:t></w:t>
      </w:r>
      <w:r w:rsidRPr="00F967C2">
        <w:rPr>
          <w:rFonts w:hint="eastAsia"/>
        </w:rPr>
        <w:t>виокремити</w:t>
      </w:r>
    </w:p>
    <w:p w:rsidR="00F967C2" w:rsidRPr="00F967C2" w:rsidRDefault="00F967C2" w:rsidP="00F967C2">
      <w:r w:rsidRPr="00F967C2">
        <w:rPr>
          <w:rFonts w:hint="eastAsia"/>
        </w:rPr>
        <w:t>тематичні</w:t>
      </w:r>
      <w:r w:rsidRPr="00F967C2">
        <w:rPr>
          <w:lang w:val="en-US"/>
        </w:rPr>
        <w:t></w:t>
      </w:r>
      <w:r w:rsidRPr="00F967C2">
        <w:rPr>
          <w:rFonts w:hint="eastAsia"/>
        </w:rPr>
        <w:t>блоки</w:t>
      </w:r>
      <w:r w:rsidRPr="00F967C2">
        <w:rPr>
          <w:lang w:val="en-US"/>
        </w:rPr>
        <w:t></w:t>
      </w:r>
      <w:r w:rsidRPr="00F967C2">
        <w:rPr>
          <w:lang w:val="en-US"/>
        </w:rPr>
        <w:t></w:t>
      </w:r>
      <w:r w:rsidRPr="00F967C2">
        <w:rPr>
          <w:rFonts w:hint="eastAsia"/>
        </w:rPr>
        <w:t>що</w:t>
      </w:r>
      <w:r w:rsidRPr="00F967C2">
        <w:rPr>
          <w:lang w:val="en-US"/>
        </w:rPr>
        <w:t></w:t>
      </w:r>
      <w:r w:rsidRPr="00F967C2">
        <w:rPr>
          <w:rFonts w:hint="eastAsia"/>
        </w:rPr>
        <w:t>найчастіше</w:t>
      </w:r>
      <w:r w:rsidRPr="00F967C2">
        <w:rPr>
          <w:lang w:val="en-US"/>
        </w:rPr>
        <w:t></w:t>
      </w:r>
      <w:r w:rsidRPr="00F967C2">
        <w:rPr>
          <w:rFonts w:hint="eastAsia"/>
        </w:rPr>
        <w:t>зустрічаються</w:t>
      </w:r>
      <w:r w:rsidRPr="00F967C2">
        <w:rPr>
          <w:lang w:val="en-US"/>
        </w:rPr>
        <w:t></w:t>
      </w:r>
      <w:r w:rsidRPr="00F967C2">
        <w:rPr>
          <w:rFonts w:hint="eastAsia"/>
        </w:rPr>
        <w:t>у</w:t>
      </w:r>
      <w:r w:rsidRPr="00F967C2">
        <w:rPr>
          <w:lang w:val="en-US"/>
        </w:rPr>
        <w:t></w:t>
      </w:r>
      <w:r w:rsidRPr="00F967C2">
        <w:rPr>
          <w:rFonts w:hint="eastAsia"/>
        </w:rPr>
        <w:t>досліджених</w:t>
      </w:r>
      <w:r w:rsidRPr="00F967C2">
        <w:rPr>
          <w:lang w:val="en-US"/>
        </w:rPr>
        <w:t></w:t>
      </w:r>
      <w:r w:rsidRPr="00F967C2">
        <w:rPr>
          <w:rFonts w:hint="eastAsia"/>
        </w:rPr>
        <w:t>матеріалах</w:t>
      </w:r>
      <w:r w:rsidRPr="00F967C2">
        <w:rPr>
          <w:lang w:val="en-US"/>
        </w:rPr>
        <w:t></w:t>
      </w:r>
    </w:p>
    <w:p w:rsidR="00F967C2" w:rsidRPr="00F967C2" w:rsidRDefault="00F967C2" w:rsidP="00F967C2">
      <w:r w:rsidRPr="00F967C2">
        <w:rPr>
          <w:rFonts w:hint="eastAsia"/>
        </w:rPr>
        <w:t>Серед</w:t>
      </w:r>
      <w:r w:rsidRPr="00F967C2">
        <w:rPr>
          <w:lang w:val="en-US"/>
        </w:rPr>
        <w:t></w:t>
      </w:r>
      <w:r w:rsidRPr="00F967C2">
        <w:rPr>
          <w:rFonts w:hint="eastAsia"/>
        </w:rPr>
        <w:t>таких</w:t>
      </w:r>
      <w:r w:rsidRPr="00F967C2">
        <w:rPr>
          <w:lang w:val="en-US"/>
        </w:rPr>
        <w:t></w:t>
      </w:r>
      <w:r w:rsidRPr="00F967C2">
        <w:rPr>
          <w:rFonts w:hint="eastAsia"/>
        </w:rPr>
        <w:t>тем</w:t>
      </w:r>
      <w:r w:rsidRPr="00F967C2">
        <w:rPr>
          <w:lang w:val="en-US"/>
        </w:rPr>
        <w:t></w:t>
      </w:r>
      <w:r w:rsidRPr="00F967C2">
        <w:rPr>
          <w:rFonts w:hint="eastAsia"/>
        </w:rPr>
        <w:t>виокремлено</w:t>
      </w:r>
      <w:r w:rsidRPr="00F967C2">
        <w:rPr>
          <w:lang w:val="en-US"/>
        </w:rPr>
        <w:t></w:t>
      </w:r>
      <w:r w:rsidRPr="00F967C2">
        <w:rPr>
          <w:lang w:val="en-US"/>
        </w:rPr>
        <w:t></w:t>
      </w:r>
      <w:r w:rsidRPr="00F967C2">
        <w:rPr>
          <w:rFonts w:hint="eastAsia"/>
        </w:rPr>
        <w:t>гостро</w:t>
      </w:r>
      <w:r w:rsidRPr="00F967C2">
        <w:rPr>
          <w:lang w:val="en-US"/>
        </w:rPr>
        <w:t></w:t>
      </w:r>
      <w:r w:rsidRPr="00F967C2">
        <w:rPr>
          <w:rFonts w:hint="eastAsia"/>
        </w:rPr>
        <w:t>соціальні</w:t>
      </w:r>
      <w:r w:rsidRPr="00F967C2">
        <w:rPr>
          <w:lang w:val="en-US"/>
        </w:rPr>
        <w:t></w:t>
      </w:r>
      <w:r w:rsidRPr="00F967C2">
        <w:rPr>
          <w:lang w:val="en-US"/>
        </w:rPr>
        <w:t></w:t>
      </w:r>
      <w:r w:rsidRPr="00F967C2">
        <w:rPr>
          <w:rFonts w:hint="eastAsia"/>
        </w:rPr>
        <w:t>на</w:t>
      </w:r>
      <w:r w:rsidRPr="00F967C2">
        <w:rPr>
          <w:lang w:val="en-US"/>
        </w:rPr>
        <w:t></w:t>
      </w:r>
      <w:r w:rsidRPr="00F967C2">
        <w:rPr>
          <w:rFonts w:hint="eastAsia"/>
        </w:rPr>
        <w:t>позначення</w:t>
      </w:r>
      <w:r w:rsidRPr="00F967C2">
        <w:rPr>
          <w:lang w:val="en-US"/>
        </w:rPr>
        <w:t></w:t>
      </w:r>
      <w:r w:rsidRPr="00F967C2">
        <w:rPr>
          <w:rFonts w:hint="eastAsia"/>
        </w:rPr>
        <w:t>часу</w:t>
      </w:r>
      <w:r w:rsidRPr="00F967C2">
        <w:rPr>
          <w:lang w:val="en-US"/>
        </w:rPr>
        <w:t></w:t>
      </w:r>
      <w:r w:rsidRPr="00F967C2">
        <w:rPr>
          <w:lang w:val="en-US"/>
        </w:rPr>
        <w:t></w:t>
      </w:r>
      <w:r w:rsidRPr="00F967C2">
        <w:rPr>
          <w:rFonts w:hint="eastAsia"/>
        </w:rPr>
        <w:t>тваринну</w:t>
      </w:r>
    </w:p>
    <w:p w:rsidR="00F967C2" w:rsidRPr="00F967C2" w:rsidRDefault="00F967C2" w:rsidP="00F967C2">
      <w:r w:rsidRPr="00F967C2">
        <w:rPr>
          <w:rFonts w:hint="eastAsia"/>
        </w:rPr>
        <w:t>тематику</w:t>
      </w:r>
      <w:r w:rsidRPr="00F967C2">
        <w:rPr>
          <w:lang w:val="en-US"/>
        </w:rPr>
        <w:t></w:t>
      </w:r>
      <w:r w:rsidRPr="00F967C2">
        <w:rPr>
          <w:lang w:val="en-US"/>
        </w:rPr>
        <w:t></w:t>
      </w:r>
      <w:r w:rsidRPr="00F967C2">
        <w:rPr>
          <w:rFonts w:hint="eastAsia"/>
        </w:rPr>
        <w:t>еротичну</w:t>
      </w:r>
      <w:r w:rsidRPr="00F967C2">
        <w:rPr>
          <w:lang w:val="en-US"/>
        </w:rPr>
        <w:t></w:t>
      </w:r>
      <w:r w:rsidRPr="00F967C2">
        <w:rPr>
          <w:lang w:val="en-US"/>
        </w:rPr>
        <w:t></w:t>
      </w:r>
      <w:r w:rsidRPr="00F967C2">
        <w:rPr>
          <w:rFonts w:hint="eastAsia"/>
        </w:rPr>
        <w:t>У</w:t>
      </w:r>
      <w:r w:rsidRPr="00F967C2">
        <w:rPr>
          <w:lang w:val="en-US"/>
        </w:rPr>
        <w:t></w:t>
      </w:r>
      <w:r w:rsidRPr="00F967C2">
        <w:rPr>
          <w:rFonts w:hint="eastAsia"/>
        </w:rPr>
        <w:t>текстах</w:t>
      </w:r>
      <w:r w:rsidRPr="00F967C2">
        <w:rPr>
          <w:lang w:val="en-US"/>
        </w:rPr>
        <w:t></w:t>
      </w:r>
      <w:r w:rsidRPr="00F967C2">
        <w:rPr>
          <w:rFonts w:hint="eastAsia"/>
        </w:rPr>
        <w:t>також</w:t>
      </w:r>
      <w:r w:rsidRPr="00F967C2">
        <w:rPr>
          <w:lang w:val="en-US"/>
        </w:rPr>
        <w:t></w:t>
      </w:r>
      <w:r w:rsidRPr="00F967C2">
        <w:rPr>
          <w:rFonts w:hint="eastAsia"/>
        </w:rPr>
        <w:t>було</w:t>
      </w:r>
      <w:r w:rsidRPr="00F967C2">
        <w:rPr>
          <w:lang w:val="en-US"/>
        </w:rPr>
        <w:t></w:t>
      </w:r>
      <w:r w:rsidRPr="00F967C2">
        <w:rPr>
          <w:rFonts w:hint="eastAsia"/>
        </w:rPr>
        <w:t>простежено</w:t>
      </w:r>
      <w:r w:rsidRPr="00F967C2">
        <w:rPr>
          <w:lang w:val="en-US"/>
        </w:rPr>
        <w:t></w:t>
      </w:r>
      <w:r w:rsidRPr="00F967C2">
        <w:rPr>
          <w:rFonts w:hint="eastAsia"/>
        </w:rPr>
        <w:t>способи</w:t>
      </w:r>
      <w:r w:rsidRPr="00F967C2">
        <w:rPr>
          <w:lang w:val="en-US"/>
        </w:rPr>
        <w:t></w:t>
      </w:r>
      <w:r w:rsidRPr="00F967C2">
        <w:rPr>
          <w:rFonts w:hint="eastAsia"/>
        </w:rPr>
        <w:t>створення</w:t>
      </w:r>
    </w:p>
    <w:p w:rsidR="00F967C2" w:rsidRPr="00F967C2" w:rsidRDefault="00F967C2" w:rsidP="00F967C2">
      <w:r w:rsidRPr="00F967C2">
        <w:rPr>
          <w:rFonts w:hint="eastAsia"/>
        </w:rPr>
        <w:t>різноманітної</w:t>
      </w:r>
      <w:r w:rsidRPr="00F967C2">
        <w:rPr>
          <w:lang w:val="en-US"/>
        </w:rPr>
        <w:t></w:t>
      </w:r>
      <w:r w:rsidRPr="00F967C2">
        <w:rPr>
          <w:rFonts w:hint="eastAsia"/>
        </w:rPr>
        <w:t>візуальної</w:t>
      </w:r>
      <w:r w:rsidRPr="00F967C2">
        <w:rPr>
          <w:lang w:val="en-US"/>
        </w:rPr>
        <w:t></w:t>
      </w:r>
      <w:r w:rsidRPr="00F967C2">
        <w:rPr>
          <w:rFonts w:hint="eastAsia"/>
        </w:rPr>
        <w:t>поезії</w:t>
      </w:r>
      <w:r w:rsidRPr="00F967C2">
        <w:rPr>
          <w:lang w:val="en-US"/>
        </w:rPr>
        <w:t></w:t>
      </w:r>
      <w:r w:rsidRPr="00F967C2">
        <w:rPr>
          <w:lang w:val="en-US"/>
        </w:rPr>
        <w:t></w:t>
      </w:r>
      <w:r w:rsidRPr="00F967C2">
        <w:rPr>
          <w:rFonts w:hint="eastAsia"/>
        </w:rPr>
        <w:t>яка</w:t>
      </w:r>
      <w:r w:rsidRPr="00F967C2">
        <w:rPr>
          <w:lang w:val="en-US"/>
        </w:rPr>
        <w:t></w:t>
      </w:r>
      <w:r w:rsidRPr="00F967C2">
        <w:rPr>
          <w:rFonts w:hint="eastAsia"/>
        </w:rPr>
        <w:t>беззаперечно</w:t>
      </w:r>
      <w:r w:rsidRPr="00F967C2">
        <w:rPr>
          <w:lang w:val="en-US"/>
        </w:rPr>
        <w:t></w:t>
      </w:r>
      <w:r w:rsidRPr="00F967C2">
        <w:rPr>
          <w:rFonts w:hint="eastAsia"/>
        </w:rPr>
        <w:t>стає</w:t>
      </w:r>
      <w:r w:rsidRPr="00F967C2">
        <w:rPr>
          <w:lang w:val="en-US"/>
        </w:rPr>
        <w:t></w:t>
      </w:r>
      <w:r w:rsidRPr="00F967C2">
        <w:rPr>
          <w:rFonts w:hint="eastAsia"/>
        </w:rPr>
        <w:t>прикладом</w:t>
      </w:r>
      <w:r w:rsidRPr="00F967C2">
        <w:rPr>
          <w:lang w:val="en-US"/>
        </w:rPr>
        <w:t></w:t>
      </w:r>
      <w:r w:rsidRPr="00F967C2">
        <w:rPr>
          <w:rFonts w:hint="eastAsia"/>
        </w:rPr>
        <w:t>мовної</w:t>
      </w:r>
      <w:r w:rsidRPr="00F967C2">
        <w:rPr>
          <w:lang w:val="en-US"/>
        </w:rPr>
        <w:t></w:t>
      </w:r>
      <w:r w:rsidRPr="00F967C2">
        <w:rPr>
          <w:rFonts w:hint="eastAsia"/>
        </w:rPr>
        <w:t>гри</w:t>
      </w:r>
      <w:r w:rsidRPr="00F967C2">
        <w:rPr>
          <w:lang w:val="en-US"/>
        </w:rPr>
        <w:t></w:t>
      </w:r>
    </w:p>
    <w:p w:rsidR="00F967C2" w:rsidRPr="00F967C2" w:rsidRDefault="00F967C2" w:rsidP="00F967C2">
      <w:r w:rsidRPr="00F967C2">
        <w:rPr>
          <w:rFonts w:hint="eastAsia"/>
        </w:rPr>
        <w:t>Серед</w:t>
      </w:r>
      <w:r w:rsidRPr="00F967C2">
        <w:rPr>
          <w:lang w:val="en-US"/>
        </w:rPr>
        <w:t></w:t>
      </w:r>
      <w:r w:rsidRPr="00F967C2">
        <w:rPr>
          <w:rFonts w:hint="eastAsia"/>
        </w:rPr>
        <w:t>таких</w:t>
      </w:r>
      <w:r w:rsidRPr="00F967C2">
        <w:rPr>
          <w:lang w:val="en-US"/>
        </w:rPr>
        <w:t></w:t>
      </w:r>
      <w:r w:rsidRPr="00F967C2">
        <w:rPr>
          <w:rFonts w:hint="eastAsia"/>
        </w:rPr>
        <w:t>способів</w:t>
      </w:r>
      <w:r w:rsidRPr="00F967C2">
        <w:rPr>
          <w:lang w:val="en-US"/>
        </w:rPr>
        <w:t></w:t>
      </w:r>
      <w:r w:rsidRPr="00F967C2">
        <w:rPr>
          <w:lang w:val="en-US"/>
        </w:rPr>
        <w:t></w:t>
      </w:r>
      <w:r w:rsidRPr="00F967C2">
        <w:rPr>
          <w:rFonts w:hint="eastAsia"/>
        </w:rPr>
        <w:t>залучення</w:t>
      </w:r>
      <w:r w:rsidRPr="00F967C2">
        <w:rPr>
          <w:lang w:val="en-US"/>
        </w:rPr>
        <w:t></w:t>
      </w:r>
      <w:r w:rsidRPr="00F967C2">
        <w:rPr>
          <w:rFonts w:hint="eastAsia"/>
        </w:rPr>
        <w:t>графічних</w:t>
      </w:r>
      <w:r w:rsidRPr="00F967C2">
        <w:rPr>
          <w:lang w:val="en-US"/>
        </w:rPr>
        <w:t></w:t>
      </w:r>
      <w:r w:rsidRPr="00F967C2">
        <w:rPr>
          <w:rFonts w:hint="eastAsia"/>
        </w:rPr>
        <w:t>малюнків</w:t>
      </w:r>
      <w:r w:rsidRPr="00F967C2">
        <w:rPr>
          <w:lang w:val="en-US"/>
        </w:rPr>
        <w:t></w:t>
      </w:r>
      <w:r w:rsidRPr="00F967C2">
        <w:rPr>
          <w:lang w:val="en-US"/>
        </w:rPr>
        <w:t></w:t>
      </w:r>
      <w:r w:rsidRPr="00F967C2">
        <w:rPr>
          <w:rFonts w:hint="eastAsia"/>
        </w:rPr>
        <w:t>каліграфічні</w:t>
      </w:r>
      <w:r w:rsidRPr="00F967C2">
        <w:rPr>
          <w:lang w:val="en-US"/>
        </w:rPr>
        <w:t></w:t>
      </w:r>
      <w:r w:rsidRPr="00F967C2">
        <w:rPr>
          <w:rFonts w:hint="eastAsia"/>
        </w:rPr>
        <w:t>зображення</w:t>
      </w:r>
      <w:r w:rsidRPr="00F967C2">
        <w:rPr>
          <w:lang w:val="en-US"/>
        </w:rPr>
        <w:t></w:t>
      </w:r>
    </w:p>
    <w:p w:rsidR="00F967C2" w:rsidRPr="00F967C2" w:rsidRDefault="00F967C2" w:rsidP="00F967C2">
      <w:pPr>
        <w:rPr>
          <w:lang w:val="en-US"/>
        </w:rPr>
      </w:pPr>
      <w:r w:rsidRPr="00F967C2">
        <w:rPr>
          <w:rFonts w:hint="eastAsia"/>
          <w:lang w:val="en-US"/>
        </w:rPr>
        <w:t>поєднання</w:t>
      </w:r>
      <w:r w:rsidRPr="00F967C2">
        <w:rPr>
          <w:lang w:val="en-US"/>
        </w:rPr>
        <w:t></w:t>
      </w:r>
      <w:r w:rsidRPr="00F967C2">
        <w:rPr>
          <w:rFonts w:hint="eastAsia"/>
          <w:lang w:val="en-US"/>
        </w:rPr>
        <w:t>тексту</w:t>
      </w:r>
      <w:r w:rsidRPr="00F967C2">
        <w:rPr>
          <w:lang w:val="en-US"/>
        </w:rPr>
        <w:t></w:t>
      </w:r>
      <w:r w:rsidRPr="00F967C2">
        <w:rPr>
          <w:rFonts w:hint="eastAsia"/>
          <w:lang w:val="en-US"/>
        </w:rPr>
        <w:t>з</w:t>
      </w:r>
      <w:r w:rsidRPr="00F967C2">
        <w:rPr>
          <w:lang w:val="en-US"/>
        </w:rPr>
        <w:t></w:t>
      </w:r>
      <w:r w:rsidRPr="00F967C2">
        <w:rPr>
          <w:rFonts w:hint="eastAsia"/>
          <w:lang w:val="en-US"/>
        </w:rPr>
        <w:t>геральдикою</w:t>
      </w:r>
      <w:r w:rsidRPr="00F967C2">
        <w:rPr>
          <w:lang w:val="en-US"/>
        </w:rPr>
        <w:t></w:t>
      </w:r>
      <w:r w:rsidRPr="00F967C2">
        <w:rPr>
          <w:lang w:val="en-US"/>
        </w:rPr>
        <w:t></w:t>
      </w:r>
      <w:r w:rsidRPr="00F967C2">
        <w:rPr>
          <w:rFonts w:hint="eastAsia"/>
          <w:lang w:val="en-US"/>
        </w:rPr>
        <w:t>та</w:t>
      </w:r>
      <w:r w:rsidRPr="00F967C2">
        <w:rPr>
          <w:lang w:val="en-US"/>
        </w:rPr>
        <w:t></w:t>
      </w:r>
      <w:r w:rsidRPr="00F967C2">
        <w:rPr>
          <w:rFonts w:hint="eastAsia"/>
          <w:lang w:val="en-US"/>
        </w:rPr>
        <w:t>ін</w:t>
      </w:r>
      <w:r w:rsidRPr="00F967C2">
        <w:rPr>
          <w:lang w:val="en-US"/>
        </w:rPr>
        <w:t></w:t>
      </w:r>
    </w:p>
    <w:p w:rsidR="00F967C2" w:rsidRPr="00F967C2" w:rsidRDefault="00F967C2" w:rsidP="00F967C2">
      <w:pPr>
        <w:rPr>
          <w:lang w:val="en-US"/>
        </w:rPr>
      </w:pPr>
      <w:r w:rsidRPr="00F967C2">
        <w:rPr>
          <w:rFonts w:hint="eastAsia"/>
          <w:lang w:val="en-US"/>
        </w:rPr>
        <w:t>Поетику</w:t>
      </w:r>
      <w:r w:rsidRPr="00F967C2">
        <w:rPr>
          <w:lang w:val="en-US"/>
        </w:rPr>
        <w:t></w:t>
      </w:r>
      <w:r w:rsidRPr="00F967C2">
        <w:rPr>
          <w:rFonts w:hint="eastAsia"/>
          <w:lang w:val="en-US"/>
        </w:rPr>
        <w:t>мовної</w:t>
      </w:r>
      <w:r w:rsidRPr="00F967C2">
        <w:rPr>
          <w:lang w:val="en-US"/>
        </w:rPr>
        <w:t></w:t>
      </w:r>
      <w:r w:rsidRPr="00F967C2">
        <w:rPr>
          <w:rFonts w:hint="eastAsia"/>
          <w:lang w:val="en-US"/>
        </w:rPr>
        <w:t>гри</w:t>
      </w:r>
      <w:r w:rsidRPr="00F967C2">
        <w:rPr>
          <w:lang w:val="en-US"/>
        </w:rPr>
        <w:t></w:t>
      </w:r>
      <w:r w:rsidRPr="00F967C2">
        <w:rPr>
          <w:rFonts w:hint="eastAsia"/>
          <w:lang w:val="en-US"/>
        </w:rPr>
        <w:t>вдалося</w:t>
      </w:r>
      <w:r w:rsidRPr="00F967C2">
        <w:rPr>
          <w:lang w:val="en-US"/>
        </w:rPr>
        <w:t></w:t>
      </w:r>
      <w:r w:rsidRPr="00F967C2">
        <w:rPr>
          <w:rFonts w:hint="eastAsia"/>
          <w:lang w:val="en-US"/>
        </w:rPr>
        <w:t>простежити</w:t>
      </w:r>
      <w:r w:rsidRPr="00F967C2">
        <w:rPr>
          <w:lang w:val="en-US"/>
        </w:rPr>
        <w:t></w:t>
      </w:r>
      <w:r w:rsidRPr="00F967C2">
        <w:rPr>
          <w:rFonts w:hint="eastAsia"/>
          <w:lang w:val="en-US"/>
        </w:rPr>
        <w:t>завдяки</w:t>
      </w:r>
      <w:r w:rsidRPr="00F967C2">
        <w:rPr>
          <w:lang w:val="en-US"/>
        </w:rPr>
        <w:t></w:t>
      </w:r>
      <w:r w:rsidRPr="00F967C2">
        <w:rPr>
          <w:rFonts w:hint="eastAsia"/>
          <w:lang w:val="en-US"/>
        </w:rPr>
        <w:t>аналізу</w:t>
      </w:r>
      <w:r w:rsidRPr="00F967C2">
        <w:rPr>
          <w:lang w:val="en-US"/>
        </w:rPr>
        <w:t></w:t>
      </w:r>
      <w:r w:rsidRPr="00F967C2">
        <w:rPr>
          <w:rFonts w:hint="eastAsia"/>
          <w:lang w:val="en-US"/>
        </w:rPr>
        <w:t>на</w:t>
      </w:r>
      <w:r w:rsidRPr="00F967C2">
        <w:rPr>
          <w:lang w:val="en-US"/>
        </w:rPr>
        <w:t></w:t>
      </w:r>
      <w:r w:rsidRPr="00F967C2">
        <w:rPr>
          <w:rFonts w:hint="eastAsia"/>
          <w:lang w:val="en-US"/>
        </w:rPr>
        <w:t>різних</w:t>
      </w:r>
      <w:r w:rsidRPr="00F967C2">
        <w:rPr>
          <w:lang w:val="en-US"/>
        </w:rPr>
        <w:t></w:t>
      </w:r>
      <w:r w:rsidRPr="00F967C2">
        <w:rPr>
          <w:rFonts w:hint="eastAsia"/>
          <w:lang w:val="en-US"/>
        </w:rPr>
        <w:t>рівнях</w:t>
      </w:r>
    </w:p>
    <w:p w:rsidR="00F967C2" w:rsidRPr="00F967C2" w:rsidRDefault="00F967C2" w:rsidP="00F967C2">
      <w:pPr>
        <w:rPr>
          <w:lang w:val="en-US"/>
        </w:rPr>
      </w:pPr>
      <w:r w:rsidRPr="00F967C2">
        <w:rPr>
          <w:rFonts w:hint="eastAsia"/>
          <w:lang w:val="en-US"/>
        </w:rPr>
        <w:t>текстових</w:t>
      </w:r>
      <w:r w:rsidRPr="00F967C2">
        <w:rPr>
          <w:lang w:val="en-US"/>
        </w:rPr>
        <w:t></w:t>
      </w:r>
      <w:r w:rsidRPr="00F967C2">
        <w:rPr>
          <w:rFonts w:hint="eastAsia"/>
          <w:lang w:val="en-US"/>
        </w:rPr>
        <w:t>модифікацій</w:t>
      </w:r>
      <w:r w:rsidRPr="00F967C2">
        <w:rPr>
          <w:lang w:val="en-US"/>
        </w:rPr>
        <w:t></w:t>
      </w:r>
      <w:r w:rsidRPr="00F967C2">
        <w:rPr>
          <w:lang w:val="en-US"/>
        </w:rPr>
        <w:t></w:t>
      </w:r>
      <w:r w:rsidRPr="00F967C2">
        <w:rPr>
          <w:rFonts w:hint="eastAsia"/>
          <w:lang w:val="en-US"/>
        </w:rPr>
        <w:t>Важливими</w:t>
      </w:r>
      <w:r w:rsidRPr="00F967C2">
        <w:rPr>
          <w:lang w:val="en-US"/>
        </w:rPr>
        <w:t></w:t>
      </w:r>
      <w:r w:rsidRPr="00F967C2">
        <w:rPr>
          <w:rFonts w:hint="eastAsia"/>
          <w:lang w:val="en-US"/>
        </w:rPr>
        <w:t>стали</w:t>
      </w:r>
      <w:r w:rsidRPr="00F967C2">
        <w:rPr>
          <w:lang w:val="en-US"/>
        </w:rPr>
        <w:t></w:t>
      </w:r>
      <w:r w:rsidRPr="00F967C2">
        <w:rPr>
          <w:rFonts w:hint="eastAsia"/>
          <w:lang w:val="en-US"/>
        </w:rPr>
        <w:t>знахідки</w:t>
      </w:r>
      <w:r w:rsidRPr="00F967C2">
        <w:rPr>
          <w:lang w:val="en-US"/>
        </w:rPr>
        <w:t></w:t>
      </w:r>
      <w:r w:rsidRPr="00F967C2">
        <w:rPr>
          <w:rFonts w:hint="eastAsia"/>
          <w:lang w:val="en-US"/>
        </w:rPr>
        <w:t>на</w:t>
      </w:r>
      <w:r w:rsidRPr="00F967C2">
        <w:rPr>
          <w:lang w:val="en-US"/>
        </w:rPr>
        <w:t></w:t>
      </w:r>
      <w:r w:rsidRPr="00F967C2">
        <w:rPr>
          <w:rFonts w:hint="eastAsia"/>
          <w:lang w:val="en-US"/>
        </w:rPr>
        <w:t>графічному</w:t>
      </w:r>
      <w:r w:rsidRPr="00F967C2">
        <w:rPr>
          <w:lang w:val="en-US"/>
        </w:rPr>
        <w:t></w:t>
      </w:r>
      <w:r w:rsidRPr="00F967C2">
        <w:rPr>
          <w:rFonts w:hint="eastAsia"/>
          <w:lang w:val="en-US"/>
        </w:rPr>
        <w:t>рівні</w:t>
      </w:r>
      <w:r w:rsidRPr="00F967C2">
        <w:rPr>
          <w:lang w:val="en-US"/>
        </w:rPr>
        <w:t></w:t>
      </w:r>
      <w:r w:rsidRPr="00F967C2">
        <w:rPr>
          <w:rFonts w:hint="eastAsia"/>
          <w:lang w:val="en-US"/>
        </w:rPr>
        <w:t>у</w:t>
      </w:r>
      <w:r w:rsidRPr="00F967C2">
        <w:rPr>
          <w:lang w:val="en-US"/>
        </w:rPr>
        <w:t></w:t>
      </w:r>
      <w:r w:rsidRPr="00F967C2">
        <w:rPr>
          <w:rFonts w:hint="eastAsia"/>
          <w:lang w:val="en-US"/>
        </w:rPr>
        <w:t>поезії</w:t>
      </w:r>
    </w:p>
    <w:p w:rsidR="00F967C2" w:rsidRPr="00F967C2" w:rsidRDefault="00F967C2" w:rsidP="00F967C2">
      <w:pPr>
        <w:rPr>
          <w:lang w:val="en-US"/>
        </w:rPr>
      </w:pPr>
      <w:r w:rsidRPr="00F967C2">
        <w:rPr>
          <w:rFonts w:hint="eastAsia"/>
          <w:lang w:val="en-US"/>
        </w:rPr>
        <w:t>сучасних</w:t>
      </w:r>
      <w:r w:rsidRPr="00F967C2">
        <w:rPr>
          <w:lang w:val="en-US"/>
        </w:rPr>
        <w:t></w:t>
      </w:r>
      <w:r w:rsidRPr="00F967C2">
        <w:rPr>
          <w:rFonts w:hint="eastAsia"/>
          <w:lang w:val="en-US"/>
        </w:rPr>
        <w:t>українських</w:t>
      </w:r>
      <w:r w:rsidRPr="00F967C2">
        <w:rPr>
          <w:lang w:val="en-US"/>
        </w:rPr>
        <w:t></w:t>
      </w:r>
      <w:r w:rsidRPr="00F967C2">
        <w:rPr>
          <w:rFonts w:hint="eastAsia"/>
          <w:lang w:val="en-US"/>
        </w:rPr>
        <w:t>письменників</w:t>
      </w:r>
      <w:r w:rsidRPr="00F967C2">
        <w:rPr>
          <w:lang w:val="en-US"/>
        </w:rPr>
        <w:t></w:t>
      </w:r>
      <w:r w:rsidRPr="00F967C2">
        <w:rPr>
          <w:lang w:val="en-US"/>
        </w:rPr>
        <w:t></w:t>
      </w:r>
      <w:r w:rsidRPr="00F967C2">
        <w:rPr>
          <w:rFonts w:hint="eastAsia"/>
          <w:lang w:val="en-US"/>
        </w:rPr>
        <w:t>Серед</w:t>
      </w:r>
      <w:r w:rsidRPr="00F967C2">
        <w:rPr>
          <w:lang w:val="en-US"/>
        </w:rPr>
        <w:t></w:t>
      </w:r>
      <w:r w:rsidRPr="00F967C2">
        <w:rPr>
          <w:rFonts w:hint="eastAsia"/>
          <w:lang w:val="en-US"/>
        </w:rPr>
        <w:t>множини</w:t>
      </w:r>
      <w:r w:rsidRPr="00F967C2">
        <w:rPr>
          <w:lang w:val="en-US"/>
        </w:rPr>
        <w:t></w:t>
      </w:r>
      <w:r w:rsidRPr="00F967C2">
        <w:rPr>
          <w:rFonts w:hint="eastAsia"/>
          <w:lang w:val="en-US"/>
        </w:rPr>
        <w:t>поетичних</w:t>
      </w:r>
      <w:r w:rsidRPr="00F967C2">
        <w:rPr>
          <w:lang w:val="en-US"/>
        </w:rPr>
        <w:t></w:t>
      </w:r>
      <w:r w:rsidRPr="00F967C2">
        <w:rPr>
          <w:rFonts w:hint="eastAsia"/>
          <w:lang w:val="en-US"/>
        </w:rPr>
        <w:t>текстів</w:t>
      </w:r>
      <w:r w:rsidRPr="00F967C2">
        <w:rPr>
          <w:lang w:val="en-US"/>
        </w:rPr>
        <w:t></w:t>
      </w:r>
      <w:r w:rsidRPr="00F967C2">
        <w:rPr>
          <w:rFonts w:hint="eastAsia"/>
          <w:lang w:val="en-US"/>
        </w:rPr>
        <w:t>вдалося</w:t>
      </w:r>
    </w:p>
    <w:p w:rsidR="00F967C2" w:rsidRPr="00F967C2" w:rsidRDefault="00F967C2" w:rsidP="00F967C2">
      <w:pPr>
        <w:rPr>
          <w:lang w:val="en-US"/>
        </w:rPr>
      </w:pPr>
      <w:r w:rsidRPr="00F967C2">
        <w:rPr>
          <w:rFonts w:hint="eastAsia"/>
          <w:lang w:val="en-US"/>
        </w:rPr>
        <w:t>вивчити</w:t>
      </w:r>
      <w:r w:rsidRPr="00F967C2">
        <w:rPr>
          <w:lang w:val="en-US"/>
        </w:rPr>
        <w:t></w:t>
      </w:r>
      <w:r w:rsidRPr="00F967C2">
        <w:rPr>
          <w:rFonts w:hint="eastAsia"/>
          <w:lang w:val="en-US"/>
        </w:rPr>
        <w:t>характерні</w:t>
      </w:r>
      <w:r w:rsidRPr="00F967C2">
        <w:rPr>
          <w:lang w:val="en-US"/>
        </w:rPr>
        <w:t></w:t>
      </w:r>
      <w:r w:rsidRPr="00F967C2">
        <w:rPr>
          <w:rFonts w:hint="eastAsia"/>
          <w:lang w:val="en-US"/>
        </w:rPr>
        <w:t>особливості</w:t>
      </w:r>
      <w:r w:rsidRPr="00F967C2">
        <w:rPr>
          <w:lang w:val="en-US"/>
        </w:rPr>
        <w:t></w:t>
      </w:r>
      <w:r w:rsidRPr="00F967C2">
        <w:rPr>
          <w:rFonts w:hint="eastAsia"/>
          <w:lang w:val="en-US"/>
        </w:rPr>
        <w:t>графічної</w:t>
      </w:r>
      <w:r w:rsidRPr="00F967C2">
        <w:rPr>
          <w:lang w:val="en-US"/>
        </w:rPr>
        <w:t></w:t>
      </w:r>
      <w:r w:rsidRPr="00F967C2">
        <w:rPr>
          <w:rFonts w:hint="eastAsia"/>
          <w:lang w:val="en-US"/>
        </w:rPr>
        <w:t>гри</w:t>
      </w:r>
      <w:r w:rsidRPr="00F967C2">
        <w:rPr>
          <w:lang w:val="en-US"/>
        </w:rPr>
        <w:t></w:t>
      </w:r>
      <w:r w:rsidRPr="00F967C2">
        <w:rPr>
          <w:lang w:val="en-US"/>
        </w:rPr>
        <w:t></w:t>
      </w:r>
      <w:r w:rsidRPr="00F967C2">
        <w:rPr>
          <w:rFonts w:hint="eastAsia"/>
          <w:lang w:val="en-US"/>
        </w:rPr>
        <w:t>Це</w:t>
      </w:r>
      <w:r w:rsidRPr="00F967C2">
        <w:rPr>
          <w:lang w:val="en-US"/>
        </w:rPr>
        <w:t></w:t>
      </w:r>
      <w:r w:rsidRPr="00F967C2">
        <w:rPr>
          <w:rFonts w:hint="eastAsia"/>
          <w:lang w:val="en-US"/>
        </w:rPr>
        <w:t>і</w:t>
      </w:r>
      <w:r w:rsidRPr="00F967C2">
        <w:rPr>
          <w:lang w:val="en-US"/>
        </w:rPr>
        <w:t></w:t>
      </w:r>
      <w:r w:rsidRPr="00F967C2">
        <w:rPr>
          <w:rFonts w:hint="eastAsia"/>
          <w:lang w:val="en-US"/>
        </w:rPr>
        <w:t>різноманітний</w:t>
      </w:r>
      <w:r w:rsidRPr="00F967C2">
        <w:rPr>
          <w:lang w:val="en-US"/>
        </w:rPr>
        <w:t></w:t>
      </w:r>
      <w:r w:rsidRPr="00F967C2">
        <w:rPr>
          <w:rFonts w:hint="eastAsia"/>
          <w:lang w:val="en-US"/>
        </w:rPr>
        <w:t>поділ</w:t>
      </w:r>
      <w:r w:rsidRPr="00F967C2">
        <w:rPr>
          <w:lang w:val="en-US"/>
        </w:rPr>
        <w:t></w:t>
      </w:r>
      <w:r w:rsidRPr="00F967C2">
        <w:rPr>
          <w:rFonts w:hint="eastAsia"/>
          <w:lang w:val="en-US"/>
        </w:rPr>
        <w:t>слова</w:t>
      </w:r>
      <w:r w:rsidRPr="00F967C2">
        <w:rPr>
          <w:lang w:val="en-US"/>
        </w:rPr>
        <w:t></w:t>
      </w:r>
      <w:r w:rsidRPr="00F967C2">
        <w:rPr>
          <w:lang w:val="en-US"/>
        </w:rPr>
        <w:t></w:t>
      </w:r>
      <w:r w:rsidRPr="00F967C2">
        <w:rPr>
          <w:rFonts w:hint="eastAsia"/>
          <w:lang w:val="en-US"/>
        </w:rPr>
        <w:t>і</w:t>
      </w:r>
    </w:p>
    <w:p w:rsidR="00F967C2" w:rsidRPr="00F967C2" w:rsidRDefault="00F967C2" w:rsidP="00F967C2">
      <w:pPr>
        <w:rPr>
          <w:lang w:val="en-US"/>
        </w:rPr>
      </w:pPr>
      <w:r w:rsidRPr="00F967C2">
        <w:rPr>
          <w:rFonts w:hint="eastAsia"/>
          <w:lang w:val="en-US"/>
        </w:rPr>
        <w:t>розташування</w:t>
      </w:r>
      <w:r w:rsidRPr="00F967C2">
        <w:rPr>
          <w:lang w:val="en-US"/>
        </w:rPr>
        <w:t></w:t>
      </w:r>
      <w:r w:rsidRPr="00F967C2">
        <w:rPr>
          <w:rFonts w:hint="eastAsia"/>
          <w:lang w:val="en-US"/>
        </w:rPr>
        <w:t>структурних</w:t>
      </w:r>
      <w:r w:rsidRPr="00F967C2">
        <w:rPr>
          <w:lang w:val="en-US"/>
        </w:rPr>
        <w:t></w:t>
      </w:r>
      <w:r w:rsidRPr="00F967C2">
        <w:rPr>
          <w:rFonts w:hint="eastAsia"/>
          <w:lang w:val="en-US"/>
        </w:rPr>
        <w:t>частин</w:t>
      </w:r>
      <w:r w:rsidRPr="00F967C2">
        <w:rPr>
          <w:lang w:val="en-US"/>
        </w:rPr>
        <w:t></w:t>
      </w:r>
      <w:r w:rsidRPr="00F967C2">
        <w:rPr>
          <w:rFonts w:hint="eastAsia"/>
          <w:lang w:val="en-US"/>
        </w:rPr>
        <w:t>в</w:t>
      </w:r>
      <w:r w:rsidRPr="00F967C2">
        <w:rPr>
          <w:lang w:val="en-US"/>
        </w:rPr>
        <w:t></w:t>
      </w:r>
      <w:r w:rsidRPr="00F967C2">
        <w:rPr>
          <w:rFonts w:hint="eastAsia"/>
          <w:lang w:val="en-US"/>
        </w:rPr>
        <w:t>різних</w:t>
      </w:r>
      <w:r w:rsidRPr="00F967C2">
        <w:rPr>
          <w:lang w:val="en-US"/>
        </w:rPr>
        <w:t></w:t>
      </w:r>
      <w:r w:rsidRPr="00F967C2">
        <w:rPr>
          <w:rFonts w:hint="eastAsia"/>
          <w:lang w:val="en-US"/>
        </w:rPr>
        <w:t>рядках</w:t>
      </w:r>
      <w:r w:rsidRPr="00F967C2">
        <w:rPr>
          <w:lang w:val="en-US"/>
        </w:rPr>
        <w:t></w:t>
      </w:r>
      <w:r w:rsidRPr="00F967C2">
        <w:rPr>
          <w:lang w:val="en-US"/>
        </w:rPr>
        <w:t></w:t>
      </w:r>
      <w:r w:rsidRPr="00F967C2">
        <w:rPr>
          <w:rFonts w:hint="eastAsia"/>
          <w:lang w:val="en-US"/>
        </w:rPr>
        <w:t>і</w:t>
      </w:r>
      <w:r w:rsidRPr="00F967C2">
        <w:rPr>
          <w:lang w:val="en-US"/>
        </w:rPr>
        <w:t></w:t>
      </w:r>
      <w:r w:rsidRPr="00F967C2">
        <w:rPr>
          <w:rFonts w:hint="eastAsia"/>
          <w:lang w:val="en-US"/>
        </w:rPr>
        <w:t>залучення</w:t>
      </w:r>
      <w:r w:rsidRPr="00F967C2">
        <w:rPr>
          <w:lang w:val="en-US"/>
        </w:rPr>
        <w:t></w:t>
      </w:r>
      <w:r w:rsidRPr="00F967C2">
        <w:rPr>
          <w:rFonts w:hint="eastAsia"/>
          <w:lang w:val="en-US"/>
        </w:rPr>
        <w:t>в</w:t>
      </w:r>
      <w:r w:rsidRPr="00F967C2">
        <w:rPr>
          <w:lang w:val="en-US"/>
        </w:rPr>
        <w:t></w:t>
      </w:r>
      <w:r w:rsidRPr="00F967C2">
        <w:rPr>
          <w:rFonts w:hint="eastAsia"/>
          <w:lang w:val="en-US"/>
        </w:rPr>
        <w:t>слова</w:t>
      </w:r>
      <w:r w:rsidRPr="00F967C2">
        <w:rPr>
          <w:lang w:val="en-US"/>
        </w:rPr>
        <w:t></w:t>
      </w:r>
      <w:r w:rsidRPr="00F967C2">
        <w:rPr>
          <w:rFonts w:hint="eastAsia"/>
          <w:lang w:val="en-US"/>
        </w:rPr>
        <w:t>чи</w:t>
      </w:r>
    </w:p>
    <w:p w:rsidR="00F967C2" w:rsidRPr="00F967C2" w:rsidRDefault="00F967C2" w:rsidP="00F967C2">
      <w:pPr>
        <w:rPr>
          <w:lang w:val="en-US"/>
        </w:rPr>
      </w:pPr>
      <w:r w:rsidRPr="00F967C2">
        <w:rPr>
          <w:rFonts w:hint="eastAsia"/>
          <w:lang w:val="en-US"/>
        </w:rPr>
        <w:t>речення</w:t>
      </w:r>
      <w:r w:rsidRPr="00F967C2">
        <w:rPr>
          <w:lang w:val="en-US"/>
        </w:rPr>
        <w:t></w:t>
      </w:r>
      <w:r w:rsidRPr="00F967C2">
        <w:rPr>
          <w:rFonts w:hint="eastAsia"/>
          <w:lang w:val="en-US"/>
        </w:rPr>
        <w:t>літер</w:t>
      </w:r>
      <w:r w:rsidRPr="00F967C2">
        <w:rPr>
          <w:lang w:val="en-US"/>
        </w:rPr>
        <w:t></w:t>
      </w:r>
      <w:r w:rsidRPr="00F967C2">
        <w:rPr>
          <w:rFonts w:hint="eastAsia"/>
          <w:lang w:val="en-US"/>
        </w:rPr>
        <w:t>з</w:t>
      </w:r>
      <w:r w:rsidRPr="00F967C2">
        <w:rPr>
          <w:lang w:val="en-US"/>
        </w:rPr>
        <w:t></w:t>
      </w:r>
      <w:r w:rsidRPr="00F967C2">
        <w:rPr>
          <w:rFonts w:hint="eastAsia"/>
          <w:lang w:val="en-US"/>
        </w:rPr>
        <w:t>іншої</w:t>
      </w:r>
      <w:r w:rsidRPr="00F967C2">
        <w:rPr>
          <w:lang w:val="en-US"/>
        </w:rPr>
        <w:t></w:t>
      </w:r>
      <w:r w:rsidRPr="00F967C2">
        <w:rPr>
          <w:rFonts w:hint="eastAsia"/>
          <w:lang w:val="en-US"/>
        </w:rPr>
        <w:t>абетки</w:t>
      </w:r>
      <w:r w:rsidRPr="00F967C2">
        <w:rPr>
          <w:lang w:val="en-US"/>
        </w:rPr>
        <w:t></w:t>
      </w:r>
      <w:r w:rsidRPr="00F967C2">
        <w:rPr>
          <w:lang w:val="en-US"/>
        </w:rPr>
        <w:t></w:t>
      </w:r>
      <w:r w:rsidRPr="00F967C2">
        <w:rPr>
          <w:rFonts w:hint="eastAsia"/>
          <w:lang w:val="en-US"/>
        </w:rPr>
        <w:t>діакритичних</w:t>
      </w:r>
      <w:r w:rsidRPr="00F967C2">
        <w:rPr>
          <w:lang w:val="en-US"/>
        </w:rPr>
        <w:t></w:t>
      </w:r>
      <w:r w:rsidRPr="00F967C2">
        <w:rPr>
          <w:rFonts w:hint="eastAsia"/>
          <w:lang w:val="en-US"/>
        </w:rPr>
        <w:t>знаків</w:t>
      </w:r>
      <w:r w:rsidRPr="00F967C2">
        <w:rPr>
          <w:lang w:val="en-US"/>
        </w:rPr>
        <w:t></w:t>
      </w:r>
      <w:r w:rsidRPr="00F967C2">
        <w:rPr>
          <w:rFonts w:hint="eastAsia"/>
          <w:lang w:val="en-US"/>
        </w:rPr>
        <w:t>або</w:t>
      </w:r>
      <w:r w:rsidRPr="00F967C2">
        <w:rPr>
          <w:lang w:val="en-US"/>
        </w:rPr>
        <w:t></w:t>
      </w:r>
      <w:r w:rsidRPr="00F967C2">
        <w:rPr>
          <w:rFonts w:hint="eastAsia"/>
          <w:lang w:val="en-US"/>
        </w:rPr>
        <w:t>і</w:t>
      </w:r>
      <w:r w:rsidRPr="00F967C2">
        <w:rPr>
          <w:lang w:val="en-US"/>
        </w:rPr>
        <w:t></w:t>
      </w:r>
      <w:r w:rsidRPr="00F967C2">
        <w:rPr>
          <w:rFonts w:hint="eastAsia"/>
          <w:lang w:val="en-US"/>
        </w:rPr>
        <w:t>цифр</w:t>
      </w:r>
      <w:r w:rsidRPr="00F967C2">
        <w:rPr>
          <w:lang w:val="en-US"/>
        </w:rPr>
        <w:t></w:t>
      </w:r>
      <w:r w:rsidRPr="00F967C2">
        <w:rPr>
          <w:lang w:val="en-US"/>
        </w:rPr>
        <w:t></w:t>
      </w:r>
      <w:r w:rsidRPr="00F967C2">
        <w:rPr>
          <w:rFonts w:hint="eastAsia"/>
          <w:lang w:val="en-US"/>
        </w:rPr>
        <w:t>обігрування</w:t>
      </w:r>
      <w:r w:rsidRPr="00F967C2">
        <w:rPr>
          <w:lang w:val="en-US"/>
        </w:rPr>
        <w:t></w:t>
      </w:r>
      <w:r w:rsidRPr="00F967C2">
        <w:rPr>
          <w:rFonts w:hint="eastAsia"/>
          <w:lang w:val="en-US"/>
        </w:rPr>
        <w:t>сенсу</w:t>
      </w:r>
    </w:p>
    <w:p w:rsidR="00F967C2" w:rsidRPr="00F967C2" w:rsidRDefault="00F967C2" w:rsidP="00F967C2">
      <w:pPr>
        <w:rPr>
          <w:lang w:val="en-US"/>
        </w:rPr>
      </w:pPr>
      <w:r w:rsidRPr="00F967C2">
        <w:rPr>
          <w:rFonts w:hint="eastAsia"/>
          <w:lang w:val="en-US"/>
        </w:rPr>
        <w:t>слова</w:t>
      </w:r>
      <w:r w:rsidRPr="00F967C2">
        <w:rPr>
          <w:lang w:val="en-US"/>
        </w:rPr>
        <w:t></w:t>
      </w:r>
      <w:r w:rsidRPr="00F967C2">
        <w:rPr>
          <w:rFonts w:hint="eastAsia"/>
          <w:lang w:val="en-US"/>
        </w:rPr>
        <w:t>через</w:t>
      </w:r>
      <w:r w:rsidRPr="00F967C2">
        <w:rPr>
          <w:lang w:val="en-US"/>
        </w:rPr>
        <w:t></w:t>
      </w:r>
      <w:r w:rsidRPr="00F967C2">
        <w:rPr>
          <w:rFonts w:hint="eastAsia"/>
          <w:lang w:val="en-US"/>
        </w:rPr>
        <w:t>омографи</w:t>
      </w:r>
      <w:r w:rsidRPr="00F967C2">
        <w:rPr>
          <w:lang w:val="en-US"/>
        </w:rPr>
        <w:t></w:t>
      </w:r>
      <w:r w:rsidRPr="00F967C2">
        <w:rPr>
          <w:lang w:val="en-US"/>
        </w:rPr>
        <w:t></w:t>
      </w:r>
      <w:r w:rsidRPr="00F967C2">
        <w:rPr>
          <w:rFonts w:hint="eastAsia"/>
          <w:lang w:val="en-US"/>
        </w:rPr>
        <w:t>зумисне</w:t>
      </w:r>
      <w:r w:rsidRPr="00F967C2">
        <w:rPr>
          <w:lang w:val="en-US"/>
        </w:rPr>
        <w:t></w:t>
      </w:r>
      <w:r w:rsidRPr="00F967C2">
        <w:rPr>
          <w:rFonts w:hint="eastAsia"/>
          <w:lang w:val="en-US"/>
        </w:rPr>
        <w:t>склеювання</w:t>
      </w:r>
      <w:r w:rsidRPr="00F967C2">
        <w:rPr>
          <w:lang w:val="en-US"/>
        </w:rPr>
        <w:t></w:t>
      </w:r>
      <w:r w:rsidRPr="00F967C2">
        <w:rPr>
          <w:rFonts w:hint="eastAsia"/>
          <w:lang w:val="en-US"/>
        </w:rPr>
        <w:t>кількох</w:t>
      </w:r>
      <w:r w:rsidRPr="00F967C2">
        <w:rPr>
          <w:lang w:val="en-US"/>
        </w:rPr>
        <w:t></w:t>
      </w:r>
      <w:r w:rsidRPr="00F967C2">
        <w:rPr>
          <w:rFonts w:hint="eastAsia"/>
          <w:lang w:val="en-US"/>
        </w:rPr>
        <w:t>слів</w:t>
      </w:r>
      <w:r w:rsidRPr="00F967C2">
        <w:rPr>
          <w:lang w:val="en-US"/>
        </w:rPr>
        <w:t></w:t>
      </w:r>
      <w:r w:rsidRPr="00F967C2">
        <w:rPr>
          <w:rFonts w:hint="eastAsia"/>
          <w:lang w:val="en-US"/>
        </w:rPr>
        <w:t>в</w:t>
      </w:r>
      <w:r w:rsidRPr="00F967C2">
        <w:rPr>
          <w:lang w:val="en-US"/>
        </w:rPr>
        <w:t></w:t>
      </w:r>
      <w:r w:rsidRPr="00F967C2">
        <w:rPr>
          <w:rFonts w:hint="eastAsia"/>
          <w:lang w:val="en-US"/>
        </w:rPr>
        <w:t>рядку</w:t>
      </w:r>
      <w:r w:rsidRPr="00F967C2">
        <w:rPr>
          <w:lang w:val="en-US"/>
        </w:rPr>
        <w:t></w:t>
      </w:r>
      <w:r w:rsidRPr="00F967C2">
        <w:rPr>
          <w:rFonts w:hint="eastAsia"/>
          <w:lang w:val="en-US"/>
        </w:rPr>
        <w:t>тощо</w:t>
      </w:r>
      <w:r w:rsidRPr="00F967C2">
        <w:rPr>
          <w:lang w:val="en-US"/>
        </w:rPr>
        <w:t></w:t>
      </w:r>
    </w:p>
    <w:p w:rsidR="00F967C2" w:rsidRPr="00F967C2" w:rsidRDefault="00F967C2" w:rsidP="00F967C2">
      <w:pPr>
        <w:rPr>
          <w:lang w:val="en-US"/>
        </w:rPr>
      </w:pPr>
      <w:r w:rsidRPr="00F967C2">
        <w:rPr>
          <w:rFonts w:hint="eastAsia"/>
          <w:lang w:val="en-US"/>
        </w:rPr>
        <w:t>Звукова</w:t>
      </w:r>
      <w:r w:rsidRPr="00F967C2">
        <w:rPr>
          <w:lang w:val="en-US"/>
        </w:rPr>
        <w:t></w:t>
      </w:r>
      <w:r w:rsidRPr="00F967C2">
        <w:rPr>
          <w:rFonts w:hint="eastAsia"/>
          <w:lang w:val="en-US"/>
        </w:rPr>
        <w:t>гра</w:t>
      </w:r>
      <w:r w:rsidRPr="00F967C2">
        <w:rPr>
          <w:lang w:val="en-US"/>
        </w:rPr>
        <w:t></w:t>
      </w:r>
      <w:r w:rsidRPr="00F967C2">
        <w:rPr>
          <w:rFonts w:hint="eastAsia"/>
          <w:lang w:val="en-US"/>
        </w:rPr>
        <w:t>в</w:t>
      </w:r>
      <w:r w:rsidRPr="00F967C2">
        <w:rPr>
          <w:lang w:val="en-US"/>
        </w:rPr>
        <w:t></w:t>
      </w:r>
      <w:r w:rsidRPr="00F967C2">
        <w:rPr>
          <w:rFonts w:hint="eastAsia"/>
          <w:lang w:val="en-US"/>
        </w:rPr>
        <w:t>мові</w:t>
      </w:r>
      <w:r w:rsidRPr="00F967C2">
        <w:rPr>
          <w:lang w:val="en-US"/>
        </w:rPr>
        <w:t></w:t>
      </w:r>
      <w:r w:rsidRPr="00F967C2">
        <w:rPr>
          <w:rFonts w:hint="eastAsia"/>
          <w:lang w:val="en-US"/>
        </w:rPr>
        <w:t>очевидна</w:t>
      </w:r>
      <w:r w:rsidRPr="00F967C2">
        <w:rPr>
          <w:lang w:val="en-US"/>
        </w:rPr>
        <w:t></w:t>
      </w:r>
      <w:r w:rsidRPr="00F967C2">
        <w:rPr>
          <w:rFonts w:hint="eastAsia"/>
          <w:lang w:val="en-US"/>
        </w:rPr>
        <w:t>у</w:t>
      </w:r>
      <w:r w:rsidRPr="00F967C2">
        <w:rPr>
          <w:lang w:val="en-US"/>
        </w:rPr>
        <w:t></w:t>
      </w:r>
      <w:r w:rsidRPr="00F967C2">
        <w:rPr>
          <w:rFonts w:hint="eastAsia"/>
          <w:lang w:val="en-US"/>
        </w:rPr>
        <w:t>звуконаслідуваннях</w:t>
      </w:r>
      <w:r w:rsidRPr="00F967C2">
        <w:rPr>
          <w:lang w:val="en-US"/>
        </w:rPr>
        <w:t></w:t>
      </w:r>
      <w:r w:rsidRPr="00F967C2">
        <w:rPr>
          <w:lang w:val="en-US"/>
        </w:rPr>
        <w:t></w:t>
      </w:r>
      <w:r w:rsidRPr="00F967C2">
        <w:rPr>
          <w:rFonts w:hint="eastAsia"/>
          <w:lang w:val="en-US"/>
        </w:rPr>
        <w:t>омонімічних</w:t>
      </w:r>
      <w:r w:rsidRPr="00F967C2">
        <w:rPr>
          <w:lang w:val="en-US"/>
        </w:rPr>
        <w:t></w:t>
      </w:r>
      <w:r w:rsidRPr="00F967C2">
        <w:rPr>
          <w:rFonts w:hint="eastAsia"/>
          <w:lang w:val="en-US"/>
        </w:rPr>
        <w:t>римах</w:t>
      </w:r>
      <w:r w:rsidRPr="00F967C2">
        <w:rPr>
          <w:lang w:val="en-US"/>
        </w:rPr>
        <w:t></w:t>
      </w:r>
    </w:p>
    <w:p w:rsidR="00F967C2" w:rsidRPr="00F967C2" w:rsidRDefault="00F967C2" w:rsidP="00F967C2">
      <w:pPr>
        <w:rPr>
          <w:lang w:val="en-US"/>
        </w:rPr>
      </w:pPr>
      <w:r w:rsidRPr="00F967C2">
        <w:rPr>
          <w:rFonts w:hint="eastAsia"/>
          <w:lang w:val="en-US"/>
        </w:rPr>
        <w:t>грою</w:t>
      </w:r>
      <w:r w:rsidRPr="00F967C2">
        <w:rPr>
          <w:lang w:val="en-US"/>
        </w:rPr>
        <w:t></w:t>
      </w:r>
      <w:r w:rsidRPr="00F967C2">
        <w:rPr>
          <w:rFonts w:hint="eastAsia"/>
          <w:lang w:val="en-US"/>
        </w:rPr>
        <w:t>в</w:t>
      </w:r>
      <w:r w:rsidRPr="00F967C2">
        <w:rPr>
          <w:lang w:val="en-US"/>
        </w:rPr>
        <w:t></w:t>
      </w:r>
      <w:r w:rsidRPr="00F967C2">
        <w:rPr>
          <w:rFonts w:hint="eastAsia"/>
          <w:lang w:val="en-US"/>
        </w:rPr>
        <w:t>коренях</w:t>
      </w:r>
      <w:r w:rsidRPr="00F967C2">
        <w:rPr>
          <w:lang w:val="en-US"/>
        </w:rPr>
        <w:t></w:t>
      </w:r>
      <w:r w:rsidRPr="00F967C2">
        <w:rPr>
          <w:rFonts w:hint="eastAsia"/>
          <w:lang w:val="en-US"/>
        </w:rPr>
        <w:t>слів</w:t>
      </w:r>
      <w:r w:rsidRPr="00F967C2">
        <w:rPr>
          <w:lang w:val="en-US"/>
        </w:rPr>
        <w:t></w:t>
      </w:r>
      <w:r w:rsidRPr="00F967C2">
        <w:rPr>
          <w:rFonts w:hint="eastAsia"/>
          <w:lang w:val="en-US"/>
        </w:rPr>
        <w:t>та</w:t>
      </w:r>
      <w:r w:rsidRPr="00F967C2">
        <w:rPr>
          <w:lang w:val="en-US"/>
        </w:rPr>
        <w:t></w:t>
      </w:r>
      <w:r w:rsidRPr="00F967C2">
        <w:rPr>
          <w:rFonts w:hint="eastAsia"/>
          <w:lang w:val="en-US"/>
        </w:rPr>
        <w:t>на</w:t>
      </w:r>
      <w:r w:rsidRPr="00F967C2">
        <w:rPr>
          <w:lang w:val="en-US"/>
        </w:rPr>
        <w:t></w:t>
      </w:r>
      <w:r w:rsidRPr="00F967C2">
        <w:rPr>
          <w:rFonts w:hint="eastAsia"/>
          <w:lang w:val="en-US"/>
        </w:rPr>
        <w:t>межі</w:t>
      </w:r>
      <w:r w:rsidRPr="00F967C2">
        <w:rPr>
          <w:lang w:val="en-US"/>
        </w:rPr>
        <w:t></w:t>
      </w:r>
      <w:r w:rsidRPr="00F967C2">
        <w:rPr>
          <w:rFonts w:hint="eastAsia"/>
          <w:lang w:val="en-US"/>
        </w:rPr>
        <w:t>структурних</w:t>
      </w:r>
      <w:r w:rsidRPr="00F967C2">
        <w:rPr>
          <w:lang w:val="en-US"/>
        </w:rPr>
        <w:t></w:t>
      </w:r>
      <w:r w:rsidRPr="00F967C2">
        <w:rPr>
          <w:rFonts w:hint="eastAsia"/>
          <w:lang w:val="en-US"/>
        </w:rPr>
        <w:t>елементів</w:t>
      </w:r>
      <w:r w:rsidRPr="00F967C2">
        <w:rPr>
          <w:lang w:val="en-US"/>
        </w:rPr>
        <w:t></w:t>
      </w:r>
      <w:r w:rsidRPr="00F967C2">
        <w:rPr>
          <w:lang w:val="en-US"/>
        </w:rPr>
        <w:t></w:t>
      </w:r>
      <w:r w:rsidRPr="00F967C2">
        <w:rPr>
          <w:rFonts w:hint="eastAsia"/>
          <w:lang w:val="en-US"/>
        </w:rPr>
        <w:t>логогрифах</w:t>
      </w:r>
      <w:r w:rsidRPr="00F967C2">
        <w:rPr>
          <w:lang w:val="en-US"/>
        </w:rPr>
        <w:t></w:t>
      </w:r>
      <w:r w:rsidRPr="00F967C2">
        <w:rPr>
          <w:lang w:val="en-US"/>
        </w:rPr>
        <w:t></w:t>
      </w:r>
      <w:r w:rsidRPr="00F967C2">
        <w:rPr>
          <w:rFonts w:hint="eastAsia"/>
          <w:lang w:val="en-US"/>
        </w:rPr>
        <w:t>в</w:t>
      </w:r>
    </w:p>
    <w:p w:rsidR="00F967C2" w:rsidRPr="00F967C2" w:rsidRDefault="00F967C2" w:rsidP="00F967C2">
      <w:pPr>
        <w:rPr>
          <w:lang w:val="en-US"/>
        </w:rPr>
      </w:pPr>
      <w:r w:rsidRPr="00F967C2">
        <w:rPr>
          <w:rFonts w:hint="eastAsia"/>
          <w:lang w:val="en-US"/>
        </w:rPr>
        <w:t>експериментуванні</w:t>
      </w:r>
      <w:r w:rsidRPr="00F967C2">
        <w:rPr>
          <w:lang w:val="en-US"/>
        </w:rPr>
        <w:t></w:t>
      </w:r>
      <w:r w:rsidRPr="00F967C2">
        <w:rPr>
          <w:rFonts w:hint="eastAsia"/>
          <w:lang w:val="en-US"/>
        </w:rPr>
        <w:t>написання</w:t>
      </w:r>
      <w:r w:rsidRPr="00F967C2">
        <w:rPr>
          <w:lang w:val="en-US"/>
        </w:rPr>
        <w:t></w:t>
      </w:r>
      <w:r w:rsidRPr="00F967C2">
        <w:rPr>
          <w:rFonts w:hint="eastAsia"/>
          <w:lang w:val="en-US"/>
        </w:rPr>
        <w:t>віршів</w:t>
      </w:r>
      <w:r w:rsidRPr="00F967C2">
        <w:rPr>
          <w:lang w:val="en-US"/>
        </w:rPr>
        <w:t></w:t>
      </w:r>
      <w:r w:rsidRPr="00F967C2">
        <w:rPr>
          <w:rFonts w:hint="eastAsia"/>
          <w:lang w:val="en-US"/>
        </w:rPr>
        <w:t>на</w:t>
      </w:r>
      <w:r w:rsidRPr="00F967C2">
        <w:rPr>
          <w:lang w:val="en-US"/>
        </w:rPr>
        <w:t></w:t>
      </w:r>
      <w:r w:rsidRPr="00F967C2">
        <w:rPr>
          <w:rFonts w:hint="eastAsia"/>
          <w:lang w:val="en-US"/>
        </w:rPr>
        <w:t>одну</w:t>
      </w:r>
      <w:r w:rsidRPr="00F967C2">
        <w:rPr>
          <w:lang w:val="en-US"/>
        </w:rPr>
        <w:t></w:t>
      </w:r>
      <w:r w:rsidRPr="00F967C2">
        <w:rPr>
          <w:rFonts w:hint="eastAsia"/>
          <w:lang w:val="en-US"/>
        </w:rPr>
        <w:t>літеру</w:t>
      </w:r>
      <w:r w:rsidRPr="00F967C2">
        <w:rPr>
          <w:lang w:val="en-US"/>
        </w:rPr>
        <w:t></w:t>
      </w:r>
      <w:r w:rsidRPr="00F967C2">
        <w:rPr>
          <w:lang w:val="en-US"/>
        </w:rPr>
        <w:t></w:t>
      </w:r>
      <w:r w:rsidRPr="00F967C2">
        <w:rPr>
          <w:rFonts w:hint="eastAsia"/>
          <w:lang w:val="en-US"/>
        </w:rPr>
        <w:t>тавтограмах</w:t>
      </w:r>
      <w:r w:rsidRPr="00F967C2">
        <w:rPr>
          <w:lang w:val="en-US"/>
        </w:rPr>
        <w:t></w:t>
      </w:r>
      <w:r w:rsidRPr="00F967C2">
        <w:rPr>
          <w:lang w:val="en-US"/>
        </w:rPr>
        <w:t></w:t>
      </w:r>
      <w:r w:rsidRPr="00F967C2">
        <w:rPr>
          <w:lang w:val="en-US"/>
        </w:rPr>
        <w:t></w:t>
      </w:r>
      <w:r w:rsidRPr="00F967C2">
        <w:rPr>
          <w:rFonts w:hint="eastAsia"/>
          <w:lang w:val="en-US"/>
        </w:rPr>
        <w:t>І</w:t>
      </w:r>
      <w:r w:rsidRPr="00F967C2">
        <w:rPr>
          <w:lang w:val="en-US"/>
        </w:rPr>
        <w:t></w:t>
      </w:r>
      <w:r w:rsidRPr="00F967C2">
        <w:rPr>
          <w:rFonts w:hint="eastAsia"/>
          <w:lang w:val="en-US"/>
        </w:rPr>
        <w:t>Скакун</w:t>
      </w:r>
      <w:r w:rsidRPr="00F967C2">
        <w:rPr>
          <w:lang w:val="en-US"/>
        </w:rPr>
        <w:t></w:t>
      </w:r>
    </w:p>
    <w:p w:rsidR="00F967C2" w:rsidRPr="00F967C2" w:rsidRDefault="00F967C2" w:rsidP="00F967C2">
      <w:pPr>
        <w:rPr>
          <w:lang w:val="en-US"/>
        </w:rPr>
      </w:pPr>
      <w:r w:rsidRPr="00F967C2">
        <w:rPr>
          <w:rFonts w:hint="eastAsia"/>
          <w:lang w:val="en-US"/>
        </w:rPr>
        <w:t>А</w:t>
      </w:r>
      <w:r w:rsidRPr="00F967C2">
        <w:rPr>
          <w:lang w:val="en-US"/>
        </w:rPr>
        <w:t></w:t>
      </w:r>
      <w:r w:rsidRPr="00F967C2">
        <w:rPr>
          <w:rFonts w:hint="eastAsia"/>
          <w:lang w:val="en-US"/>
        </w:rPr>
        <w:t>Волошин</w:t>
      </w:r>
      <w:r w:rsidRPr="00F967C2">
        <w:rPr>
          <w:lang w:val="en-US"/>
        </w:rPr>
        <w:t></w:t>
      </w:r>
      <w:r w:rsidRPr="00F967C2">
        <w:rPr>
          <w:lang w:val="en-US"/>
        </w:rPr>
        <w:t></w:t>
      </w:r>
      <w:r w:rsidRPr="00F967C2">
        <w:rPr>
          <w:lang w:val="en-US"/>
        </w:rPr>
        <w:t></w:t>
      </w:r>
      <w:r w:rsidRPr="00F967C2">
        <w:rPr>
          <w:rFonts w:hint="eastAsia"/>
          <w:lang w:val="en-US"/>
        </w:rPr>
        <w:t>або</w:t>
      </w:r>
      <w:r w:rsidRPr="00F967C2">
        <w:rPr>
          <w:lang w:val="en-US"/>
        </w:rPr>
        <w:t></w:t>
      </w:r>
      <w:r w:rsidRPr="00F967C2">
        <w:rPr>
          <w:rFonts w:hint="eastAsia"/>
          <w:lang w:val="en-US"/>
        </w:rPr>
        <w:t>ж</w:t>
      </w:r>
      <w:r w:rsidRPr="00F967C2">
        <w:rPr>
          <w:lang w:val="en-US"/>
        </w:rPr>
        <w:t></w:t>
      </w:r>
      <w:r w:rsidRPr="00F967C2">
        <w:rPr>
          <w:rFonts w:hint="eastAsia"/>
          <w:lang w:val="en-US"/>
        </w:rPr>
        <w:t>цілковите</w:t>
      </w:r>
      <w:r w:rsidRPr="00F967C2">
        <w:rPr>
          <w:lang w:val="en-US"/>
        </w:rPr>
        <w:t></w:t>
      </w:r>
      <w:r w:rsidRPr="00F967C2">
        <w:rPr>
          <w:rFonts w:hint="eastAsia"/>
          <w:lang w:val="en-US"/>
        </w:rPr>
        <w:t>експериментування</w:t>
      </w:r>
      <w:r w:rsidRPr="00F967C2">
        <w:rPr>
          <w:lang w:val="en-US"/>
        </w:rPr>
        <w:t></w:t>
      </w:r>
      <w:r w:rsidRPr="00F967C2">
        <w:rPr>
          <w:lang w:val="en-US"/>
        </w:rPr>
        <w:t></w:t>
      </w:r>
      <w:r w:rsidRPr="00F967C2">
        <w:rPr>
          <w:rFonts w:hint="eastAsia"/>
          <w:lang w:val="en-US"/>
        </w:rPr>
        <w:t>як</w:t>
      </w:r>
      <w:r w:rsidRPr="00F967C2">
        <w:rPr>
          <w:lang w:val="en-US"/>
        </w:rPr>
        <w:t></w:t>
      </w:r>
      <w:r w:rsidRPr="00F967C2">
        <w:rPr>
          <w:rFonts w:hint="eastAsia"/>
          <w:lang w:val="en-US"/>
        </w:rPr>
        <w:t>у</w:t>
      </w:r>
      <w:r w:rsidRPr="00F967C2">
        <w:rPr>
          <w:lang w:val="en-US"/>
        </w:rPr>
        <w:t></w:t>
      </w:r>
      <w:r w:rsidRPr="00F967C2">
        <w:rPr>
          <w:rFonts w:hint="eastAsia"/>
          <w:lang w:val="en-US"/>
        </w:rPr>
        <w:t>поезіях</w:t>
      </w:r>
      <w:r w:rsidRPr="00F967C2">
        <w:rPr>
          <w:lang w:val="en-US"/>
        </w:rPr>
        <w:t></w:t>
      </w:r>
      <w:r w:rsidRPr="00F967C2">
        <w:rPr>
          <w:rFonts w:hint="eastAsia"/>
          <w:lang w:val="en-US"/>
        </w:rPr>
        <w:t>Ю</w:t>
      </w:r>
      <w:r w:rsidRPr="00F967C2">
        <w:rPr>
          <w:lang w:val="en-US"/>
        </w:rPr>
        <w:t></w:t>
      </w:r>
      <w:r w:rsidRPr="00F967C2">
        <w:rPr>
          <w:rFonts w:hint="eastAsia"/>
          <w:lang w:val="en-US"/>
        </w:rPr>
        <w:t>Завадського</w:t>
      </w:r>
      <w:r w:rsidRPr="00F967C2">
        <w:rPr>
          <w:lang w:val="en-US"/>
        </w:rPr>
        <w:t></w:t>
      </w:r>
    </w:p>
    <w:p w:rsidR="00F967C2" w:rsidRPr="00F967C2" w:rsidRDefault="00F967C2" w:rsidP="00F967C2">
      <w:pPr>
        <w:rPr>
          <w:lang w:val="en-US"/>
        </w:rPr>
      </w:pPr>
      <w:r w:rsidRPr="00F967C2">
        <w:rPr>
          <w:rFonts w:hint="eastAsia"/>
          <w:lang w:val="en-US"/>
        </w:rPr>
        <w:t>де</w:t>
      </w:r>
      <w:r w:rsidRPr="00F967C2">
        <w:rPr>
          <w:lang w:val="en-US"/>
        </w:rPr>
        <w:t></w:t>
      </w:r>
      <w:r w:rsidRPr="00F967C2">
        <w:rPr>
          <w:rFonts w:hint="eastAsia"/>
          <w:lang w:val="en-US"/>
        </w:rPr>
        <w:t>тексти</w:t>
      </w:r>
      <w:r w:rsidRPr="00F967C2">
        <w:rPr>
          <w:lang w:val="en-US"/>
        </w:rPr>
        <w:t></w:t>
      </w:r>
      <w:r w:rsidRPr="00F967C2">
        <w:rPr>
          <w:rFonts w:hint="eastAsia"/>
          <w:lang w:val="en-US"/>
        </w:rPr>
        <w:t>можуть</w:t>
      </w:r>
      <w:r w:rsidRPr="00F967C2">
        <w:rPr>
          <w:lang w:val="en-US"/>
        </w:rPr>
        <w:t></w:t>
      </w:r>
      <w:r w:rsidRPr="00F967C2">
        <w:rPr>
          <w:rFonts w:hint="eastAsia"/>
          <w:lang w:val="en-US"/>
        </w:rPr>
        <w:t>будуватися</w:t>
      </w:r>
      <w:r w:rsidRPr="00F967C2">
        <w:rPr>
          <w:lang w:val="en-US"/>
        </w:rPr>
        <w:t></w:t>
      </w:r>
      <w:r w:rsidRPr="00F967C2">
        <w:rPr>
          <w:rFonts w:hint="eastAsia"/>
          <w:lang w:val="en-US"/>
        </w:rPr>
        <w:t>на</w:t>
      </w:r>
      <w:r w:rsidRPr="00F967C2">
        <w:rPr>
          <w:lang w:val="en-US"/>
        </w:rPr>
        <w:t></w:t>
      </w:r>
      <w:r w:rsidRPr="00F967C2">
        <w:rPr>
          <w:rFonts w:hint="eastAsia"/>
          <w:lang w:val="en-US"/>
        </w:rPr>
        <w:t>суціль</w:t>
      </w:r>
      <w:r w:rsidRPr="00F967C2">
        <w:rPr>
          <w:lang w:val="en-US"/>
        </w:rPr>
        <w:t></w:t>
      </w:r>
      <w:r w:rsidRPr="00F967C2">
        <w:rPr>
          <w:rFonts w:hint="eastAsia"/>
          <w:lang w:val="en-US"/>
        </w:rPr>
        <w:t>голосних</w:t>
      </w:r>
      <w:r w:rsidRPr="00F967C2">
        <w:rPr>
          <w:lang w:val="en-US"/>
        </w:rPr>
        <w:t></w:t>
      </w:r>
      <w:r w:rsidRPr="00F967C2">
        <w:rPr>
          <w:rFonts w:hint="eastAsia"/>
          <w:lang w:val="en-US"/>
        </w:rPr>
        <w:t>чи</w:t>
      </w:r>
      <w:r w:rsidRPr="00F967C2">
        <w:rPr>
          <w:lang w:val="en-US"/>
        </w:rPr>
        <w:t></w:t>
      </w:r>
      <w:r w:rsidRPr="00F967C2">
        <w:rPr>
          <w:rFonts w:hint="eastAsia"/>
          <w:lang w:val="en-US"/>
        </w:rPr>
        <w:t>лише</w:t>
      </w:r>
      <w:r w:rsidRPr="00F967C2">
        <w:rPr>
          <w:lang w:val="en-US"/>
        </w:rPr>
        <w:t></w:t>
      </w:r>
      <w:r w:rsidRPr="00F967C2">
        <w:rPr>
          <w:rFonts w:hint="eastAsia"/>
          <w:lang w:val="en-US"/>
        </w:rPr>
        <w:t>приголосних</w:t>
      </w:r>
      <w:r w:rsidRPr="00F967C2">
        <w:rPr>
          <w:lang w:val="en-US"/>
        </w:rPr>
        <w:t></w:t>
      </w:r>
      <w:r w:rsidRPr="00F967C2">
        <w:rPr>
          <w:rFonts w:hint="eastAsia"/>
          <w:lang w:val="en-US"/>
        </w:rPr>
        <w:t>звуках</w:t>
      </w:r>
      <w:r w:rsidRPr="00F967C2">
        <w:rPr>
          <w:lang w:val="en-US"/>
        </w:rPr>
        <w:t></w:t>
      </w:r>
    </w:p>
    <w:p w:rsidR="00F967C2" w:rsidRPr="00F967C2" w:rsidRDefault="00F967C2" w:rsidP="00F967C2">
      <w:pPr>
        <w:rPr>
          <w:lang w:val="en-US"/>
        </w:rPr>
      </w:pPr>
      <w:r w:rsidRPr="00F967C2">
        <w:rPr>
          <w:rFonts w:hint="eastAsia"/>
          <w:lang w:val="en-US"/>
        </w:rPr>
        <w:t>Яскраві</w:t>
      </w:r>
      <w:r w:rsidRPr="00F967C2">
        <w:rPr>
          <w:lang w:val="en-US"/>
        </w:rPr>
        <w:t></w:t>
      </w:r>
      <w:r w:rsidRPr="00F967C2">
        <w:rPr>
          <w:rFonts w:hint="eastAsia"/>
          <w:lang w:val="en-US"/>
        </w:rPr>
        <w:t>знахідки</w:t>
      </w:r>
      <w:r w:rsidRPr="00F967C2">
        <w:rPr>
          <w:lang w:val="en-US"/>
        </w:rPr>
        <w:t></w:t>
      </w:r>
      <w:r w:rsidRPr="00F967C2">
        <w:rPr>
          <w:rFonts w:hint="eastAsia"/>
          <w:lang w:val="en-US"/>
        </w:rPr>
        <w:t>серед</w:t>
      </w:r>
      <w:r w:rsidRPr="00F967C2">
        <w:rPr>
          <w:lang w:val="en-US"/>
        </w:rPr>
        <w:t></w:t>
      </w:r>
      <w:r w:rsidRPr="00F967C2">
        <w:rPr>
          <w:rFonts w:hint="eastAsia"/>
          <w:lang w:val="en-US"/>
        </w:rPr>
        <w:t>поетичних</w:t>
      </w:r>
      <w:r w:rsidRPr="00F967C2">
        <w:rPr>
          <w:lang w:val="en-US"/>
        </w:rPr>
        <w:t></w:t>
      </w:r>
      <w:r w:rsidRPr="00F967C2">
        <w:rPr>
          <w:rFonts w:hint="eastAsia"/>
          <w:lang w:val="en-US"/>
        </w:rPr>
        <w:t>рядків</w:t>
      </w:r>
      <w:r w:rsidRPr="00F967C2">
        <w:rPr>
          <w:lang w:val="en-US"/>
        </w:rPr>
        <w:t></w:t>
      </w:r>
      <w:r w:rsidRPr="00F967C2">
        <w:rPr>
          <w:rFonts w:hint="eastAsia"/>
          <w:lang w:val="en-US"/>
        </w:rPr>
        <w:t>знаходимо</w:t>
      </w:r>
      <w:r w:rsidRPr="00F967C2">
        <w:rPr>
          <w:lang w:val="en-US"/>
        </w:rPr>
        <w:t></w:t>
      </w:r>
      <w:r w:rsidRPr="00F967C2">
        <w:rPr>
          <w:rFonts w:hint="eastAsia"/>
          <w:lang w:val="en-US"/>
        </w:rPr>
        <w:t>у</w:t>
      </w:r>
      <w:r w:rsidRPr="00F967C2">
        <w:rPr>
          <w:lang w:val="en-US"/>
        </w:rPr>
        <w:t></w:t>
      </w:r>
      <w:r w:rsidRPr="00F967C2">
        <w:rPr>
          <w:rFonts w:hint="eastAsia"/>
          <w:lang w:val="en-US"/>
        </w:rPr>
        <w:t>верлібрах</w:t>
      </w:r>
      <w:r w:rsidRPr="00F967C2">
        <w:rPr>
          <w:lang w:val="en-US"/>
        </w:rPr>
        <w:t></w:t>
      </w:r>
      <w:r w:rsidRPr="00F967C2">
        <w:rPr>
          <w:rFonts w:hint="eastAsia"/>
          <w:lang w:val="en-US"/>
        </w:rPr>
        <w:t>М</w:t>
      </w:r>
      <w:r w:rsidRPr="00F967C2">
        <w:rPr>
          <w:lang w:val="en-US"/>
        </w:rPr>
        <w:t></w:t>
      </w:r>
    </w:p>
    <w:p w:rsidR="00F967C2" w:rsidRPr="00F967C2" w:rsidRDefault="00F967C2" w:rsidP="00F967C2">
      <w:pPr>
        <w:rPr>
          <w:lang w:val="en-US"/>
        </w:rPr>
      </w:pPr>
      <w:r w:rsidRPr="00F967C2">
        <w:rPr>
          <w:rFonts w:hint="eastAsia"/>
          <w:lang w:val="en-US"/>
        </w:rPr>
        <w:t>Кіяновської</w:t>
      </w:r>
      <w:r w:rsidRPr="00F967C2">
        <w:rPr>
          <w:lang w:val="en-US"/>
        </w:rPr>
        <w:t></w:t>
      </w:r>
      <w:r w:rsidRPr="00F967C2">
        <w:rPr>
          <w:lang w:val="en-US"/>
        </w:rPr>
        <w:t></w:t>
      </w:r>
      <w:r w:rsidRPr="00F967C2">
        <w:rPr>
          <w:rFonts w:hint="eastAsia"/>
          <w:lang w:val="en-US"/>
        </w:rPr>
        <w:t>У</w:t>
      </w:r>
      <w:r w:rsidRPr="00F967C2">
        <w:rPr>
          <w:lang w:val="en-US"/>
        </w:rPr>
        <w:t></w:t>
      </w:r>
      <w:r w:rsidRPr="00F967C2">
        <w:rPr>
          <w:rFonts w:hint="eastAsia"/>
          <w:lang w:val="en-US"/>
        </w:rPr>
        <w:t>поетичних</w:t>
      </w:r>
      <w:r w:rsidRPr="00F967C2">
        <w:rPr>
          <w:lang w:val="en-US"/>
        </w:rPr>
        <w:t></w:t>
      </w:r>
      <w:r w:rsidRPr="00F967C2">
        <w:rPr>
          <w:rFonts w:hint="eastAsia"/>
          <w:lang w:val="en-US"/>
        </w:rPr>
        <w:t>текстах</w:t>
      </w:r>
      <w:r w:rsidRPr="00F967C2">
        <w:rPr>
          <w:lang w:val="en-US"/>
        </w:rPr>
        <w:t></w:t>
      </w:r>
      <w:r w:rsidRPr="00F967C2">
        <w:rPr>
          <w:rFonts w:hint="eastAsia"/>
          <w:lang w:val="en-US"/>
        </w:rPr>
        <w:t>авторка</w:t>
      </w:r>
      <w:r w:rsidRPr="00F967C2">
        <w:rPr>
          <w:lang w:val="en-US"/>
        </w:rPr>
        <w:t></w:t>
      </w:r>
      <w:r w:rsidRPr="00F967C2">
        <w:rPr>
          <w:rFonts w:hint="eastAsia"/>
          <w:lang w:val="en-US"/>
        </w:rPr>
        <w:t>не</w:t>
      </w:r>
      <w:r w:rsidRPr="00F967C2">
        <w:rPr>
          <w:lang w:val="en-US"/>
        </w:rPr>
        <w:t></w:t>
      </w:r>
      <w:r w:rsidRPr="00F967C2">
        <w:rPr>
          <w:rFonts w:hint="eastAsia"/>
          <w:lang w:val="en-US"/>
        </w:rPr>
        <w:t>лише</w:t>
      </w:r>
      <w:r w:rsidRPr="00F967C2">
        <w:rPr>
          <w:lang w:val="en-US"/>
        </w:rPr>
        <w:t></w:t>
      </w:r>
      <w:r w:rsidRPr="00F967C2">
        <w:rPr>
          <w:rFonts w:hint="eastAsia"/>
          <w:lang w:val="en-US"/>
        </w:rPr>
        <w:t>омонімічними</w:t>
      </w:r>
      <w:r w:rsidRPr="00F967C2">
        <w:rPr>
          <w:lang w:val="en-US"/>
        </w:rPr>
        <w:t></w:t>
      </w:r>
      <w:r w:rsidRPr="00F967C2">
        <w:rPr>
          <w:rFonts w:hint="eastAsia"/>
          <w:lang w:val="en-US"/>
        </w:rPr>
        <w:t>римами</w:t>
      </w:r>
      <w:r w:rsidRPr="00F967C2">
        <w:rPr>
          <w:lang w:val="en-US"/>
        </w:rPr>
        <w:t></w:t>
      </w:r>
      <w:r w:rsidRPr="00F967C2">
        <w:rPr>
          <w:lang w:val="en-US"/>
        </w:rPr>
        <w:t></w:t>
      </w:r>
      <w:r w:rsidRPr="00F967C2">
        <w:rPr>
          <w:rFonts w:hint="eastAsia"/>
          <w:lang w:val="en-US"/>
        </w:rPr>
        <w:t>А</w:t>
      </w:r>
      <w:r w:rsidRPr="00F967C2">
        <w:rPr>
          <w:lang w:val="en-US"/>
        </w:rPr>
        <w:t></w:t>
      </w:r>
      <w:r w:rsidRPr="00F967C2">
        <w:rPr>
          <w:rFonts w:hint="eastAsia"/>
          <w:lang w:val="en-US"/>
        </w:rPr>
        <w:t>й</w:t>
      </w:r>
    </w:p>
    <w:p w:rsidR="00F967C2" w:rsidRPr="00F967C2" w:rsidRDefault="00F967C2" w:rsidP="00F967C2">
      <w:pPr>
        <w:rPr>
          <w:lang w:val="en-US"/>
        </w:rPr>
      </w:pPr>
      <w:r w:rsidRPr="00F967C2">
        <w:rPr>
          <w:rFonts w:hint="eastAsia"/>
          <w:lang w:val="en-US"/>
        </w:rPr>
        <w:t>створює</w:t>
      </w:r>
      <w:r w:rsidRPr="00F967C2">
        <w:rPr>
          <w:lang w:val="en-US"/>
        </w:rPr>
        <w:t></w:t>
      </w:r>
      <w:r w:rsidRPr="00F967C2">
        <w:rPr>
          <w:rFonts w:hint="eastAsia"/>
          <w:lang w:val="en-US"/>
        </w:rPr>
        <w:t>риму</w:t>
      </w:r>
      <w:r w:rsidRPr="00F967C2">
        <w:rPr>
          <w:lang w:val="en-US"/>
        </w:rPr>
        <w:t></w:t>
      </w:r>
      <w:r w:rsidRPr="00F967C2">
        <w:rPr>
          <w:rFonts w:hint="eastAsia"/>
          <w:lang w:val="en-US"/>
        </w:rPr>
        <w:t>в</w:t>
      </w:r>
      <w:r w:rsidRPr="00F967C2">
        <w:rPr>
          <w:lang w:val="en-US"/>
        </w:rPr>
        <w:t></w:t>
      </w:r>
      <w:r w:rsidRPr="00F967C2">
        <w:rPr>
          <w:rFonts w:hint="eastAsia"/>
          <w:lang w:val="en-US"/>
        </w:rPr>
        <w:t>середині</w:t>
      </w:r>
      <w:r w:rsidRPr="00F967C2">
        <w:rPr>
          <w:lang w:val="en-US"/>
        </w:rPr>
        <w:t></w:t>
      </w:r>
      <w:r w:rsidRPr="00F967C2">
        <w:rPr>
          <w:rFonts w:hint="eastAsia"/>
          <w:lang w:val="en-US"/>
        </w:rPr>
        <w:t>рядків</w:t>
      </w:r>
      <w:r w:rsidRPr="00F967C2">
        <w:rPr>
          <w:lang w:val="en-US"/>
        </w:rPr>
        <w:t></w:t>
      </w:r>
      <w:r w:rsidRPr="00F967C2">
        <w:rPr>
          <w:lang w:val="en-US"/>
        </w:rPr>
        <w:t></w:t>
      </w:r>
      <w:r w:rsidRPr="00F967C2">
        <w:rPr>
          <w:rFonts w:hint="eastAsia"/>
          <w:lang w:val="en-US"/>
        </w:rPr>
        <w:t>Завдяки</w:t>
      </w:r>
      <w:r w:rsidRPr="00F967C2">
        <w:rPr>
          <w:lang w:val="en-US"/>
        </w:rPr>
        <w:t></w:t>
      </w:r>
      <w:r w:rsidRPr="00F967C2">
        <w:rPr>
          <w:rFonts w:hint="eastAsia"/>
          <w:lang w:val="en-US"/>
        </w:rPr>
        <w:t>членуванням</w:t>
      </w:r>
      <w:r w:rsidRPr="00F967C2">
        <w:rPr>
          <w:lang w:val="en-US"/>
        </w:rPr>
        <w:t></w:t>
      </w:r>
      <w:r w:rsidRPr="00F967C2">
        <w:rPr>
          <w:rFonts w:hint="eastAsia"/>
          <w:lang w:val="en-US"/>
        </w:rPr>
        <w:t>слів</w:t>
      </w:r>
      <w:r w:rsidRPr="00F967C2">
        <w:rPr>
          <w:lang w:val="en-US"/>
        </w:rPr>
        <w:t></w:t>
      </w:r>
      <w:r w:rsidRPr="00F967C2">
        <w:rPr>
          <w:rFonts w:hint="eastAsia"/>
          <w:lang w:val="en-US"/>
        </w:rPr>
        <w:t>на</w:t>
      </w:r>
      <w:r w:rsidRPr="00F967C2">
        <w:rPr>
          <w:lang w:val="en-US"/>
        </w:rPr>
        <w:t></w:t>
      </w:r>
      <w:r w:rsidRPr="00F967C2">
        <w:rPr>
          <w:rFonts w:hint="eastAsia"/>
          <w:lang w:val="en-US"/>
        </w:rPr>
        <w:t>менші</w:t>
      </w:r>
      <w:r w:rsidRPr="00F967C2">
        <w:rPr>
          <w:lang w:val="en-US"/>
        </w:rPr>
        <w:t></w:t>
      </w:r>
      <w:r w:rsidRPr="00F967C2">
        <w:rPr>
          <w:rFonts w:hint="eastAsia"/>
          <w:lang w:val="en-US"/>
        </w:rPr>
        <w:t>структурні</w:t>
      </w:r>
    </w:p>
    <w:p w:rsidR="00F967C2" w:rsidRPr="00F967C2" w:rsidRDefault="00F967C2" w:rsidP="00F967C2">
      <w:pPr>
        <w:rPr>
          <w:lang w:val="en-US"/>
        </w:rPr>
      </w:pPr>
      <w:r w:rsidRPr="00F967C2">
        <w:rPr>
          <w:rFonts w:hint="eastAsia"/>
          <w:lang w:val="en-US"/>
        </w:rPr>
        <w:t>елменти</w:t>
      </w:r>
      <w:r w:rsidRPr="00F967C2">
        <w:rPr>
          <w:lang w:val="en-US"/>
        </w:rPr>
        <w:t></w:t>
      </w:r>
      <w:r w:rsidRPr="00F967C2">
        <w:rPr>
          <w:lang w:val="en-US"/>
        </w:rPr>
        <w:t></w:t>
      </w:r>
      <w:r w:rsidRPr="00F967C2">
        <w:rPr>
          <w:rFonts w:hint="eastAsia"/>
          <w:lang w:val="en-US"/>
        </w:rPr>
        <w:t>поетеси</w:t>
      </w:r>
      <w:r w:rsidRPr="00F967C2">
        <w:rPr>
          <w:lang w:val="en-US"/>
        </w:rPr>
        <w:t></w:t>
      </w:r>
      <w:r w:rsidRPr="00F967C2">
        <w:rPr>
          <w:rFonts w:hint="eastAsia"/>
          <w:lang w:val="en-US"/>
        </w:rPr>
        <w:t>віднаходить</w:t>
      </w:r>
      <w:r w:rsidRPr="00F967C2">
        <w:rPr>
          <w:lang w:val="en-US"/>
        </w:rPr>
        <w:t></w:t>
      </w:r>
      <w:r w:rsidRPr="00F967C2">
        <w:rPr>
          <w:rFonts w:hint="eastAsia"/>
          <w:lang w:val="en-US"/>
        </w:rPr>
        <w:t>потрібне</w:t>
      </w:r>
      <w:r w:rsidRPr="00F967C2">
        <w:rPr>
          <w:lang w:val="en-US"/>
        </w:rPr>
        <w:t></w:t>
      </w:r>
      <w:r w:rsidRPr="00F967C2">
        <w:rPr>
          <w:rFonts w:hint="eastAsia"/>
          <w:lang w:val="en-US"/>
        </w:rPr>
        <w:t>звучання</w:t>
      </w:r>
      <w:r w:rsidRPr="00F967C2">
        <w:rPr>
          <w:lang w:val="en-US"/>
        </w:rPr>
        <w:t></w:t>
      </w:r>
      <w:r w:rsidRPr="00F967C2">
        <w:rPr>
          <w:lang w:val="en-US"/>
        </w:rPr>
        <w:t></w:t>
      </w:r>
      <w:r w:rsidRPr="00F967C2">
        <w:rPr>
          <w:rFonts w:hint="eastAsia"/>
          <w:lang w:val="en-US"/>
        </w:rPr>
        <w:t>яке</w:t>
      </w:r>
      <w:r w:rsidRPr="00F967C2">
        <w:rPr>
          <w:lang w:val="en-US"/>
        </w:rPr>
        <w:t></w:t>
      </w:r>
      <w:r w:rsidRPr="00F967C2">
        <w:rPr>
          <w:rFonts w:hint="eastAsia"/>
          <w:lang w:val="en-US"/>
        </w:rPr>
        <w:t>має</w:t>
      </w:r>
      <w:r w:rsidRPr="00F967C2">
        <w:rPr>
          <w:lang w:val="en-US"/>
        </w:rPr>
        <w:t></w:t>
      </w:r>
      <w:r w:rsidRPr="00F967C2">
        <w:rPr>
          <w:rFonts w:hint="eastAsia"/>
          <w:lang w:val="en-US"/>
        </w:rPr>
        <w:t>свої</w:t>
      </w:r>
      <w:r w:rsidRPr="00F967C2">
        <w:rPr>
          <w:lang w:val="en-US"/>
        </w:rPr>
        <w:t></w:t>
      </w:r>
      <w:r w:rsidRPr="00F967C2">
        <w:rPr>
          <w:rFonts w:hint="eastAsia"/>
          <w:lang w:val="en-US"/>
        </w:rPr>
        <w:t>мовноігрові</w:t>
      </w:r>
    </w:p>
    <w:p w:rsidR="00F967C2" w:rsidRPr="00F967C2" w:rsidRDefault="00F967C2" w:rsidP="00F967C2">
      <w:pPr>
        <w:rPr>
          <w:lang w:val="en-US"/>
        </w:rPr>
      </w:pPr>
      <w:r w:rsidRPr="00F967C2">
        <w:rPr>
          <w:rFonts w:hint="eastAsia"/>
          <w:lang w:val="en-US"/>
        </w:rPr>
        <w:t>особливості</w:t>
      </w:r>
      <w:r w:rsidRPr="00F967C2">
        <w:rPr>
          <w:lang w:val="en-US"/>
        </w:rPr>
        <w:t></w:t>
      </w:r>
      <w:r w:rsidRPr="00F967C2">
        <w:rPr>
          <w:lang w:val="en-US"/>
        </w:rPr>
        <w:t></w:t>
      </w:r>
      <w:r w:rsidRPr="00F967C2">
        <w:rPr>
          <w:rFonts w:hint="eastAsia"/>
          <w:lang w:val="en-US"/>
        </w:rPr>
        <w:t>Звукова</w:t>
      </w:r>
      <w:r w:rsidRPr="00F967C2">
        <w:rPr>
          <w:lang w:val="en-US"/>
        </w:rPr>
        <w:t></w:t>
      </w:r>
      <w:r w:rsidRPr="00F967C2">
        <w:rPr>
          <w:rFonts w:hint="eastAsia"/>
          <w:lang w:val="en-US"/>
        </w:rPr>
        <w:t>гра</w:t>
      </w:r>
      <w:r w:rsidRPr="00F967C2">
        <w:rPr>
          <w:lang w:val="en-US"/>
        </w:rPr>
        <w:t></w:t>
      </w:r>
      <w:r w:rsidRPr="00F967C2">
        <w:rPr>
          <w:rFonts w:hint="eastAsia"/>
          <w:lang w:val="en-US"/>
        </w:rPr>
        <w:t>властива</w:t>
      </w:r>
      <w:r w:rsidRPr="00F967C2">
        <w:rPr>
          <w:lang w:val="en-US"/>
        </w:rPr>
        <w:t></w:t>
      </w:r>
      <w:r w:rsidRPr="00F967C2">
        <w:rPr>
          <w:rFonts w:hint="eastAsia"/>
          <w:lang w:val="en-US"/>
        </w:rPr>
        <w:t>й</w:t>
      </w:r>
      <w:r w:rsidRPr="00F967C2">
        <w:rPr>
          <w:lang w:val="en-US"/>
        </w:rPr>
        <w:t></w:t>
      </w:r>
      <w:r w:rsidRPr="00F967C2">
        <w:rPr>
          <w:rFonts w:hint="eastAsia"/>
          <w:lang w:val="en-US"/>
        </w:rPr>
        <w:t>поезії</w:t>
      </w:r>
      <w:r w:rsidRPr="00F967C2">
        <w:rPr>
          <w:lang w:val="en-US"/>
        </w:rPr>
        <w:t></w:t>
      </w:r>
      <w:r w:rsidRPr="00F967C2">
        <w:rPr>
          <w:rFonts w:hint="eastAsia"/>
          <w:lang w:val="en-US"/>
        </w:rPr>
        <w:t>І</w:t>
      </w:r>
      <w:r w:rsidRPr="00F967C2">
        <w:rPr>
          <w:lang w:val="en-US"/>
        </w:rPr>
        <w:t></w:t>
      </w:r>
      <w:r w:rsidRPr="00F967C2">
        <w:rPr>
          <w:rFonts w:hint="eastAsia"/>
          <w:lang w:val="en-US"/>
        </w:rPr>
        <w:t>Астапенка</w:t>
      </w:r>
      <w:r w:rsidRPr="00F967C2">
        <w:rPr>
          <w:lang w:val="en-US"/>
        </w:rPr>
        <w:t></w:t>
      </w:r>
      <w:r w:rsidRPr="00F967C2">
        <w:rPr>
          <w:lang w:val="en-US"/>
        </w:rPr>
        <w:t></w:t>
      </w:r>
      <w:r w:rsidRPr="00F967C2">
        <w:rPr>
          <w:rFonts w:hint="eastAsia"/>
          <w:lang w:val="en-US"/>
        </w:rPr>
        <w:t>що</w:t>
      </w:r>
      <w:r w:rsidRPr="00F967C2">
        <w:rPr>
          <w:lang w:val="en-US"/>
        </w:rPr>
        <w:t></w:t>
      </w:r>
      <w:r w:rsidRPr="00F967C2">
        <w:rPr>
          <w:rFonts w:hint="eastAsia"/>
          <w:lang w:val="en-US"/>
        </w:rPr>
        <w:t>простежується</w:t>
      </w:r>
      <w:r w:rsidRPr="00F967C2">
        <w:rPr>
          <w:lang w:val="en-US"/>
        </w:rPr>
        <w:t></w:t>
      </w:r>
      <w:r w:rsidRPr="00F967C2">
        <w:rPr>
          <w:rFonts w:hint="eastAsia"/>
          <w:lang w:val="en-US"/>
        </w:rPr>
        <w:t>в</w:t>
      </w:r>
    </w:p>
    <w:p w:rsidR="00F967C2" w:rsidRPr="00F967C2" w:rsidRDefault="00F967C2" w:rsidP="00F967C2">
      <w:pPr>
        <w:rPr>
          <w:lang w:val="en-US"/>
        </w:rPr>
      </w:pPr>
      <w:r w:rsidRPr="00F967C2">
        <w:rPr>
          <w:rFonts w:hint="eastAsia"/>
          <w:lang w:val="en-US"/>
        </w:rPr>
        <w:t>його</w:t>
      </w:r>
      <w:r w:rsidRPr="00F967C2">
        <w:rPr>
          <w:lang w:val="en-US"/>
        </w:rPr>
        <w:t></w:t>
      </w:r>
      <w:r w:rsidRPr="00F967C2">
        <w:rPr>
          <w:rFonts w:hint="eastAsia"/>
          <w:lang w:val="en-US"/>
        </w:rPr>
        <w:t>омонімічних</w:t>
      </w:r>
      <w:r w:rsidRPr="00F967C2">
        <w:rPr>
          <w:lang w:val="en-US"/>
        </w:rPr>
        <w:t></w:t>
      </w:r>
      <w:r w:rsidRPr="00F967C2">
        <w:rPr>
          <w:lang w:val="en-US"/>
        </w:rPr>
        <w:t></w:t>
      </w:r>
      <w:r w:rsidRPr="00F967C2">
        <w:rPr>
          <w:rFonts w:hint="eastAsia"/>
          <w:lang w:val="en-US"/>
        </w:rPr>
        <w:t>а</w:t>
      </w:r>
      <w:r w:rsidRPr="00F967C2">
        <w:rPr>
          <w:lang w:val="en-US"/>
        </w:rPr>
        <w:t></w:t>
      </w:r>
      <w:r w:rsidRPr="00F967C2">
        <w:rPr>
          <w:rFonts w:hint="eastAsia"/>
          <w:lang w:val="en-US"/>
        </w:rPr>
        <w:t>інколи</w:t>
      </w:r>
      <w:r w:rsidRPr="00F967C2">
        <w:rPr>
          <w:lang w:val="en-US"/>
        </w:rPr>
        <w:t></w:t>
      </w:r>
      <w:r w:rsidRPr="00F967C2">
        <w:rPr>
          <w:rFonts w:hint="eastAsia"/>
          <w:lang w:val="en-US"/>
        </w:rPr>
        <w:t>і</w:t>
      </w:r>
      <w:r w:rsidRPr="00F967C2">
        <w:rPr>
          <w:lang w:val="en-US"/>
        </w:rPr>
        <w:t></w:t>
      </w:r>
      <w:r w:rsidRPr="00F967C2">
        <w:rPr>
          <w:rFonts w:hint="eastAsia"/>
          <w:lang w:val="en-US"/>
        </w:rPr>
        <w:t>консонансних</w:t>
      </w:r>
      <w:r w:rsidRPr="00F967C2">
        <w:rPr>
          <w:lang w:val="en-US"/>
        </w:rPr>
        <w:t></w:t>
      </w:r>
      <w:r w:rsidRPr="00F967C2">
        <w:rPr>
          <w:rFonts w:hint="eastAsia"/>
          <w:lang w:val="en-US"/>
        </w:rPr>
        <w:t>римах</w:t>
      </w:r>
      <w:r w:rsidRPr="00F967C2">
        <w:rPr>
          <w:lang w:val="en-US"/>
        </w:rPr>
        <w:t></w:t>
      </w:r>
      <w:r w:rsidRPr="00F967C2">
        <w:rPr>
          <w:lang w:val="en-US"/>
        </w:rPr>
        <w:t></w:t>
      </w:r>
      <w:r w:rsidRPr="00F967C2">
        <w:rPr>
          <w:rFonts w:hint="eastAsia"/>
          <w:lang w:val="en-US"/>
        </w:rPr>
        <w:t>На</w:t>
      </w:r>
      <w:r w:rsidRPr="00F967C2">
        <w:rPr>
          <w:lang w:val="en-US"/>
        </w:rPr>
        <w:t></w:t>
      </w:r>
      <w:r w:rsidRPr="00F967C2">
        <w:rPr>
          <w:rFonts w:hint="eastAsia"/>
          <w:lang w:val="en-US"/>
        </w:rPr>
        <w:t>основі</w:t>
      </w:r>
      <w:r w:rsidRPr="00F967C2">
        <w:rPr>
          <w:lang w:val="en-US"/>
        </w:rPr>
        <w:t></w:t>
      </w:r>
      <w:r w:rsidRPr="00F967C2">
        <w:rPr>
          <w:rFonts w:hint="eastAsia"/>
          <w:lang w:val="en-US"/>
        </w:rPr>
        <w:t>структурнотипологічного</w:t>
      </w:r>
      <w:r w:rsidRPr="00F967C2">
        <w:rPr>
          <w:lang w:val="en-US"/>
        </w:rPr>
        <w:t></w:t>
      </w:r>
      <w:r w:rsidRPr="00F967C2">
        <w:rPr>
          <w:rFonts w:hint="eastAsia"/>
          <w:lang w:val="en-US"/>
        </w:rPr>
        <w:t>аналізу</w:t>
      </w:r>
      <w:r w:rsidRPr="00F967C2">
        <w:rPr>
          <w:lang w:val="en-US"/>
        </w:rPr>
        <w:t></w:t>
      </w:r>
      <w:r w:rsidRPr="00F967C2">
        <w:rPr>
          <w:rFonts w:hint="eastAsia"/>
          <w:lang w:val="en-US"/>
        </w:rPr>
        <w:t>стало</w:t>
      </w:r>
      <w:r w:rsidRPr="00F967C2">
        <w:rPr>
          <w:lang w:val="en-US"/>
        </w:rPr>
        <w:t></w:t>
      </w:r>
      <w:r w:rsidRPr="00F967C2">
        <w:rPr>
          <w:rFonts w:hint="eastAsia"/>
          <w:lang w:val="en-US"/>
        </w:rPr>
        <w:t>зрозуміло</w:t>
      </w:r>
      <w:r w:rsidRPr="00F967C2">
        <w:rPr>
          <w:lang w:val="en-US"/>
        </w:rPr>
        <w:t></w:t>
      </w:r>
      <w:r w:rsidRPr="00F967C2">
        <w:rPr>
          <w:lang w:val="en-US"/>
        </w:rPr>
        <w:t></w:t>
      </w:r>
      <w:r w:rsidRPr="00F967C2">
        <w:rPr>
          <w:rFonts w:hint="eastAsia"/>
          <w:lang w:val="en-US"/>
        </w:rPr>
        <w:t>що</w:t>
      </w:r>
      <w:r w:rsidRPr="00F967C2">
        <w:rPr>
          <w:lang w:val="en-US"/>
        </w:rPr>
        <w:t></w:t>
      </w:r>
      <w:r w:rsidRPr="00F967C2">
        <w:rPr>
          <w:rFonts w:hint="eastAsia"/>
          <w:lang w:val="en-US"/>
        </w:rPr>
        <w:t>більшою</w:t>
      </w:r>
      <w:r w:rsidRPr="00F967C2">
        <w:rPr>
          <w:lang w:val="en-US"/>
        </w:rPr>
        <w:t></w:t>
      </w:r>
      <w:r w:rsidRPr="00F967C2">
        <w:rPr>
          <w:rFonts w:hint="eastAsia"/>
          <w:lang w:val="en-US"/>
        </w:rPr>
        <w:t>мірою</w:t>
      </w:r>
      <w:r w:rsidRPr="00F967C2">
        <w:rPr>
          <w:lang w:val="en-US"/>
        </w:rPr>
        <w:t></w:t>
      </w:r>
      <w:r w:rsidRPr="00F967C2">
        <w:rPr>
          <w:rFonts w:hint="eastAsia"/>
          <w:lang w:val="en-US"/>
        </w:rPr>
        <w:t>мовна</w:t>
      </w:r>
      <w:r w:rsidRPr="00F967C2">
        <w:rPr>
          <w:lang w:val="en-US"/>
        </w:rPr>
        <w:t></w:t>
      </w:r>
      <w:r w:rsidRPr="00F967C2">
        <w:rPr>
          <w:rFonts w:hint="eastAsia"/>
          <w:lang w:val="en-US"/>
        </w:rPr>
        <w:t>гра</w:t>
      </w:r>
      <w:r w:rsidRPr="00F967C2">
        <w:rPr>
          <w:lang w:val="en-US"/>
        </w:rPr>
        <w:t></w:t>
      </w:r>
      <w:r w:rsidRPr="00F967C2">
        <w:rPr>
          <w:rFonts w:hint="eastAsia"/>
          <w:lang w:val="en-US"/>
        </w:rPr>
        <w:t>на</w:t>
      </w:r>
    </w:p>
    <w:p w:rsidR="00F967C2" w:rsidRPr="00F967C2" w:rsidRDefault="00F967C2" w:rsidP="00F967C2">
      <w:pPr>
        <w:rPr>
          <w:lang w:val="en-US"/>
        </w:rPr>
      </w:pPr>
      <w:r w:rsidRPr="00F967C2">
        <w:rPr>
          <w:rFonts w:hint="eastAsia"/>
          <w:lang w:val="en-US"/>
        </w:rPr>
        <w:t>графічному</w:t>
      </w:r>
      <w:r w:rsidRPr="00F967C2">
        <w:rPr>
          <w:lang w:val="en-US"/>
        </w:rPr>
        <w:t></w:t>
      </w:r>
      <w:r w:rsidRPr="00F967C2">
        <w:rPr>
          <w:lang w:val="en-US"/>
        </w:rPr>
        <w:t></w:t>
      </w:r>
      <w:r w:rsidRPr="00F967C2">
        <w:rPr>
          <w:rFonts w:hint="eastAsia"/>
          <w:lang w:val="en-US"/>
        </w:rPr>
        <w:t>звуковому</w:t>
      </w:r>
      <w:r w:rsidRPr="00F967C2">
        <w:rPr>
          <w:lang w:val="en-US"/>
        </w:rPr>
        <w:t></w:t>
      </w:r>
      <w:r w:rsidRPr="00F967C2">
        <w:rPr>
          <w:lang w:val="en-US"/>
        </w:rPr>
        <w:t></w:t>
      </w:r>
      <w:r w:rsidRPr="00F967C2">
        <w:rPr>
          <w:rFonts w:hint="eastAsia"/>
          <w:lang w:val="en-US"/>
        </w:rPr>
        <w:t>зоровому</w:t>
      </w:r>
      <w:r w:rsidRPr="00F967C2">
        <w:rPr>
          <w:lang w:val="en-US"/>
        </w:rPr>
        <w:t></w:t>
      </w:r>
      <w:r w:rsidRPr="00F967C2">
        <w:rPr>
          <w:rFonts w:hint="eastAsia"/>
          <w:lang w:val="en-US"/>
        </w:rPr>
        <w:t>рівнях</w:t>
      </w:r>
      <w:r w:rsidRPr="00F967C2">
        <w:rPr>
          <w:lang w:val="en-US"/>
        </w:rPr>
        <w:t></w:t>
      </w:r>
      <w:r w:rsidRPr="00F967C2">
        <w:rPr>
          <w:rFonts w:hint="eastAsia"/>
          <w:lang w:val="en-US"/>
        </w:rPr>
        <w:t>націлена</w:t>
      </w:r>
      <w:r w:rsidRPr="00F967C2">
        <w:rPr>
          <w:lang w:val="en-US"/>
        </w:rPr>
        <w:t></w:t>
      </w:r>
      <w:r w:rsidRPr="00F967C2">
        <w:rPr>
          <w:rFonts w:hint="eastAsia"/>
          <w:lang w:val="en-US"/>
        </w:rPr>
        <w:t>на</w:t>
      </w:r>
      <w:r w:rsidRPr="00F967C2">
        <w:rPr>
          <w:lang w:val="en-US"/>
        </w:rPr>
        <w:t></w:t>
      </w:r>
      <w:r w:rsidRPr="00F967C2">
        <w:rPr>
          <w:rFonts w:hint="eastAsia"/>
          <w:lang w:val="en-US"/>
        </w:rPr>
        <w:t>експеримент</w:t>
      </w:r>
      <w:r w:rsidRPr="00F967C2">
        <w:rPr>
          <w:lang w:val="en-US"/>
        </w:rPr>
        <w:t></w:t>
      </w:r>
      <w:r w:rsidRPr="00F967C2">
        <w:rPr>
          <w:rFonts w:hint="eastAsia"/>
          <w:lang w:val="en-US"/>
        </w:rPr>
        <w:t>та</w:t>
      </w:r>
    </w:p>
    <w:p w:rsidR="00F967C2" w:rsidRPr="00F967C2" w:rsidRDefault="00F967C2" w:rsidP="00F967C2">
      <w:pPr>
        <w:rPr>
          <w:lang w:val="en-US"/>
        </w:rPr>
      </w:pPr>
      <w:r w:rsidRPr="00F967C2">
        <w:rPr>
          <w:rFonts w:hint="eastAsia"/>
          <w:lang w:val="en-US"/>
        </w:rPr>
        <w:t>епатування</w:t>
      </w:r>
      <w:r w:rsidRPr="00F967C2">
        <w:rPr>
          <w:lang w:val="en-US"/>
        </w:rPr>
        <w:t></w:t>
      </w:r>
      <w:r w:rsidRPr="00F967C2">
        <w:rPr>
          <w:lang w:val="en-US"/>
        </w:rPr>
        <w:t></w:t>
      </w:r>
      <w:r w:rsidRPr="00F967C2">
        <w:rPr>
          <w:rFonts w:hint="eastAsia"/>
          <w:lang w:val="en-US"/>
        </w:rPr>
        <w:t>однак</w:t>
      </w:r>
      <w:r w:rsidRPr="00F967C2">
        <w:rPr>
          <w:lang w:val="en-US"/>
        </w:rPr>
        <w:t></w:t>
      </w:r>
      <w:r w:rsidRPr="00F967C2">
        <w:rPr>
          <w:rFonts w:hint="eastAsia"/>
          <w:lang w:val="en-US"/>
        </w:rPr>
        <w:t>деякі</w:t>
      </w:r>
      <w:r w:rsidRPr="00F967C2">
        <w:rPr>
          <w:lang w:val="en-US"/>
        </w:rPr>
        <w:t></w:t>
      </w:r>
      <w:r w:rsidRPr="00F967C2">
        <w:rPr>
          <w:rFonts w:hint="eastAsia"/>
          <w:lang w:val="en-US"/>
        </w:rPr>
        <w:t>приклади</w:t>
      </w:r>
      <w:r w:rsidRPr="00F967C2">
        <w:rPr>
          <w:lang w:val="en-US"/>
        </w:rPr>
        <w:t></w:t>
      </w:r>
      <w:r w:rsidRPr="00F967C2">
        <w:rPr>
          <w:rFonts w:hint="eastAsia"/>
          <w:lang w:val="en-US"/>
        </w:rPr>
        <w:t>мовної</w:t>
      </w:r>
      <w:r w:rsidRPr="00F967C2">
        <w:rPr>
          <w:lang w:val="en-US"/>
        </w:rPr>
        <w:t></w:t>
      </w:r>
      <w:r w:rsidRPr="00F967C2">
        <w:rPr>
          <w:rFonts w:hint="eastAsia"/>
          <w:lang w:val="en-US"/>
        </w:rPr>
        <w:t>на</w:t>
      </w:r>
      <w:r w:rsidRPr="00F967C2">
        <w:rPr>
          <w:lang w:val="en-US"/>
        </w:rPr>
        <w:t></w:t>
      </w:r>
      <w:r w:rsidRPr="00F967C2">
        <w:rPr>
          <w:rFonts w:hint="eastAsia"/>
          <w:lang w:val="en-US"/>
        </w:rPr>
        <w:t>цих</w:t>
      </w:r>
      <w:r w:rsidRPr="00F967C2">
        <w:rPr>
          <w:lang w:val="en-US"/>
        </w:rPr>
        <w:t></w:t>
      </w:r>
      <w:r w:rsidRPr="00F967C2">
        <w:rPr>
          <w:rFonts w:hint="eastAsia"/>
          <w:lang w:val="en-US"/>
        </w:rPr>
        <w:t>рівнях</w:t>
      </w:r>
      <w:r w:rsidRPr="00F967C2">
        <w:rPr>
          <w:lang w:val="en-US"/>
        </w:rPr>
        <w:t></w:t>
      </w:r>
      <w:r w:rsidRPr="00F967C2">
        <w:rPr>
          <w:rFonts w:hint="eastAsia"/>
          <w:lang w:val="en-US"/>
        </w:rPr>
        <w:t>таки</w:t>
      </w:r>
      <w:r w:rsidRPr="00F967C2">
        <w:rPr>
          <w:lang w:val="en-US"/>
        </w:rPr>
        <w:t></w:t>
      </w:r>
      <w:r w:rsidRPr="00F967C2">
        <w:rPr>
          <w:rFonts w:hint="eastAsia"/>
          <w:lang w:val="en-US"/>
        </w:rPr>
        <w:t>мають</w:t>
      </w:r>
      <w:r w:rsidRPr="00F967C2">
        <w:rPr>
          <w:lang w:val="en-US"/>
        </w:rPr>
        <w:t></w:t>
      </w:r>
      <w:r w:rsidRPr="00F967C2">
        <w:rPr>
          <w:rFonts w:hint="eastAsia"/>
          <w:lang w:val="en-US"/>
        </w:rPr>
        <w:t>семантичну</w:t>
      </w:r>
    </w:p>
    <w:p w:rsidR="00F967C2" w:rsidRPr="00F967C2" w:rsidRDefault="00F967C2" w:rsidP="00F967C2">
      <w:pPr>
        <w:rPr>
          <w:lang w:val="en-US"/>
        </w:rPr>
      </w:pPr>
      <w:r w:rsidRPr="00F967C2">
        <w:rPr>
          <w:rFonts w:hint="eastAsia"/>
          <w:lang w:val="en-US"/>
        </w:rPr>
        <w:t>вмотивованість</w:t>
      </w:r>
      <w:r w:rsidRPr="00F967C2">
        <w:rPr>
          <w:lang w:val="en-US"/>
        </w:rPr>
        <w:t></w:t>
      </w:r>
    </w:p>
    <w:p w:rsidR="00F967C2" w:rsidRPr="00F967C2" w:rsidRDefault="00F967C2" w:rsidP="00F967C2">
      <w:pPr>
        <w:rPr>
          <w:lang w:val="en-US"/>
        </w:rPr>
      </w:pPr>
      <w:r w:rsidRPr="00F967C2">
        <w:rPr>
          <w:lang w:val="en-US"/>
        </w:rPr>
        <w:t></w:t>
      </w:r>
      <w:r w:rsidRPr="00F967C2">
        <w:rPr>
          <w:lang w:val="en-US"/>
        </w:rPr>
        <w:t></w:t>
      </w:r>
      <w:r w:rsidRPr="00F967C2">
        <w:rPr>
          <w:lang w:val="en-US"/>
        </w:rPr>
        <w:t></w:t>
      </w:r>
    </w:p>
    <w:p w:rsidR="00F967C2" w:rsidRPr="00F967C2" w:rsidRDefault="00F967C2" w:rsidP="00F967C2">
      <w:pPr>
        <w:rPr>
          <w:lang w:val="en-US"/>
        </w:rPr>
      </w:pPr>
      <w:r w:rsidRPr="00F967C2">
        <w:rPr>
          <w:rFonts w:hint="eastAsia"/>
          <w:lang w:val="en-US"/>
        </w:rPr>
        <w:t>Розкрито</w:t>
      </w:r>
      <w:r w:rsidRPr="00F967C2">
        <w:rPr>
          <w:lang w:val="en-US"/>
        </w:rPr>
        <w:t></w:t>
      </w:r>
      <w:r w:rsidRPr="00F967C2">
        <w:rPr>
          <w:rFonts w:hint="eastAsia"/>
          <w:lang w:val="en-US"/>
        </w:rPr>
        <w:t>поетику</w:t>
      </w:r>
      <w:r w:rsidRPr="00F967C2">
        <w:rPr>
          <w:lang w:val="en-US"/>
        </w:rPr>
        <w:t></w:t>
      </w:r>
      <w:r w:rsidRPr="00F967C2">
        <w:rPr>
          <w:rFonts w:hint="eastAsia"/>
          <w:lang w:val="en-US"/>
        </w:rPr>
        <w:t>мовної</w:t>
      </w:r>
      <w:r w:rsidRPr="00F967C2">
        <w:rPr>
          <w:lang w:val="en-US"/>
        </w:rPr>
        <w:t></w:t>
      </w:r>
      <w:r w:rsidRPr="00F967C2">
        <w:rPr>
          <w:rFonts w:hint="eastAsia"/>
          <w:lang w:val="en-US"/>
        </w:rPr>
        <w:t>гри</w:t>
      </w:r>
      <w:r w:rsidRPr="00F967C2">
        <w:rPr>
          <w:lang w:val="en-US"/>
        </w:rPr>
        <w:t></w:t>
      </w:r>
      <w:r w:rsidRPr="00F967C2">
        <w:rPr>
          <w:rFonts w:hint="eastAsia"/>
          <w:lang w:val="en-US"/>
        </w:rPr>
        <w:t>і</w:t>
      </w:r>
      <w:r w:rsidRPr="00F967C2">
        <w:rPr>
          <w:lang w:val="en-US"/>
        </w:rPr>
        <w:t></w:t>
      </w:r>
      <w:r w:rsidRPr="00F967C2">
        <w:rPr>
          <w:rFonts w:hint="eastAsia"/>
          <w:lang w:val="en-US"/>
        </w:rPr>
        <w:t>через</w:t>
      </w:r>
      <w:r w:rsidRPr="00F967C2">
        <w:rPr>
          <w:lang w:val="en-US"/>
        </w:rPr>
        <w:t></w:t>
      </w:r>
      <w:r w:rsidRPr="00F967C2">
        <w:rPr>
          <w:rFonts w:hint="eastAsia"/>
          <w:lang w:val="en-US"/>
        </w:rPr>
        <w:t>гру</w:t>
      </w:r>
      <w:r w:rsidRPr="00F967C2">
        <w:rPr>
          <w:lang w:val="en-US"/>
        </w:rPr>
        <w:t></w:t>
      </w:r>
      <w:r w:rsidRPr="00F967C2">
        <w:rPr>
          <w:rFonts w:hint="eastAsia"/>
          <w:lang w:val="en-US"/>
        </w:rPr>
        <w:t>жанрами</w:t>
      </w:r>
      <w:r w:rsidRPr="00F967C2">
        <w:rPr>
          <w:lang w:val="en-US"/>
        </w:rPr>
        <w:t></w:t>
      </w:r>
      <w:r w:rsidRPr="00F967C2">
        <w:rPr>
          <w:lang w:val="en-US"/>
        </w:rPr>
        <w:t></w:t>
      </w:r>
      <w:r w:rsidRPr="00F967C2">
        <w:rPr>
          <w:rFonts w:hint="eastAsia"/>
          <w:lang w:val="en-US"/>
        </w:rPr>
        <w:t>Українська</w:t>
      </w:r>
      <w:r w:rsidRPr="00F967C2">
        <w:rPr>
          <w:lang w:val="en-US"/>
        </w:rPr>
        <w:t></w:t>
      </w:r>
      <w:r w:rsidRPr="00F967C2">
        <w:rPr>
          <w:rFonts w:hint="eastAsia"/>
          <w:lang w:val="en-US"/>
        </w:rPr>
        <w:t>поезія</w:t>
      </w:r>
      <w:r w:rsidRPr="00F967C2">
        <w:rPr>
          <w:lang w:val="en-US"/>
        </w:rPr>
        <w:t></w:t>
      </w:r>
      <w:r w:rsidRPr="00F967C2">
        <w:rPr>
          <w:rFonts w:hint="eastAsia"/>
          <w:lang w:val="en-US"/>
        </w:rPr>
        <w:t>дає</w:t>
      </w:r>
    </w:p>
    <w:p w:rsidR="00F967C2" w:rsidRPr="00F967C2" w:rsidRDefault="00F967C2" w:rsidP="00F967C2">
      <w:pPr>
        <w:rPr>
          <w:lang w:val="en-US"/>
        </w:rPr>
      </w:pPr>
      <w:r w:rsidRPr="00F967C2">
        <w:rPr>
          <w:rFonts w:hint="eastAsia"/>
          <w:lang w:val="en-US"/>
        </w:rPr>
        <w:t>численні</w:t>
      </w:r>
      <w:r w:rsidRPr="00F967C2">
        <w:rPr>
          <w:lang w:val="en-US"/>
        </w:rPr>
        <w:t></w:t>
      </w:r>
      <w:r w:rsidRPr="00F967C2">
        <w:rPr>
          <w:rFonts w:hint="eastAsia"/>
          <w:lang w:val="en-US"/>
        </w:rPr>
        <w:t>приклади</w:t>
      </w:r>
      <w:r w:rsidRPr="00F967C2">
        <w:rPr>
          <w:lang w:val="en-US"/>
        </w:rPr>
        <w:t></w:t>
      </w:r>
      <w:r w:rsidRPr="00F967C2">
        <w:rPr>
          <w:rFonts w:hint="eastAsia"/>
          <w:lang w:val="en-US"/>
        </w:rPr>
        <w:t>трансформації</w:t>
      </w:r>
      <w:r w:rsidRPr="00F967C2">
        <w:rPr>
          <w:lang w:val="en-US"/>
        </w:rPr>
        <w:t></w:t>
      </w:r>
      <w:r w:rsidRPr="00F967C2">
        <w:rPr>
          <w:lang w:val="en-US"/>
        </w:rPr>
        <w:t></w:t>
      </w:r>
      <w:r w:rsidRPr="00F967C2">
        <w:rPr>
          <w:rFonts w:hint="eastAsia"/>
          <w:lang w:val="en-US"/>
        </w:rPr>
        <w:t>шахопоезія</w:t>
      </w:r>
      <w:r w:rsidRPr="00F967C2">
        <w:rPr>
          <w:lang w:val="en-US"/>
        </w:rPr>
        <w:t></w:t>
      </w:r>
      <w:r w:rsidRPr="00F967C2">
        <w:rPr>
          <w:lang w:val="en-US"/>
        </w:rPr>
        <w:t></w:t>
      </w:r>
      <w:r w:rsidRPr="00F967C2">
        <w:rPr>
          <w:rFonts w:hint="eastAsia"/>
          <w:lang w:val="en-US"/>
        </w:rPr>
        <w:t>яка</w:t>
      </w:r>
      <w:r w:rsidRPr="00F967C2">
        <w:rPr>
          <w:lang w:val="en-US"/>
        </w:rPr>
        <w:t></w:t>
      </w:r>
      <w:r w:rsidRPr="00F967C2">
        <w:rPr>
          <w:rFonts w:hint="eastAsia"/>
          <w:lang w:val="en-US"/>
        </w:rPr>
        <w:t>майстерно</w:t>
      </w:r>
      <w:r w:rsidRPr="00F967C2">
        <w:rPr>
          <w:lang w:val="en-US"/>
        </w:rPr>
        <w:t></w:t>
      </w:r>
      <w:r w:rsidRPr="00F967C2">
        <w:rPr>
          <w:rFonts w:hint="eastAsia"/>
          <w:lang w:val="en-US"/>
        </w:rPr>
        <w:t>розроблена</w:t>
      </w:r>
    </w:p>
    <w:p w:rsidR="00F967C2" w:rsidRPr="00F967C2" w:rsidRDefault="00F967C2" w:rsidP="00F967C2">
      <w:pPr>
        <w:rPr>
          <w:lang w:val="en-US"/>
        </w:rPr>
      </w:pPr>
      <w:r w:rsidRPr="00F967C2">
        <w:rPr>
          <w:rFonts w:hint="eastAsia"/>
          <w:lang w:val="en-US"/>
        </w:rPr>
        <w:t>А</w:t>
      </w:r>
      <w:r w:rsidRPr="00F967C2">
        <w:rPr>
          <w:lang w:val="en-US"/>
        </w:rPr>
        <w:t></w:t>
      </w:r>
      <w:r w:rsidRPr="00F967C2">
        <w:rPr>
          <w:rFonts w:hint="eastAsia"/>
          <w:lang w:val="en-US"/>
        </w:rPr>
        <w:t>Мойсієнком</w:t>
      </w:r>
      <w:r w:rsidRPr="00F967C2">
        <w:rPr>
          <w:lang w:val="en-US"/>
        </w:rPr>
        <w:t></w:t>
      </w:r>
      <w:r w:rsidRPr="00F967C2">
        <w:rPr>
          <w:lang w:val="en-US"/>
        </w:rPr>
        <w:t></w:t>
      </w:r>
      <w:r w:rsidRPr="00F967C2">
        <w:rPr>
          <w:rFonts w:hint="eastAsia"/>
          <w:lang w:val="en-US"/>
        </w:rPr>
        <w:t>акросонети</w:t>
      </w:r>
      <w:r w:rsidRPr="00F967C2">
        <w:rPr>
          <w:lang w:val="en-US"/>
        </w:rPr>
        <w:t></w:t>
      </w:r>
      <w:r w:rsidRPr="00F967C2">
        <w:rPr>
          <w:lang w:val="en-US"/>
        </w:rPr>
        <w:t></w:t>
      </w:r>
      <w:r w:rsidRPr="00F967C2">
        <w:rPr>
          <w:rFonts w:hint="eastAsia"/>
          <w:lang w:val="en-US"/>
        </w:rPr>
        <w:t>численні</w:t>
      </w:r>
      <w:r w:rsidRPr="00F967C2">
        <w:rPr>
          <w:lang w:val="en-US"/>
        </w:rPr>
        <w:t></w:t>
      </w:r>
      <w:r w:rsidRPr="00F967C2">
        <w:rPr>
          <w:rFonts w:hint="eastAsia"/>
          <w:lang w:val="en-US"/>
        </w:rPr>
        <w:t>приклади</w:t>
      </w:r>
      <w:r w:rsidRPr="00F967C2">
        <w:rPr>
          <w:lang w:val="en-US"/>
        </w:rPr>
        <w:t></w:t>
      </w:r>
      <w:r w:rsidRPr="00F967C2">
        <w:rPr>
          <w:rFonts w:hint="eastAsia"/>
          <w:lang w:val="en-US"/>
        </w:rPr>
        <w:t>яких</w:t>
      </w:r>
      <w:r w:rsidRPr="00F967C2">
        <w:rPr>
          <w:lang w:val="en-US"/>
        </w:rPr>
        <w:t></w:t>
      </w:r>
      <w:r w:rsidRPr="00F967C2">
        <w:rPr>
          <w:rFonts w:hint="eastAsia"/>
          <w:lang w:val="en-US"/>
        </w:rPr>
        <w:t>маємо</w:t>
      </w:r>
      <w:r w:rsidRPr="00F967C2">
        <w:rPr>
          <w:lang w:val="en-US"/>
        </w:rPr>
        <w:t></w:t>
      </w:r>
      <w:r w:rsidRPr="00F967C2">
        <w:rPr>
          <w:rFonts w:hint="eastAsia"/>
          <w:lang w:val="en-US"/>
        </w:rPr>
        <w:t>у</w:t>
      </w:r>
      <w:r w:rsidRPr="00F967C2">
        <w:rPr>
          <w:lang w:val="en-US"/>
        </w:rPr>
        <w:t></w:t>
      </w:r>
      <w:r w:rsidRPr="00F967C2">
        <w:rPr>
          <w:rFonts w:hint="eastAsia"/>
          <w:lang w:val="en-US"/>
        </w:rPr>
        <w:t>творчості</w:t>
      </w:r>
    </w:p>
    <w:p w:rsidR="00F967C2" w:rsidRPr="00F967C2" w:rsidRDefault="00F967C2" w:rsidP="00F967C2">
      <w:pPr>
        <w:rPr>
          <w:lang w:val="en-US"/>
        </w:rPr>
      </w:pPr>
      <w:r w:rsidRPr="00F967C2">
        <w:rPr>
          <w:rFonts w:hint="eastAsia"/>
          <w:lang w:val="en-US"/>
        </w:rPr>
        <w:t>М</w:t>
      </w:r>
      <w:r w:rsidRPr="00F967C2">
        <w:rPr>
          <w:lang w:val="en-US"/>
        </w:rPr>
        <w:t></w:t>
      </w:r>
      <w:r w:rsidRPr="00F967C2">
        <w:rPr>
          <w:rFonts w:hint="eastAsia"/>
          <w:lang w:val="en-US"/>
        </w:rPr>
        <w:t>Кіяновської</w:t>
      </w:r>
      <w:r w:rsidRPr="00F967C2">
        <w:rPr>
          <w:lang w:val="en-US"/>
        </w:rPr>
        <w:t></w:t>
      </w:r>
      <w:r w:rsidRPr="00F967C2">
        <w:rPr>
          <w:lang w:val="en-US"/>
        </w:rPr>
        <w:t></w:t>
      </w:r>
      <w:r w:rsidRPr="00F967C2">
        <w:rPr>
          <w:rFonts w:hint="eastAsia"/>
          <w:lang w:val="en-US"/>
        </w:rPr>
        <w:t>Гра</w:t>
      </w:r>
      <w:r w:rsidRPr="00F967C2">
        <w:rPr>
          <w:lang w:val="en-US"/>
        </w:rPr>
        <w:t></w:t>
      </w:r>
      <w:r w:rsidRPr="00F967C2">
        <w:rPr>
          <w:rFonts w:hint="eastAsia"/>
          <w:lang w:val="en-US"/>
        </w:rPr>
        <w:t>жанрами</w:t>
      </w:r>
      <w:r w:rsidRPr="00F967C2">
        <w:rPr>
          <w:lang w:val="en-US"/>
        </w:rPr>
        <w:t></w:t>
      </w:r>
      <w:r w:rsidRPr="00F967C2">
        <w:rPr>
          <w:lang w:val="en-US"/>
        </w:rPr>
        <w:t></w:t>
      </w:r>
      <w:r w:rsidRPr="00F967C2">
        <w:rPr>
          <w:rFonts w:hint="eastAsia"/>
          <w:lang w:val="en-US"/>
        </w:rPr>
        <w:t>як</w:t>
      </w:r>
      <w:r w:rsidRPr="00F967C2">
        <w:rPr>
          <w:lang w:val="en-US"/>
        </w:rPr>
        <w:t></w:t>
      </w:r>
      <w:r w:rsidRPr="00F967C2">
        <w:rPr>
          <w:rFonts w:hint="eastAsia"/>
          <w:lang w:val="en-US"/>
        </w:rPr>
        <w:t>і</w:t>
      </w:r>
      <w:r w:rsidRPr="00F967C2">
        <w:rPr>
          <w:lang w:val="en-US"/>
        </w:rPr>
        <w:t></w:t>
      </w:r>
      <w:r w:rsidRPr="00F967C2">
        <w:rPr>
          <w:rFonts w:hint="eastAsia"/>
          <w:lang w:val="en-US"/>
        </w:rPr>
        <w:t>інші</w:t>
      </w:r>
      <w:r w:rsidRPr="00F967C2">
        <w:rPr>
          <w:lang w:val="en-US"/>
        </w:rPr>
        <w:t></w:t>
      </w:r>
      <w:r w:rsidRPr="00F967C2">
        <w:rPr>
          <w:rFonts w:hint="eastAsia"/>
          <w:lang w:val="en-US"/>
        </w:rPr>
        <w:t>варіанти</w:t>
      </w:r>
      <w:r w:rsidRPr="00F967C2">
        <w:rPr>
          <w:lang w:val="en-US"/>
        </w:rPr>
        <w:t></w:t>
      </w:r>
      <w:r w:rsidRPr="00F967C2">
        <w:rPr>
          <w:rFonts w:hint="eastAsia"/>
          <w:lang w:val="en-US"/>
        </w:rPr>
        <w:t>мовної</w:t>
      </w:r>
      <w:r w:rsidRPr="00F967C2">
        <w:rPr>
          <w:lang w:val="en-US"/>
        </w:rPr>
        <w:t></w:t>
      </w:r>
      <w:r w:rsidRPr="00F967C2">
        <w:rPr>
          <w:rFonts w:hint="eastAsia"/>
          <w:lang w:val="en-US"/>
        </w:rPr>
        <w:t>гри</w:t>
      </w:r>
      <w:r w:rsidRPr="00F967C2">
        <w:rPr>
          <w:lang w:val="en-US"/>
        </w:rPr>
        <w:t></w:t>
      </w:r>
      <w:r w:rsidRPr="00F967C2">
        <w:rPr>
          <w:lang w:val="en-US"/>
        </w:rPr>
        <w:t></w:t>
      </w:r>
      <w:r w:rsidRPr="00F967C2">
        <w:rPr>
          <w:rFonts w:hint="eastAsia"/>
          <w:lang w:val="en-US"/>
        </w:rPr>
        <w:t>інтенціонально</w:t>
      </w:r>
    </w:p>
    <w:p w:rsidR="00F967C2" w:rsidRPr="00F967C2" w:rsidRDefault="00F967C2" w:rsidP="00F967C2">
      <w:pPr>
        <w:rPr>
          <w:lang w:val="en-US"/>
        </w:rPr>
      </w:pPr>
      <w:r w:rsidRPr="00F967C2">
        <w:rPr>
          <w:rFonts w:hint="eastAsia"/>
          <w:lang w:val="en-US"/>
        </w:rPr>
        <w:t>різні</w:t>
      </w:r>
      <w:r w:rsidRPr="00F967C2">
        <w:rPr>
          <w:lang w:val="en-US"/>
        </w:rPr>
        <w:t></w:t>
      </w:r>
      <w:r w:rsidRPr="00F967C2">
        <w:rPr>
          <w:lang w:val="en-US"/>
        </w:rPr>
        <w:t></w:t>
      </w:r>
      <w:r w:rsidRPr="00F967C2">
        <w:rPr>
          <w:rFonts w:hint="eastAsia"/>
          <w:lang w:val="en-US"/>
        </w:rPr>
        <w:t>що</w:t>
      </w:r>
      <w:r w:rsidRPr="00F967C2">
        <w:rPr>
          <w:lang w:val="en-US"/>
        </w:rPr>
        <w:t></w:t>
      </w:r>
      <w:r w:rsidRPr="00F967C2">
        <w:rPr>
          <w:rFonts w:hint="eastAsia"/>
          <w:lang w:val="en-US"/>
        </w:rPr>
        <w:t>було</w:t>
      </w:r>
      <w:r w:rsidRPr="00F967C2">
        <w:rPr>
          <w:lang w:val="en-US"/>
        </w:rPr>
        <w:t></w:t>
      </w:r>
      <w:r w:rsidRPr="00F967C2">
        <w:rPr>
          <w:rFonts w:hint="eastAsia"/>
          <w:lang w:val="en-US"/>
        </w:rPr>
        <w:t>простежено</w:t>
      </w:r>
      <w:r w:rsidRPr="00F967C2">
        <w:rPr>
          <w:lang w:val="en-US"/>
        </w:rPr>
        <w:t></w:t>
      </w:r>
      <w:r w:rsidRPr="00F967C2">
        <w:rPr>
          <w:rFonts w:hint="eastAsia"/>
          <w:lang w:val="en-US"/>
        </w:rPr>
        <w:t>під</w:t>
      </w:r>
      <w:r w:rsidRPr="00F967C2">
        <w:rPr>
          <w:lang w:val="en-US"/>
        </w:rPr>
        <w:t></w:t>
      </w:r>
      <w:r w:rsidRPr="00F967C2">
        <w:rPr>
          <w:rFonts w:hint="eastAsia"/>
          <w:lang w:val="en-US"/>
        </w:rPr>
        <w:t>час</w:t>
      </w:r>
      <w:r w:rsidRPr="00F967C2">
        <w:rPr>
          <w:lang w:val="en-US"/>
        </w:rPr>
        <w:t></w:t>
      </w:r>
      <w:r w:rsidRPr="00F967C2">
        <w:rPr>
          <w:rFonts w:hint="eastAsia"/>
          <w:lang w:val="en-US"/>
        </w:rPr>
        <w:t>порівняльного</w:t>
      </w:r>
      <w:r w:rsidRPr="00F967C2">
        <w:rPr>
          <w:lang w:val="en-US"/>
        </w:rPr>
        <w:t></w:t>
      </w:r>
      <w:r w:rsidRPr="00F967C2">
        <w:rPr>
          <w:rFonts w:hint="eastAsia"/>
          <w:lang w:val="en-US"/>
        </w:rPr>
        <w:t>аналізу</w:t>
      </w:r>
      <w:r w:rsidRPr="00F967C2">
        <w:rPr>
          <w:lang w:val="en-US"/>
        </w:rPr>
        <w:t></w:t>
      </w:r>
      <w:r w:rsidRPr="00F967C2">
        <w:rPr>
          <w:rFonts w:hint="eastAsia"/>
          <w:lang w:val="en-US"/>
        </w:rPr>
        <w:t>текстів</w:t>
      </w:r>
      <w:r w:rsidRPr="00F967C2">
        <w:rPr>
          <w:lang w:val="en-US"/>
        </w:rPr>
        <w:t></w:t>
      </w:r>
      <w:r w:rsidRPr="00F967C2">
        <w:rPr>
          <w:lang w:val="en-US"/>
        </w:rPr>
        <w:t></w:t>
      </w:r>
      <w:r w:rsidRPr="00F967C2">
        <w:rPr>
          <w:rFonts w:hint="eastAsia"/>
          <w:lang w:val="en-US"/>
        </w:rPr>
        <w:t>Якщо</w:t>
      </w:r>
    </w:p>
    <w:p w:rsidR="00F967C2" w:rsidRPr="00F967C2" w:rsidRDefault="00F967C2" w:rsidP="00F967C2">
      <w:pPr>
        <w:rPr>
          <w:lang w:val="en-US"/>
        </w:rPr>
      </w:pPr>
      <w:r w:rsidRPr="00F967C2">
        <w:rPr>
          <w:rFonts w:hint="eastAsia"/>
          <w:lang w:val="en-US"/>
        </w:rPr>
        <w:t>акросонети</w:t>
      </w:r>
      <w:r w:rsidRPr="00F967C2">
        <w:rPr>
          <w:lang w:val="en-US"/>
        </w:rPr>
        <w:t></w:t>
      </w:r>
      <w:r w:rsidRPr="00F967C2">
        <w:rPr>
          <w:rFonts w:hint="eastAsia"/>
          <w:lang w:val="en-US"/>
        </w:rPr>
        <w:t>і</w:t>
      </w:r>
      <w:r w:rsidRPr="00F967C2">
        <w:rPr>
          <w:lang w:val="en-US"/>
        </w:rPr>
        <w:t></w:t>
      </w:r>
      <w:r w:rsidRPr="00F967C2">
        <w:rPr>
          <w:rFonts w:hint="eastAsia"/>
          <w:lang w:val="en-US"/>
        </w:rPr>
        <w:t>шахопоезія</w:t>
      </w:r>
      <w:r w:rsidRPr="00F967C2">
        <w:rPr>
          <w:lang w:val="en-US"/>
        </w:rPr>
        <w:t></w:t>
      </w:r>
      <w:r w:rsidRPr="00F967C2">
        <w:rPr>
          <w:rFonts w:hint="eastAsia"/>
          <w:lang w:val="en-US"/>
        </w:rPr>
        <w:t>розраховані</w:t>
      </w:r>
      <w:r w:rsidRPr="00F967C2">
        <w:rPr>
          <w:lang w:val="en-US"/>
        </w:rPr>
        <w:t></w:t>
      </w:r>
      <w:r w:rsidRPr="00F967C2">
        <w:rPr>
          <w:rFonts w:hint="eastAsia"/>
          <w:lang w:val="en-US"/>
        </w:rPr>
        <w:t>на</w:t>
      </w:r>
      <w:r w:rsidRPr="00F967C2">
        <w:rPr>
          <w:lang w:val="en-US"/>
        </w:rPr>
        <w:t></w:t>
      </w:r>
      <w:r w:rsidRPr="00F967C2">
        <w:rPr>
          <w:rFonts w:hint="eastAsia"/>
          <w:lang w:val="en-US"/>
        </w:rPr>
        <w:t>читача</w:t>
      </w:r>
      <w:r w:rsidRPr="00F967C2">
        <w:rPr>
          <w:lang w:val="en-US"/>
        </w:rPr>
        <w:t></w:t>
      </w:r>
      <w:r w:rsidRPr="00F967C2">
        <w:rPr>
          <w:rFonts w:hint="eastAsia"/>
          <w:lang w:val="en-US"/>
        </w:rPr>
        <w:t>інтелектула</w:t>
      </w:r>
      <w:r w:rsidRPr="00F967C2">
        <w:rPr>
          <w:lang w:val="en-US"/>
        </w:rPr>
        <w:t></w:t>
      </w:r>
      <w:r w:rsidRPr="00F967C2">
        <w:rPr>
          <w:lang w:val="en-US"/>
        </w:rPr>
        <w:t></w:t>
      </w:r>
      <w:r w:rsidRPr="00F967C2">
        <w:rPr>
          <w:rFonts w:hint="eastAsia"/>
          <w:lang w:val="en-US"/>
        </w:rPr>
        <w:t>то</w:t>
      </w:r>
      <w:r w:rsidRPr="00F967C2">
        <w:rPr>
          <w:lang w:val="en-US"/>
        </w:rPr>
        <w:t></w:t>
      </w:r>
      <w:r w:rsidRPr="00F967C2">
        <w:rPr>
          <w:rFonts w:hint="eastAsia"/>
          <w:lang w:val="en-US"/>
        </w:rPr>
        <w:t>жанрові</w:t>
      </w:r>
    </w:p>
    <w:p w:rsidR="00F967C2" w:rsidRPr="00F967C2" w:rsidRDefault="00F967C2" w:rsidP="00F967C2">
      <w:pPr>
        <w:rPr>
          <w:lang w:val="en-US"/>
        </w:rPr>
      </w:pPr>
      <w:r w:rsidRPr="00F967C2">
        <w:rPr>
          <w:rFonts w:hint="eastAsia"/>
          <w:lang w:val="en-US"/>
        </w:rPr>
        <w:t>трансформації</w:t>
      </w:r>
      <w:r w:rsidRPr="00F967C2">
        <w:rPr>
          <w:lang w:val="en-US"/>
        </w:rPr>
        <w:t></w:t>
      </w:r>
      <w:r w:rsidRPr="00F967C2">
        <w:rPr>
          <w:lang w:val="en-US"/>
        </w:rPr>
        <w:t></w:t>
      </w:r>
      <w:r w:rsidRPr="00F967C2">
        <w:rPr>
          <w:rFonts w:hint="eastAsia"/>
          <w:lang w:val="en-US"/>
        </w:rPr>
        <w:t>приміром</w:t>
      </w:r>
      <w:r w:rsidRPr="00F967C2">
        <w:rPr>
          <w:lang w:val="en-US"/>
        </w:rPr>
        <w:t></w:t>
      </w:r>
      <w:r w:rsidRPr="00F967C2">
        <w:rPr>
          <w:lang w:val="en-US"/>
        </w:rPr>
        <w:t></w:t>
      </w:r>
      <w:r w:rsidRPr="00F967C2">
        <w:rPr>
          <w:rFonts w:hint="eastAsia"/>
          <w:lang w:val="en-US"/>
        </w:rPr>
        <w:t>Братів</w:t>
      </w:r>
      <w:r w:rsidRPr="00F967C2">
        <w:rPr>
          <w:lang w:val="en-US"/>
        </w:rPr>
        <w:t></w:t>
      </w:r>
      <w:r w:rsidRPr="00F967C2">
        <w:rPr>
          <w:rFonts w:hint="eastAsia"/>
          <w:lang w:val="en-US"/>
        </w:rPr>
        <w:t>Капранових</w:t>
      </w:r>
      <w:r w:rsidRPr="00F967C2">
        <w:rPr>
          <w:lang w:val="en-US"/>
        </w:rPr>
        <w:t></w:t>
      </w:r>
      <w:r w:rsidRPr="00F967C2">
        <w:rPr>
          <w:rFonts w:hint="eastAsia"/>
          <w:lang w:val="en-US"/>
        </w:rPr>
        <w:t>чи</w:t>
      </w:r>
      <w:r w:rsidRPr="00F967C2">
        <w:rPr>
          <w:lang w:val="en-US"/>
        </w:rPr>
        <w:t></w:t>
      </w:r>
      <w:r w:rsidRPr="00F967C2">
        <w:rPr>
          <w:rFonts w:hint="eastAsia"/>
          <w:lang w:val="en-US"/>
        </w:rPr>
        <w:t>Юрка</w:t>
      </w:r>
      <w:r w:rsidRPr="00F967C2">
        <w:rPr>
          <w:lang w:val="en-US"/>
        </w:rPr>
        <w:t></w:t>
      </w:r>
      <w:r w:rsidRPr="00F967C2">
        <w:rPr>
          <w:rFonts w:hint="eastAsia"/>
          <w:lang w:val="en-US"/>
        </w:rPr>
        <w:t>Позаяка</w:t>
      </w:r>
      <w:r w:rsidRPr="00F967C2">
        <w:rPr>
          <w:lang w:val="en-US"/>
        </w:rPr>
        <w:t></w:t>
      </w:r>
      <w:r w:rsidRPr="00F967C2">
        <w:rPr>
          <w:rFonts w:hint="eastAsia"/>
          <w:lang w:val="en-US"/>
        </w:rPr>
        <w:t>націлені</w:t>
      </w:r>
    </w:p>
    <w:p w:rsidR="00F967C2" w:rsidRPr="00F967C2" w:rsidRDefault="00F967C2" w:rsidP="00F967C2">
      <w:pPr>
        <w:rPr>
          <w:lang w:val="en-US"/>
        </w:rPr>
      </w:pPr>
      <w:r w:rsidRPr="00F967C2">
        <w:rPr>
          <w:rFonts w:hint="eastAsia"/>
          <w:lang w:val="en-US"/>
        </w:rPr>
        <w:t>розважити</w:t>
      </w:r>
      <w:r w:rsidRPr="00F967C2">
        <w:rPr>
          <w:lang w:val="en-US"/>
        </w:rPr>
        <w:t></w:t>
      </w:r>
      <w:r w:rsidRPr="00F967C2">
        <w:rPr>
          <w:rFonts w:hint="eastAsia"/>
          <w:lang w:val="en-US"/>
        </w:rPr>
        <w:t>аудиторію</w:t>
      </w:r>
      <w:r w:rsidRPr="00F967C2">
        <w:rPr>
          <w:lang w:val="en-US"/>
        </w:rPr>
        <w:t></w:t>
      </w:r>
    </w:p>
    <w:p w:rsidR="00F967C2" w:rsidRPr="00F967C2" w:rsidRDefault="00F967C2" w:rsidP="00F967C2">
      <w:pPr>
        <w:rPr>
          <w:lang w:val="en-US"/>
        </w:rPr>
      </w:pPr>
      <w:r w:rsidRPr="00F967C2">
        <w:rPr>
          <w:rFonts w:hint="eastAsia"/>
          <w:lang w:val="en-US"/>
        </w:rPr>
        <w:t>До</w:t>
      </w:r>
      <w:r w:rsidRPr="00F967C2">
        <w:rPr>
          <w:lang w:val="en-US"/>
        </w:rPr>
        <w:t></w:t>
      </w:r>
      <w:r w:rsidRPr="00F967C2">
        <w:rPr>
          <w:rFonts w:hint="eastAsia"/>
          <w:lang w:val="en-US"/>
        </w:rPr>
        <w:t>феномена</w:t>
      </w:r>
      <w:r w:rsidRPr="00F967C2">
        <w:rPr>
          <w:lang w:val="en-US"/>
        </w:rPr>
        <w:t></w:t>
      </w:r>
      <w:r w:rsidRPr="00F967C2">
        <w:rPr>
          <w:rFonts w:hint="eastAsia"/>
          <w:lang w:val="en-US"/>
        </w:rPr>
        <w:t>мовної</w:t>
      </w:r>
      <w:r w:rsidRPr="00F967C2">
        <w:rPr>
          <w:lang w:val="en-US"/>
        </w:rPr>
        <w:t></w:t>
      </w:r>
      <w:r w:rsidRPr="00F967C2">
        <w:rPr>
          <w:rFonts w:hint="eastAsia"/>
          <w:lang w:val="en-US"/>
        </w:rPr>
        <w:t>гри</w:t>
      </w:r>
      <w:r w:rsidRPr="00F967C2">
        <w:rPr>
          <w:lang w:val="en-US"/>
        </w:rPr>
        <w:t></w:t>
      </w:r>
      <w:r w:rsidRPr="00F967C2">
        <w:rPr>
          <w:rFonts w:hint="eastAsia"/>
          <w:lang w:val="en-US"/>
        </w:rPr>
        <w:t>можна</w:t>
      </w:r>
      <w:r w:rsidRPr="00F967C2">
        <w:rPr>
          <w:lang w:val="en-US"/>
        </w:rPr>
        <w:t></w:t>
      </w:r>
      <w:r w:rsidRPr="00F967C2">
        <w:rPr>
          <w:rFonts w:hint="eastAsia"/>
          <w:lang w:val="en-US"/>
        </w:rPr>
        <w:t>підходити</w:t>
      </w:r>
      <w:r w:rsidRPr="00F967C2">
        <w:rPr>
          <w:lang w:val="en-US"/>
        </w:rPr>
        <w:t></w:t>
      </w:r>
      <w:r w:rsidRPr="00F967C2">
        <w:rPr>
          <w:rFonts w:hint="eastAsia"/>
          <w:lang w:val="en-US"/>
        </w:rPr>
        <w:t>з</w:t>
      </w:r>
      <w:r w:rsidRPr="00F967C2">
        <w:rPr>
          <w:lang w:val="en-US"/>
        </w:rPr>
        <w:t></w:t>
      </w:r>
      <w:r w:rsidRPr="00F967C2">
        <w:rPr>
          <w:rFonts w:hint="eastAsia"/>
          <w:lang w:val="en-US"/>
        </w:rPr>
        <w:t>позицій</w:t>
      </w:r>
      <w:r w:rsidRPr="00F967C2">
        <w:rPr>
          <w:lang w:val="en-US"/>
        </w:rPr>
        <w:t></w:t>
      </w:r>
      <w:r w:rsidRPr="00F967C2">
        <w:rPr>
          <w:rFonts w:hint="eastAsia"/>
          <w:lang w:val="en-US"/>
        </w:rPr>
        <w:t>мовного</w:t>
      </w:r>
      <w:r w:rsidRPr="00F967C2">
        <w:rPr>
          <w:lang w:val="en-US"/>
        </w:rPr>
        <w:t></w:t>
      </w:r>
      <w:r w:rsidRPr="00F967C2">
        <w:rPr>
          <w:rFonts w:hint="eastAsia"/>
          <w:lang w:val="en-US"/>
        </w:rPr>
        <w:t>жарту</w:t>
      </w:r>
      <w:r w:rsidRPr="00F967C2">
        <w:rPr>
          <w:lang w:val="en-US"/>
        </w:rPr>
        <w:t></w:t>
      </w:r>
    </w:p>
    <w:p w:rsidR="00F967C2" w:rsidRPr="00F967C2" w:rsidRDefault="00F967C2" w:rsidP="00F967C2">
      <w:pPr>
        <w:rPr>
          <w:lang w:val="en-US"/>
        </w:rPr>
      </w:pPr>
      <w:r w:rsidRPr="00F967C2">
        <w:rPr>
          <w:rFonts w:hint="eastAsia"/>
          <w:lang w:val="en-US"/>
        </w:rPr>
        <w:t>інтелектуального</w:t>
      </w:r>
      <w:r w:rsidRPr="00F967C2">
        <w:rPr>
          <w:lang w:val="en-US"/>
        </w:rPr>
        <w:t></w:t>
      </w:r>
      <w:r w:rsidRPr="00F967C2">
        <w:rPr>
          <w:rFonts w:hint="eastAsia"/>
          <w:lang w:val="en-US"/>
        </w:rPr>
        <w:t>вправляння</w:t>
      </w:r>
      <w:r w:rsidRPr="00F967C2">
        <w:rPr>
          <w:lang w:val="en-US"/>
        </w:rPr>
        <w:t></w:t>
      </w:r>
      <w:r w:rsidRPr="00F967C2">
        <w:rPr>
          <w:lang w:val="en-US"/>
        </w:rPr>
        <w:t></w:t>
      </w:r>
      <w:r w:rsidRPr="00F967C2">
        <w:rPr>
          <w:rFonts w:hint="eastAsia"/>
          <w:lang w:val="en-US"/>
        </w:rPr>
        <w:t>гри</w:t>
      </w:r>
      <w:r w:rsidRPr="00F967C2">
        <w:rPr>
          <w:lang w:val="en-US"/>
        </w:rPr>
        <w:t></w:t>
      </w:r>
      <w:r w:rsidRPr="00F967C2">
        <w:rPr>
          <w:rFonts w:hint="eastAsia"/>
          <w:lang w:val="en-US"/>
        </w:rPr>
        <w:t>автора</w:t>
      </w:r>
      <w:r w:rsidRPr="00F967C2">
        <w:rPr>
          <w:lang w:val="en-US"/>
        </w:rPr>
        <w:t></w:t>
      </w:r>
      <w:r w:rsidRPr="00F967C2">
        <w:rPr>
          <w:rFonts w:hint="eastAsia"/>
          <w:lang w:val="en-US"/>
        </w:rPr>
        <w:t>з</w:t>
      </w:r>
      <w:r w:rsidRPr="00F967C2">
        <w:rPr>
          <w:lang w:val="en-US"/>
        </w:rPr>
        <w:t></w:t>
      </w:r>
      <w:r w:rsidRPr="00F967C2">
        <w:rPr>
          <w:rFonts w:hint="eastAsia"/>
          <w:lang w:val="en-US"/>
        </w:rPr>
        <w:t>читачем</w:t>
      </w:r>
      <w:r w:rsidRPr="00F967C2">
        <w:rPr>
          <w:lang w:val="en-US"/>
        </w:rPr>
        <w:t></w:t>
      </w:r>
      <w:r w:rsidRPr="00F967C2">
        <w:rPr>
          <w:rFonts w:hint="eastAsia"/>
          <w:lang w:val="en-US"/>
        </w:rPr>
        <w:t>через</w:t>
      </w:r>
      <w:r w:rsidRPr="00F967C2">
        <w:rPr>
          <w:lang w:val="en-US"/>
        </w:rPr>
        <w:t></w:t>
      </w:r>
      <w:r w:rsidRPr="00F967C2">
        <w:rPr>
          <w:rFonts w:hint="eastAsia"/>
          <w:lang w:val="en-US"/>
        </w:rPr>
        <w:t>текст</w:t>
      </w:r>
      <w:r w:rsidRPr="00F967C2">
        <w:rPr>
          <w:lang w:val="en-US"/>
        </w:rPr>
        <w:t></w:t>
      </w:r>
      <w:r w:rsidRPr="00F967C2">
        <w:rPr>
          <w:lang w:val="en-US"/>
        </w:rPr>
        <w:t></w:t>
      </w:r>
      <w:r w:rsidRPr="00F967C2">
        <w:rPr>
          <w:rFonts w:hint="eastAsia"/>
          <w:lang w:val="en-US"/>
        </w:rPr>
        <w:t>експерименту</w:t>
      </w:r>
      <w:r w:rsidRPr="00F967C2">
        <w:rPr>
          <w:lang w:val="en-US"/>
        </w:rPr>
        <w:t></w:t>
      </w:r>
    </w:p>
    <w:p w:rsidR="00F967C2" w:rsidRPr="00F967C2" w:rsidRDefault="00F967C2" w:rsidP="00F967C2">
      <w:pPr>
        <w:rPr>
          <w:lang w:val="en-US"/>
        </w:rPr>
      </w:pPr>
      <w:r w:rsidRPr="00F967C2">
        <w:rPr>
          <w:rFonts w:hint="eastAsia"/>
          <w:lang w:val="en-US"/>
        </w:rPr>
        <w:t>Ми</w:t>
      </w:r>
      <w:r w:rsidRPr="00F967C2">
        <w:rPr>
          <w:lang w:val="en-US"/>
        </w:rPr>
        <w:t></w:t>
      </w:r>
      <w:r w:rsidRPr="00F967C2">
        <w:rPr>
          <w:rFonts w:hint="eastAsia"/>
          <w:lang w:val="en-US"/>
        </w:rPr>
        <w:t>обґрунтували</w:t>
      </w:r>
      <w:r w:rsidRPr="00F967C2">
        <w:rPr>
          <w:lang w:val="en-US"/>
        </w:rPr>
        <w:t></w:t>
      </w:r>
      <w:r w:rsidRPr="00F967C2">
        <w:rPr>
          <w:rFonts w:hint="eastAsia"/>
          <w:lang w:val="en-US"/>
        </w:rPr>
        <w:t>мовну</w:t>
      </w:r>
      <w:r w:rsidRPr="00F967C2">
        <w:rPr>
          <w:lang w:val="en-US"/>
        </w:rPr>
        <w:t></w:t>
      </w:r>
      <w:r w:rsidRPr="00F967C2">
        <w:rPr>
          <w:rFonts w:hint="eastAsia"/>
          <w:lang w:val="en-US"/>
        </w:rPr>
        <w:t>гру</w:t>
      </w:r>
      <w:r w:rsidRPr="00F967C2">
        <w:rPr>
          <w:lang w:val="en-US"/>
        </w:rPr>
        <w:t></w:t>
      </w:r>
      <w:r w:rsidRPr="00F967C2">
        <w:rPr>
          <w:rFonts w:hint="eastAsia"/>
          <w:lang w:val="en-US"/>
        </w:rPr>
        <w:t>як</w:t>
      </w:r>
      <w:r w:rsidRPr="00F967C2">
        <w:rPr>
          <w:lang w:val="en-US"/>
        </w:rPr>
        <w:t></w:t>
      </w:r>
      <w:r w:rsidRPr="00F967C2">
        <w:rPr>
          <w:rFonts w:hint="eastAsia"/>
          <w:lang w:val="en-US"/>
        </w:rPr>
        <w:t>постмодерністську</w:t>
      </w:r>
      <w:r w:rsidRPr="00F967C2">
        <w:rPr>
          <w:lang w:val="en-US"/>
        </w:rPr>
        <w:t></w:t>
      </w:r>
      <w:r w:rsidRPr="00F967C2">
        <w:rPr>
          <w:rFonts w:hint="eastAsia"/>
          <w:lang w:val="en-US"/>
        </w:rPr>
        <w:t>стратегію</w:t>
      </w:r>
      <w:r w:rsidRPr="00F967C2">
        <w:rPr>
          <w:lang w:val="en-US"/>
        </w:rPr>
        <w:t></w:t>
      </w:r>
      <w:r w:rsidRPr="00F967C2">
        <w:rPr>
          <w:rFonts w:hint="eastAsia"/>
          <w:lang w:val="en-US"/>
        </w:rPr>
        <w:t>самопрезентації</w:t>
      </w:r>
    </w:p>
    <w:p w:rsidR="00F967C2" w:rsidRPr="00F967C2" w:rsidRDefault="00F967C2" w:rsidP="00F967C2">
      <w:pPr>
        <w:rPr>
          <w:lang w:val="en-US"/>
        </w:rPr>
      </w:pPr>
      <w:r w:rsidRPr="00F967C2">
        <w:rPr>
          <w:rFonts w:hint="eastAsia"/>
          <w:lang w:val="en-US"/>
        </w:rPr>
        <w:t>поетичної</w:t>
      </w:r>
      <w:r w:rsidRPr="00F967C2">
        <w:rPr>
          <w:lang w:val="en-US"/>
        </w:rPr>
        <w:t></w:t>
      </w:r>
      <w:r w:rsidRPr="00F967C2">
        <w:rPr>
          <w:rFonts w:hint="eastAsia"/>
          <w:lang w:val="en-US"/>
        </w:rPr>
        <w:t>мови</w:t>
      </w:r>
      <w:r w:rsidRPr="00F967C2">
        <w:rPr>
          <w:lang w:val="en-US"/>
        </w:rPr>
        <w:t></w:t>
      </w:r>
      <w:r w:rsidRPr="00F967C2">
        <w:rPr>
          <w:rFonts w:hint="eastAsia"/>
          <w:lang w:val="en-US"/>
        </w:rPr>
        <w:t>через</w:t>
      </w:r>
      <w:r w:rsidRPr="00F967C2">
        <w:rPr>
          <w:lang w:val="en-US"/>
        </w:rPr>
        <w:t></w:t>
      </w:r>
      <w:r w:rsidRPr="00F967C2">
        <w:rPr>
          <w:rFonts w:hint="eastAsia"/>
          <w:lang w:val="en-US"/>
        </w:rPr>
        <w:t>різні</w:t>
      </w:r>
      <w:r w:rsidRPr="00F967C2">
        <w:rPr>
          <w:lang w:val="en-US"/>
        </w:rPr>
        <w:t></w:t>
      </w:r>
      <w:r w:rsidRPr="00F967C2">
        <w:rPr>
          <w:rFonts w:hint="eastAsia"/>
          <w:lang w:val="en-US"/>
        </w:rPr>
        <w:t>рівні</w:t>
      </w:r>
      <w:r w:rsidRPr="00F967C2">
        <w:rPr>
          <w:lang w:val="en-US"/>
        </w:rPr>
        <w:t></w:t>
      </w:r>
      <w:r w:rsidRPr="00F967C2">
        <w:rPr>
          <w:rFonts w:hint="eastAsia"/>
          <w:lang w:val="en-US"/>
        </w:rPr>
        <w:t>текстових</w:t>
      </w:r>
      <w:r w:rsidRPr="00F967C2">
        <w:rPr>
          <w:lang w:val="en-US"/>
        </w:rPr>
        <w:t></w:t>
      </w:r>
      <w:r w:rsidRPr="00F967C2">
        <w:rPr>
          <w:rFonts w:hint="eastAsia"/>
          <w:lang w:val="en-US"/>
        </w:rPr>
        <w:t>трансформацій</w:t>
      </w:r>
      <w:r w:rsidRPr="00F967C2">
        <w:rPr>
          <w:lang w:val="en-US"/>
        </w:rPr>
        <w:t></w:t>
      </w:r>
      <w:r w:rsidRPr="00F967C2">
        <w:rPr>
          <w:lang w:val="en-US"/>
        </w:rPr>
        <w:t></w:t>
      </w:r>
      <w:r w:rsidRPr="00F967C2">
        <w:rPr>
          <w:rFonts w:hint="eastAsia"/>
          <w:lang w:val="en-US"/>
        </w:rPr>
        <w:t>інтертекстуальну</w:t>
      </w:r>
    </w:p>
    <w:p w:rsidR="00F967C2" w:rsidRPr="00F967C2" w:rsidRDefault="00F967C2" w:rsidP="00F967C2">
      <w:pPr>
        <w:rPr>
          <w:lang w:val="en-US"/>
        </w:rPr>
      </w:pPr>
      <w:r w:rsidRPr="00F967C2">
        <w:rPr>
          <w:rFonts w:hint="eastAsia"/>
          <w:lang w:val="en-US"/>
        </w:rPr>
        <w:t>гру</w:t>
      </w:r>
      <w:r w:rsidRPr="00F967C2">
        <w:rPr>
          <w:lang w:val="en-US"/>
        </w:rPr>
        <w:t></w:t>
      </w:r>
      <w:r w:rsidRPr="00F967C2">
        <w:rPr>
          <w:rFonts w:hint="eastAsia"/>
          <w:lang w:val="en-US"/>
        </w:rPr>
        <w:t>з</w:t>
      </w:r>
      <w:r w:rsidRPr="00F967C2">
        <w:rPr>
          <w:lang w:val="en-US"/>
        </w:rPr>
        <w:t></w:t>
      </w:r>
      <w:r w:rsidRPr="00F967C2">
        <w:rPr>
          <w:rFonts w:hint="eastAsia"/>
          <w:lang w:val="en-US"/>
        </w:rPr>
        <w:t>читачем</w:t>
      </w:r>
      <w:r w:rsidRPr="00F967C2">
        <w:rPr>
          <w:lang w:val="en-US"/>
        </w:rPr>
        <w:t></w:t>
      </w:r>
      <w:r w:rsidRPr="00F967C2">
        <w:rPr>
          <w:rFonts w:hint="eastAsia"/>
          <w:lang w:val="en-US"/>
        </w:rPr>
        <w:t>діалогізацію</w:t>
      </w:r>
      <w:r w:rsidRPr="00F967C2">
        <w:rPr>
          <w:lang w:val="en-US"/>
        </w:rPr>
        <w:t></w:t>
      </w:r>
      <w:r w:rsidRPr="00F967C2">
        <w:rPr>
          <w:lang w:val="en-US"/>
        </w:rPr>
        <w:t></w:t>
      </w:r>
      <w:r w:rsidRPr="00F967C2">
        <w:rPr>
          <w:rFonts w:hint="eastAsia"/>
          <w:lang w:val="en-US"/>
        </w:rPr>
        <w:t>використання</w:t>
      </w:r>
      <w:r w:rsidRPr="00F967C2">
        <w:rPr>
          <w:lang w:val="en-US"/>
        </w:rPr>
        <w:t></w:t>
      </w:r>
      <w:r w:rsidRPr="00F967C2">
        <w:rPr>
          <w:rFonts w:hint="eastAsia"/>
          <w:lang w:val="en-US"/>
        </w:rPr>
        <w:t>абсурду</w:t>
      </w:r>
      <w:r w:rsidRPr="00F967C2">
        <w:rPr>
          <w:lang w:val="en-US"/>
        </w:rPr>
        <w:t></w:t>
      </w:r>
      <w:r w:rsidRPr="00F967C2">
        <w:rPr>
          <w:rFonts w:hint="eastAsia"/>
          <w:lang w:val="en-US"/>
        </w:rPr>
        <w:t>і</w:t>
      </w:r>
      <w:r w:rsidRPr="00F967C2">
        <w:rPr>
          <w:lang w:val="en-US"/>
        </w:rPr>
        <w:t></w:t>
      </w:r>
      <w:r w:rsidRPr="00F967C2">
        <w:rPr>
          <w:rFonts w:hint="eastAsia"/>
          <w:lang w:val="en-US"/>
        </w:rPr>
        <w:t>авторських</w:t>
      </w:r>
      <w:r w:rsidRPr="00F967C2">
        <w:rPr>
          <w:lang w:val="en-US"/>
        </w:rPr>
        <w:t></w:t>
      </w:r>
      <w:r w:rsidRPr="00F967C2">
        <w:rPr>
          <w:rFonts w:hint="eastAsia"/>
          <w:lang w:val="en-US"/>
        </w:rPr>
        <w:t>масок</w:t>
      </w:r>
      <w:r w:rsidRPr="00F967C2">
        <w:rPr>
          <w:lang w:val="en-US"/>
        </w:rPr>
        <w:t></w:t>
      </w:r>
      <w:r w:rsidRPr="00F967C2">
        <w:rPr>
          <w:lang w:val="en-US"/>
        </w:rPr>
        <w:t></w:t>
      </w:r>
      <w:r w:rsidRPr="00F967C2">
        <w:rPr>
          <w:rFonts w:hint="eastAsia"/>
          <w:lang w:val="en-US"/>
        </w:rPr>
        <w:t>форми</w:t>
      </w:r>
    </w:p>
    <w:p w:rsidR="00F967C2" w:rsidRPr="00F967C2" w:rsidRDefault="00F967C2" w:rsidP="00F967C2">
      <w:pPr>
        <w:rPr>
          <w:lang w:val="en-US"/>
        </w:rPr>
      </w:pPr>
      <w:r w:rsidRPr="00F967C2">
        <w:rPr>
          <w:rFonts w:hint="eastAsia"/>
          <w:lang w:val="en-US"/>
        </w:rPr>
        <w:t>карнавалу</w:t>
      </w:r>
      <w:r w:rsidRPr="00F967C2">
        <w:rPr>
          <w:lang w:val="en-US"/>
        </w:rPr>
        <w:t></w:t>
      </w:r>
      <w:r w:rsidRPr="00F967C2">
        <w:rPr>
          <w:lang w:val="en-US"/>
        </w:rPr>
        <w:t></w:t>
      </w:r>
      <w:r w:rsidRPr="00F967C2">
        <w:rPr>
          <w:rFonts w:hint="eastAsia"/>
          <w:lang w:val="en-US"/>
        </w:rPr>
        <w:t>графічні</w:t>
      </w:r>
      <w:r w:rsidRPr="00F967C2">
        <w:rPr>
          <w:lang w:val="en-US"/>
        </w:rPr>
        <w:t></w:t>
      </w:r>
      <w:r w:rsidRPr="00F967C2">
        <w:rPr>
          <w:lang w:val="en-US"/>
        </w:rPr>
        <w:t></w:t>
      </w:r>
      <w:r w:rsidRPr="00F967C2">
        <w:rPr>
          <w:rFonts w:hint="eastAsia"/>
          <w:lang w:val="en-US"/>
        </w:rPr>
        <w:t>звукових</w:t>
      </w:r>
      <w:r w:rsidRPr="00F967C2">
        <w:rPr>
          <w:lang w:val="en-US"/>
        </w:rPr>
        <w:t></w:t>
      </w:r>
      <w:r w:rsidRPr="00F967C2">
        <w:rPr>
          <w:lang w:val="en-US"/>
        </w:rPr>
        <w:t></w:t>
      </w:r>
      <w:r w:rsidRPr="00F967C2">
        <w:rPr>
          <w:rFonts w:hint="eastAsia"/>
          <w:lang w:val="en-US"/>
        </w:rPr>
        <w:t>звукові</w:t>
      </w:r>
      <w:r w:rsidRPr="00F967C2">
        <w:rPr>
          <w:lang w:val="en-US"/>
        </w:rPr>
        <w:t></w:t>
      </w:r>
      <w:r w:rsidRPr="00F967C2">
        <w:rPr>
          <w:lang w:val="en-US"/>
        </w:rPr>
        <w:t></w:t>
      </w:r>
      <w:r w:rsidRPr="00F967C2">
        <w:rPr>
          <w:rFonts w:hint="eastAsia"/>
          <w:lang w:val="en-US"/>
        </w:rPr>
        <w:t>жанрові</w:t>
      </w:r>
      <w:r w:rsidRPr="00F967C2">
        <w:rPr>
          <w:lang w:val="en-US"/>
        </w:rPr>
        <w:t></w:t>
      </w:r>
      <w:r w:rsidRPr="00F967C2">
        <w:rPr>
          <w:rFonts w:hint="eastAsia"/>
          <w:lang w:val="en-US"/>
        </w:rPr>
        <w:t>та</w:t>
      </w:r>
      <w:r w:rsidRPr="00F967C2">
        <w:rPr>
          <w:lang w:val="en-US"/>
        </w:rPr>
        <w:t></w:t>
      </w:r>
      <w:r w:rsidRPr="00F967C2">
        <w:rPr>
          <w:rFonts w:hint="eastAsia"/>
          <w:lang w:val="en-US"/>
        </w:rPr>
        <w:t>інтермедіальні</w:t>
      </w:r>
      <w:r w:rsidRPr="00F967C2">
        <w:rPr>
          <w:lang w:val="en-US"/>
        </w:rPr>
        <w:t></w:t>
      </w:r>
      <w:r w:rsidRPr="00F967C2">
        <w:rPr>
          <w:rFonts w:hint="eastAsia"/>
          <w:lang w:val="en-US"/>
        </w:rPr>
        <w:t>ігрові</w:t>
      </w:r>
    </w:p>
    <w:p w:rsidR="00F967C2" w:rsidRPr="00F967C2" w:rsidRDefault="00F967C2" w:rsidP="00F967C2">
      <w:pPr>
        <w:rPr>
          <w:lang w:val="en-US"/>
        </w:rPr>
      </w:pPr>
      <w:r w:rsidRPr="00F967C2">
        <w:rPr>
          <w:rFonts w:hint="eastAsia"/>
          <w:lang w:val="en-US"/>
        </w:rPr>
        <w:t>вкраплення</w:t>
      </w:r>
      <w:r w:rsidRPr="00F967C2">
        <w:rPr>
          <w:lang w:val="en-US"/>
        </w:rPr>
        <w:t></w:t>
      </w:r>
      <w:r w:rsidRPr="00F967C2">
        <w:rPr>
          <w:lang w:val="en-US"/>
        </w:rPr>
        <w:t></w:t>
      </w:r>
      <w:r w:rsidRPr="00F967C2">
        <w:rPr>
          <w:lang w:val="en-US"/>
        </w:rPr>
        <w:t></w:t>
      </w:r>
      <w:r w:rsidRPr="00F967C2">
        <w:rPr>
          <w:rFonts w:hint="eastAsia"/>
          <w:lang w:val="en-US"/>
        </w:rPr>
        <w:t>Стає</w:t>
      </w:r>
      <w:r w:rsidRPr="00F967C2">
        <w:rPr>
          <w:lang w:val="en-US"/>
        </w:rPr>
        <w:t></w:t>
      </w:r>
      <w:r w:rsidRPr="00F967C2">
        <w:rPr>
          <w:rFonts w:hint="eastAsia"/>
          <w:lang w:val="en-US"/>
        </w:rPr>
        <w:t>очевидним</w:t>
      </w:r>
      <w:r w:rsidRPr="00F967C2">
        <w:rPr>
          <w:lang w:val="en-US"/>
        </w:rPr>
        <w:t></w:t>
      </w:r>
      <w:r w:rsidRPr="00F967C2">
        <w:rPr>
          <w:lang w:val="en-US"/>
        </w:rPr>
        <w:t></w:t>
      </w:r>
      <w:r w:rsidRPr="00F967C2">
        <w:rPr>
          <w:rFonts w:hint="eastAsia"/>
          <w:lang w:val="en-US"/>
        </w:rPr>
        <w:t>що</w:t>
      </w:r>
      <w:r w:rsidRPr="00F967C2">
        <w:rPr>
          <w:lang w:val="en-US"/>
        </w:rPr>
        <w:t></w:t>
      </w:r>
      <w:r w:rsidRPr="00F967C2">
        <w:rPr>
          <w:rFonts w:hint="eastAsia"/>
          <w:lang w:val="en-US"/>
        </w:rPr>
        <w:t>все</w:t>
      </w:r>
      <w:r w:rsidRPr="00F967C2">
        <w:rPr>
          <w:lang w:val="en-US"/>
        </w:rPr>
        <w:t></w:t>
      </w:r>
      <w:r w:rsidRPr="00F967C2">
        <w:rPr>
          <w:rFonts w:hint="eastAsia"/>
          <w:lang w:val="en-US"/>
        </w:rPr>
        <w:t>це</w:t>
      </w:r>
      <w:r w:rsidRPr="00F967C2">
        <w:rPr>
          <w:lang w:val="en-US"/>
        </w:rPr>
        <w:t></w:t>
      </w:r>
      <w:r w:rsidRPr="00F967C2">
        <w:rPr>
          <w:rFonts w:hint="eastAsia"/>
          <w:lang w:val="en-US"/>
        </w:rPr>
        <w:t>–</w:t>
      </w:r>
      <w:r w:rsidRPr="00F967C2">
        <w:rPr>
          <w:lang w:val="en-US"/>
        </w:rPr>
        <w:t></w:t>
      </w:r>
      <w:r w:rsidRPr="00F967C2">
        <w:rPr>
          <w:rFonts w:hint="eastAsia"/>
          <w:lang w:val="en-US"/>
        </w:rPr>
        <w:t>чинники</w:t>
      </w:r>
      <w:r w:rsidRPr="00F967C2">
        <w:rPr>
          <w:lang w:val="en-US"/>
        </w:rPr>
        <w:t></w:t>
      </w:r>
      <w:r w:rsidRPr="00F967C2">
        <w:rPr>
          <w:rFonts w:hint="eastAsia"/>
          <w:lang w:val="en-US"/>
        </w:rPr>
        <w:t>означування</w:t>
      </w:r>
      <w:r w:rsidRPr="00F967C2">
        <w:rPr>
          <w:lang w:val="en-US"/>
        </w:rPr>
        <w:t></w:t>
      </w:r>
      <w:r w:rsidRPr="00F967C2">
        <w:rPr>
          <w:lang w:val="en-US"/>
        </w:rPr>
        <w:t></w:t>
      </w:r>
      <w:r w:rsidRPr="00F967C2">
        <w:rPr>
          <w:rFonts w:hint="eastAsia"/>
          <w:lang w:val="en-US"/>
        </w:rPr>
        <w:t>принципи</w:t>
      </w:r>
    </w:p>
    <w:p w:rsidR="00F967C2" w:rsidRPr="00F967C2" w:rsidRDefault="00F967C2" w:rsidP="00F967C2">
      <w:pPr>
        <w:rPr>
          <w:lang w:val="en-US"/>
        </w:rPr>
      </w:pPr>
      <w:r w:rsidRPr="00F967C2">
        <w:rPr>
          <w:rFonts w:hint="eastAsia"/>
          <w:lang w:val="en-US"/>
        </w:rPr>
        <w:t>текстотворення</w:t>
      </w:r>
      <w:r w:rsidRPr="00F967C2">
        <w:rPr>
          <w:lang w:val="en-US"/>
        </w:rPr>
        <w:t></w:t>
      </w:r>
      <w:r w:rsidRPr="00F967C2">
        <w:rPr>
          <w:lang w:val="en-US"/>
        </w:rPr>
        <w:t></w:t>
      </w:r>
      <w:r w:rsidRPr="00F967C2">
        <w:rPr>
          <w:rFonts w:hint="eastAsia"/>
          <w:lang w:val="en-US"/>
        </w:rPr>
        <w:t>характерні</w:t>
      </w:r>
      <w:r w:rsidRPr="00F967C2">
        <w:rPr>
          <w:lang w:val="en-US"/>
        </w:rPr>
        <w:t></w:t>
      </w:r>
      <w:r w:rsidRPr="00F967C2">
        <w:rPr>
          <w:rFonts w:hint="eastAsia"/>
          <w:lang w:val="en-US"/>
        </w:rPr>
        <w:t>для</w:t>
      </w:r>
      <w:r w:rsidRPr="00F967C2">
        <w:rPr>
          <w:lang w:val="en-US"/>
        </w:rPr>
        <w:t></w:t>
      </w:r>
      <w:r w:rsidRPr="00F967C2">
        <w:rPr>
          <w:rFonts w:hint="eastAsia"/>
          <w:lang w:val="en-US"/>
        </w:rPr>
        <w:t>структури</w:t>
      </w:r>
      <w:r w:rsidRPr="00F967C2">
        <w:rPr>
          <w:lang w:val="en-US"/>
        </w:rPr>
        <w:t></w:t>
      </w:r>
      <w:r w:rsidRPr="00F967C2">
        <w:rPr>
          <w:rFonts w:hint="eastAsia"/>
          <w:lang w:val="en-US"/>
        </w:rPr>
        <w:t>нового</w:t>
      </w:r>
      <w:r w:rsidRPr="00F967C2">
        <w:rPr>
          <w:lang w:val="en-US"/>
        </w:rPr>
        <w:t></w:t>
      </w:r>
      <w:r w:rsidRPr="00F967C2">
        <w:rPr>
          <w:rFonts w:hint="eastAsia"/>
          <w:lang w:val="en-US"/>
        </w:rPr>
        <w:t>типу</w:t>
      </w:r>
      <w:r w:rsidRPr="00F967C2">
        <w:rPr>
          <w:lang w:val="en-US"/>
        </w:rPr>
        <w:t></w:t>
      </w:r>
      <w:r w:rsidRPr="00F967C2">
        <w:rPr>
          <w:rFonts w:hint="eastAsia"/>
          <w:lang w:val="en-US"/>
        </w:rPr>
        <w:t>–</w:t>
      </w:r>
      <w:r w:rsidRPr="00F967C2">
        <w:rPr>
          <w:lang w:val="en-US"/>
        </w:rPr>
        <w:t></w:t>
      </w:r>
      <w:r w:rsidRPr="00F967C2">
        <w:rPr>
          <w:lang w:val="en-US"/>
        </w:rPr>
        <w:t></w:t>
      </w:r>
      <w:r w:rsidRPr="00F967C2">
        <w:rPr>
          <w:rFonts w:hint="eastAsia"/>
          <w:lang w:val="en-US"/>
        </w:rPr>
        <w:t>відкритої</w:t>
      </w:r>
      <w:r w:rsidRPr="00F967C2">
        <w:rPr>
          <w:lang w:val="en-US"/>
        </w:rPr>
        <w:t></w:t>
      </w:r>
      <w:r w:rsidRPr="00F967C2">
        <w:rPr>
          <w:rFonts w:hint="eastAsia"/>
          <w:lang w:val="en-US"/>
        </w:rPr>
        <w:t>структури</w:t>
      </w:r>
      <w:r w:rsidRPr="00F967C2">
        <w:rPr>
          <w:lang w:val="en-US"/>
        </w:rPr>
        <w:t></w:t>
      </w:r>
    </w:p>
    <w:p w:rsidR="00F967C2" w:rsidRPr="00F967C2" w:rsidRDefault="00F967C2" w:rsidP="00F967C2">
      <w:pPr>
        <w:rPr>
          <w:lang w:val="en-US"/>
        </w:rPr>
      </w:pPr>
      <w:r w:rsidRPr="00F967C2">
        <w:rPr>
          <w:rFonts w:hint="eastAsia"/>
          <w:lang w:val="en-US"/>
        </w:rPr>
        <w:t>з</w:t>
      </w:r>
      <w:r w:rsidRPr="00F967C2">
        <w:rPr>
          <w:lang w:val="en-US"/>
        </w:rPr>
        <w:t></w:t>
      </w:r>
      <w:r w:rsidRPr="00F967C2">
        <w:rPr>
          <w:rFonts w:hint="eastAsia"/>
          <w:lang w:val="en-US"/>
        </w:rPr>
        <w:t>її</w:t>
      </w:r>
      <w:r w:rsidRPr="00F967C2">
        <w:rPr>
          <w:lang w:val="en-US"/>
        </w:rPr>
        <w:t></w:t>
      </w:r>
      <w:r w:rsidRPr="00F967C2">
        <w:rPr>
          <w:rFonts w:hint="eastAsia"/>
          <w:lang w:val="en-US"/>
        </w:rPr>
        <w:t>виразними</w:t>
      </w:r>
      <w:r w:rsidRPr="00F967C2">
        <w:rPr>
          <w:lang w:val="en-US"/>
        </w:rPr>
        <w:t></w:t>
      </w:r>
      <w:r w:rsidRPr="00F967C2">
        <w:rPr>
          <w:rFonts w:hint="eastAsia"/>
          <w:lang w:val="en-US"/>
        </w:rPr>
        <w:t>планами</w:t>
      </w:r>
      <w:r w:rsidRPr="00F967C2">
        <w:rPr>
          <w:lang w:val="en-US"/>
        </w:rPr>
        <w:t></w:t>
      </w:r>
      <w:r w:rsidRPr="00F967C2">
        <w:rPr>
          <w:rFonts w:hint="eastAsia"/>
          <w:lang w:val="en-US"/>
        </w:rPr>
        <w:t>змісту</w:t>
      </w:r>
      <w:r w:rsidRPr="00F967C2">
        <w:rPr>
          <w:lang w:val="en-US"/>
        </w:rPr>
        <w:t></w:t>
      </w:r>
      <w:r w:rsidRPr="00F967C2">
        <w:rPr>
          <w:rFonts w:hint="eastAsia"/>
          <w:lang w:val="en-US"/>
        </w:rPr>
        <w:t>й</w:t>
      </w:r>
      <w:r w:rsidRPr="00F967C2">
        <w:rPr>
          <w:lang w:val="en-US"/>
        </w:rPr>
        <w:t></w:t>
      </w:r>
      <w:r w:rsidRPr="00F967C2">
        <w:rPr>
          <w:rFonts w:hint="eastAsia"/>
          <w:lang w:val="en-US"/>
        </w:rPr>
        <w:t>вираження</w:t>
      </w:r>
      <w:r w:rsidRPr="00F967C2">
        <w:rPr>
          <w:lang w:val="en-US"/>
        </w:rPr>
        <w:t></w:t>
      </w:r>
      <w:r w:rsidRPr="00F967C2">
        <w:rPr>
          <w:lang w:val="en-US"/>
        </w:rPr>
        <w:t></w:t>
      </w:r>
      <w:r w:rsidRPr="00F967C2">
        <w:rPr>
          <w:rFonts w:hint="eastAsia"/>
          <w:lang w:val="en-US"/>
        </w:rPr>
        <w:t>які</w:t>
      </w:r>
      <w:r w:rsidRPr="00F967C2">
        <w:rPr>
          <w:lang w:val="en-US"/>
        </w:rPr>
        <w:t></w:t>
      </w:r>
      <w:r w:rsidRPr="00F967C2">
        <w:rPr>
          <w:rFonts w:hint="eastAsia"/>
          <w:lang w:val="en-US"/>
        </w:rPr>
        <w:t>не</w:t>
      </w:r>
      <w:r w:rsidRPr="00F967C2">
        <w:rPr>
          <w:lang w:val="en-US"/>
        </w:rPr>
        <w:t></w:t>
      </w:r>
      <w:r w:rsidRPr="00F967C2">
        <w:rPr>
          <w:rFonts w:hint="eastAsia"/>
          <w:lang w:val="en-US"/>
        </w:rPr>
        <w:t>завжди</w:t>
      </w:r>
      <w:r w:rsidRPr="00F967C2">
        <w:rPr>
          <w:lang w:val="en-US"/>
        </w:rPr>
        <w:t></w:t>
      </w:r>
      <w:r w:rsidRPr="00F967C2">
        <w:rPr>
          <w:rFonts w:hint="eastAsia"/>
          <w:lang w:val="en-US"/>
        </w:rPr>
        <w:t>збігаються</w:t>
      </w:r>
      <w:r w:rsidRPr="00F967C2">
        <w:rPr>
          <w:lang w:val="en-US"/>
        </w:rPr>
        <w:t></w:t>
      </w:r>
      <w:r w:rsidRPr="00F967C2">
        <w:rPr>
          <w:lang w:val="en-US"/>
        </w:rPr>
        <w:t></w:t>
      </w:r>
      <w:r w:rsidRPr="00F967C2">
        <w:rPr>
          <w:rFonts w:hint="eastAsia"/>
          <w:lang w:val="en-US"/>
        </w:rPr>
        <w:t>як</w:t>
      </w:r>
      <w:r w:rsidRPr="00F967C2">
        <w:rPr>
          <w:lang w:val="en-US"/>
        </w:rPr>
        <w:t></w:t>
      </w:r>
      <w:r w:rsidRPr="00F967C2">
        <w:rPr>
          <w:rFonts w:hint="eastAsia"/>
          <w:lang w:val="en-US"/>
        </w:rPr>
        <w:t>у</w:t>
      </w:r>
    </w:p>
    <w:p w:rsidR="00F967C2" w:rsidRPr="00F967C2" w:rsidRDefault="00F967C2" w:rsidP="00F967C2">
      <w:pPr>
        <w:rPr>
          <w:lang w:val="en-US"/>
        </w:rPr>
      </w:pPr>
      <w:r w:rsidRPr="00F967C2">
        <w:rPr>
          <w:rFonts w:hint="eastAsia"/>
          <w:lang w:val="en-US"/>
        </w:rPr>
        <w:t>реалістичних</w:t>
      </w:r>
      <w:r w:rsidRPr="00F967C2">
        <w:rPr>
          <w:lang w:val="en-US"/>
        </w:rPr>
        <w:t></w:t>
      </w:r>
      <w:r w:rsidRPr="00F967C2">
        <w:rPr>
          <w:rFonts w:hint="eastAsia"/>
          <w:lang w:val="en-US"/>
        </w:rPr>
        <w:t>текстах</w:t>
      </w:r>
      <w:r w:rsidRPr="00F967C2">
        <w:rPr>
          <w:lang w:val="en-US"/>
        </w:rPr>
        <w:t></w:t>
      </w:r>
    </w:p>
    <w:p w:rsidR="00F967C2" w:rsidRPr="00F967C2" w:rsidRDefault="00F967C2" w:rsidP="00F967C2">
      <w:pPr>
        <w:rPr>
          <w:lang w:val="en-US"/>
        </w:rPr>
      </w:pPr>
      <w:r w:rsidRPr="00F967C2">
        <w:rPr>
          <w:rFonts w:hint="eastAsia"/>
          <w:lang w:val="en-US"/>
        </w:rPr>
        <w:t>У</w:t>
      </w:r>
      <w:r w:rsidRPr="00F967C2">
        <w:rPr>
          <w:lang w:val="en-US"/>
        </w:rPr>
        <w:t></w:t>
      </w:r>
      <w:r w:rsidRPr="00F967C2">
        <w:rPr>
          <w:rFonts w:hint="eastAsia"/>
          <w:lang w:val="en-US"/>
        </w:rPr>
        <w:t>дисертації</w:t>
      </w:r>
      <w:r w:rsidRPr="00F967C2">
        <w:rPr>
          <w:lang w:val="en-US"/>
        </w:rPr>
        <w:t></w:t>
      </w:r>
      <w:r w:rsidRPr="00F967C2">
        <w:rPr>
          <w:rFonts w:hint="eastAsia"/>
          <w:lang w:val="en-US"/>
        </w:rPr>
        <w:t>подано</w:t>
      </w:r>
      <w:r w:rsidRPr="00F967C2">
        <w:rPr>
          <w:lang w:val="en-US"/>
        </w:rPr>
        <w:t></w:t>
      </w:r>
      <w:r w:rsidRPr="00F967C2">
        <w:rPr>
          <w:rFonts w:hint="eastAsia"/>
          <w:lang w:val="en-US"/>
        </w:rPr>
        <w:t>поняття</w:t>
      </w:r>
      <w:r w:rsidRPr="00F967C2">
        <w:rPr>
          <w:lang w:val="en-US"/>
        </w:rPr>
        <w:t></w:t>
      </w:r>
      <w:r w:rsidRPr="00F967C2">
        <w:rPr>
          <w:rFonts w:hint="eastAsia"/>
          <w:lang w:val="en-US"/>
        </w:rPr>
        <w:t>мовної</w:t>
      </w:r>
      <w:r w:rsidRPr="00F967C2">
        <w:rPr>
          <w:lang w:val="en-US"/>
        </w:rPr>
        <w:t></w:t>
      </w:r>
      <w:r w:rsidRPr="00F967C2">
        <w:rPr>
          <w:rFonts w:hint="eastAsia"/>
          <w:lang w:val="en-US"/>
        </w:rPr>
        <w:t>гри</w:t>
      </w:r>
      <w:r w:rsidRPr="00F967C2">
        <w:rPr>
          <w:lang w:val="en-US"/>
        </w:rPr>
        <w:t></w:t>
      </w:r>
      <w:r w:rsidRPr="00F967C2">
        <w:rPr>
          <w:lang w:val="en-US"/>
        </w:rPr>
        <w:t></w:t>
      </w:r>
      <w:r w:rsidRPr="00F967C2">
        <w:rPr>
          <w:rFonts w:hint="eastAsia"/>
          <w:lang w:val="en-US"/>
        </w:rPr>
        <w:t>охарактеризовано</w:t>
      </w:r>
      <w:r w:rsidRPr="00F967C2">
        <w:rPr>
          <w:lang w:val="en-US"/>
        </w:rPr>
        <w:t></w:t>
      </w:r>
      <w:r w:rsidRPr="00F967C2">
        <w:rPr>
          <w:rFonts w:hint="eastAsia"/>
          <w:lang w:val="en-US"/>
        </w:rPr>
        <w:t>її</w:t>
      </w:r>
      <w:r w:rsidRPr="00F967C2">
        <w:rPr>
          <w:lang w:val="en-US"/>
        </w:rPr>
        <w:t></w:t>
      </w:r>
      <w:r w:rsidRPr="00F967C2">
        <w:rPr>
          <w:rFonts w:hint="eastAsia"/>
          <w:lang w:val="en-US"/>
        </w:rPr>
        <w:t>ключові</w:t>
      </w:r>
    </w:p>
    <w:p w:rsidR="00F967C2" w:rsidRPr="00F967C2" w:rsidRDefault="00F967C2" w:rsidP="00F967C2">
      <w:pPr>
        <w:rPr>
          <w:lang w:val="en-US"/>
        </w:rPr>
      </w:pPr>
      <w:r w:rsidRPr="00F967C2">
        <w:rPr>
          <w:rFonts w:hint="eastAsia"/>
          <w:lang w:val="en-US"/>
        </w:rPr>
        <w:t>особливості</w:t>
      </w:r>
      <w:r w:rsidRPr="00F967C2">
        <w:rPr>
          <w:lang w:val="en-US"/>
        </w:rPr>
        <w:t></w:t>
      </w:r>
      <w:r w:rsidRPr="00F967C2">
        <w:rPr>
          <w:rFonts w:hint="eastAsia"/>
          <w:lang w:val="en-US"/>
        </w:rPr>
        <w:t>та</w:t>
      </w:r>
      <w:r w:rsidRPr="00F967C2">
        <w:rPr>
          <w:lang w:val="en-US"/>
        </w:rPr>
        <w:t></w:t>
      </w:r>
      <w:r w:rsidRPr="00F967C2">
        <w:rPr>
          <w:rFonts w:hint="eastAsia"/>
          <w:lang w:val="en-US"/>
        </w:rPr>
        <w:t>функції</w:t>
      </w:r>
      <w:r w:rsidRPr="00F967C2">
        <w:rPr>
          <w:lang w:val="en-US"/>
        </w:rPr>
        <w:t></w:t>
      </w:r>
      <w:r w:rsidRPr="00F967C2">
        <w:rPr>
          <w:lang w:val="en-US"/>
        </w:rPr>
        <w:t></w:t>
      </w:r>
      <w:r w:rsidRPr="00F967C2">
        <w:rPr>
          <w:rFonts w:hint="eastAsia"/>
          <w:lang w:val="en-US"/>
        </w:rPr>
        <w:t>які</w:t>
      </w:r>
      <w:r w:rsidRPr="00F967C2">
        <w:rPr>
          <w:lang w:val="en-US"/>
        </w:rPr>
        <w:t></w:t>
      </w:r>
      <w:r w:rsidRPr="00F967C2">
        <w:rPr>
          <w:rFonts w:hint="eastAsia"/>
          <w:lang w:val="en-US"/>
        </w:rPr>
        <w:t>вдалося</w:t>
      </w:r>
      <w:r w:rsidRPr="00F967C2">
        <w:rPr>
          <w:lang w:val="en-US"/>
        </w:rPr>
        <w:t></w:t>
      </w:r>
      <w:r w:rsidRPr="00F967C2">
        <w:rPr>
          <w:rFonts w:hint="eastAsia"/>
          <w:lang w:val="en-US"/>
        </w:rPr>
        <w:t>виокремити</w:t>
      </w:r>
      <w:r w:rsidRPr="00F967C2">
        <w:rPr>
          <w:lang w:val="en-US"/>
        </w:rPr>
        <w:t></w:t>
      </w:r>
      <w:r w:rsidRPr="00F967C2">
        <w:rPr>
          <w:rFonts w:hint="eastAsia"/>
          <w:lang w:val="en-US"/>
        </w:rPr>
        <w:t>в</w:t>
      </w:r>
      <w:r w:rsidRPr="00F967C2">
        <w:rPr>
          <w:lang w:val="en-US"/>
        </w:rPr>
        <w:t></w:t>
      </w:r>
      <w:r w:rsidRPr="00F967C2">
        <w:rPr>
          <w:rFonts w:hint="eastAsia"/>
          <w:lang w:val="en-US"/>
        </w:rPr>
        <w:t>поетичних</w:t>
      </w:r>
      <w:r w:rsidRPr="00F967C2">
        <w:rPr>
          <w:lang w:val="en-US"/>
        </w:rPr>
        <w:t></w:t>
      </w:r>
      <w:r w:rsidRPr="00F967C2">
        <w:rPr>
          <w:rFonts w:hint="eastAsia"/>
          <w:lang w:val="en-US"/>
        </w:rPr>
        <w:t>текстах</w:t>
      </w:r>
    </w:p>
    <w:p w:rsidR="00F967C2" w:rsidRPr="00F967C2" w:rsidRDefault="00F967C2" w:rsidP="00F967C2">
      <w:pPr>
        <w:rPr>
          <w:lang w:val="en-US"/>
        </w:rPr>
      </w:pPr>
      <w:r w:rsidRPr="00F967C2">
        <w:rPr>
          <w:rFonts w:hint="eastAsia"/>
          <w:lang w:val="en-US"/>
        </w:rPr>
        <w:t>української</w:t>
      </w:r>
      <w:r w:rsidRPr="00F967C2">
        <w:rPr>
          <w:lang w:val="en-US"/>
        </w:rPr>
        <w:t></w:t>
      </w:r>
      <w:r w:rsidRPr="00F967C2">
        <w:rPr>
          <w:rFonts w:hint="eastAsia"/>
          <w:lang w:val="en-US"/>
        </w:rPr>
        <w:t>літератури</w:t>
      </w:r>
      <w:r w:rsidRPr="00F967C2">
        <w:rPr>
          <w:lang w:val="en-US"/>
        </w:rPr>
        <w:t></w:t>
      </w:r>
      <w:r w:rsidRPr="00F967C2">
        <w:rPr>
          <w:rFonts w:hint="eastAsia"/>
          <w:lang w:val="en-US"/>
        </w:rPr>
        <w:t>кінця</w:t>
      </w:r>
      <w:r w:rsidRPr="00F967C2">
        <w:rPr>
          <w:lang w:val="en-US"/>
        </w:rPr>
        <w:t></w:t>
      </w:r>
      <w:r w:rsidRPr="00F967C2">
        <w:rPr>
          <w:rFonts w:hint="eastAsia"/>
          <w:lang w:val="en-US"/>
        </w:rPr>
        <w:t>ХХ</w:t>
      </w:r>
      <w:r w:rsidRPr="00F967C2">
        <w:rPr>
          <w:lang w:val="en-US"/>
        </w:rPr>
        <w:t></w:t>
      </w:r>
      <w:r w:rsidRPr="00F967C2">
        <w:rPr>
          <w:rFonts w:hint="eastAsia"/>
          <w:lang w:val="en-US"/>
        </w:rPr>
        <w:t>–</w:t>
      </w:r>
      <w:r w:rsidRPr="00F967C2">
        <w:rPr>
          <w:lang w:val="en-US"/>
        </w:rPr>
        <w:t></w:t>
      </w:r>
      <w:r w:rsidRPr="00F967C2">
        <w:rPr>
          <w:rFonts w:hint="eastAsia"/>
          <w:lang w:val="en-US"/>
        </w:rPr>
        <w:t>початку</w:t>
      </w:r>
      <w:r w:rsidRPr="00F967C2">
        <w:rPr>
          <w:lang w:val="en-US"/>
        </w:rPr>
        <w:t></w:t>
      </w:r>
      <w:r w:rsidRPr="00F967C2">
        <w:rPr>
          <w:rFonts w:hint="eastAsia"/>
          <w:lang w:val="en-US"/>
        </w:rPr>
        <w:t>ХХІ</w:t>
      </w:r>
      <w:r w:rsidRPr="00F967C2">
        <w:rPr>
          <w:lang w:val="en-US"/>
        </w:rPr>
        <w:t></w:t>
      </w:r>
      <w:r w:rsidRPr="00F967C2">
        <w:rPr>
          <w:rFonts w:hint="eastAsia"/>
          <w:lang w:val="en-US"/>
        </w:rPr>
        <w:t>ст</w:t>
      </w:r>
      <w:r w:rsidRPr="00F967C2">
        <w:rPr>
          <w:lang w:val="en-US"/>
        </w:rPr>
        <w:t></w:t>
      </w:r>
      <w:r w:rsidRPr="00F967C2">
        <w:rPr>
          <w:lang w:val="en-US"/>
        </w:rPr>
        <w:t></w:t>
      </w:r>
      <w:r w:rsidRPr="00F967C2">
        <w:rPr>
          <w:rFonts w:hint="eastAsia"/>
          <w:lang w:val="en-US"/>
        </w:rPr>
        <w:t>Дисертація</w:t>
      </w:r>
      <w:r w:rsidRPr="00F967C2">
        <w:rPr>
          <w:lang w:val="en-US"/>
        </w:rPr>
        <w:t></w:t>
      </w:r>
      <w:r w:rsidRPr="00F967C2">
        <w:rPr>
          <w:rFonts w:hint="eastAsia"/>
          <w:lang w:val="en-US"/>
        </w:rPr>
        <w:t>є</w:t>
      </w:r>
      <w:r w:rsidRPr="00F967C2">
        <w:rPr>
          <w:lang w:val="en-US"/>
        </w:rPr>
        <w:t></w:t>
      </w:r>
      <w:r w:rsidRPr="00F967C2">
        <w:rPr>
          <w:rFonts w:hint="eastAsia"/>
          <w:lang w:val="en-US"/>
        </w:rPr>
        <w:t>ґрунтовним</w:t>
      </w:r>
      <w:r w:rsidRPr="00F967C2">
        <w:rPr>
          <w:lang w:val="en-US"/>
        </w:rPr>
        <w:t></w:t>
      </w:r>
      <w:r w:rsidRPr="00F967C2">
        <w:rPr>
          <w:rFonts w:hint="eastAsia"/>
          <w:lang w:val="en-US"/>
        </w:rPr>
        <w:t>і</w:t>
      </w:r>
    </w:p>
    <w:p w:rsidR="00F967C2" w:rsidRPr="00F967C2" w:rsidRDefault="00F967C2" w:rsidP="00F967C2">
      <w:pPr>
        <w:rPr>
          <w:lang w:val="en-US"/>
        </w:rPr>
      </w:pPr>
      <w:r w:rsidRPr="00F967C2">
        <w:rPr>
          <w:rFonts w:hint="eastAsia"/>
          <w:lang w:val="en-US"/>
        </w:rPr>
        <w:t>актуальним</w:t>
      </w:r>
      <w:r w:rsidRPr="00F967C2">
        <w:rPr>
          <w:lang w:val="en-US"/>
        </w:rPr>
        <w:t></w:t>
      </w:r>
      <w:r w:rsidRPr="00F967C2">
        <w:rPr>
          <w:rFonts w:hint="eastAsia"/>
          <w:lang w:val="en-US"/>
        </w:rPr>
        <w:t>дослідженням</w:t>
      </w:r>
      <w:r w:rsidRPr="00F967C2">
        <w:rPr>
          <w:lang w:val="en-US"/>
        </w:rPr>
        <w:t></w:t>
      </w:r>
      <w:r w:rsidRPr="00F967C2">
        <w:rPr>
          <w:rFonts w:hint="eastAsia"/>
          <w:lang w:val="en-US"/>
        </w:rPr>
        <w:t>у</w:t>
      </w:r>
      <w:r w:rsidRPr="00F967C2">
        <w:rPr>
          <w:lang w:val="en-US"/>
        </w:rPr>
        <w:t></w:t>
      </w:r>
      <w:r w:rsidRPr="00F967C2">
        <w:rPr>
          <w:rFonts w:hint="eastAsia"/>
          <w:lang w:val="en-US"/>
        </w:rPr>
        <w:t>літературознавстві</w:t>
      </w:r>
      <w:r w:rsidRPr="00F967C2">
        <w:rPr>
          <w:lang w:val="en-US"/>
        </w:rPr>
        <w:t></w:t>
      </w:r>
    </w:p>
    <w:p w:rsidR="00F967C2" w:rsidRPr="00F967C2" w:rsidRDefault="00F967C2" w:rsidP="00F967C2">
      <w:pPr>
        <w:rPr>
          <w:lang w:val="en-US"/>
        </w:rPr>
      </w:pPr>
      <w:r w:rsidRPr="00F967C2">
        <w:rPr>
          <w:rFonts w:hint="eastAsia"/>
          <w:lang w:val="en-US"/>
        </w:rPr>
        <w:t>З</w:t>
      </w:r>
      <w:r w:rsidRPr="00F967C2">
        <w:rPr>
          <w:lang w:val="en-US"/>
        </w:rPr>
        <w:t></w:t>
      </w:r>
      <w:r w:rsidRPr="00F967C2">
        <w:rPr>
          <w:rFonts w:hint="eastAsia"/>
          <w:lang w:val="en-US"/>
        </w:rPr>
        <w:t>приходом</w:t>
      </w:r>
      <w:r w:rsidRPr="00F967C2">
        <w:rPr>
          <w:lang w:val="en-US"/>
        </w:rPr>
        <w:t></w:t>
      </w:r>
      <w:r w:rsidRPr="00F967C2">
        <w:rPr>
          <w:rFonts w:hint="eastAsia"/>
          <w:lang w:val="en-US"/>
        </w:rPr>
        <w:t>у</w:t>
      </w:r>
      <w:r w:rsidRPr="00F967C2">
        <w:rPr>
          <w:lang w:val="en-US"/>
        </w:rPr>
        <w:t></w:t>
      </w:r>
      <w:r w:rsidRPr="00F967C2">
        <w:rPr>
          <w:rFonts w:hint="eastAsia"/>
          <w:lang w:val="en-US"/>
        </w:rPr>
        <w:t>літературу</w:t>
      </w:r>
      <w:r w:rsidRPr="00F967C2">
        <w:rPr>
          <w:lang w:val="en-US"/>
        </w:rPr>
        <w:t></w:t>
      </w:r>
      <w:r w:rsidRPr="00F967C2">
        <w:rPr>
          <w:rFonts w:hint="eastAsia"/>
          <w:lang w:val="en-US"/>
        </w:rPr>
        <w:t>і</w:t>
      </w:r>
      <w:r w:rsidRPr="00F967C2">
        <w:rPr>
          <w:lang w:val="en-US"/>
        </w:rPr>
        <w:t></w:t>
      </w:r>
      <w:r w:rsidRPr="00F967C2">
        <w:rPr>
          <w:rFonts w:hint="eastAsia"/>
          <w:lang w:val="en-US"/>
        </w:rPr>
        <w:t>мистецтво</w:t>
      </w:r>
      <w:r w:rsidRPr="00F967C2">
        <w:rPr>
          <w:lang w:val="en-US"/>
        </w:rPr>
        <w:t></w:t>
      </w:r>
      <w:r w:rsidRPr="00F967C2">
        <w:rPr>
          <w:rFonts w:hint="eastAsia"/>
          <w:lang w:val="en-US"/>
        </w:rPr>
        <w:t>засобів</w:t>
      </w:r>
      <w:r w:rsidRPr="00F967C2">
        <w:rPr>
          <w:lang w:val="en-US"/>
        </w:rPr>
        <w:t></w:t>
      </w:r>
      <w:r w:rsidRPr="00F967C2">
        <w:rPr>
          <w:rFonts w:hint="eastAsia"/>
          <w:lang w:val="en-US"/>
        </w:rPr>
        <w:t>новітніх</w:t>
      </w:r>
      <w:r w:rsidRPr="00F967C2">
        <w:rPr>
          <w:lang w:val="en-US"/>
        </w:rPr>
        <w:t></w:t>
      </w:r>
      <w:r w:rsidRPr="00F967C2">
        <w:rPr>
          <w:rFonts w:hint="eastAsia"/>
          <w:lang w:val="en-US"/>
        </w:rPr>
        <w:t>технологій</w:t>
      </w:r>
      <w:r w:rsidRPr="00F967C2">
        <w:rPr>
          <w:lang w:val="en-US"/>
        </w:rPr>
        <w:t></w:t>
      </w:r>
      <w:r w:rsidRPr="00F967C2">
        <w:rPr>
          <w:lang w:val="en-US"/>
        </w:rPr>
        <w:t></w:t>
      </w:r>
      <w:r w:rsidRPr="00F967C2">
        <w:rPr>
          <w:rFonts w:hint="eastAsia"/>
          <w:lang w:val="en-US"/>
        </w:rPr>
        <w:t>стала</w:t>
      </w:r>
    </w:p>
    <w:p w:rsidR="00F967C2" w:rsidRPr="00F967C2" w:rsidRDefault="00F967C2" w:rsidP="00F967C2">
      <w:pPr>
        <w:rPr>
          <w:lang w:val="en-US"/>
        </w:rPr>
      </w:pPr>
      <w:r w:rsidRPr="00F967C2">
        <w:rPr>
          <w:rFonts w:hint="eastAsia"/>
          <w:lang w:val="en-US"/>
        </w:rPr>
        <w:t>зрозумілою</w:t>
      </w:r>
      <w:r w:rsidRPr="00F967C2">
        <w:rPr>
          <w:lang w:val="en-US"/>
        </w:rPr>
        <w:t></w:t>
      </w:r>
      <w:r w:rsidRPr="00F967C2">
        <w:rPr>
          <w:rFonts w:hint="eastAsia"/>
          <w:lang w:val="en-US"/>
        </w:rPr>
        <w:t>необхідність</w:t>
      </w:r>
      <w:r w:rsidRPr="00F967C2">
        <w:rPr>
          <w:lang w:val="en-US"/>
        </w:rPr>
        <w:t></w:t>
      </w:r>
      <w:r w:rsidRPr="00F967C2">
        <w:rPr>
          <w:rFonts w:hint="eastAsia"/>
          <w:lang w:val="en-US"/>
        </w:rPr>
        <w:t>досліджувати</w:t>
      </w:r>
      <w:r w:rsidRPr="00F967C2">
        <w:rPr>
          <w:lang w:val="en-US"/>
        </w:rPr>
        <w:t></w:t>
      </w:r>
      <w:r w:rsidRPr="00F967C2">
        <w:rPr>
          <w:rFonts w:hint="eastAsia"/>
          <w:lang w:val="en-US"/>
        </w:rPr>
        <w:t>літературні</w:t>
      </w:r>
      <w:r w:rsidRPr="00F967C2">
        <w:rPr>
          <w:lang w:val="en-US"/>
        </w:rPr>
        <w:t></w:t>
      </w:r>
      <w:r w:rsidRPr="00F967C2">
        <w:rPr>
          <w:rFonts w:hint="eastAsia"/>
          <w:lang w:val="en-US"/>
        </w:rPr>
        <w:t>тексти</w:t>
      </w:r>
      <w:r w:rsidRPr="00F967C2">
        <w:rPr>
          <w:lang w:val="en-US"/>
        </w:rPr>
        <w:t></w:t>
      </w:r>
      <w:r w:rsidRPr="00F967C2">
        <w:rPr>
          <w:rFonts w:hint="eastAsia"/>
          <w:lang w:val="en-US"/>
        </w:rPr>
        <w:t>у</w:t>
      </w:r>
      <w:r w:rsidRPr="00F967C2">
        <w:rPr>
          <w:lang w:val="en-US"/>
        </w:rPr>
        <w:t></w:t>
      </w:r>
      <w:r w:rsidRPr="00F967C2">
        <w:rPr>
          <w:rFonts w:hint="eastAsia"/>
          <w:lang w:val="en-US"/>
        </w:rPr>
        <w:t>інтермедіальних</w:t>
      </w:r>
    </w:p>
    <w:p w:rsidR="00F967C2" w:rsidRPr="00F967C2" w:rsidRDefault="00F967C2" w:rsidP="00F967C2">
      <w:pPr>
        <w:rPr>
          <w:lang w:val="en-US"/>
        </w:rPr>
      </w:pPr>
      <w:r w:rsidRPr="00F967C2">
        <w:rPr>
          <w:rFonts w:hint="eastAsia"/>
          <w:lang w:val="en-US"/>
        </w:rPr>
        <w:t>зв‘язках</w:t>
      </w:r>
      <w:r w:rsidRPr="00F967C2">
        <w:rPr>
          <w:lang w:val="en-US"/>
        </w:rPr>
        <w:t></w:t>
      </w:r>
      <w:r w:rsidRPr="00F967C2">
        <w:rPr>
          <w:lang w:val="en-US"/>
        </w:rPr>
        <w:t></w:t>
      </w:r>
      <w:r w:rsidRPr="00F967C2">
        <w:rPr>
          <w:rFonts w:hint="eastAsia"/>
          <w:lang w:val="en-US"/>
        </w:rPr>
        <w:t>Віртуальна</w:t>
      </w:r>
      <w:r w:rsidRPr="00F967C2">
        <w:rPr>
          <w:lang w:val="en-US"/>
        </w:rPr>
        <w:t></w:t>
      </w:r>
      <w:r w:rsidRPr="00F967C2">
        <w:rPr>
          <w:rFonts w:hint="eastAsia"/>
          <w:lang w:val="en-US"/>
        </w:rPr>
        <w:t>література</w:t>
      </w:r>
      <w:r w:rsidRPr="00F967C2">
        <w:rPr>
          <w:lang w:val="en-US"/>
        </w:rPr>
        <w:t></w:t>
      </w:r>
      <w:r w:rsidRPr="00F967C2">
        <w:rPr>
          <w:lang w:val="en-US"/>
        </w:rPr>
        <w:t></w:t>
      </w:r>
      <w:r w:rsidRPr="00F967C2">
        <w:rPr>
          <w:rFonts w:hint="eastAsia"/>
          <w:lang w:val="en-US"/>
        </w:rPr>
        <w:t>досліджувана</w:t>
      </w:r>
      <w:r w:rsidRPr="00F967C2">
        <w:rPr>
          <w:lang w:val="en-US"/>
        </w:rPr>
        <w:t></w:t>
      </w:r>
      <w:r w:rsidRPr="00F967C2">
        <w:rPr>
          <w:rFonts w:hint="eastAsia"/>
          <w:lang w:val="en-US"/>
        </w:rPr>
        <w:t>Ю</w:t>
      </w:r>
      <w:r w:rsidRPr="00F967C2">
        <w:rPr>
          <w:lang w:val="en-US"/>
        </w:rPr>
        <w:t></w:t>
      </w:r>
      <w:r w:rsidRPr="00F967C2">
        <w:rPr>
          <w:lang w:val="en-US"/>
        </w:rPr>
        <w:t></w:t>
      </w:r>
      <w:r w:rsidRPr="00F967C2">
        <w:rPr>
          <w:rFonts w:hint="eastAsia"/>
          <w:lang w:val="en-US"/>
        </w:rPr>
        <w:t>Завадським</w:t>
      </w:r>
      <w:r w:rsidRPr="00F967C2">
        <w:rPr>
          <w:lang w:val="en-US"/>
        </w:rPr>
        <w:t></w:t>
      </w:r>
      <w:r w:rsidRPr="00F967C2">
        <w:rPr>
          <w:lang w:val="en-US"/>
        </w:rPr>
        <w:t></w:t>
      </w:r>
      <w:r w:rsidRPr="00F967C2">
        <w:rPr>
          <w:rFonts w:hint="eastAsia"/>
          <w:lang w:val="en-US"/>
        </w:rPr>
        <w:t>здатна</w:t>
      </w:r>
      <w:r w:rsidRPr="00F967C2">
        <w:rPr>
          <w:lang w:val="en-US"/>
        </w:rPr>
        <w:t></w:t>
      </w:r>
      <w:r w:rsidRPr="00F967C2">
        <w:rPr>
          <w:rFonts w:hint="eastAsia"/>
          <w:lang w:val="en-US"/>
        </w:rPr>
        <w:t>за</w:t>
      </w:r>
    </w:p>
    <w:p w:rsidR="00F967C2" w:rsidRPr="00F967C2" w:rsidRDefault="00F967C2" w:rsidP="00F967C2">
      <w:pPr>
        <w:rPr>
          <w:lang w:val="en-US"/>
        </w:rPr>
      </w:pPr>
      <w:r w:rsidRPr="00F967C2">
        <w:rPr>
          <w:rFonts w:hint="eastAsia"/>
          <w:lang w:val="en-US"/>
        </w:rPr>
        <w:t>допомогою</w:t>
      </w:r>
      <w:r w:rsidRPr="00F967C2">
        <w:rPr>
          <w:lang w:val="en-US"/>
        </w:rPr>
        <w:t></w:t>
      </w:r>
      <w:r w:rsidRPr="00F967C2">
        <w:rPr>
          <w:rFonts w:hint="eastAsia"/>
          <w:lang w:val="en-US"/>
        </w:rPr>
        <w:t>гіперпосилань</w:t>
      </w:r>
      <w:r w:rsidRPr="00F967C2">
        <w:rPr>
          <w:lang w:val="en-US"/>
        </w:rPr>
        <w:t></w:t>
      </w:r>
      <w:r w:rsidRPr="00F967C2">
        <w:rPr>
          <w:rFonts w:hint="eastAsia"/>
          <w:lang w:val="en-US"/>
        </w:rPr>
        <w:t>на</w:t>
      </w:r>
      <w:r w:rsidRPr="00F967C2">
        <w:rPr>
          <w:lang w:val="en-US"/>
        </w:rPr>
        <w:t></w:t>
      </w:r>
      <w:r w:rsidRPr="00F967C2">
        <w:rPr>
          <w:rFonts w:hint="eastAsia"/>
          <w:lang w:val="en-US"/>
        </w:rPr>
        <w:t>технічних</w:t>
      </w:r>
      <w:r w:rsidRPr="00F967C2">
        <w:rPr>
          <w:lang w:val="en-US"/>
        </w:rPr>
        <w:t></w:t>
      </w:r>
      <w:r w:rsidRPr="00F967C2">
        <w:rPr>
          <w:rFonts w:hint="eastAsia"/>
          <w:lang w:val="en-US"/>
        </w:rPr>
        <w:t>засобів</w:t>
      </w:r>
      <w:r w:rsidRPr="00F967C2">
        <w:rPr>
          <w:lang w:val="en-US"/>
        </w:rPr>
        <w:t></w:t>
      </w:r>
      <w:r w:rsidRPr="00F967C2">
        <w:rPr>
          <w:rFonts w:hint="eastAsia"/>
          <w:lang w:val="en-US"/>
        </w:rPr>
        <w:t>залучати</w:t>
      </w:r>
      <w:r w:rsidRPr="00F967C2">
        <w:rPr>
          <w:lang w:val="en-US"/>
        </w:rPr>
        <w:t></w:t>
      </w:r>
      <w:r w:rsidRPr="00F967C2">
        <w:rPr>
          <w:rFonts w:hint="eastAsia"/>
          <w:lang w:val="en-US"/>
        </w:rPr>
        <w:t>у</w:t>
      </w:r>
      <w:r w:rsidRPr="00F967C2">
        <w:rPr>
          <w:lang w:val="en-US"/>
        </w:rPr>
        <w:t></w:t>
      </w:r>
      <w:r w:rsidRPr="00F967C2">
        <w:rPr>
          <w:rFonts w:hint="eastAsia"/>
          <w:lang w:val="en-US"/>
        </w:rPr>
        <w:t>текст</w:t>
      </w:r>
      <w:r w:rsidRPr="00F967C2">
        <w:rPr>
          <w:lang w:val="en-US"/>
        </w:rPr>
        <w:t></w:t>
      </w:r>
      <w:r w:rsidRPr="00F967C2">
        <w:rPr>
          <w:rFonts w:hint="eastAsia"/>
          <w:lang w:val="en-US"/>
        </w:rPr>
        <w:t>цифрові</w:t>
      </w:r>
    </w:p>
    <w:p w:rsidR="00F967C2" w:rsidRPr="00F967C2" w:rsidRDefault="00F967C2" w:rsidP="00F967C2">
      <w:pPr>
        <w:rPr>
          <w:lang w:val="en-US"/>
        </w:rPr>
      </w:pPr>
      <w:r w:rsidRPr="00F967C2">
        <w:rPr>
          <w:rFonts w:hint="eastAsia"/>
          <w:lang w:val="en-US"/>
        </w:rPr>
        <w:t>зображення</w:t>
      </w:r>
      <w:r w:rsidRPr="00F967C2">
        <w:rPr>
          <w:lang w:val="en-US"/>
        </w:rPr>
        <w:t></w:t>
      </w:r>
      <w:r w:rsidRPr="00F967C2">
        <w:rPr>
          <w:lang w:val="en-US"/>
        </w:rPr>
        <w:t></w:t>
      </w:r>
      <w:r w:rsidRPr="00F967C2">
        <w:rPr>
          <w:rFonts w:hint="eastAsia"/>
          <w:lang w:val="en-US"/>
        </w:rPr>
        <w:t>аудіо</w:t>
      </w:r>
      <w:r w:rsidRPr="00F967C2">
        <w:rPr>
          <w:lang w:val="en-US"/>
        </w:rPr>
        <w:t></w:t>
      </w:r>
      <w:r w:rsidRPr="00F967C2">
        <w:rPr>
          <w:rFonts w:hint="eastAsia"/>
          <w:lang w:val="en-US"/>
        </w:rPr>
        <w:t>і</w:t>
      </w:r>
      <w:r w:rsidRPr="00F967C2">
        <w:rPr>
          <w:lang w:val="en-US"/>
        </w:rPr>
        <w:t></w:t>
      </w:r>
      <w:r w:rsidRPr="00F967C2">
        <w:rPr>
          <w:rFonts w:hint="eastAsia"/>
          <w:lang w:val="en-US"/>
        </w:rPr>
        <w:t>відео</w:t>
      </w:r>
      <w:r w:rsidRPr="00F967C2">
        <w:rPr>
          <w:lang w:val="en-US"/>
        </w:rPr>
        <w:t></w:t>
      </w:r>
      <w:r w:rsidRPr="00F967C2">
        <w:rPr>
          <w:lang w:val="en-US"/>
        </w:rPr>
        <w:t></w:t>
      </w:r>
      <w:r w:rsidRPr="00F967C2">
        <w:rPr>
          <w:rFonts w:hint="eastAsia"/>
          <w:lang w:val="en-US"/>
        </w:rPr>
        <w:t>Відтак</w:t>
      </w:r>
      <w:r w:rsidRPr="00F967C2">
        <w:rPr>
          <w:lang w:val="en-US"/>
        </w:rPr>
        <w:t></w:t>
      </w:r>
      <w:r w:rsidRPr="00F967C2">
        <w:rPr>
          <w:lang w:val="en-US"/>
        </w:rPr>
        <w:t></w:t>
      </w:r>
      <w:r w:rsidRPr="00F967C2">
        <w:rPr>
          <w:rFonts w:hint="eastAsia"/>
          <w:lang w:val="en-US"/>
        </w:rPr>
        <w:t>народжуються</w:t>
      </w:r>
      <w:r w:rsidRPr="00F967C2">
        <w:rPr>
          <w:lang w:val="en-US"/>
        </w:rPr>
        <w:t></w:t>
      </w:r>
      <w:r w:rsidRPr="00F967C2">
        <w:rPr>
          <w:rFonts w:hint="eastAsia"/>
          <w:lang w:val="en-US"/>
        </w:rPr>
        <w:t>такі</w:t>
      </w:r>
      <w:r w:rsidRPr="00F967C2">
        <w:rPr>
          <w:lang w:val="en-US"/>
        </w:rPr>
        <w:t></w:t>
      </w:r>
      <w:r w:rsidRPr="00F967C2">
        <w:rPr>
          <w:rFonts w:hint="eastAsia"/>
          <w:lang w:val="en-US"/>
        </w:rPr>
        <w:t>жанри</w:t>
      </w:r>
      <w:r w:rsidRPr="00F967C2">
        <w:rPr>
          <w:lang w:val="en-US"/>
        </w:rPr>
        <w:t></w:t>
      </w:r>
      <w:r w:rsidRPr="00F967C2">
        <w:rPr>
          <w:lang w:val="en-US"/>
        </w:rPr>
        <w:t></w:t>
      </w:r>
      <w:r w:rsidRPr="00F967C2">
        <w:rPr>
          <w:rFonts w:hint="eastAsia"/>
          <w:lang w:val="en-US"/>
        </w:rPr>
        <w:t>як</w:t>
      </w:r>
      <w:r w:rsidRPr="00F967C2">
        <w:rPr>
          <w:lang w:val="en-US"/>
        </w:rPr>
        <w:t></w:t>
      </w:r>
      <w:r w:rsidRPr="00F967C2">
        <w:rPr>
          <w:rFonts w:hint="eastAsia"/>
          <w:lang w:val="en-US"/>
        </w:rPr>
        <w:t>відеопоезія</w:t>
      </w:r>
      <w:r w:rsidRPr="00F967C2">
        <w:rPr>
          <w:lang w:val="en-US"/>
        </w:rPr>
        <w:t></w:t>
      </w:r>
    </w:p>
    <w:p w:rsidR="00F967C2" w:rsidRPr="00F967C2" w:rsidRDefault="00F967C2" w:rsidP="00F967C2">
      <w:pPr>
        <w:rPr>
          <w:lang w:val="en-US"/>
        </w:rPr>
      </w:pPr>
      <w:r w:rsidRPr="00F967C2">
        <w:rPr>
          <w:rFonts w:hint="eastAsia"/>
          <w:lang w:val="en-US"/>
        </w:rPr>
        <w:t>фотопоезія</w:t>
      </w:r>
      <w:r w:rsidRPr="00F967C2">
        <w:rPr>
          <w:lang w:val="en-US"/>
        </w:rPr>
        <w:t></w:t>
      </w:r>
      <w:r w:rsidRPr="00F967C2">
        <w:rPr>
          <w:lang w:val="en-US"/>
        </w:rPr>
        <w:t></w:t>
      </w:r>
      <w:r w:rsidRPr="00F967C2">
        <w:rPr>
          <w:rFonts w:hint="eastAsia"/>
          <w:lang w:val="en-US"/>
        </w:rPr>
        <w:t>створюються</w:t>
      </w:r>
      <w:r w:rsidRPr="00F967C2">
        <w:rPr>
          <w:lang w:val="en-US"/>
        </w:rPr>
        <w:t></w:t>
      </w:r>
      <w:r w:rsidRPr="00F967C2">
        <w:rPr>
          <w:rFonts w:hint="eastAsia"/>
          <w:lang w:val="en-US"/>
        </w:rPr>
        <w:t>різноманітні</w:t>
      </w:r>
      <w:r w:rsidRPr="00F967C2">
        <w:rPr>
          <w:lang w:val="en-US"/>
        </w:rPr>
        <w:t></w:t>
      </w:r>
      <w:r w:rsidRPr="00F967C2">
        <w:rPr>
          <w:rFonts w:hint="eastAsia"/>
          <w:lang w:val="en-US"/>
        </w:rPr>
        <w:t>інтермедіальні</w:t>
      </w:r>
      <w:r w:rsidRPr="00F967C2">
        <w:rPr>
          <w:lang w:val="en-US"/>
        </w:rPr>
        <w:t></w:t>
      </w:r>
      <w:r w:rsidRPr="00F967C2">
        <w:rPr>
          <w:rFonts w:hint="eastAsia"/>
          <w:lang w:val="en-US"/>
        </w:rPr>
        <w:t>проекти</w:t>
      </w:r>
      <w:r w:rsidRPr="00F967C2">
        <w:rPr>
          <w:lang w:val="en-US"/>
        </w:rPr>
        <w:t></w:t>
      </w:r>
      <w:r w:rsidRPr="00F967C2">
        <w:rPr>
          <w:lang w:val="en-US"/>
        </w:rPr>
        <w:t></w:t>
      </w:r>
      <w:r w:rsidRPr="00F967C2">
        <w:rPr>
          <w:rFonts w:hint="eastAsia"/>
          <w:lang w:val="en-US"/>
        </w:rPr>
        <w:t>У</w:t>
      </w:r>
      <w:r w:rsidRPr="00F967C2">
        <w:rPr>
          <w:lang w:val="en-US"/>
        </w:rPr>
        <w:t></w:t>
      </w:r>
      <w:r w:rsidRPr="00F967C2">
        <w:rPr>
          <w:rFonts w:hint="eastAsia"/>
          <w:lang w:val="en-US"/>
        </w:rPr>
        <w:t>кожному</w:t>
      </w:r>
    </w:p>
    <w:p w:rsidR="00F967C2" w:rsidRPr="00F967C2" w:rsidRDefault="00F967C2" w:rsidP="00F967C2">
      <w:pPr>
        <w:rPr>
          <w:lang w:val="en-US"/>
        </w:rPr>
      </w:pPr>
      <w:r w:rsidRPr="00F967C2">
        <w:rPr>
          <w:rFonts w:hint="eastAsia"/>
          <w:lang w:val="en-US"/>
        </w:rPr>
        <w:t>випадку</w:t>
      </w:r>
      <w:r w:rsidRPr="00F967C2">
        <w:rPr>
          <w:lang w:val="en-US"/>
        </w:rPr>
        <w:t></w:t>
      </w:r>
      <w:r w:rsidRPr="00F967C2">
        <w:rPr>
          <w:rFonts w:hint="eastAsia"/>
          <w:lang w:val="en-US"/>
        </w:rPr>
        <w:t>автор</w:t>
      </w:r>
      <w:r w:rsidRPr="00F967C2">
        <w:rPr>
          <w:lang w:val="en-US"/>
        </w:rPr>
        <w:t></w:t>
      </w:r>
      <w:r w:rsidRPr="00F967C2">
        <w:rPr>
          <w:rFonts w:hint="eastAsia"/>
          <w:lang w:val="en-US"/>
        </w:rPr>
        <w:t>націлений</w:t>
      </w:r>
      <w:r w:rsidRPr="00F967C2">
        <w:rPr>
          <w:lang w:val="en-US"/>
        </w:rPr>
        <w:t></w:t>
      </w:r>
      <w:r w:rsidRPr="00F967C2">
        <w:rPr>
          <w:rFonts w:hint="eastAsia"/>
          <w:lang w:val="en-US"/>
        </w:rPr>
        <w:t>сколихнути</w:t>
      </w:r>
      <w:r w:rsidRPr="00F967C2">
        <w:rPr>
          <w:lang w:val="en-US"/>
        </w:rPr>
        <w:t></w:t>
      </w:r>
      <w:r w:rsidRPr="00F967C2">
        <w:rPr>
          <w:rFonts w:hint="eastAsia"/>
          <w:lang w:val="en-US"/>
        </w:rPr>
        <w:t>уяву</w:t>
      </w:r>
      <w:r w:rsidRPr="00F967C2">
        <w:rPr>
          <w:lang w:val="en-US"/>
        </w:rPr>
        <w:t></w:t>
      </w:r>
      <w:r w:rsidRPr="00F967C2">
        <w:rPr>
          <w:rFonts w:hint="eastAsia"/>
          <w:lang w:val="en-US"/>
        </w:rPr>
        <w:t>реципієнта</w:t>
      </w:r>
      <w:r w:rsidRPr="00F967C2">
        <w:rPr>
          <w:lang w:val="en-US"/>
        </w:rPr>
        <w:t></w:t>
      </w:r>
      <w:r w:rsidRPr="00F967C2">
        <w:rPr>
          <w:lang w:val="en-US"/>
        </w:rPr>
        <w:t></w:t>
      </w:r>
      <w:r w:rsidRPr="00F967C2">
        <w:rPr>
          <w:rFonts w:hint="eastAsia"/>
          <w:lang w:val="en-US"/>
        </w:rPr>
        <w:t>запропонувати</w:t>
      </w:r>
      <w:r w:rsidRPr="00F967C2">
        <w:rPr>
          <w:lang w:val="en-US"/>
        </w:rPr>
        <w:t></w:t>
      </w:r>
      <w:r w:rsidRPr="00F967C2">
        <w:rPr>
          <w:rFonts w:hint="eastAsia"/>
          <w:lang w:val="en-US"/>
        </w:rPr>
        <w:t>свої</w:t>
      </w:r>
    </w:p>
    <w:p w:rsidR="00F967C2" w:rsidRPr="00F967C2" w:rsidRDefault="00F967C2" w:rsidP="00F967C2">
      <w:pPr>
        <w:rPr>
          <w:lang w:val="en-US"/>
        </w:rPr>
      </w:pPr>
      <w:r w:rsidRPr="00F967C2">
        <w:rPr>
          <w:rFonts w:hint="eastAsia"/>
          <w:lang w:val="en-US"/>
        </w:rPr>
        <w:t>правила</w:t>
      </w:r>
      <w:r w:rsidRPr="00F967C2">
        <w:rPr>
          <w:lang w:val="en-US"/>
        </w:rPr>
        <w:t></w:t>
      </w:r>
      <w:r w:rsidRPr="00F967C2">
        <w:rPr>
          <w:rFonts w:hint="eastAsia"/>
          <w:lang w:val="en-US"/>
        </w:rPr>
        <w:t>гри</w:t>
      </w:r>
      <w:r w:rsidRPr="00F967C2">
        <w:rPr>
          <w:lang w:val="en-US"/>
        </w:rPr>
        <w:t></w:t>
      </w:r>
      <w:r w:rsidRPr="00F967C2">
        <w:rPr>
          <w:rFonts w:hint="eastAsia"/>
          <w:lang w:val="en-US"/>
        </w:rPr>
        <w:t>шляхом</w:t>
      </w:r>
      <w:r w:rsidRPr="00F967C2">
        <w:rPr>
          <w:lang w:val="en-US"/>
        </w:rPr>
        <w:t></w:t>
      </w:r>
      <w:r w:rsidRPr="00F967C2">
        <w:rPr>
          <w:rFonts w:hint="eastAsia"/>
          <w:lang w:val="en-US"/>
        </w:rPr>
        <w:t>синергії</w:t>
      </w:r>
      <w:r w:rsidRPr="00F967C2">
        <w:rPr>
          <w:lang w:val="en-US"/>
        </w:rPr>
        <w:t></w:t>
      </w:r>
      <w:r w:rsidRPr="00F967C2">
        <w:rPr>
          <w:lang w:val="en-US"/>
        </w:rPr>
        <w:t></w:t>
      </w:r>
      <w:r w:rsidRPr="00F967C2">
        <w:rPr>
          <w:rFonts w:hint="eastAsia"/>
          <w:lang w:val="en-US"/>
        </w:rPr>
        <w:t>ХХІ</w:t>
      </w:r>
      <w:r w:rsidRPr="00F967C2">
        <w:rPr>
          <w:lang w:val="en-US"/>
        </w:rPr>
        <w:t></w:t>
      </w:r>
      <w:r w:rsidRPr="00F967C2">
        <w:rPr>
          <w:rFonts w:hint="eastAsia"/>
          <w:lang w:val="en-US"/>
        </w:rPr>
        <w:t>століття</w:t>
      </w:r>
      <w:r w:rsidRPr="00F967C2">
        <w:rPr>
          <w:lang w:val="en-US"/>
        </w:rPr>
        <w:t></w:t>
      </w:r>
      <w:r w:rsidRPr="00F967C2">
        <w:rPr>
          <w:rFonts w:hint="eastAsia"/>
          <w:lang w:val="en-US"/>
        </w:rPr>
        <w:t>з</w:t>
      </w:r>
      <w:r w:rsidRPr="00F967C2">
        <w:rPr>
          <w:lang w:val="en-US"/>
        </w:rPr>
        <w:t></w:t>
      </w:r>
      <w:r w:rsidRPr="00F967C2">
        <w:rPr>
          <w:rFonts w:hint="eastAsia"/>
          <w:lang w:val="en-US"/>
        </w:rPr>
        <w:t>його</w:t>
      </w:r>
      <w:r w:rsidRPr="00F967C2">
        <w:rPr>
          <w:lang w:val="en-US"/>
        </w:rPr>
        <w:t></w:t>
      </w:r>
      <w:r w:rsidRPr="00F967C2">
        <w:rPr>
          <w:rFonts w:hint="eastAsia"/>
          <w:lang w:val="en-US"/>
        </w:rPr>
        <w:t>комп‘ютерними</w:t>
      </w:r>
      <w:r w:rsidRPr="00F967C2">
        <w:rPr>
          <w:lang w:val="en-US"/>
        </w:rPr>
        <w:t></w:t>
      </w:r>
      <w:r w:rsidRPr="00F967C2">
        <w:rPr>
          <w:rFonts w:hint="eastAsia"/>
          <w:lang w:val="en-US"/>
        </w:rPr>
        <w:t>технологіями</w:t>
      </w:r>
    </w:p>
    <w:p w:rsidR="00F967C2" w:rsidRPr="00F967C2" w:rsidRDefault="00F967C2" w:rsidP="00F967C2">
      <w:pPr>
        <w:rPr>
          <w:lang w:val="en-US"/>
        </w:rPr>
      </w:pPr>
      <w:r w:rsidRPr="00F967C2">
        <w:rPr>
          <w:lang w:val="en-US"/>
        </w:rPr>
        <w:t></w:t>
      </w:r>
      <w:r w:rsidRPr="00F967C2">
        <w:rPr>
          <w:lang w:val="en-US"/>
        </w:rPr>
        <w:t></w:t>
      </w:r>
      <w:r w:rsidRPr="00F967C2">
        <w:rPr>
          <w:lang w:val="en-US"/>
        </w:rPr>
        <w:t></w:t>
      </w:r>
    </w:p>
    <w:p w:rsidR="00F967C2" w:rsidRPr="00F967C2" w:rsidRDefault="00F967C2" w:rsidP="00F967C2">
      <w:pPr>
        <w:rPr>
          <w:lang w:val="en-US"/>
        </w:rPr>
      </w:pPr>
      <w:r w:rsidRPr="00F967C2">
        <w:rPr>
          <w:rFonts w:hint="eastAsia"/>
          <w:lang w:val="en-US"/>
        </w:rPr>
        <w:t>дає</w:t>
      </w:r>
      <w:r w:rsidRPr="00F967C2">
        <w:rPr>
          <w:lang w:val="en-US"/>
        </w:rPr>
        <w:t></w:t>
      </w:r>
      <w:r w:rsidRPr="00F967C2">
        <w:rPr>
          <w:rFonts w:hint="eastAsia"/>
          <w:lang w:val="en-US"/>
        </w:rPr>
        <w:t>змогу</w:t>
      </w:r>
      <w:r w:rsidRPr="00F967C2">
        <w:rPr>
          <w:lang w:val="en-US"/>
        </w:rPr>
        <w:t></w:t>
      </w:r>
      <w:r w:rsidRPr="00F967C2">
        <w:rPr>
          <w:rFonts w:hint="eastAsia"/>
          <w:lang w:val="en-US"/>
        </w:rPr>
        <w:t>створювати</w:t>
      </w:r>
      <w:r w:rsidRPr="00F967C2">
        <w:rPr>
          <w:lang w:val="en-US"/>
        </w:rPr>
        <w:t></w:t>
      </w:r>
      <w:r w:rsidRPr="00F967C2">
        <w:rPr>
          <w:rFonts w:hint="eastAsia"/>
          <w:lang w:val="en-US"/>
        </w:rPr>
        <w:t>тексти</w:t>
      </w:r>
      <w:r w:rsidRPr="00F967C2">
        <w:rPr>
          <w:lang w:val="en-US"/>
        </w:rPr>
        <w:t></w:t>
      </w:r>
      <w:r w:rsidRPr="00F967C2">
        <w:rPr>
          <w:rFonts w:hint="eastAsia"/>
          <w:lang w:val="en-US"/>
        </w:rPr>
        <w:t>із</w:t>
      </w:r>
      <w:r w:rsidRPr="00F967C2">
        <w:rPr>
          <w:lang w:val="en-US"/>
        </w:rPr>
        <w:t></w:t>
      </w:r>
      <w:r w:rsidRPr="00F967C2">
        <w:rPr>
          <w:rFonts w:hint="eastAsia"/>
          <w:lang w:val="en-US"/>
        </w:rPr>
        <w:t>залученням</w:t>
      </w:r>
      <w:r w:rsidRPr="00F967C2">
        <w:rPr>
          <w:lang w:val="en-US"/>
        </w:rPr>
        <w:t></w:t>
      </w:r>
      <w:r w:rsidRPr="00F967C2">
        <w:rPr>
          <w:rFonts w:hint="eastAsia"/>
          <w:lang w:val="en-US"/>
        </w:rPr>
        <w:t>різноманітних</w:t>
      </w:r>
      <w:r w:rsidRPr="00F967C2">
        <w:rPr>
          <w:lang w:val="en-US"/>
        </w:rPr>
        <w:t></w:t>
      </w:r>
      <w:r w:rsidRPr="00F967C2">
        <w:rPr>
          <w:rFonts w:hint="eastAsia"/>
          <w:lang w:val="en-US"/>
        </w:rPr>
        <w:t>діакритичних</w:t>
      </w:r>
      <w:r w:rsidRPr="00F967C2">
        <w:rPr>
          <w:lang w:val="en-US"/>
        </w:rPr>
        <w:t></w:t>
      </w:r>
      <w:r w:rsidRPr="00F967C2">
        <w:rPr>
          <w:rFonts w:hint="eastAsia"/>
          <w:lang w:val="en-US"/>
        </w:rPr>
        <w:t>знаків</w:t>
      </w:r>
    </w:p>
    <w:p w:rsidR="00F967C2" w:rsidRPr="00F967C2" w:rsidRDefault="00F967C2" w:rsidP="00F967C2">
      <w:pPr>
        <w:rPr>
          <w:lang w:val="en-US"/>
        </w:rPr>
      </w:pPr>
      <w:r w:rsidRPr="00F967C2">
        <w:rPr>
          <w:rFonts w:hint="eastAsia"/>
          <w:lang w:val="en-US"/>
        </w:rPr>
        <w:t>та</w:t>
      </w:r>
      <w:r w:rsidRPr="00F967C2">
        <w:rPr>
          <w:lang w:val="en-US"/>
        </w:rPr>
        <w:t></w:t>
      </w:r>
      <w:r w:rsidRPr="00F967C2">
        <w:rPr>
          <w:rFonts w:hint="eastAsia"/>
          <w:lang w:val="en-US"/>
        </w:rPr>
        <w:t>інших</w:t>
      </w:r>
      <w:r w:rsidRPr="00F967C2">
        <w:rPr>
          <w:lang w:val="en-US"/>
        </w:rPr>
        <w:t></w:t>
      </w:r>
      <w:r w:rsidRPr="00F967C2">
        <w:rPr>
          <w:rFonts w:hint="eastAsia"/>
          <w:lang w:val="en-US"/>
        </w:rPr>
        <w:t>технологій</w:t>
      </w:r>
      <w:r w:rsidRPr="00F967C2">
        <w:rPr>
          <w:lang w:val="en-US"/>
        </w:rPr>
        <w:t></w:t>
      </w:r>
      <w:r w:rsidRPr="00F967C2">
        <w:rPr>
          <w:lang w:val="en-US"/>
        </w:rPr>
        <w:t></w:t>
      </w:r>
      <w:r w:rsidRPr="00F967C2">
        <w:rPr>
          <w:rFonts w:hint="eastAsia"/>
          <w:lang w:val="en-US"/>
        </w:rPr>
        <w:t>Ю</w:t>
      </w:r>
      <w:r w:rsidRPr="00F967C2">
        <w:rPr>
          <w:lang w:val="en-US"/>
        </w:rPr>
        <w:t></w:t>
      </w:r>
      <w:r w:rsidRPr="00F967C2">
        <w:rPr>
          <w:rFonts w:hint="eastAsia"/>
          <w:lang w:val="en-US"/>
        </w:rPr>
        <w:t>Завадський</w:t>
      </w:r>
      <w:r w:rsidRPr="00F967C2">
        <w:rPr>
          <w:lang w:val="en-US"/>
        </w:rPr>
        <w:t></w:t>
      </w:r>
      <w:r w:rsidRPr="00F967C2">
        <w:rPr>
          <w:rFonts w:hint="eastAsia"/>
          <w:lang w:val="en-US"/>
        </w:rPr>
        <w:t>створю</w:t>
      </w:r>
      <w:r w:rsidRPr="00F967C2">
        <w:rPr>
          <w:lang w:val="en-US"/>
        </w:rPr>
        <w:t></w:t>
      </w:r>
      <w:r w:rsidRPr="00F967C2">
        <w:rPr>
          <w:rFonts w:hint="eastAsia"/>
          <w:lang w:val="en-US"/>
        </w:rPr>
        <w:t>свої</w:t>
      </w:r>
      <w:r w:rsidRPr="00F967C2">
        <w:rPr>
          <w:lang w:val="en-US"/>
        </w:rPr>
        <w:t></w:t>
      </w:r>
      <w:r w:rsidRPr="00F967C2">
        <w:rPr>
          <w:rFonts w:hint="eastAsia"/>
          <w:lang w:val="en-US"/>
        </w:rPr>
        <w:t>експериментальні</w:t>
      </w:r>
      <w:r w:rsidRPr="00F967C2">
        <w:rPr>
          <w:lang w:val="en-US"/>
        </w:rPr>
        <w:t></w:t>
      </w:r>
      <w:r w:rsidRPr="00F967C2">
        <w:rPr>
          <w:rFonts w:hint="eastAsia"/>
          <w:lang w:val="en-US"/>
        </w:rPr>
        <w:t>фонічні</w:t>
      </w:r>
    </w:p>
    <w:p w:rsidR="00F967C2" w:rsidRPr="00F967C2" w:rsidRDefault="00F967C2" w:rsidP="00F967C2">
      <w:pPr>
        <w:rPr>
          <w:lang w:val="en-US"/>
        </w:rPr>
      </w:pPr>
      <w:r w:rsidRPr="00F967C2">
        <w:rPr>
          <w:rFonts w:hint="eastAsia"/>
          <w:lang w:val="en-US"/>
        </w:rPr>
        <w:t>вірші</w:t>
      </w:r>
      <w:r w:rsidRPr="00F967C2">
        <w:rPr>
          <w:lang w:val="en-US"/>
        </w:rPr>
        <w:t></w:t>
      </w:r>
      <w:r w:rsidRPr="00F967C2">
        <w:rPr>
          <w:rFonts w:hint="eastAsia"/>
          <w:lang w:val="en-US"/>
        </w:rPr>
        <w:t>у</w:t>
      </w:r>
      <w:r w:rsidRPr="00F967C2">
        <w:rPr>
          <w:lang w:val="en-US"/>
        </w:rPr>
        <w:t></w:t>
      </w:r>
      <w:r w:rsidRPr="00F967C2">
        <w:rPr>
          <w:rFonts w:hint="eastAsia"/>
          <w:lang w:val="en-US"/>
        </w:rPr>
        <w:t>спосіб</w:t>
      </w:r>
      <w:r w:rsidRPr="00F967C2">
        <w:rPr>
          <w:lang w:val="en-US"/>
        </w:rPr>
        <w:t></w:t>
      </w:r>
      <w:r w:rsidRPr="00F967C2">
        <w:rPr>
          <w:lang w:val="en-US"/>
        </w:rPr>
        <w:t></w:t>
      </w:r>
      <w:r w:rsidRPr="00F967C2">
        <w:rPr>
          <w:rFonts w:hint="eastAsia"/>
          <w:lang w:val="en-US"/>
        </w:rPr>
        <w:t>який</w:t>
      </w:r>
      <w:r w:rsidRPr="00F967C2">
        <w:rPr>
          <w:lang w:val="en-US"/>
        </w:rPr>
        <w:t></w:t>
      </w:r>
      <w:r w:rsidRPr="00F967C2">
        <w:rPr>
          <w:rFonts w:hint="eastAsia"/>
          <w:lang w:val="en-US"/>
        </w:rPr>
        <w:t>дозволяє</w:t>
      </w:r>
      <w:r w:rsidRPr="00F967C2">
        <w:rPr>
          <w:lang w:val="en-US"/>
        </w:rPr>
        <w:t></w:t>
      </w:r>
      <w:r w:rsidRPr="00F967C2">
        <w:rPr>
          <w:rFonts w:hint="eastAsia"/>
          <w:lang w:val="en-US"/>
        </w:rPr>
        <w:t>комп‘ютерна</w:t>
      </w:r>
      <w:r w:rsidRPr="00F967C2">
        <w:rPr>
          <w:lang w:val="en-US"/>
        </w:rPr>
        <w:t></w:t>
      </w:r>
      <w:r w:rsidRPr="00F967C2">
        <w:rPr>
          <w:rFonts w:hint="eastAsia"/>
          <w:lang w:val="en-US"/>
        </w:rPr>
        <w:t>клавіатру</w:t>
      </w:r>
      <w:r w:rsidRPr="00F967C2">
        <w:rPr>
          <w:lang w:val="en-US"/>
        </w:rPr>
        <w:t></w:t>
      </w:r>
      <w:r w:rsidRPr="00F967C2">
        <w:rPr>
          <w:lang w:val="en-US"/>
        </w:rPr>
        <w:t></w:t>
      </w:r>
      <w:r w:rsidRPr="00F967C2">
        <w:rPr>
          <w:rFonts w:hint="eastAsia"/>
          <w:lang w:val="en-US"/>
        </w:rPr>
        <w:t>Це</w:t>
      </w:r>
      <w:r w:rsidRPr="00F967C2">
        <w:rPr>
          <w:lang w:val="en-US"/>
        </w:rPr>
        <w:t></w:t>
      </w:r>
      <w:r w:rsidRPr="00F967C2">
        <w:rPr>
          <w:rFonts w:hint="eastAsia"/>
          <w:lang w:val="en-US"/>
        </w:rPr>
        <w:t>може</w:t>
      </w:r>
      <w:r w:rsidRPr="00F967C2">
        <w:rPr>
          <w:lang w:val="en-US"/>
        </w:rPr>
        <w:t></w:t>
      </w:r>
      <w:r w:rsidRPr="00F967C2">
        <w:rPr>
          <w:rFonts w:hint="eastAsia"/>
          <w:lang w:val="en-US"/>
        </w:rPr>
        <w:t>бути</w:t>
      </w:r>
      <w:r w:rsidRPr="00F967C2">
        <w:rPr>
          <w:lang w:val="en-US"/>
        </w:rPr>
        <w:t></w:t>
      </w:r>
      <w:r w:rsidRPr="00F967C2">
        <w:rPr>
          <w:rFonts w:hint="eastAsia"/>
          <w:lang w:val="en-US"/>
        </w:rPr>
        <w:t>звичайний</w:t>
      </w:r>
    </w:p>
    <w:p w:rsidR="00F967C2" w:rsidRPr="00F967C2" w:rsidRDefault="00F967C2" w:rsidP="00F967C2">
      <w:pPr>
        <w:rPr>
          <w:lang w:val="en-US"/>
        </w:rPr>
      </w:pPr>
      <w:r w:rsidRPr="00F967C2">
        <w:rPr>
          <w:rFonts w:hint="eastAsia"/>
          <w:lang w:val="en-US"/>
        </w:rPr>
        <w:t>натиск</w:t>
      </w:r>
      <w:r w:rsidRPr="00F967C2">
        <w:rPr>
          <w:lang w:val="en-US"/>
        </w:rPr>
        <w:t></w:t>
      </w:r>
      <w:r w:rsidRPr="00F967C2">
        <w:rPr>
          <w:rFonts w:hint="eastAsia"/>
          <w:lang w:val="en-US"/>
        </w:rPr>
        <w:t>однієї</w:t>
      </w:r>
      <w:r w:rsidRPr="00F967C2">
        <w:rPr>
          <w:lang w:val="en-US"/>
        </w:rPr>
        <w:t></w:t>
      </w:r>
      <w:r w:rsidRPr="00F967C2">
        <w:rPr>
          <w:rFonts w:hint="eastAsia"/>
          <w:lang w:val="en-US"/>
        </w:rPr>
        <w:t>чи</w:t>
      </w:r>
      <w:r w:rsidRPr="00F967C2">
        <w:rPr>
          <w:lang w:val="en-US"/>
        </w:rPr>
        <w:t></w:t>
      </w:r>
      <w:r w:rsidRPr="00F967C2">
        <w:rPr>
          <w:rFonts w:hint="eastAsia"/>
          <w:lang w:val="en-US"/>
        </w:rPr>
        <w:t>кількох</w:t>
      </w:r>
      <w:r w:rsidRPr="00F967C2">
        <w:rPr>
          <w:lang w:val="en-US"/>
        </w:rPr>
        <w:t></w:t>
      </w:r>
      <w:r w:rsidRPr="00F967C2">
        <w:rPr>
          <w:rFonts w:hint="eastAsia"/>
          <w:lang w:val="en-US"/>
        </w:rPr>
        <w:t>клавіш</w:t>
      </w:r>
      <w:r w:rsidRPr="00F967C2">
        <w:rPr>
          <w:lang w:val="en-US"/>
        </w:rPr>
        <w:t></w:t>
      </w:r>
      <w:r w:rsidRPr="00F967C2">
        <w:rPr>
          <w:lang w:val="en-US"/>
        </w:rPr>
        <w:t></w:t>
      </w:r>
      <w:r w:rsidRPr="00F967C2">
        <w:rPr>
          <w:rFonts w:hint="eastAsia"/>
          <w:lang w:val="en-US"/>
        </w:rPr>
        <w:t>а</w:t>
      </w:r>
      <w:r w:rsidRPr="00F967C2">
        <w:rPr>
          <w:lang w:val="en-US"/>
        </w:rPr>
        <w:t></w:t>
      </w:r>
      <w:r w:rsidRPr="00F967C2">
        <w:rPr>
          <w:rFonts w:hint="eastAsia"/>
          <w:lang w:val="en-US"/>
        </w:rPr>
        <w:t>відтак</w:t>
      </w:r>
      <w:r w:rsidRPr="00F967C2">
        <w:rPr>
          <w:lang w:val="en-US"/>
        </w:rPr>
        <w:t></w:t>
      </w:r>
      <w:r w:rsidRPr="00F967C2">
        <w:rPr>
          <w:lang w:val="en-US"/>
        </w:rPr>
        <w:t></w:t>
      </w:r>
      <w:r w:rsidRPr="00F967C2">
        <w:rPr>
          <w:rFonts w:hint="eastAsia"/>
          <w:lang w:val="en-US"/>
        </w:rPr>
        <w:t>створюється</w:t>
      </w:r>
      <w:r w:rsidRPr="00F967C2">
        <w:rPr>
          <w:lang w:val="en-US"/>
        </w:rPr>
        <w:t></w:t>
      </w:r>
      <w:r w:rsidRPr="00F967C2">
        <w:rPr>
          <w:rFonts w:hint="eastAsia"/>
          <w:lang w:val="en-US"/>
        </w:rPr>
        <w:t>цілий</w:t>
      </w:r>
      <w:r w:rsidRPr="00F967C2">
        <w:rPr>
          <w:lang w:val="en-US"/>
        </w:rPr>
        <w:t></w:t>
      </w:r>
      <w:r w:rsidRPr="00F967C2">
        <w:rPr>
          <w:rFonts w:hint="eastAsia"/>
          <w:lang w:val="en-US"/>
        </w:rPr>
        <w:t>текстовий</w:t>
      </w:r>
      <w:r w:rsidRPr="00F967C2">
        <w:rPr>
          <w:lang w:val="en-US"/>
        </w:rPr>
        <w:t></w:t>
      </w:r>
      <w:r w:rsidRPr="00F967C2">
        <w:rPr>
          <w:rFonts w:hint="eastAsia"/>
          <w:lang w:val="en-US"/>
        </w:rPr>
        <w:t>рядок</w:t>
      </w:r>
      <w:r w:rsidRPr="00F967C2">
        <w:rPr>
          <w:lang w:val="en-US"/>
        </w:rPr>
        <w:t></w:t>
      </w:r>
    </w:p>
    <w:p w:rsidR="00F967C2" w:rsidRPr="00F967C2" w:rsidRDefault="00F967C2" w:rsidP="00F967C2">
      <w:pPr>
        <w:rPr>
          <w:lang w:val="en-US"/>
        </w:rPr>
      </w:pPr>
      <w:r w:rsidRPr="00F967C2">
        <w:rPr>
          <w:rFonts w:hint="eastAsia"/>
          <w:lang w:val="en-US"/>
        </w:rPr>
        <w:t>який</w:t>
      </w:r>
      <w:r w:rsidRPr="00F967C2">
        <w:rPr>
          <w:lang w:val="en-US"/>
        </w:rPr>
        <w:t></w:t>
      </w:r>
      <w:r w:rsidRPr="00F967C2">
        <w:rPr>
          <w:rFonts w:hint="eastAsia"/>
          <w:lang w:val="en-US"/>
        </w:rPr>
        <w:t>потребує</w:t>
      </w:r>
      <w:r w:rsidRPr="00F967C2">
        <w:rPr>
          <w:lang w:val="en-US"/>
        </w:rPr>
        <w:t></w:t>
      </w:r>
      <w:r w:rsidRPr="00F967C2">
        <w:rPr>
          <w:rFonts w:hint="eastAsia"/>
          <w:lang w:val="en-US"/>
        </w:rPr>
        <w:t>від</w:t>
      </w:r>
      <w:r w:rsidRPr="00F967C2">
        <w:rPr>
          <w:lang w:val="en-US"/>
        </w:rPr>
        <w:t></w:t>
      </w:r>
      <w:r w:rsidRPr="00F967C2">
        <w:rPr>
          <w:rFonts w:hint="eastAsia"/>
          <w:lang w:val="en-US"/>
        </w:rPr>
        <w:t>читача</w:t>
      </w:r>
      <w:r w:rsidRPr="00F967C2">
        <w:rPr>
          <w:lang w:val="en-US"/>
        </w:rPr>
        <w:t></w:t>
      </w:r>
      <w:r w:rsidRPr="00F967C2">
        <w:rPr>
          <w:rFonts w:hint="eastAsia"/>
          <w:lang w:val="en-US"/>
        </w:rPr>
        <w:t>розуміння</w:t>
      </w:r>
      <w:r w:rsidRPr="00F967C2">
        <w:rPr>
          <w:lang w:val="en-US"/>
        </w:rPr>
        <w:t></w:t>
      </w:r>
      <w:r w:rsidRPr="00F967C2">
        <w:rPr>
          <w:rFonts w:hint="eastAsia"/>
          <w:lang w:val="en-US"/>
        </w:rPr>
        <w:t>коду</w:t>
      </w:r>
      <w:r w:rsidRPr="00F967C2">
        <w:rPr>
          <w:lang w:val="en-US"/>
        </w:rPr>
        <w:t></w:t>
      </w:r>
      <w:r w:rsidRPr="00F967C2">
        <w:rPr>
          <w:lang w:val="en-US"/>
        </w:rPr>
        <w:t></w:t>
      </w:r>
      <w:r w:rsidRPr="00F967C2">
        <w:rPr>
          <w:rFonts w:hint="eastAsia"/>
          <w:lang w:val="en-US"/>
        </w:rPr>
        <w:t>Діакритичні</w:t>
      </w:r>
      <w:r w:rsidRPr="00F967C2">
        <w:rPr>
          <w:lang w:val="en-US"/>
        </w:rPr>
        <w:t></w:t>
      </w:r>
      <w:r w:rsidRPr="00F967C2">
        <w:rPr>
          <w:rFonts w:hint="eastAsia"/>
          <w:lang w:val="en-US"/>
        </w:rPr>
        <w:t>знаки</w:t>
      </w:r>
      <w:r w:rsidRPr="00F967C2">
        <w:rPr>
          <w:lang w:val="en-US"/>
        </w:rPr>
        <w:t></w:t>
      </w:r>
      <w:r w:rsidRPr="00F967C2">
        <w:rPr>
          <w:rFonts w:hint="eastAsia"/>
          <w:lang w:val="en-US"/>
        </w:rPr>
        <w:t>здатні</w:t>
      </w:r>
    </w:p>
    <w:p w:rsidR="00F967C2" w:rsidRPr="00F967C2" w:rsidRDefault="00F967C2" w:rsidP="00F967C2">
      <w:pPr>
        <w:rPr>
          <w:lang w:val="en-US"/>
        </w:rPr>
      </w:pPr>
      <w:r w:rsidRPr="00F967C2">
        <w:rPr>
          <w:rFonts w:hint="eastAsia"/>
          <w:lang w:val="en-US"/>
        </w:rPr>
        <w:t>поєднуватися</w:t>
      </w:r>
      <w:r w:rsidRPr="00F967C2">
        <w:rPr>
          <w:lang w:val="en-US"/>
        </w:rPr>
        <w:t></w:t>
      </w:r>
      <w:r w:rsidRPr="00F967C2">
        <w:rPr>
          <w:rFonts w:hint="eastAsia"/>
          <w:lang w:val="en-US"/>
        </w:rPr>
        <w:t>у</w:t>
      </w:r>
      <w:r w:rsidRPr="00F967C2">
        <w:rPr>
          <w:lang w:val="en-US"/>
        </w:rPr>
        <w:t></w:t>
      </w:r>
      <w:r w:rsidRPr="00F967C2">
        <w:rPr>
          <w:rFonts w:hint="eastAsia"/>
          <w:lang w:val="en-US"/>
        </w:rPr>
        <w:t>візерунки</w:t>
      </w:r>
      <w:r w:rsidRPr="00F967C2">
        <w:rPr>
          <w:lang w:val="en-US"/>
        </w:rPr>
        <w:t></w:t>
      </w:r>
      <w:r w:rsidRPr="00F967C2">
        <w:rPr>
          <w:lang w:val="en-US"/>
        </w:rPr>
        <w:t></w:t>
      </w:r>
      <w:r w:rsidRPr="00F967C2">
        <w:rPr>
          <w:rFonts w:hint="eastAsia"/>
          <w:lang w:val="en-US"/>
        </w:rPr>
        <w:t>які</w:t>
      </w:r>
      <w:r w:rsidRPr="00F967C2">
        <w:rPr>
          <w:lang w:val="en-US"/>
        </w:rPr>
        <w:t></w:t>
      </w:r>
      <w:r w:rsidRPr="00F967C2">
        <w:rPr>
          <w:rFonts w:hint="eastAsia"/>
          <w:lang w:val="en-US"/>
        </w:rPr>
        <w:t>можуть</w:t>
      </w:r>
      <w:r w:rsidRPr="00F967C2">
        <w:rPr>
          <w:lang w:val="en-US"/>
        </w:rPr>
        <w:t></w:t>
      </w:r>
      <w:r w:rsidRPr="00F967C2">
        <w:rPr>
          <w:rFonts w:hint="eastAsia"/>
          <w:lang w:val="en-US"/>
        </w:rPr>
        <w:t>нагадувати</w:t>
      </w:r>
      <w:r w:rsidRPr="00F967C2">
        <w:rPr>
          <w:lang w:val="en-US"/>
        </w:rPr>
        <w:t></w:t>
      </w:r>
      <w:r w:rsidRPr="00F967C2">
        <w:rPr>
          <w:rFonts w:hint="eastAsia"/>
          <w:lang w:val="en-US"/>
        </w:rPr>
        <w:t>вишивку</w:t>
      </w:r>
      <w:r w:rsidRPr="00F967C2">
        <w:rPr>
          <w:lang w:val="en-US"/>
        </w:rPr>
        <w:t></w:t>
      </w:r>
      <w:r w:rsidRPr="00F967C2">
        <w:rPr>
          <w:lang w:val="en-US"/>
        </w:rPr>
        <w:t></w:t>
      </w:r>
      <w:r w:rsidRPr="00F967C2">
        <w:rPr>
          <w:rFonts w:hint="eastAsia"/>
          <w:lang w:val="en-US"/>
        </w:rPr>
        <w:t>або</w:t>
      </w:r>
      <w:r w:rsidRPr="00F967C2">
        <w:rPr>
          <w:lang w:val="en-US"/>
        </w:rPr>
        <w:t></w:t>
      </w:r>
      <w:r w:rsidRPr="00F967C2">
        <w:rPr>
          <w:rFonts w:hint="eastAsia"/>
          <w:lang w:val="en-US"/>
        </w:rPr>
        <w:t>ж</w:t>
      </w:r>
      <w:r w:rsidRPr="00F967C2">
        <w:rPr>
          <w:lang w:val="en-US"/>
        </w:rPr>
        <w:t></w:t>
      </w:r>
      <w:r w:rsidRPr="00F967C2">
        <w:rPr>
          <w:rFonts w:hint="eastAsia"/>
          <w:lang w:val="en-US"/>
        </w:rPr>
        <w:t>імітувати</w:t>
      </w:r>
    </w:p>
    <w:p w:rsidR="00F967C2" w:rsidRPr="00F967C2" w:rsidRDefault="00F967C2" w:rsidP="00F967C2">
      <w:pPr>
        <w:rPr>
          <w:lang w:val="en-US"/>
        </w:rPr>
      </w:pPr>
      <w:r w:rsidRPr="00F967C2">
        <w:rPr>
          <w:rFonts w:hint="eastAsia"/>
          <w:lang w:val="en-US"/>
        </w:rPr>
        <w:t>необхідний</w:t>
      </w:r>
      <w:r w:rsidRPr="00F967C2">
        <w:rPr>
          <w:lang w:val="en-US"/>
        </w:rPr>
        <w:t></w:t>
      </w:r>
      <w:r w:rsidRPr="00F967C2">
        <w:rPr>
          <w:rFonts w:hint="eastAsia"/>
          <w:lang w:val="en-US"/>
        </w:rPr>
        <w:t>звуковий</w:t>
      </w:r>
      <w:r w:rsidRPr="00F967C2">
        <w:rPr>
          <w:lang w:val="en-US"/>
        </w:rPr>
        <w:t></w:t>
      </w:r>
      <w:r w:rsidRPr="00F967C2">
        <w:rPr>
          <w:rFonts w:hint="eastAsia"/>
          <w:lang w:val="en-US"/>
        </w:rPr>
        <w:t>чи</w:t>
      </w:r>
      <w:r w:rsidRPr="00F967C2">
        <w:rPr>
          <w:lang w:val="en-US"/>
        </w:rPr>
        <w:t></w:t>
      </w:r>
      <w:r w:rsidRPr="00F967C2">
        <w:rPr>
          <w:rFonts w:hint="eastAsia"/>
          <w:lang w:val="en-US"/>
        </w:rPr>
        <w:t>зоровий</w:t>
      </w:r>
      <w:r w:rsidRPr="00F967C2">
        <w:rPr>
          <w:lang w:val="en-US"/>
        </w:rPr>
        <w:t></w:t>
      </w:r>
      <w:r w:rsidRPr="00F967C2">
        <w:rPr>
          <w:rFonts w:hint="eastAsia"/>
          <w:lang w:val="en-US"/>
        </w:rPr>
        <w:t>образ</w:t>
      </w:r>
      <w:r w:rsidRPr="00F967C2">
        <w:rPr>
          <w:lang w:val="en-US"/>
        </w:rPr>
        <w:t></w:t>
      </w:r>
      <w:r w:rsidRPr="00F967C2">
        <w:rPr>
          <w:lang w:val="en-US"/>
        </w:rPr>
        <w:t></w:t>
      </w:r>
      <w:r w:rsidRPr="00F967C2">
        <w:rPr>
          <w:rFonts w:hint="eastAsia"/>
          <w:lang w:val="en-US"/>
        </w:rPr>
        <w:t>який</w:t>
      </w:r>
      <w:r w:rsidRPr="00F967C2">
        <w:rPr>
          <w:lang w:val="en-US"/>
        </w:rPr>
        <w:t></w:t>
      </w:r>
      <w:r w:rsidRPr="00F967C2">
        <w:rPr>
          <w:rFonts w:hint="eastAsia"/>
          <w:lang w:val="en-US"/>
        </w:rPr>
        <w:t>не</w:t>
      </w:r>
      <w:r w:rsidRPr="00F967C2">
        <w:rPr>
          <w:lang w:val="en-US"/>
        </w:rPr>
        <w:t></w:t>
      </w:r>
      <w:r w:rsidRPr="00F967C2">
        <w:rPr>
          <w:rFonts w:hint="eastAsia"/>
          <w:lang w:val="en-US"/>
        </w:rPr>
        <w:t>оприявнюється</w:t>
      </w:r>
      <w:r w:rsidRPr="00F967C2">
        <w:rPr>
          <w:lang w:val="en-US"/>
        </w:rPr>
        <w:t></w:t>
      </w:r>
      <w:r w:rsidRPr="00F967C2">
        <w:rPr>
          <w:rFonts w:hint="eastAsia"/>
          <w:lang w:val="en-US"/>
        </w:rPr>
        <w:t>в</w:t>
      </w:r>
      <w:r w:rsidRPr="00F967C2">
        <w:rPr>
          <w:lang w:val="en-US"/>
        </w:rPr>
        <w:t></w:t>
      </w:r>
      <w:r w:rsidRPr="00F967C2">
        <w:rPr>
          <w:rFonts w:hint="eastAsia"/>
          <w:lang w:val="en-US"/>
        </w:rPr>
        <w:t>тексті</w:t>
      </w:r>
      <w:r w:rsidRPr="00F967C2">
        <w:rPr>
          <w:lang w:val="en-US"/>
        </w:rPr>
        <w:t></w:t>
      </w:r>
    </w:p>
    <w:p w:rsidR="00F967C2" w:rsidRPr="00F967C2" w:rsidRDefault="00F967C2" w:rsidP="00F967C2">
      <w:pPr>
        <w:rPr>
          <w:lang w:val="en-US"/>
        </w:rPr>
      </w:pPr>
      <w:r w:rsidRPr="00F967C2">
        <w:rPr>
          <w:rFonts w:hint="eastAsia"/>
          <w:lang w:val="en-US"/>
        </w:rPr>
        <w:t>Численні</w:t>
      </w:r>
      <w:r w:rsidRPr="00F967C2">
        <w:rPr>
          <w:lang w:val="en-US"/>
        </w:rPr>
        <w:t></w:t>
      </w:r>
      <w:r w:rsidRPr="00F967C2">
        <w:rPr>
          <w:rFonts w:hint="eastAsia"/>
          <w:lang w:val="en-US"/>
        </w:rPr>
        <w:t>зразки</w:t>
      </w:r>
      <w:r w:rsidRPr="00F967C2">
        <w:rPr>
          <w:lang w:val="en-US"/>
        </w:rPr>
        <w:t></w:t>
      </w:r>
      <w:r w:rsidRPr="00F967C2">
        <w:rPr>
          <w:rFonts w:hint="eastAsia"/>
          <w:lang w:val="en-US"/>
        </w:rPr>
        <w:t>такої</w:t>
      </w:r>
      <w:r w:rsidRPr="00F967C2">
        <w:rPr>
          <w:lang w:val="en-US"/>
        </w:rPr>
        <w:t></w:t>
      </w:r>
      <w:r w:rsidRPr="00F967C2">
        <w:rPr>
          <w:rFonts w:hint="eastAsia"/>
          <w:lang w:val="en-US"/>
        </w:rPr>
        <w:t>поезії</w:t>
      </w:r>
      <w:r w:rsidRPr="00F967C2">
        <w:rPr>
          <w:lang w:val="en-US"/>
        </w:rPr>
        <w:t></w:t>
      </w:r>
      <w:r w:rsidRPr="00F967C2">
        <w:rPr>
          <w:rFonts w:hint="eastAsia"/>
          <w:lang w:val="en-US"/>
        </w:rPr>
        <w:t>подає</w:t>
      </w:r>
      <w:r w:rsidRPr="00F967C2">
        <w:rPr>
          <w:lang w:val="en-US"/>
        </w:rPr>
        <w:t></w:t>
      </w:r>
      <w:r w:rsidRPr="00F967C2">
        <w:rPr>
          <w:rFonts w:hint="eastAsia"/>
          <w:lang w:val="en-US"/>
        </w:rPr>
        <w:t>Д</w:t>
      </w:r>
      <w:r w:rsidRPr="00F967C2">
        <w:rPr>
          <w:lang w:val="en-US"/>
        </w:rPr>
        <w:t></w:t>
      </w:r>
      <w:r w:rsidRPr="00F967C2">
        <w:rPr>
          <w:rFonts w:hint="eastAsia"/>
          <w:lang w:val="en-US"/>
        </w:rPr>
        <w:t>Гладун</w:t>
      </w:r>
      <w:r w:rsidRPr="00F967C2">
        <w:rPr>
          <w:lang w:val="en-US"/>
        </w:rPr>
        <w:t></w:t>
      </w:r>
      <w:r w:rsidRPr="00F967C2">
        <w:rPr>
          <w:rFonts w:hint="eastAsia"/>
          <w:lang w:val="en-US"/>
        </w:rPr>
        <w:t>у</w:t>
      </w:r>
      <w:r w:rsidRPr="00F967C2">
        <w:rPr>
          <w:lang w:val="en-US"/>
        </w:rPr>
        <w:t></w:t>
      </w:r>
      <w:r w:rsidRPr="00F967C2">
        <w:rPr>
          <w:rFonts w:hint="eastAsia"/>
          <w:lang w:val="en-US"/>
        </w:rPr>
        <w:t>своїй</w:t>
      </w:r>
      <w:r w:rsidRPr="00F967C2">
        <w:rPr>
          <w:lang w:val="en-US"/>
        </w:rPr>
        <w:t></w:t>
      </w:r>
      <w:r w:rsidRPr="00F967C2">
        <w:rPr>
          <w:rFonts w:hint="eastAsia"/>
          <w:lang w:val="en-US"/>
        </w:rPr>
        <w:t>збірці</w:t>
      </w:r>
      <w:r w:rsidRPr="00F967C2">
        <w:rPr>
          <w:lang w:val="en-US"/>
        </w:rPr>
        <w:t></w:t>
      </w:r>
      <w:r w:rsidRPr="00F967C2">
        <w:rPr>
          <w:lang w:val="en-US"/>
        </w:rPr>
        <w:t></w:t>
      </w:r>
      <w:r w:rsidRPr="00F967C2">
        <w:rPr>
          <w:rFonts w:hint="eastAsia"/>
          <w:lang w:val="en-US"/>
        </w:rPr>
        <w:t>Рубати</w:t>
      </w:r>
      <w:r w:rsidRPr="00F967C2">
        <w:rPr>
          <w:lang w:val="en-US"/>
        </w:rPr>
        <w:t></w:t>
      </w:r>
      <w:r w:rsidRPr="00F967C2">
        <w:rPr>
          <w:rFonts w:hint="eastAsia"/>
          <w:lang w:val="en-US"/>
        </w:rPr>
        <w:t>дерево</w:t>
      </w:r>
      <w:r w:rsidRPr="00F967C2">
        <w:rPr>
          <w:lang w:val="en-US"/>
        </w:rPr>
        <w:t></w:t>
      </w:r>
      <w:r w:rsidRPr="00F967C2">
        <w:rPr>
          <w:lang w:val="en-US"/>
        </w:rPr>
        <w:t></w:t>
      </w:r>
    </w:p>
    <w:p w:rsidR="00F967C2" w:rsidRPr="00F967C2" w:rsidRDefault="00F967C2" w:rsidP="00F967C2">
      <w:pPr>
        <w:rPr>
          <w:lang w:val="en-US"/>
        </w:rPr>
      </w:pPr>
      <w:r w:rsidRPr="00F967C2">
        <w:rPr>
          <w:rFonts w:hint="eastAsia"/>
          <w:lang w:val="en-US"/>
        </w:rPr>
        <w:t>Інтермедіальні</w:t>
      </w:r>
      <w:r w:rsidRPr="00F967C2">
        <w:rPr>
          <w:lang w:val="en-US"/>
        </w:rPr>
        <w:t></w:t>
      </w:r>
      <w:r w:rsidRPr="00F967C2">
        <w:rPr>
          <w:rFonts w:hint="eastAsia"/>
          <w:lang w:val="en-US"/>
        </w:rPr>
        <w:t>практики</w:t>
      </w:r>
      <w:r w:rsidRPr="00F967C2">
        <w:rPr>
          <w:lang w:val="en-US"/>
        </w:rPr>
        <w:t></w:t>
      </w:r>
      <w:r w:rsidRPr="00F967C2">
        <w:rPr>
          <w:rFonts w:hint="eastAsia"/>
          <w:lang w:val="en-US"/>
        </w:rPr>
        <w:t>дають</w:t>
      </w:r>
      <w:r w:rsidRPr="00F967C2">
        <w:rPr>
          <w:lang w:val="en-US"/>
        </w:rPr>
        <w:t></w:t>
      </w:r>
      <w:r w:rsidRPr="00F967C2">
        <w:rPr>
          <w:rFonts w:hint="eastAsia"/>
          <w:lang w:val="en-US"/>
        </w:rPr>
        <w:t>широке</w:t>
      </w:r>
      <w:r w:rsidRPr="00F967C2">
        <w:rPr>
          <w:lang w:val="en-US"/>
        </w:rPr>
        <w:t></w:t>
      </w:r>
      <w:r w:rsidRPr="00F967C2">
        <w:rPr>
          <w:rFonts w:hint="eastAsia"/>
          <w:lang w:val="en-US"/>
        </w:rPr>
        <w:t>поле</w:t>
      </w:r>
      <w:r w:rsidRPr="00F967C2">
        <w:rPr>
          <w:lang w:val="en-US"/>
        </w:rPr>
        <w:t></w:t>
      </w:r>
      <w:r w:rsidRPr="00F967C2">
        <w:rPr>
          <w:rFonts w:hint="eastAsia"/>
          <w:lang w:val="en-US"/>
        </w:rPr>
        <w:t>для</w:t>
      </w:r>
      <w:r w:rsidRPr="00F967C2">
        <w:rPr>
          <w:lang w:val="en-US"/>
        </w:rPr>
        <w:t></w:t>
      </w:r>
      <w:r w:rsidRPr="00F967C2">
        <w:rPr>
          <w:rFonts w:hint="eastAsia"/>
          <w:lang w:val="en-US"/>
        </w:rPr>
        <w:t>творчості</w:t>
      </w:r>
      <w:r w:rsidRPr="00F967C2">
        <w:rPr>
          <w:lang w:val="en-US"/>
        </w:rPr>
        <w:t></w:t>
      </w:r>
      <w:r w:rsidRPr="00F967C2">
        <w:rPr>
          <w:lang w:val="en-US"/>
        </w:rPr>
        <w:t></w:t>
      </w:r>
      <w:r w:rsidRPr="00F967C2">
        <w:rPr>
          <w:rFonts w:hint="eastAsia"/>
          <w:lang w:val="en-US"/>
        </w:rPr>
        <w:t>Так</w:t>
      </w:r>
    </w:p>
    <w:p w:rsidR="00F967C2" w:rsidRPr="00F967C2" w:rsidRDefault="00F967C2" w:rsidP="00F967C2">
      <w:pPr>
        <w:rPr>
          <w:lang w:val="en-US"/>
        </w:rPr>
      </w:pPr>
      <w:r w:rsidRPr="00F967C2">
        <w:rPr>
          <w:rFonts w:hint="eastAsia"/>
          <w:lang w:val="en-US"/>
        </w:rPr>
        <w:t>виникають</w:t>
      </w:r>
      <w:r w:rsidRPr="00F967C2">
        <w:rPr>
          <w:lang w:val="en-US"/>
        </w:rPr>
        <w:t></w:t>
      </w:r>
      <w:r w:rsidRPr="00F967C2">
        <w:rPr>
          <w:rFonts w:hint="eastAsia"/>
          <w:lang w:val="en-US"/>
        </w:rPr>
        <w:t>синкретичні</w:t>
      </w:r>
      <w:r w:rsidRPr="00F967C2">
        <w:rPr>
          <w:lang w:val="en-US"/>
        </w:rPr>
        <w:t></w:t>
      </w:r>
      <w:r w:rsidRPr="00F967C2">
        <w:rPr>
          <w:rFonts w:hint="eastAsia"/>
          <w:lang w:val="en-US"/>
        </w:rPr>
        <w:t>приклади</w:t>
      </w:r>
      <w:r w:rsidRPr="00F967C2">
        <w:rPr>
          <w:lang w:val="en-US"/>
        </w:rPr>
        <w:t></w:t>
      </w:r>
      <w:r w:rsidRPr="00F967C2">
        <w:rPr>
          <w:lang w:val="en-US"/>
        </w:rPr>
        <w:t></w:t>
      </w:r>
      <w:r w:rsidRPr="00F967C2">
        <w:rPr>
          <w:rFonts w:hint="eastAsia"/>
          <w:lang w:val="en-US"/>
        </w:rPr>
        <w:t>які</w:t>
      </w:r>
      <w:r w:rsidRPr="00F967C2">
        <w:rPr>
          <w:lang w:val="en-US"/>
        </w:rPr>
        <w:t></w:t>
      </w:r>
      <w:r w:rsidRPr="00F967C2">
        <w:rPr>
          <w:rFonts w:hint="eastAsia"/>
          <w:lang w:val="en-US"/>
        </w:rPr>
        <w:t>не</w:t>
      </w:r>
      <w:r w:rsidRPr="00F967C2">
        <w:rPr>
          <w:lang w:val="en-US"/>
        </w:rPr>
        <w:t></w:t>
      </w:r>
      <w:r w:rsidRPr="00F967C2">
        <w:rPr>
          <w:rFonts w:hint="eastAsia"/>
          <w:lang w:val="en-US"/>
        </w:rPr>
        <w:t>слід</w:t>
      </w:r>
      <w:r w:rsidRPr="00F967C2">
        <w:rPr>
          <w:lang w:val="en-US"/>
        </w:rPr>
        <w:t></w:t>
      </w:r>
      <w:r w:rsidRPr="00F967C2">
        <w:rPr>
          <w:rFonts w:hint="eastAsia"/>
          <w:lang w:val="en-US"/>
        </w:rPr>
        <w:t>оминати</w:t>
      </w:r>
      <w:r w:rsidRPr="00F967C2">
        <w:rPr>
          <w:lang w:val="en-US"/>
        </w:rPr>
        <w:t></w:t>
      </w:r>
      <w:r w:rsidRPr="00F967C2">
        <w:rPr>
          <w:lang w:val="en-US"/>
        </w:rPr>
        <w:t></w:t>
      </w:r>
      <w:r w:rsidRPr="00F967C2">
        <w:rPr>
          <w:rFonts w:hint="eastAsia"/>
          <w:lang w:val="en-US"/>
        </w:rPr>
        <w:t>Цікавими</w:t>
      </w:r>
      <w:r w:rsidRPr="00F967C2">
        <w:rPr>
          <w:lang w:val="en-US"/>
        </w:rPr>
        <w:t></w:t>
      </w:r>
      <w:r w:rsidRPr="00F967C2">
        <w:rPr>
          <w:rFonts w:hint="eastAsia"/>
          <w:lang w:val="en-US"/>
        </w:rPr>
        <w:t>здобутками</w:t>
      </w:r>
    </w:p>
    <w:p w:rsidR="00F967C2" w:rsidRPr="00F967C2" w:rsidRDefault="00F967C2" w:rsidP="00F967C2">
      <w:pPr>
        <w:rPr>
          <w:lang w:val="en-US"/>
        </w:rPr>
      </w:pPr>
      <w:r w:rsidRPr="00F967C2">
        <w:rPr>
          <w:rFonts w:hint="eastAsia"/>
          <w:lang w:val="en-US"/>
        </w:rPr>
        <w:t>сьогодення</w:t>
      </w:r>
      <w:r w:rsidRPr="00F967C2">
        <w:rPr>
          <w:lang w:val="en-US"/>
        </w:rPr>
        <w:t></w:t>
      </w:r>
      <w:r w:rsidRPr="00F967C2">
        <w:rPr>
          <w:rFonts w:hint="eastAsia"/>
          <w:lang w:val="en-US"/>
        </w:rPr>
        <w:t>є</w:t>
      </w:r>
      <w:r w:rsidRPr="00F967C2">
        <w:rPr>
          <w:lang w:val="en-US"/>
        </w:rPr>
        <w:t></w:t>
      </w:r>
      <w:r w:rsidRPr="00F967C2">
        <w:rPr>
          <w:rFonts w:hint="eastAsia"/>
          <w:lang w:val="en-US"/>
        </w:rPr>
        <w:t>фотографічна</w:t>
      </w:r>
      <w:r w:rsidRPr="00F967C2">
        <w:rPr>
          <w:lang w:val="en-US"/>
        </w:rPr>
        <w:t></w:t>
      </w:r>
      <w:r w:rsidRPr="00F967C2">
        <w:rPr>
          <w:rFonts w:hint="eastAsia"/>
          <w:lang w:val="en-US"/>
        </w:rPr>
        <w:t>поезія</w:t>
      </w:r>
      <w:r w:rsidRPr="00F967C2">
        <w:rPr>
          <w:lang w:val="en-US"/>
        </w:rPr>
        <w:t></w:t>
      </w:r>
      <w:r w:rsidRPr="00F967C2">
        <w:rPr>
          <w:lang w:val="en-US"/>
        </w:rPr>
        <w:t></w:t>
      </w:r>
      <w:r w:rsidRPr="00F967C2">
        <w:rPr>
          <w:rFonts w:hint="eastAsia"/>
          <w:lang w:val="en-US"/>
        </w:rPr>
        <w:t>де</w:t>
      </w:r>
      <w:r w:rsidRPr="00F967C2">
        <w:rPr>
          <w:lang w:val="en-US"/>
        </w:rPr>
        <w:t></w:t>
      </w:r>
      <w:r w:rsidRPr="00F967C2">
        <w:rPr>
          <w:rFonts w:hint="eastAsia"/>
          <w:lang w:val="en-US"/>
        </w:rPr>
        <w:t>текст</w:t>
      </w:r>
      <w:r w:rsidRPr="00F967C2">
        <w:rPr>
          <w:lang w:val="en-US"/>
        </w:rPr>
        <w:t></w:t>
      </w:r>
      <w:r w:rsidRPr="00F967C2">
        <w:rPr>
          <w:rFonts w:hint="eastAsia"/>
          <w:lang w:val="en-US"/>
        </w:rPr>
        <w:t>і</w:t>
      </w:r>
      <w:r w:rsidRPr="00F967C2">
        <w:rPr>
          <w:lang w:val="en-US"/>
        </w:rPr>
        <w:t></w:t>
      </w:r>
      <w:r w:rsidRPr="00F967C2">
        <w:rPr>
          <w:rFonts w:hint="eastAsia"/>
          <w:lang w:val="en-US"/>
        </w:rPr>
        <w:t>фотографія</w:t>
      </w:r>
      <w:r w:rsidRPr="00F967C2">
        <w:rPr>
          <w:lang w:val="en-US"/>
        </w:rPr>
        <w:t></w:t>
      </w:r>
      <w:r w:rsidRPr="00F967C2">
        <w:rPr>
          <w:rFonts w:hint="eastAsia"/>
          <w:lang w:val="en-US"/>
        </w:rPr>
        <w:t>взаємодоповнюють</w:t>
      </w:r>
    </w:p>
    <w:p w:rsidR="00F967C2" w:rsidRPr="00F967C2" w:rsidRDefault="00F967C2" w:rsidP="00F967C2">
      <w:pPr>
        <w:rPr>
          <w:lang w:val="en-US"/>
        </w:rPr>
      </w:pPr>
      <w:r w:rsidRPr="00F967C2">
        <w:rPr>
          <w:rFonts w:hint="eastAsia"/>
          <w:lang w:val="en-US"/>
        </w:rPr>
        <w:t>одне</w:t>
      </w:r>
      <w:r w:rsidRPr="00F967C2">
        <w:rPr>
          <w:lang w:val="en-US"/>
        </w:rPr>
        <w:t></w:t>
      </w:r>
      <w:r w:rsidRPr="00F967C2">
        <w:rPr>
          <w:rFonts w:hint="eastAsia"/>
          <w:lang w:val="en-US"/>
        </w:rPr>
        <w:t>одного</w:t>
      </w:r>
      <w:r w:rsidRPr="00F967C2">
        <w:rPr>
          <w:lang w:val="en-US"/>
        </w:rPr>
        <w:t></w:t>
      </w:r>
      <w:r w:rsidRPr="00F967C2">
        <w:rPr>
          <w:lang w:val="en-US"/>
        </w:rPr>
        <w:t></w:t>
      </w:r>
      <w:r w:rsidRPr="00F967C2">
        <w:rPr>
          <w:rFonts w:hint="eastAsia"/>
          <w:lang w:val="en-US"/>
        </w:rPr>
        <w:t>При</w:t>
      </w:r>
      <w:r w:rsidRPr="00F967C2">
        <w:rPr>
          <w:lang w:val="en-US"/>
        </w:rPr>
        <w:t></w:t>
      </w:r>
      <w:r w:rsidRPr="00F967C2">
        <w:rPr>
          <w:rFonts w:hint="eastAsia"/>
          <w:lang w:val="en-US"/>
        </w:rPr>
        <w:t>переході</w:t>
      </w:r>
      <w:r w:rsidRPr="00F967C2">
        <w:rPr>
          <w:lang w:val="en-US"/>
        </w:rPr>
        <w:t></w:t>
      </w:r>
      <w:r w:rsidRPr="00F967C2">
        <w:rPr>
          <w:rFonts w:hint="eastAsia"/>
          <w:lang w:val="en-US"/>
        </w:rPr>
        <w:t>літературних</w:t>
      </w:r>
      <w:r w:rsidRPr="00F967C2">
        <w:rPr>
          <w:lang w:val="en-US"/>
        </w:rPr>
        <w:t></w:t>
      </w:r>
      <w:r w:rsidRPr="00F967C2">
        <w:rPr>
          <w:rFonts w:hint="eastAsia"/>
          <w:lang w:val="en-US"/>
        </w:rPr>
        <w:t>текстів</w:t>
      </w:r>
      <w:r w:rsidRPr="00F967C2">
        <w:rPr>
          <w:lang w:val="en-US"/>
        </w:rPr>
        <w:t></w:t>
      </w:r>
      <w:r w:rsidRPr="00F967C2">
        <w:rPr>
          <w:rFonts w:hint="eastAsia"/>
          <w:lang w:val="en-US"/>
        </w:rPr>
        <w:t>із</w:t>
      </w:r>
      <w:r w:rsidRPr="00F967C2">
        <w:rPr>
          <w:lang w:val="en-US"/>
        </w:rPr>
        <w:t></w:t>
      </w:r>
      <w:r w:rsidRPr="00F967C2">
        <w:rPr>
          <w:rFonts w:hint="eastAsia"/>
          <w:lang w:val="en-US"/>
        </w:rPr>
        <w:t>друкованої</w:t>
      </w:r>
      <w:r w:rsidRPr="00F967C2">
        <w:rPr>
          <w:lang w:val="en-US"/>
        </w:rPr>
        <w:t></w:t>
      </w:r>
      <w:r w:rsidRPr="00F967C2">
        <w:rPr>
          <w:rFonts w:hint="eastAsia"/>
          <w:lang w:val="en-US"/>
        </w:rPr>
        <w:t>площини</w:t>
      </w:r>
      <w:r w:rsidRPr="00F967C2">
        <w:rPr>
          <w:lang w:val="en-US"/>
        </w:rPr>
        <w:t></w:t>
      </w:r>
      <w:r w:rsidRPr="00F967C2">
        <w:rPr>
          <w:rFonts w:hint="eastAsia"/>
          <w:lang w:val="en-US"/>
        </w:rPr>
        <w:t>у</w:t>
      </w:r>
    </w:p>
    <w:p w:rsidR="00F967C2" w:rsidRPr="00F967C2" w:rsidRDefault="00F967C2" w:rsidP="00F967C2">
      <w:pPr>
        <w:rPr>
          <w:lang w:val="en-US"/>
        </w:rPr>
      </w:pPr>
      <w:r w:rsidRPr="00F967C2">
        <w:rPr>
          <w:rFonts w:hint="eastAsia"/>
          <w:lang w:val="en-US"/>
        </w:rPr>
        <w:t>віртуальну</w:t>
      </w:r>
      <w:r w:rsidRPr="00F967C2">
        <w:rPr>
          <w:lang w:val="en-US"/>
        </w:rPr>
        <w:t></w:t>
      </w:r>
      <w:r w:rsidRPr="00F967C2">
        <w:rPr>
          <w:lang w:val="en-US"/>
        </w:rPr>
        <w:t></w:t>
      </w:r>
      <w:r w:rsidRPr="00F967C2">
        <w:rPr>
          <w:rFonts w:hint="eastAsia"/>
          <w:lang w:val="en-US"/>
        </w:rPr>
        <w:t>стає</w:t>
      </w:r>
      <w:r w:rsidRPr="00F967C2">
        <w:rPr>
          <w:lang w:val="en-US"/>
        </w:rPr>
        <w:t></w:t>
      </w:r>
      <w:r w:rsidRPr="00F967C2">
        <w:rPr>
          <w:rFonts w:hint="eastAsia"/>
          <w:lang w:val="en-US"/>
        </w:rPr>
        <w:t>можливим</w:t>
      </w:r>
      <w:r w:rsidRPr="00F967C2">
        <w:rPr>
          <w:lang w:val="en-US"/>
        </w:rPr>
        <w:t></w:t>
      </w:r>
      <w:r w:rsidRPr="00F967C2">
        <w:rPr>
          <w:rFonts w:hint="eastAsia"/>
          <w:lang w:val="en-US"/>
        </w:rPr>
        <w:t>накладання</w:t>
      </w:r>
      <w:r w:rsidRPr="00F967C2">
        <w:rPr>
          <w:lang w:val="en-US"/>
        </w:rPr>
        <w:t></w:t>
      </w:r>
      <w:r w:rsidRPr="00F967C2">
        <w:rPr>
          <w:rFonts w:hint="eastAsia"/>
          <w:lang w:val="en-US"/>
        </w:rPr>
        <w:t>візаульної</w:t>
      </w:r>
      <w:r w:rsidRPr="00F967C2">
        <w:rPr>
          <w:lang w:val="en-US"/>
        </w:rPr>
        <w:t></w:t>
      </w:r>
      <w:r w:rsidRPr="00F967C2">
        <w:rPr>
          <w:rFonts w:hint="eastAsia"/>
          <w:lang w:val="en-US"/>
        </w:rPr>
        <w:t>та</w:t>
      </w:r>
      <w:r w:rsidRPr="00F967C2">
        <w:rPr>
          <w:lang w:val="en-US"/>
        </w:rPr>
        <w:t></w:t>
      </w:r>
      <w:r w:rsidRPr="00F967C2">
        <w:rPr>
          <w:rFonts w:hint="eastAsia"/>
          <w:lang w:val="en-US"/>
        </w:rPr>
        <w:t>звукової</w:t>
      </w:r>
      <w:r w:rsidRPr="00F967C2">
        <w:rPr>
          <w:lang w:val="en-US"/>
        </w:rPr>
        <w:t></w:t>
      </w:r>
      <w:r w:rsidRPr="00F967C2">
        <w:rPr>
          <w:rFonts w:hint="eastAsia"/>
          <w:lang w:val="en-US"/>
        </w:rPr>
        <w:t>частини</w:t>
      </w:r>
      <w:r w:rsidRPr="00F967C2">
        <w:rPr>
          <w:lang w:val="en-US"/>
        </w:rPr>
        <w:t></w:t>
      </w:r>
    </w:p>
    <w:p w:rsidR="00F967C2" w:rsidRPr="00F967C2" w:rsidRDefault="00F967C2" w:rsidP="00F967C2">
      <w:pPr>
        <w:rPr>
          <w:lang w:val="en-US"/>
        </w:rPr>
      </w:pPr>
      <w:r w:rsidRPr="00F967C2">
        <w:rPr>
          <w:rFonts w:hint="eastAsia"/>
          <w:lang w:val="en-US"/>
        </w:rPr>
        <w:t>Прикладом</w:t>
      </w:r>
      <w:r w:rsidRPr="00F967C2">
        <w:rPr>
          <w:lang w:val="en-US"/>
        </w:rPr>
        <w:t></w:t>
      </w:r>
      <w:r w:rsidRPr="00F967C2">
        <w:rPr>
          <w:rFonts w:hint="eastAsia"/>
          <w:lang w:val="en-US"/>
        </w:rPr>
        <w:t>поєднання</w:t>
      </w:r>
      <w:r w:rsidRPr="00F967C2">
        <w:rPr>
          <w:lang w:val="en-US"/>
        </w:rPr>
        <w:t></w:t>
      </w:r>
      <w:r w:rsidRPr="00F967C2">
        <w:rPr>
          <w:rFonts w:hint="eastAsia"/>
          <w:lang w:val="en-US"/>
        </w:rPr>
        <w:t>мистецтв</w:t>
      </w:r>
      <w:r w:rsidRPr="00F967C2">
        <w:rPr>
          <w:lang w:val="en-US"/>
        </w:rPr>
        <w:t></w:t>
      </w:r>
      <w:r w:rsidRPr="00F967C2">
        <w:rPr>
          <w:rFonts w:hint="eastAsia"/>
          <w:lang w:val="en-US"/>
        </w:rPr>
        <w:t>в</w:t>
      </w:r>
      <w:r w:rsidRPr="00F967C2">
        <w:rPr>
          <w:lang w:val="en-US"/>
        </w:rPr>
        <w:t></w:t>
      </w:r>
      <w:r w:rsidRPr="00F967C2">
        <w:rPr>
          <w:rFonts w:hint="eastAsia"/>
          <w:lang w:val="en-US"/>
        </w:rPr>
        <w:t>сучасній</w:t>
      </w:r>
      <w:r w:rsidRPr="00F967C2">
        <w:rPr>
          <w:lang w:val="en-US"/>
        </w:rPr>
        <w:t></w:t>
      </w:r>
      <w:r w:rsidRPr="00F967C2">
        <w:rPr>
          <w:rFonts w:hint="eastAsia"/>
          <w:lang w:val="en-US"/>
        </w:rPr>
        <w:t>українській</w:t>
      </w:r>
      <w:r w:rsidRPr="00F967C2">
        <w:rPr>
          <w:lang w:val="en-US"/>
        </w:rPr>
        <w:t></w:t>
      </w:r>
      <w:r w:rsidRPr="00F967C2">
        <w:rPr>
          <w:rFonts w:hint="eastAsia"/>
          <w:lang w:val="en-US"/>
        </w:rPr>
        <w:t>літературі</w:t>
      </w:r>
      <w:r w:rsidRPr="00F967C2">
        <w:rPr>
          <w:lang w:val="en-US"/>
        </w:rPr>
        <w:t></w:t>
      </w:r>
      <w:r w:rsidRPr="00F967C2">
        <w:rPr>
          <w:rFonts w:hint="eastAsia"/>
          <w:lang w:val="en-US"/>
        </w:rPr>
        <w:t>став</w:t>
      </w:r>
      <w:r w:rsidRPr="00F967C2">
        <w:rPr>
          <w:lang w:val="en-US"/>
        </w:rPr>
        <w:t></w:t>
      </w:r>
      <w:r w:rsidRPr="00F967C2">
        <w:rPr>
          <w:rFonts w:hint="eastAsia"/>
          <w:lang w:val="en-US"/>
        </w:rPr>
        <w:t>проект</w:t>
      </w:r>
    </w:p>
    <w:p w:rsidR="00F967C2" w:rsidRPr="00F967C2" w:rsidRDefault="00F967C2" w:rsidP="00F967C2">
      <w:pPr>
        <w:rPr>
          <w:lang w:val="en-US"/>
        </w:rPr>
      </w:pP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rFonts w:hint="eastAsia"/>
          <w:lang w:val="en-US"/>
        </w:rPr>
        <w:t>О</w:t>
      </w:r>
      <w:r w:rsidRPr="00F967C2">
        <w:rPr>
          <w:lang w:val="en-US"/>
        </w:rPr>
        <w:t></w:t>
      </w:r>
      <w:r w:rsidRPr="00F967C2">
        <w:rPr>
          <w:lang w:val="en-US"/>
        </w:rPr>
        <w:t></w:t>
      </w:r>
      <w:r w:rsidRPr="00F967C2">
        <w:rPr>
          <w:rFonts w:hint="eastAsia"/>
          <w:lang w:val="en-US"/>
        </w:rPr>
        <w:t>Михеда</w:t>
      </w:r>
      <w:r w:rsidRPr="00F967C2">
        <w:rPr>
          <w:lang w:val="en-US"/>
        </w:rPr>
        <w:t></w:t>
      </w:r>
      <w:r w:rsidRPr="00F967C2">
        <w:rPr>
          <w:lang w:val="en-US"/>
        </w:rPr>
        <w:t></w:t>
      </w:r>
      <w:r w:rsidRPr="00F967C2">
        <w:rPr>
          <w:rFonts w:hint="eastAsia"/>
          <w:lang w:val="en-US"/>
        </w:rPr>
        <w:t>музично</w:t>
      </w:r>
      <w:r w:rsidRPr="00F967C2">
        <w:rPr>
          <w:lang w:val="en-US"/>
        </w:rPr>
        <w:t></w:t>
      </w:r>
      <w:r w:rsidRPr="00F967C2">
        <w:rPr>
          <w:rFonts w:hint="eastAsia"/>
          <w:lang w:val="en-US"/>
        </w:rPr>
        <w:t>літературний</w:t>
      </w:r>
      <w:r w:rsidRPr="00F967C2">
        <w:rPr>
          <w:lang w:val="en-US"/>
        </w:rPr>
        <w:t></w:t>
      </w:r>
      <w:r w:rsidRPr="00F967C2">
        <w:rPr>
          <w:rFonts w:hint="eastAsia"/>
          <w:lang w:val="en-US"/>
        </w:rPr>
        <w:t>проект</w:t>
      </w:r>
      <w:r w:rsidRPr="00F967C2">
        <w:rPr>
          <w:lang w:val="en-US"/>
        </w:rPr>
        <w:t></w:t>
      </w:r>
      <w:r w:rsidRPr="00F967C2">
        <w:rPr>
          <w:rFonts w:hint="eastAsia"/>
          <w:lang w:val="en-US"/>
        </w:rPr>
        <w:t>Г</w:t>
      </w:r>
      <w:r w:rsidRPr="00F967C2">
        <w:rPr>
          <w:lang w:val="en-US"/>
        </w:rPr>
        <w:t></w:t>
      </w:r>
      <w:r w:rsidRPr="00F967C2">
        <w:rPr>
          <w:rFonts w:hint="eastAsia"/>
          <w:lang w:val="en-US"/>
        </w:rPr>
        <w:t>Семенчука</w:t>
      </w:r>
      <w:r w:rsidRPr="00F967C2">
        <w:rPr>
          <w:lang w:val="en-US"/>
        </w:rPr>
        <w:t></w:t>
      </w:r>
      <w:r w:rsidRPr="00F967C2">
        <w:rPr>
          <w:rFonts w:hint="eastAsia"/>
          <w:lang w:val="en-US"/>
        </w:rPr>
        <w:t>та</w:t>
      </w:r>
    </w:p>
    <w:p w:rsidR="00F967C2" w:rsidRPr="00F967C2" w:rsidRDefault="00F967C2" w:rsidP="00F967C2">
      <w:pPr>
        <w:rPr>
          <w:lang w:val="en-US"/>
        </w:rPr>
      </w:pPr>
      <w:r w:rsidRPr="00F967C2">
        <w:rPr>
          <w:rFonts w:hint="eastAsia"/>
          <w:lang w:val="en-US"/>
        </w:rPr>
        <w:t>Ю</w:t>
      </w:r>
      <w:r w:rsidRPr="00F967C2">
        <w:rPr>
          <w:lang w:val="en-US"/>
        </w:rPr>
        <w:t></w:t>
      </w:r>
      <w:r w:rsidRPr="00F967C2">
        <w:rPr>
          <w:rFonts w:hint="eastAsia"/>
          <w:lang w:val="en-US"/>
        </w:rPr>
        <w:t>Іздрика</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rFonts w:hint="eastAsia"/>
          <w:lang w:val="en-US"/>
        </w:rPr>
        <w:t>ИАТР</w:t>
      </w:r>
      <w:r w:rsidRPr="00F967C2">
        <w:rPr>
          <w:lang w:val="en-US"/>
        </w:rPr>
        <w:t></w:t>
      </w:r>
      <w:r w:rsidRPr="00F967C2">
        <w:rPr>
          <w:lang w:val="en-US"/>
        </w:rPr>
        <w:t></w:t>
      </w:r>
      <w:r w:rsidRPr="00F967C2">
        <w:rPr>
          <w:lang w:val="en-US"/>
        </w:rPr>
        <w:t></w:t>
      </w:r>
      <w:r w:rsidRPr="00F967C2">
        <w:rPr>
          <w:rFonts w:hint="eastAsia"/>
          <w:lang w:val="en-US"/>
        </w:rPr>
        <w:t>виступи</w:t>
      </w:r>
      <w:r w:rsidRPr="00F967C2">
        <w:rPr>
          <w:lang w:val="en-US"/>
        </w:rPr>
        <w:t></w:t>
      </w:r>
      <w:r w:rsidRPr="00F967C2">
        <w:rPr>
          <w:rFonts w:hint="eastAsia"/>
          <w:lang w:val="en-US"/>
        </w:rPr>
        <w:t>С</w:t>
      </w:r>
      <w:r w:rsidRPr="00F967C2">
        <w:rPr>
          <w:lang w:val="en-US"/>
        </w:rPr>
        <w:t></w:t>
      </w:r>
      <w:r w:rsidRPr="00F967C2">
        <w:rPr>
          <w:rFonts w:hint="eastAsia"/>
          <w:lang w:val="en-US"/>
        </w:rPr>
        <w:t>Жадана</w:t>
      </w:r>
      <w:r w:rsidRPr="00F967C2">
        <w:rPr>
          <w:lang w:val="en-US"/>
        </w:rPr>
        <w:t></w:t>
      </w:r>
      <w:r w:rsidRPr="00F967C2">
        <w:rPr>
          <w:rFonts w:hint="eastAsia"/>
          <w:lang w:val="en-US"/>
        </w:rPr>
        <w:t>і</w:t>
      </w:r>
      <w:r w:rsidRPr="00F967C2">
        <w:rPr>
          <w:lang w:val="en-US"/>
        </w:rPr>
        <w:t></w:t>
      </w:r>
      <w:r w:rsidRPr="00F967C2">
        <w:rPr>
          <w:rFonts w:hint="eastAsia"/>
          <w:lang w:val="en-US"/>
        </w:rPr>
        <w:t>Ю</w:t>
      </w:r>
      <w:r w:rsidRPr="00F967C2">
        <w:rPr>
          <w:lang w:val="en-US"/>
        </w:rPr>
        <w:t></w:t>
      </w:r>
      <w:r w:rsidRPr="00F967C2">
        <w:rPr>
          <w:rFonts w:hint="eastAsia"/>
          <w:lang w:val="en-US"/>
        </w:rPr>
        <w:t>Андруховича</w:t>
      </w:r>
      <w:r w:rsidRPr="00F967C2">
        <w:rPr>
          <w:lang w:val="en-US"/>
        </w:rPr>
        <w:t></w:t>
      </w:r>
      <w:r w:rsidRPr="00F967C2">
        <w:rPr>
          <w:rFonts w:hint="eastAsia"/>
          <w:lang w:val="en-US"/>
        </w:rPr>
        <w:t>з</w:t>
      </w:r>
      <w:r w:rsidRPr="00F967C2">
        <w:rPr>
          <w:lang w:val="en-US"/>
        </w:rPr>
        <w:t></w:t>
      </w:r>
      <w:r w:rsidRPr="00F967C2">
        <w:rPr>
          <w:rFonts w:hint="eastAsia"/>
          <w:lang w:val="en-US"/>
        </w:rPr>
        <w:t>музичними</w:t>
      </w:r>
    </w:p>
    <w:p w:rsidR="00F967C2" w:rsidRPr="00F967C2" w:rsidRDefault="00F967C2" w:rsidP="00F967C2">
      <w:pPr>
        <w:rPr>
          <w:lang w:val="en-US"/>
        </w:rPr>
      </w:pPr>
      <w:r w:rsidRPr="00F967C2">
        <w:rPr>
          <w:rFonts w:hint="eastAsia"/>
          <w:lang w:val="en-US"/>
        </w:rPr>
        <w:t>гуртами</w:t>
      </w:r>
      <w:r w:rsidRPr="00F967C2">
        <w:rPr>
          <w:lang w:val="en-US"/>
        </w:rPr>
        <w:t></w:t>
      </w:r>
    </w:p>
    <w:p w:rsidR="00F967C2" w:rsidRPr="00F967C2" w:rsidRDefault="00F967C2" w:rsidP="00F967C2">
      <w:pPr>
        <w:rPr>
          <w:lang w:val="en-US"/>
        </w:rPr>
      </w:pPr>
      <w:r w:rsidRPr="00F967C2">
        <w:rPr>
          <w:rFonts w:hint="eastAsia"/>
          <w:lang w:val="en-US"/>
        </w:rPr>
        <w:t>Окремим</w:t>
      </w:r>
      <w:r w:rsidRPr="00F967C2">
        <w:rPr>
          <w:lang w:val="en-US"/>
        </w:rPr>
        <w:t></w:t>
      </w:r>
      <w:r w:rsidRPr="00F967C2">
        <w:rPr>
          <w:rFonts w:hint="eastAsia"/>
          <w:lang w:val="en-US"/>
        </w:rPr>
        <w:t>синкретичним</w:t>
      </w:r>
      <w:r w:rsidRPr="00F967C2">
        <w:rPr>
          <w:lang w:val="en-US"/>
        </w:rPr>
        <w:t></w:t>
      </w:r>
      <w:r w:rsidRPr="00F967C2">
        <w:rPr>
          <w:rFonts w:hint="eastAsia"/>
          <w:lang w:val="en-US"/>
        </w:rPr>
        <w:t>явищем</w:t>
      </w:r>
      <w:r w:rsidRPr="00F967C2">
        <w:rPr>
          <w:lang w:val="en-US"/>
        </w:rPr>
        <w:t></w:t>
      </w:r>
      <w:r w:rsidRPr="00F967C2">
        <w:rPr>
          <w:rFonts w:hint="eastAsia"/>
          <w:lang w:val="en-US"/>
        </w:rPr>
        <w:t>є</w:t>
      </w:r>
      <w:r w:rsidRPr="00F967C2">
        <w:rPr>
          <w:lang w:val="en-US"/>
        </w:rPr>
        <w:t></w:t>
      </w:r>
      <w:r w:rsidRPr="00F967C2">
        <w:rPr>
          <w:rFonts w:hint="eastAsia"/>
          <w:lang w:val="en-US"/>
        </w:rPr>
        <w:t>візуальна</w:t>
      </w:r>
      <w:r w:rsidRPr="00F967C2">
        <w:rPr>
          <w:lang w:val="en-US"/>
        </w:rPr>
        <w:t></w:t>
      </w:r>
      <w:r w:rsidRPr="00F967C2">
        <w:rPr>
          <w:rFonts w:hint="eastAsia"/>
          <w:lang w:val="en-US"/>
        </w:rPr>
        <w:t>поезія</w:t>
      </w:r>
      <w:r w:rsidRPr="00F967C2">
        <w:rPr>
          <w:lang w:val="en-US"/>
        </w:rPr>
        <w:t></w:t>
      </w:r>
      <w:r w:rsidRPr="00F967C2">
        <w:rPr>
          <w:lang w:val="en-US"/>
        </w:rPr>
        <w:t></w:t>
      </w:r>
      <w:r w:rsidRPr="00F967C2">
        <w:rPr>
          <w:rFonts w:hint="eastAsia"/>
          <w:lang w:val="en-US"/>
        </w:rPr>
        <w:t>яка</w:t>
      </w:r>
      <w:r w:rsidRPr="00F967C2">
        <w:rPr>
          <w:lang w:val="en-US"/>
        </w:rPr>
        <w:t></w:t>
      </w:r>
      <w:r w:rsidRPr="00F967C2">
        <w:rPr>
          <w:rFonts w:hint="eastAsia"/>
          <w:lang w:val="en-US"/>
        </w:rPr>
        <w:t>останні</w:t>
      </w:r>
      <w:r w:rsidRPr="00F967C2">
        <w:rPr>
          <w:lang w:val="en-US"/>
        </w:rPr>
        <w:t></w:t>
      </w:r>
      <w:r w:rsidRPr="00F967C2">
        <w:rPr>
          <w:rFonts w:hint="eastAsia"/>
          <w:lang w:val="en-US"/>
        </w:rPr>
        <w:t>кілька</w:t>
      </w:r>
    </w:p>
    <w:p w:rsidR="00F967C2" w:rsidRPr="00F967C2" w:rsidRDefault="00F967C2" w:rsidP="00F967C2">
      <w:pPr>
        <w:rPr>
          <w:lang w:val="en-US"/>
        </w:rPr>
      </w:pPr>
      <w:r w:rsidRPr="00F967C2">
        <w:rPr>
          <w:rFonts w:hint="eastAsia"/>
          <w:lang w:val="en-US"/>
        </w:rPr>
        <w:t>років</w:t>
      </w:r>
      <w:r w:rsidRPr="00F967C2">
        <w:rPr>
          <w:lang w:val="en-US"/>
        </w:rPr>
        <w:t></w:t>
      </w:r>
      <w:r w:rsidRPr="00F967C2">
        <w:rPr>
          <w:rFonts w:hint="eastAsia"/>
          <w:lang w:val="en-US"/>
        </w:rPr>
        <w:t>набирає</w:t>
      </w:r>
      <w:r w:rsidRPr="00F967C2">
        <w:rPr>
          <w:lang w:val="en-US"/>
        </w:rPr>
        <w:t></w:t>
      </w:r>
      <w:r w:rsidRPr="00F967C2">
        <w:rPr>
          <w:rFonts w:hint="eastAsia"/>
          <w:lang w:val="en-US"/>
        </w:rPr>
        <w:t>широкої</w:t>
      </w:r>
      <w:r w:rsidRPr="00F967C2">
        <w:rPr>
          <w:lang w:val="en-US"/>
        </w:rPr>
        <w:t></w:t>
      </w:r>
      <w:r w:rsidRPr="00F967C2">
        <w:rPr>
          <w:rFonts w:hint="eastAsia"/>
          <w:lang w:val="en-US"/>
        </w:rPr>
        <w:t>популярності</w:t>
      </w:r>
      <w:r w:rsidRPr="00F967C2">
        <w:rPr>
          <w:lang w:val="en-US"/>
        </w:rPr>
        <w:t></w:t>
      </w:r>
      <w:r w:rsidRPr="00F967C2">
        <w:rPr>
          <w:rFonts w:hint="eastAsia"/>
          <w:lang w:val="en-US"/>
        </w:rPr>
        <w:t>в</w:t>
      </w:r>
      <w:r w:rsidRPr="00F967C2">
        <w:rPr>
          <w:lang w:val="en-US"/>
        </w:rPr>
        <w:t></w:t>
      </w:r>
      <w:r w:rsidRPr="00F967C2">
        <w:rPr>
          <w:rFonts w:hint="eastAsia"/>
          <w:lang w:val="en-US"/>
        </w:rPr>
        <w:t>українському</w:t>
      </w:r>
      <w:r w:rsidRPr="00F967C2">
        <w:rPr>
          <w:lang w:val="en-US"/>
        </w:rPr>
        <w:t></w:t>
      </w:r>
      <w:r w:rsidRPr="00F967C2">
        <w:rPr>
          <w:rFonts w:hint="eastAsia"/>
          <w:lang w:val="en-US"/>
        </w:rPr>
        <w:t>літературно</w:t>
      </w:r>
      <w:r w:rsidRPr="00F967C2">
        <w:rPr>
          <w:lang w:val="en-US"/>
        </w:rPr>
        <w:t></w:t>
      </w:r>
      <w:r w:rsidRPr="00F967C2">
        <w:rPr>
          <w:rFonts w:hint="eastAsia"/>
          <w:lang w:val="en-US"/>
        </w:rPr>
        <w:t>мистецькому</w:t>
      </w:r>
    </w:p>
    <w:p w:rsidR="00F967C2" w:rsidRPr="00F967C2" w:rsidRDefault="00F967C2" w:rsidP="00F967C2">
      <w:pPr>
        <w:rPr>
          <w:lang w:val="en-US"/>
        </w:rPr>
      </w:pPr>
      <w:r w:rsidRPr="00F967C2">
        <w:rPr>
          <w:rFonts w:hint="eastAsia"/>
          <w:lang w:val="en-US"/>
        </w:rPr>
        <w:t>просторі</w:t>
      </w:r>
      <w:r w:rsidRPr="00F967C2">
        <w:rPr>
          <w:lang w:val="en-US"/>
        </w:rPr>
        <w:t></w:t>
      </w:r>
      <w:r w:rsidRPr="00F967C2">
        <w:rPr>
          <w:lang w:val="en-US"/>
        </w:rPr>
        <w:t></w:t>
      </w:r>
      <w:r w:rsidRPr="00F967C2">
        <w:rPr>
          <w:rFonts w:hint="eastAsia"/>
          <w:lang w:val="en-US"/>
        </w:rPr>
        <w:t>Найкращі</w:t>
      </w:r>
      <w:r w:rsidRPr="00F967C2">
        <w:rPr>
          <w:lang w:val="en-US"/>
        </w:rPr>
        <w:t></w:t>
      </w:r>
      <w:r w:rsidRPr="00F967C2">
        <w:rPr>
          <w:rFonts w:hint="eastAsia"/>
          <w:lang w:val="en-US"/>
        </w:rPr>
        <w:t>зразки</w:t>
      </w:r>
      <w:r w:rsidRPr="00F967C2">
        <w:rPr>
          <w:lang w:val="en-US"/>
        </w:rPr>
        <w:t></w:t>
      </w:r>
      <w:r w:rsidRPr="00F967C2">
        <w:rPr>
          <w:rFonts w:hint="eastAsia"/>
          <w:lang w:val="en-US"/>
        </w:rPr>
        <w:t>такої</w:t>
      </w:r>
      <w:r w:rsidRPr="00F967C2">
        <w:rPr>
          <w:lang w:val="en-US"/>
        </w:rPr>
        <w:t></w:t>
      </w:r>
      <w:r w:rsidRPr="00F967C2">
        <w:rPr>
          <w:rFonts w:hint="eastAsia"/>
          <w:lang w:val="en-US"/>
        </w:rPr>
        <w:t>поезії</w:t>
      </w:r>
      <w:r w:rsidRPr="00F967C2">
        <w:rPr>
          <w:lang w:val="en-US"/>
        </w:rPr>
        <w:t></w:t>
      </w:r>
      <w:r w:rsidRPr="00F967C2">
        <w:rPr>
          <w:rFonts w:hint="eastAsia"/>
          <w:lang w:val="en-US"/>
        </w:rPr>
        <w:t>щороку</w:t>
      </w:r>
      <w:r w:rsidRPr="00F967C2">
        <w:rPr>
          <w:lang w:val="en-US"/>
        </w:rPr>
        <w:t></w:t>
      </w:r>
      <w:r w:rsidRPr="00F967C2">
        <w:rPr>
          <w:rFonts w:hint="eastAsia"/>
          <w:lang w:val="en-US"/>
        </w:rPr>
        <w:t>представляють</w:t>
      </w:r>
      <w:r w:rsidRPr="00F967C2">
        <w:rPr>
          <w:lang w:val="en-US"/>
        </w:rPr>
        <w:t></w:t>
      </w:r>
      <w:r w:rsidRPr="00F967C2">
        <w:rPr>
          <w:rFonts w:hint="eastAsia"/>
          <w:lang w:val="en-US"/>
        </w:rPr>
        <w:t>на</w:t>
      </w:r>
      <w:r w:rsidRPr="00F967C2">
        <w:rPr>
          <w:lang w:val="en-US"/>
        </w:rPr>
        <w:t></w:t>
      </w:r>
      <w:r w:rsidRPr="00F967C2">
        <w:rPr>
          <w:rFonts w:hint="eastAsia"/>
          <w:lang w:val="en-US"/>
        </w:rPr>
        <w:t>фестивалі</w:t>
      </w:r>
    </w:p>
    <w:p w:rsidR="00F967C2" w:rsidRPr="00F967C2" w:rsidRDefault="00F967C2" w:rsidP="00F967C2">
      <w:pPr>
        <w:rPr>
          <w:lang w:val="en-US"/>
        </w:rPr>
      </w:pP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lang w:val="en-US"/>
        </w:rPr>
        <w:t></w:t>
      </w:r>
      <w:r w:rsidRPr="00F967C2">
        <w:rPr>
          <w:rFonts w:hint="eastAsia"/>
          <w:lang w:val="en-US"/>
        </w:rPr>
        <w:t>Поступово</w:t>
      </w:r>
      <w:r w:rsidRPr="00F967C2">
        <w:rPr>
          <w:lang w:val="en-US"/>
        </w:rPr>
        <w:t></w:t>
      </w:r>
      <w:r w:rsidRPr="00F967C2">
        <w:rPr>
          <w:rFonts w:hint="eastAsia"/>
          <w:lang w:val="en-US"/>
        </w:rPr>
        <w:t>з‘являється</w:t>
      </w:r>
      <w:r w:rsidRPr="00F967C2">
        <w:rPr>
          <w:lang w:val="en-US"/>
        </w:rPr>
        <w:t></w:t>
      </w:r>
      <w:r w:rsidRPr="00F967C2">
        <w:rPr>
          <w:rFonts w:hint="eastAsia"/>
          <w:lang w:val="en-US"/>
        </w:rPr>
        <w:t>в</w:t>
      </w:r>
      <w:r w:rsidRPr="00F967C2">
        <w:rPr>
          <w:lang w:val="en-US"/>
        </w:rPr>
        <w:t></w:t>
      </w:r>
      <w:r w:rsidRPr="00F967C2">
        <w:rPr>
          <w:rFonts w:hint="eastAsia"/>
          <w:lang w:val="en-US"/>
        </w:rPr>
        <w:t>літературному</w:t>
      </w:r>
      <w:r w:rsidRPr="00F967C2">
        <w:rPr>
          <w:lang w:val="en-US"/>
        </w:rPr>
        <w:t></w:t>
      </w:r>
      <w:r w:rsidRPr="00F967C2">
        <w:rPr>
          <w:rFonts w:hint="eastAsia"/>
          <w:lang w:val="en-US"/>
        </w:rPr>
        <w:t>просторі</w:t>
      </w:r>
      <w:r w:rsidRPr="00F967C2">
        <w:rPr>
          <w:lang w:val="en-US"/>
        </w:rPr>
        <w:t></w:t>
      </w:r>
      <w:r w:rsidRPr="00F967C2">
        <w:rPr>
          <w:rFonts w:hint="eastAsia"/>
          <w:lang w:val="en-US"/>
        </w:rPr>
        <w:t>і</w:t>
      </w:r>
      <w:r w:rsidRPr="00F967C2">
        <w:rPr>
          <w:lang w:val="en-US"/>
        </w:rPr>
        <w:t></w:t>
      </w:r>
      <w:r w:rsidRPr="00F967C2">
        <w:rPr>
          <w:rFonts w:hint="eastAsia"/>
          <w:lang w:val="en-US"/>
        </w:rPr>
        <w:t>графічна</w:t>
      </w:r>
      <w:r w:rsidRPr="00F967C2">
        <w:rPr>
          <w:lang w:val="en-US"/>
        </w:rPr>
        <w:t></w:t>
      </w:r>
      <w:r w:rsidRPr="00F967C2">
        <w:rPr>
          <w:rFonts w:hint="eastAsia"/>
          <w:lang w:val="en-US"/>
        </w:rPr>
        <w:t>поезія</w:t>
      </w:r>
      <w:r w:rsidRPr="00F967C2">
        <w:rPr>
          <w:lang w:val="en-US"/>
        </w:rPr>
        <w:t></w:t>
      </w:r>
    </w:p>
    <w:p w:rsidR="00F967C2" w:rsidRPr="00F967C2" w:rsidRDefault="00F967C2" w:rsidP="00F967C2">
      <w:pPr>
        <w:rPr>
          <w:lang w:val="en-US"/>
        </w:rPr>
      </w:pPr>
      <w:r w:rsidRPr="00F967C2">
        <w:rPr>
          <w:rFonts w:hint="eastAsia"/>
          <w:lang w:val="en-US"/>
        </w:rPr>
        <w:t>яка</w:t>
      </w:r>
      <w:r w:rsidRPr="00F967C2">
        <w:rPr>
          <w:lang w:val="en-US"/>
        </w:rPr>
        <w:t></w:t>
      </w:r>
      <w:r w:rsidRPr="00F967C2">
        <w:rPr>
          <w:rFonts w:hint="eastAsia"/>
          <w:lang w:val="en-US"/>
        </w:rPr>
        <w:t>вийшла</w:t>
      </w:r>
      <w:r w:rsidRPr="00F967C2">
        <w:rPr>
          <w:lang w:val="en-US"/>
        </w:rPr>
        <w:t></w:t>
      </w:r>
      <w:r w:rsidRPr="00F967C2">
        <w:rPr>
          <w:rFonts w:hint="eastAsia"/>
          <w:lang w:val="en-US"/>
        </w:rPr>
        <w:t>з</w:t>
      </w:r>
      <w:r w:rsidRPr="00F967C2">
        <w:rPr>
          <w:lang w:val="en-US"/>
        </w:rPr>
        <w:t></w:t>
      </w:r>
      <w:r w:rsidRPr="00F967C2">
        <w:rPr>
          <w:rFonts w:hint="eastAsia"/>
          <w:lang w:val="en-US"/>
        </w:rPr>
        <w:t>простору</w:t>
      </w:r>
      <w:r w:rsidRPr="00F967C2">
        <w:rPr>
          <w:lang w:val="en-US"/>
        </w:rPr>
        <w:t></w:t>
      </w:r>
      <w:r w:rsidRPr="00F967C2">
        <w:rPr>
          <w:rFonts w:hint="eastAsia"/>
          <w:lang w:val="en-US"/>
        </w:rPr>
        <w:t>коміксів</w:t>
      </w:r>
      <w:r w:rsidRPr="00F967C2">
        <w:rPr>
          <w:lang w:val="en-US"/>
        </w:rPr>
        <w:t></w:t>
      </w:r>
      <w:r w:rsidRPr="00F967C2">
        <w:rPr>
          <w:lang w:val="en-US"/>
        </w:rPr>
        <w:t></w:t>
      </w:r>
      <w:r w:rsidRPr="00F967C2">
        <w:rPr>
          <w:rFonts w:hint="eastAsia"/>
          <w:lang w:val="en-US"/>
        </w:rPr>
        <w:t>поширених</w:t>
      </w:r>
      <w:r w:rsidRPr="00F967C2">
        <w:rPr>
          <w:lang w:val="en-US"/>
        </w:rPr>
        <w:t></w:t>
      </w:r>
      <w:r w:rsidRPr="00F967C2">
        <w:rPr>
          <w:rFonts w:hint="eastAsia"/>
          <w:lang w:val="en-US"/>
        </w:rPr>
        <w:t>в</w:t>
      </w:r>
      <w:r w:rsidRPr="00F967C2">
        <w:rPr>
          <w:lang w:val="en-US"/>
        </w:rPr>
        <w:t></w:t>
      </w:r>
      <w:r w:rsidRPr="00F967C2">
        <w:rPr>
          <w:rFonts w:hint="eastAsia"/>
          <w:lang w:val="en-US"/>
        </w:rPr>
        <w:t>американській</w:t>
      </w:r>
      <w:r w:rsidRPr="00F967C2">
        <w:rPr>
          <w:lang w:val="en-US"/>
        </w:rPr>
        <w:t></w:t>
      </w:r>
      <w:r w:rsidRPr="00F967C2">
        <w:rPr>
          <w:rFonts w:hint="eastAsia"/>
          <w:lang w:val="en-US"/>
        </w:rPr>
        <w:t>літературі</w:t>
      </w:r>
      <w:r w:rsidRPr="00F967C2">
        <w:rPr>
          <w:lang w:val="en-US"/>
        </w:rPr>
        <w:t></w:t>
      </w:r>
      <w:r w:rsidRPr="00F967C2">
        <w:rPr>
          <w:lang w:val="en-US"/>
        </w:rPr>
        <w:t></w:t>
      </w:r>
      <w:r w:rsidRPr="00F967C2">
        <w:rPr>
          <w:rFonts w:hint="eastAsia"/>
          <w:lang w:val="en-US"/>
        </w:rPr>
        <w:t>До</w:t>
      </w:r>
    </w:p>
    <w:p w:rsidR="00F967C2" w:rsidRPr="00F967C2" w:rsidRDefault="00F967C2" w:rsidP="00F967C2">
      <w:pPr>
        <w:rPr>
          <w:lang w:val="en-US"/>
        </w:rPr>
      </w:pPr>
      <w:r w:rsidRPr="00F967C2">
        <w:rPr>
          <w:rFonts w:hint="eastAsia"/>
          <w:lang w:val="en-US"/>
        </w:rPr>
        <w:t>графічної</w:t>
      </w:r>
      <w:r w:rsidRPr="00F967C2">
        <w:rPr>
          <w:lang w:val="en-US"/>
        </w:rPr>
        <w:t></w:t>
      </w:r>
      <w:r w:rsidRPr="00F967C2">
        <w:rPr>
          <w:rFonts w:hint="eastAsia"/>
          <w:lang w:val="en-US"/>
        </w:rPr>
        <w:t>поезії</w:t>
      </w:r>
      <w:r w:rsidRPr="00F967C2">
        <w:rPr>
          <w:lang w:val="en-US"/>
        </w:rPr>
        <w:t></w:t>
      </w:r>
      <w:r w:rsidRPr="00F967C2">
        <w:rPr>
          <w:rFonts w:hint="eastAsia"/>
          <w:lang w:val="en-US"/>
        </w:rPr>
        <w:t>вдається</w:t>
      </w:r>
      <w:r w:rsidRPr="00F967C2">
        <w:rPr>
          <w:lang w:val="en-US"/>
        </w:rPr>
        <w:t></w:t>
      </w:r>
      <w:r w:rsidRPr="00F967C2">
        <w:rPr>
          <w:rFonts w:hint="eastAsia"/>
          <w:lang w:val="en-US"/>
        </w:rPr>
        <w:t>О</w:t>
      </w:r>
      <w:r w:rsidRPr="00F967C2">
        <w:rPr>
          <w:lang w:val="en-US"/>
        </w:rPr>
        <w:t></w:t>
      </w:r>
      <w:r w:rsidRPr="00F967C2">
        <w:rPr>
          <w:rFonts w:hint="eastAsia"/>
          <w:lang w:val="en-US"/>
        </w:rPr>
        <w:t>Павлова</w:t>
      </w:r>
      <w:r w:rsidRPr="00F967C2">
        <w:rPr>
          <w:lang w:val="en-US"/>
        </w:rPr>
        <w:t></w:t>
      </w:r>
      <w:r w:rsidRPr="00F967C2">
        <w:rPr>
          <w:lang w:val="en-US"/>
        </w:rPr>
        <w:t></w:t>
      </w:r>
      <w:r w:rsidRPr="00F967C2">
        <w:rPr>
          <w:rFonts w:hint="eastAsia"/>
          <w:lang w:val="en-US"/>
        </w:rPr>
        <w:t>Явище</w:t>
      </w:r>
      <w:r w:rsidRPr="00F967C2">
        <w:rPr>
          <w:lang w:val="en-US"/>
        </w:rPr>
        <w:t></w:t>
      </w:r>
      <w:r w:rsidRPr="00F967C2">
        <w:rPr>
          <w:rFonts w:hint="eastAsia"/>
          <w:lang w:val="en-US"/>
        </w:rPr>
        <w:t>поєднання</w:t>
      </w:r>
      <w:r w:rsidRPr="00F967C2">
        <w:rPr>
          <w:lang w:val="en-US"/>
        </w:rPr>
        <w:t></w:t>
      </w:r>
      <w:r w:rsidRPr="00F967C2">
        <w:rPr>
          <w:rFonts w:hint="eastAsia"/>
          <w:lang w:val="en-US"/>
        </w:rPr>
        <w:t>мистецтв</w:t>
      </w:r>
      <w:r w:rsidRPr="00F967C2">
        <w:rPr>
          <w:lang w:val="en-US"/>
        </w:rPr>
        <w:t></w:t>
      </w:r>
      <w:r w:rsidRPr="00F967C2">
        <w:rPr>
          <w:rFonts w:hint="eastAsia"/>
          <w:lang w:val="en-US"/>
        </w:rPr>
        <w:t>бачимо</w:t>
      </w:r>
      <w:r w:rsidRPr="00F967C2">
        <w:rPr>
          <w:lang w:val="en-US"/>
        </w:rPr>
        <w:t></w:t>
      </w:r>
      <w:r w:rsidRPr="00F967C2">
        <w:rPr>
          <w:rFonts w:hint="eastAsia"/>
          <w:lang w:val="en-US"/>
        </w:rPr>
        <w:t>на</w:t>
      </w:r>
    </w:p>
    <w:p w:rsidR="00F967C2" w:rsidRPr="00F967C2" w:rsidRDefault="00F967C2" w:rsidP="00F967C2">
      <w:pPr>
        <w:rPr>
          <w:lang w:val="en-US"/>
        </w:rPr>
      </w:pPr>
      <w:r w:rsidRPr="00F967C2">
        <w:rPr>
          <w:rFonts w:hint="eastAsia"/>
          <w:lang w:val="en-US"/>
        </w:rPr>
        <w:t>прикладі</w:t>
      </w:r>
      <w:r w:rsidRPr="00F967C2">
        <w:rPr>
          <w:lang w:val="en-US"/>
        </w:rPr>
        <w:t></w:t>
      </w:r>
      <w:r w:rsidRPr="00F967C2">
        <w:rPr>
          <w:rFonts w:hint="eastAsia"/>
          <w:lang w:val="en-US"/>
        </w:rPr>
        <w:t>артбуків</w:t>
      </w:r>
      <w:r w:rsidRPr="00F967C2">
        <w:rPr>
          <w:lang w:val="en-US"/>
        </w:rPr>
        <w:t></w:t>
      </w:r>
      <w:r w:rsidRPr="00F967C2">
        <w:rPr>
          <w:lang w:val="en-US"/>
        </w:rPr>
        <w:t></w:t>
      </w:r>
      <w:r w:rsidRPr="00F967C2">
        <w:rPr>
          <w:rFonts w:hint="eastAsia"/>
          <w:lang w:val="en-US"/>
        </w:rPr>
        <w:t>де</w:t>
      </w:r>
      <w:r w:rsidRPr="00F967C2">
        <w:rPr>
          <w:lang w:val="en-US"/>
        </w:rPr>
        <w:t></w:t>
      </w:r>
      <w:r w:rsidRPr="00F967C2">
        <w:rPr>
          <w:rFonts w:hint="eastAsia"/>
          <w:lang w:val="en-US"/>
        </w:rPr>
        <w:t>автор</w:t>
      </w:r>
      <w:r w:rsidRPr="00F967C2">
        <w:rPr>
          <w:lang w:val="en-US"/>
        </w:rPr>
        <w:t></w:t>
      </w:r>
      <w:r w:rsidRPr="00F967C2">
        <w:rPr>
          <w:rFonts w:hint="eastAsia"/>
          <w:lang w:val="en-US"/>
        </w:rPr>
        <w:t>тексті</w:t>
      </w:r>
      <w:r w:rsidRPr="00F967C2">
        <w:rPr>
          <w:lang w:val="en-US"/>
        </w:rPr>
        <w:t></w:t>
      </w:r>
      <w:r w:rsidRPr="00F967C2">
        <w:rPr>
          <w:rFonts w:hint="eastAsia"/>
          <w:lang w:val="en-US"/>
        </w:rPr>
        <w:t>і</w:t>
      </w:r>
      <w:r w:rsidRPr="00F967C2">
        <w:rPr>
          <w:lang w:val="en-US"/>
        </w:rPr>
        <w:t></w:t>
      </w:r>
      <w:r w:rsidRPr="00F967C2">
        <w:rPr>
          <w:rFonts w:hint="eastAsia"/>
          <w:lang w:val="en-US"/>
        </w:rPr>
        <w:t>автор</w:t>
      </w:r>
      <w:r w:rsidRPr="00F967C2">
        <w:rPr>
          <w:lang w:val="en-US"/>
        </w:rPr>
        <w:t></w:t>
      </w:r>
      <w:r w:rsidRPr="00F967C2">
        <w:rPr>
          <w:rFonts w:hint="eastAsia"/>
          <w:lang w:val="en-US"/>
        </w:rPr>
        <w:t>зображення</w:t>
      </w:r>
      <w:r w:rsidRPr="00F967C2">
        <w:rPr>
          <w:lang w:val="en-US"/>
        </w:rPr>
        <w:t></w:t>
      </w:r>
      <w:r w:rsidRPr="00F967C2">
        <w:rPr>
          <w:rFonts w:hint="eastAsia"/>
          <w:lang w:val="en-US"/>
        </w:rPr>
        <w:t>є</w:t>
      </w:r>
      <w:r w:rsidRPr="00F967C2">
        <w:rPr>
          <w:lang w:val="en-US"/>
        </w:rPr>
        <w:t></w:t>
      </w:r>
      <w:r w:rsidRPr="00F967C2">
        <w:rPr>
          <w:rFonts w:hint="eastAsia"/>
          <w:lang w:val="en-US"/>
        </w:rPr>
        <w:t>співтворцями</w:t>
      </w:r>
      <w:r w:rsidRPr="00F967C2">
        <w:rPr>
          <w:lang w:val="en-US"/>
        </w:rPr>
        <w:t></w:t>
      </w:r>
      <w:r w:rsidRPr="00F967C2">
        <w:rPr>
          <w:rFonts w:hint="eastAsia"/>
          <w:lang w:val="en-US"/>
        </w:rPr>
        <w:t>одного</w:t>
      </w:r>
    </w:p>
    <w:p w:rsidR="00F967C2" w:rsidRPr="00F967C2" w:rsidRDefault="00F967C2" w:rsidP="00F967C2">
      <w:pPr>
        <w:rPr>
          <w:lang w:val="en-US"/>
        </w:rPr>
      </w:pPr>
      <w:r w:rsidRPr="00F967C2">
        <w:rPr>
          <w:rFonts w:hint="eastAsia"/>
          <w:lang w:val="en-US"/>
        </w:rPr>
        <w:t>завершеного</w:t>
      </w:r>
      <w:r w:rsidRPr="00F967C2">
        <w:rPr>
          <w:lang w:val="en-US"/>
        </w:rPr>
        <w:t></w:t>
      </w:r>
      <w:r w:rsidRPr="00F967C2">
        <w:rPr>
          <w:rFonts w:hint="eastAsia"/>
          <w:lang w:val="en-US"/>
        </w:rPr>
        <w:t>образу</w:t>
      </w:r>
      <w:r w:rsidRPr="00F967C2">
        <w:rPr>
          <w:lang w:val="en-US"/>
        </w:rPr>
        <w:t></w:t>
      </w:r>
      <w:r w:rsidRPr="00F967C2">
        <w:rPr>
          <w:lang w:val="en-US"/>
        </w:rPr>
        <w:t></w:t>
      </w:r>
      <w:r w:rsidRPr="00F967C2">
        <w:rPr>
          <w:rFonts w:hint="eastAsia"/>
          <w:lang w:val="en-US"/>
        </w:rPr>
        <w:t>Прикладом</w:t>
      </w:r>
      <w:r w:rsidRPr="00F967C2">
        <w:rPr>
          <w:lang w:val="en-US"/>
        </w:rPr>
        <w:t></w:t>
      </w:r>
      <w:r w:rsidRPr="00F967C2">
        <w:rPr>
          <w:rFonts w:hint="eastAsia"/>
          <w:lang w:val="en-US"/>
        </w:rPr>
        <w:t>в</w:t>
      </w:r>
      <w:r w:rsidRPr="00F967C2">
        <w:rPr>
          <w:lang w:val="en-US"/>
        </w:rPr>
        <w:t></w:t>
      </w:r>
      <w:r w:rsidRPr="00F967C2">
        <w:rPr>
          <w:rFonts w:hint="eastAsia"/>
          <w:lang w:val="en-US"/>
        </w:rPr>
        <w:t>сучасній</w:t>
      </w:r>
      <w:r w:rsidRPr="00F967C2">
        <w:rPr>
          <w:lang w:val="en-US"/>
        </w:rPr>
        <w:t></w:t>
      </w:r>
      <w:r w:rsidRPr="00F967C2">
        <w:rPr>
          <w:rFonts w:hint="eastAsia"/>
          <w:lang w:val="en-US"/>
        </w:rPr>
        <w:t>українській</w:t>
      </w:r>
      <w:r w:rsidRPr="00F967C2">
        <w:rPr>
          <w:lang w:val="en-US"/>
        </w:rPr>
        <w:t></w:t>
      </w:r>
      <w:r w:rsidRPr="00F967C2">
        <w:rPr>
          <w:rFonts w:hint="eastAsia"/>
          <w:lang w:val="en-US"/>
        </w:rPr>
        <w:t>поезії</w:t>
      </w:r>
      <w:r w:rsidRPr="00F967C2">
        <w:rPr>
          <w:lang w:val="en-US"/>
        </w:rPr>
        <w:t></w:t>
      </w:r>
      <w:r w:rsidRPr="00F967C2">
        <w:rPr>
          <w:rFonts w:hint="eastAsia"/>
          <w:lang w:val="en-US"/>
        </w:rPr>
        <w:t>може</w:t>
      </w:r>
      <w:r w:rsidRPr="00F967C2">
        <w:rPr>
          <w:lang w:val="en-US"/>
        </w:rPr>
        <w:t></w:t>
      </w:r>
      <w:r w:rsidRPr="00F967C2">
        <w:rPr>
          <w:rFonts w:hint="eastAsia"/>
          <w:lang w:val="en-US"/>
        </w:rPr>
        <w:t>слугувати</w:t>
      </w:r>
    </w:p>
    <w:p w:rsidR="00F967C2" w:rsidRPr="00F967C2" w:rsidRDefault="00F967C2" w:rsidP="00F967C2">
      <w:pPr>
        <w:rPr>
          <w:lang w:val="en-US"/>
        </w:rPr>
      </w:pPr>
      <w:r w:rsidRPr="00F967C2">
        <w:rPr>
          <w:rFonts w:hint="eastAsia"/>
          <w:lang w:val="en-US"/>
        </w:rPr>
        <w:t>артбук</w:t>
      </w:r>
      <w:r w:rsidRPr="00F967C2">
        <w:rPr>
          <w:lang w:val="en-US"/>
        </w:rPr>
        <w:t></w:t>
      </w:r>
      <w:r w:rsidRPr="00F967C2">
        <w:rPr>
          <w:lang w:val="en-US"/>
        </w:rPr>
        <w:t></w:t>
      </w:r>
      <w:r w:rsidRPr="00F967C2">
        <w:rPr>
          <w:rFonts w:hint="eastAsia"/>
          <w:lang w:val="en-US"/>
        </w:rPr>
        <w:t>Пливи</w:t>
      </w:r>
      <w:r w:rsidRPr="00F967C2">
        <w:rPr>
          <w:lang w:val="en-US"/>
        </w:rPr>
        <w:t></w:t>
      </w:r>
      <w:r w:rsidRPr="00F967C2">
        <w:rPr>
          <w:lang w:val="en-US"/>
        </w:rPr>
        <w:t></w:t>
      </w:r>
      <w:r w:rsidRPr="00F967C2">
        <w:rPr>
          <w:rFonts w:hint="eastAsia"/>
          <w:lang w:val="en-US"/>
        </w:rPr>
        <w:t>рибо</w:t>
      </w:r>
      <w:r w:rsidRPr="00F967C2">
        <w:rPr>
          <w:lang w:val="en-US"/>
        </w:rPr>
        <w:t></w:t>
      </w:r>
      <w:r w:rsidRPr="00F967C2">
        <w:rPr>
          <w:lang w:val="en-US"/>
        </w:rPr>
        <w:t></w:t>
      </w:r>
      <w:r w:rsidRPr="00F967C2">
        <w:rPr>
          <w:rFonts w:hint="eastAsia"/>
          <w:lang w:val="en-US"/>
        </w:rPr>
        <w:t>пливи</w:t>
      </w:r>
      <w:r w:rsidRPr="00F967C2">
        <w:rPr>
          <w:lang w:val="en-US"/>
        </w:rPr>
        <w:t></w:t>
      </w:r>
      <w:r w:rsidRPr="00F967C2">
        <w:rPr>
          <w:lang w:val="en-US"/>
        </w:rPr>
        <w:t></w:t>
      </w:r>
      <w:r w:rsidRPr="00F967C2">
        <w:rPr>
          <w:rFonts w:hint="eastAsia"/>
          <w:lang w:val="en-US"/>
        </w:rPr>
        <w:t>С</w:t>
      </w:r>
      <w:r w:rsidRPr="00F967C2">
        <w:rPr>
          <w:lang w:val="en-US"/>
        </w:rPr>
        <w:t></w:t>
      </w:r>
      <w:r w:rsidRPr="00F967C2">
        <w:rPr>
          <w:lang w:val="en-US"/>
        </w:rPr>
        <w:t></w:t>
      </w:r>
      <w:r w:rsidRPr="00F967C2">
        <w:rPr>
          <w:rFonts w:hint="eastAsia"/>
          <w:lang w:val="en-US"/>
        </w:rPr>
        <w:t>Жадана</w:t>
      </w:r>
      <w:r w:rsidRPr="00F967C2">
        <w:rPr>
          <w:lang w:val="en-US"/>
        </w:rPr>
        <w:t></w:t>
      </w:r>
    </w:p>
    <w:p w:rsidR="00F967C2" w:rsidRPr="00F967C2" w:rsidRDefault="00F967C2" w:rsidP="00F967C2">
      <w:pPr>
        <w:rPr>
          <w:lang w:val="en-US"/>
        </w:rPr>
      </w:pPr>
      <w:r w:rsidRPr="00F967C2">
        <w:rPr>
          <w:rFonts w:hint="eastAsia"/>
          <w:lang w:val="en-US"/>
        </w:rPr>
        <w:t>Розглядаючи</w:t>
      </w:r>
      <w:r w:rsidRPr="00F967C2">
        <w:rPr>
          <w:lang w:val="en-US"/>
        </w:rPr>
        <w:t></w:t>
      </w:r>
      <w:r w:rsidRPr="00F967C2">
        <w:rPr>
          <w:rFonts w:hint="eastAsia"/>
          <w:lang w:val="en-US"/>
        </w:rPr>
        <w:t>поетику</w:t>
      </w:r>
      <w:r w:rsidRPr="00F967C2">
        <w:rPr>
          <w:lang w:val="en-US"/>
        </w:rPr>
        <w:t></w:t>
      </w:r>
      <w:r w:rsidRPr="00F967C2">
        <w:rPr>
          <w:rFonts w:hint="eastAsia"/>
          <w:lang w:val="en-US"/>
        </w:rPr>
        <w:t>мовної</w:t>
      </w:r>
      <w:r w:rsidRPr="00F967C2">
        <w:rPr>
          <w:lang w:val="en-US"/>
        </w:rPr>
        <w:t></w:t>
      </w:r>
      <w:r w:rsidRPr="00F967C2">
        <w:rPr>
          <w:rFonts w:hint="eastAsia"/>
          <w:lang w:val="en-US"/>
        </w:rPr>
        <w:t>гри</w:t>
      </w:r>
      <w:r w:rsidRPr="00F967C2">
        <w:rPr>
          <w:lang w:val="en-US"/>
        </w:rPr>
        <w:t></w:t>
      </w:r>
      <w:r w:rsidRPr="00F967C2">
        <w:rPr>
          <w:lang w:val="en-US"/>
        </w:rPr>
        <w:t></w:t>
      </w:r>
      <w:r w:rsidRPr="00F967C2">
        <w:rPr>
          <w:rFonts w:hint="eastAsia"/>
          <w:lang w:val="en-US"/>
        </w:rPr>
        <w:t>слід</w:t>
      </w:r>
      <w:r w:rsidRPr="00F967C2">
        <w:rPr>
          <w:lang w:val="en-US"/>
        </w:rPr>
        <w:t></w:t>
      </w:r>
      <w:r w:rsidRPr="00F967C2">
        <w:rPr>
          <w:rFonts w:hint="eastAsia"/>
          <w:lang w:val="en-US"/>
        </w:rPr>
        <w:t>охарактеризувати</w:t>
      </w:r>
      <w:r w:rsidRPr="00F967C2">
        <w:rPr>
          <w:lang w:val="en-US"/>
        </w:rPr>
        <w:t></w:t>
      </w:r>
      <w:r w:rsidRPr="00F967C2">
        <w:rPr>
          <w:rFonts w:hint="eastAsia"/>
          <w:lang w:val="en-US"/>
        </w:rPr>
        <w:t>поле</w:t>
      </w:r>
      <w:r w:rsidRPr="00F967C2">
        <w:rPr>
          <w:lang w:val="en-US"/>
        </w:rPr>
        <w:t></w:t>
      </w:r>
      <w:r w:rsidRPr="00F967C2">
        <w:rPr>
          <w:rFonts w:hint="eastAsia"/>
          <w:lang w:val="en-US"/>
        </w:rPr>
        <w:t>тлумачень</w:t>
      </w:r>
    </w:p>
    <w:p w:rsidR="00F967C2" w:rsidRPr="00F967C2" w:rsidRDefault="00F967C2" w:rsidP="00F967C2">
      <w:pPr>
        <w:rPr>
          <w:lang w:val="en-US"/>
        </w:rPr>
      </w:pPr>
      <w:r w:rsidRPr="00F967C2">
        <w:rPr>
          <w:rFonts w:hint="eastAsia"/>
          <w:lang w:val="en-US"/>
        </w:rPr>
        <w:t>поняття</w:t>
      </w:r>
      <w:r w:rsidRPr="00F967C2">
        <w:rPr>
          <w:lang w:val="en-US"/>
        </w:rPr>
        <w:t></w:t>
      </w:r>
      <w:r w:rsidRPr="00F967C2">
        <w:rPr>
          <w:lang w:val="en-US"/>
        </w:rPr>
        <w:t></w:t>
      </w:r>
      <w:r w:rsidRPr="00F967C2">
        <w:rPr>
          <w:rFonts w:hint="eastAsia"/>
          <w:lang w:val="en-US"/>
        </w:rPr>
        <w:t>Адже</w:t>
      </w:r>
      <w:r w:rsidRPr="00F967C2">
        <w:rPr>
          <w:lang w:val="en-US"/>
        </w:rPr>
        <w:t></w:t>
      </w:r>
      <w:r w:rsidRPr="00F967C2">
        <w:rPr>
          <w:rFonts w:hint="eastAsia"/>
          <w:lang w:val="en-US"/>
        </w:rPr>
        <w:t>до</w:t>
      </w:r>
      <w:r w:rsidRPr="00F967C2">
        <w:rPr>
          <w:lang w:val="en-US"/>
        </w:rPr>
        <w:t></w:t>
      </w:r>
      <w:r w:rsidRPr="00F967C2">
        <w:rPr>
          <w:rFonts w:hint="eastAsia"/>
          <w:lang w:val="en-US"/>
        </w:rPr>
        <w:t>цього</w:t>
      </w:r>
      <w:r w:rsidRPr="00F967C2">
        <w:rPr>
          <w:lang w:val="en-US"/>
        </w:rPr>
        <w:t></w:t>
      </w:r>
      <w:r w:rsidRPr="00F967C2">
        <w:rPr>
          <w:rFonts w:hint="eastAsia"/>
          <w:lang w:val="en-US"/>
        </w:rPr>
        <w:t>явища</w:t>
      </w:r>
      <w:r w:rsidRPr="00F967C2">
        <w:rPr>
          <w:lang w:val="en-US"/>
        </w:rPr>
        <w:t></w:t>
      </w:r>
      <w:r w:rsidRPr="00F967C2">
        <w:rPr>
          <w:rFonts w:hint="eastAsia"/>
          <w:lang w:val="en-US"/>
        </w:rPr>
        <w:t>можна</w:t>
      </w:r>
      <w:r w:rsidRPr="00F967C2">
        <w:rPr>
          <w:lang w:val="en-US"/>
        </w:rPr>
        <w:t></w:t>
      </w:r>
      <w:r w:rsidRPr="00F967C2">
        <w:rPr>
          <w:rFonts w:hint="eastAsia"/>
          <w:lang w:val="en-US"/>
        </w:rPr>
        <w:t>підходити</w:t>
      </w:r>
      <w:r w:rsidRPr="00F967C2">
        <w:rPr>
          <w:lang w:val="en-US"/>
        </w:rPr>
        <w:t></w:t>
      </w:r>
      <w:r w:rsidRPr="00F967C2">
        <w:rPr>
          <w:rFonts w:hint="eastAsia"/>
          <w:lang w:val="en-US"/>
        </w:rPr>
        <w:t>з</w:t>
      </w:r>
      <w:r w:rsidRPr="00F967C2">
        <w:rPr>
          <w:lang w:val="en-US"/>
        </w:rPr>
        <w:t></w:t>
      </w:r>
      <w:r w:rsidRPr="00F967C2">
        <w:rPr>
          <w:rFonts w:hint="eastAsia"/>
          <w:lang w:val="en-US"/>
        </w:rPr>
        <w:t>позицій</w:t>
      </w:r>
      <w:r w:rsidRPr="00F967C2">
        <w:rPr>
          <w:lang w:val="en-US"/>
        </w:rPr>
        <w:t></w:t>
      </w:r>
      <w:r w:rsidRPr="00F967C2">
        <w:rPr>
          <w:rFonts w:hint="eastAsia"/>
          <w:lang w:val="en-US"/>
        </w:rPr>
        <w:t>мовного</w:t>
      </w:r>
      <w:r w:rsidRPr="00F967C2">
        <w:rPr>
          <w:lang w:val="en-US"/>
        </w:rPr>
        <w:t></w:t>
      </w:r>
      <w:r w:rsidRPr="00F967C2">
        <w:rPr>
          <w:rFonts w:hint="eastAsia"/>
          <w:lang w:val="en-US"/>
        </w:rPr>
        <w:t>жарту</w:t>
      </w:r>
      <w:r w:rsidRPr="00F967C2">
        <w:rPr>
          <w:lang w:val="en-US"/>
        </w:rPr>
        <w:t></w:t>
      </w:r>
    </w:p>
    <w:p w:rsidR="00F967C2" w:rsidRPr="00F967C2" w:rsidRDefault="00F967C2" w:rsidP="00F967C2">
      <w:pPr>
        <w:rPr>
          <w:lang w:val="en-US"/>
        </w:rPr>
      </w:pPr>
      <w:r w:rsidRPr="00F967C2">
        <w:rPr>
          <w:rFonts w:hint="eastAsia"/>
          <w:lang w:val="en-US"/>
        </w:rPr>
        <w:t>інтелектуального</w:t>
      </w:r>
      <w:r w:rsidRPr="00F967C2">
        <w:rPr>
          <w:lang w:val="en-US"/>
        </w:rPr>
        <w:t></w:t>
      </w:r>
      <w:r w:rsidRPr="00F967C2">
        <w:rPr>
          <w:rFonts w:hint="eastAsia"/>
          <w:lang w:val="en-US"/>
        </w:rPr>
        <w:t>вправляння</w:t>
      </w:r>
      <w:r w:rsidRPr="00F967C2">
        <w:rPr>
          <w:lang w:val="en-US"/>
        </w:rPr>
        <w:t></w:t>
      </w:r>
      <w:r w:rsidRPr="00F967C2">
        <w:rPr>
          <w:lang w:val="en-US"/>
        </w:rPr>
        <w:t></w:t>
      </w:r>
      <w:r w:rsidRPr="00F967C2">
        <w:rPr>
          <w:rFonts w:hint="eastAsia"/>
          <w:lang w:val="en-US"/>
        </w:rPr>
        <w:t>експерименту</w:t>
      </w:r>
      <w:r w:rsidRPr="00F967C2">
        <w:rPr>
          <w:lang w:val="en-US"/>
        </w:rPr>
        <w:t></w:t>
      </w:r>
      <w:r w:rsidRPr="00F967C2">
        <w:rPr>
          <w:lang w:val="en-US"/>
        </w:rPr>
        <w:t></w:t>
      </w:r>
      <w:r w:rsidRPr="00F967C2">
        <w:rPr>
          <w:rFonts w:hint="eastAsia"/>
          <w:lang w:val="en-US"/>
        </w:rPr>
        <w:t>гри</w:t>
      </w:r>
      <w:r w:rsidRPr="00F967C2">
        <w:rPr>
          <w:lang w:val="en-US"/>
        </w:rPr>
        <w:t></w:t>
      </w:r>
      <w:r w:rsidRPr="00F967C2">
        <w:rPr>
          <w:rFonts w:hint="eastAsia"/>
          <w:lang w:val="en-US"/>
        </w:rPr>
        <w:t>автора</w:t>
      </w:r>
      <w:r w:rsidRPr="00F967C2">
        <w:rPr>
          <w:lang w:val="en-US"/>
        </w:rPr>
        <w:t></w:t>
      </w:r>
      <w:r w:rsidRPr="00F967C2">
        <w:rPr>
          <w:rFonts w:hint="eastAsia"/>
          <w:lang w:val="en-US"/>
        </w:rPr>
        <w:t>з</w:t>
      </w:r>
      <w:r w:rsidRPr="00F967C2">
        <w:rPr>
          <w:lang w:val="en-US"/>
        </w:rPr>
        <w:t></w:t>
      </w:r>
      <w:r w:rsidRPr="00F967C2">
        <w:rPr>
          <w:rFonts w:hint="eastAsia"/>
          <w:lang w:val="en-US"/>
        </w:rPr>
        <w:t>читачем</w:t>
      </w:r>
      <w:r w:rsidRPr="00F967C2">
        <w:rPr>
          <w:lang w:val="en-US"/>
        </w:rPr>
        <w:t></w:t>
      </w:r>
      <w:r w:rsidRPr="00F967C2">
        <w:rPr>
          <w:rFonts w:hint="eastAsia"/>
          <w:lang w:val="en-US"/>
        </w:rPr>
        <w:t>через</w:t>
      </w:r>
      <w:r w:rsidRPr="00F967C2">
        <w:rPr>
          <w:lang w:val="en-US"/>
        </w:rPr>
        <w:t></w:t>
      </w:r>
      <w:r w:rsidRPr="00F967C2">
        <w:rPr>
          <w:rFonts w:hint="eastAsia"/>
          <w:lang w:val="en-US"/>
        </w:rPr>
        <w:t>текст</w:t>
      </w:r>
      <w:r w:rsidRPr="00F967C2">
        <w:rPr>
          <w:lang w:val="en-US"/>
        </w:rPr>
        <w:t></w:t>
      </w:r>
    </w:p>
    <w:p w:rsidR="00F967C2" w:rsidRPr="00F967C2" w:rsidRDefault="00F967C2" w:rsidP="00F967C2">
      <w:pPr>
        <w:rPr>
          <w:lang w:val="en-US"/>
        </w:rPr>
      </w:pPr>
      <w:r w:rsidRPr="00F967C2">
        <w:rPr>
          <w:rFonts w:hint="eastAsia"/>
          <w:lang w:val="en-US"/>
        </w:rPr>
        <w:t>Ми</w:t>
      </w:r>
      <w:r w:rsidRPr="00F967C2">
        <w:rPr>
          <w:lang w:val="en-US"/>
        </w:rPr>
        <w:t></w:t>
      </w:r>
      <w:r w:rsidRPr="00F967C2">
        <w:rPr>
          <w:rFonts w:hint="eastAsia"/>
          <w:lang w:val="en-US"/>
        </w:rPr>
        <w:t>зупиняємося</w:t>
      </w:r>
      <w:r w:rsidRPr="00F967C2">
        <w:rPr>
          <w:lang w:val="en-US"/>
        </w:rPr>
        <w:t></w:t>
      </w:r>
      <w:r w:rsidRPr="00F967C2">
        <w:rPr>
          <w:rFonts w:hint="eastAsia"/>
          <w:lang w:val="en-US"/>
        </w:rPr>
        <w:t>на</w:t>
      </w:r>
      <w:r w:rsidRPr="00F967C2">
        <w:rPr>
          <w:lang w:val="en-US"/>
        </w:rPr>
        <w:t></w:t>
      </w:r>
      <w:r w:rsidRPr="00F967C2">
        <w:rPr>
          <w:rFonts w:hint="eastAsia"/>
          <w:lang w:val="en-US"/>
        </w:rPr>
        <w:t>позиції</w:t>
      </w:r>
      <w:r w:rsidRPr="00F967C2">
        <w:rPr>
          <w:lang w:val="en-US"/>
        </w:rPr>
        <w:t></w:t>
      </w:r>
      <w:r w:rsidRPr="00F967C2">
        <w:rPr>
          <w:lang w:val="en-US"/>
        </w:rPr>
        <w:t></w:t>
      </w:r>
      <w:r w:rsidRPr="00F967C2">
        <w:rPr>
          <w:rFonts w:hint="eastAsia"/>
          <w:lang w:val="en-US"/>
        </w:rPr>
        <w:t>що</w:t>
      </w:r>
      <w:r w:rsidRPr="00F967C2">
        <w:rPr>
          <w:lang w:val="en-US"/>
        </w:rPr>
        <w:t></w:t>
      </w:r>
      <w:r w:rsidRPr="00F967C2">
        <w:rPr>
          <w:rFonts w:hint="eastAsia"/>
          <w:lang w:val="en-US"/>
        </w:rPr>
        <w:t>поняття</w:t>
      </w:r>
      <w:r w:rsidRPr="00F967C2">
        <w:rPr>
          <w:lang w:val="en-US"/>
        </w:rPr>
        <w:t></w:t>
      </w:r>
      <w:r w:rsidRPr="00F967C2">
        <w:rPr>
          <w:rFonts w:hint="eastAsia"/>
          <w:lang w:val="en-US"/>
        </w:rPr>
        <w:t>мовної</w:t>
      </w:r>
      <w:r w:rsidRPr="00F967C2">
        <w:rPr>
          <w:lang w:val="en-US"/>
        </w:rPr>
        <w:t></w:t>
      </w:r>
      <w:r w:rsidRPr="00F967C2">
        <w:rPr>
          <w:rFonts w:hint="eastAsia"/>
          <w:lang w:val="en-US"/>
        </w:rPr>
        <w:t>гри</w:t>
      </w:r>
      <w:r w:rsidRPr="00F967C2">
        <w:rPr>
          <w:lang w:val="en-US"/>
        </w:rPr>
        <w:t></w:t>
      </w:r>
      <w:r w:rsidRPr="00F967C2">
        <w:rPr>
          <w:rFonts w:hint="eastAsia"/>
          <w:lang w:val="en-US"/>
        </w:rPr>
        <w:t>слід</w:t>
      </w:r>
      <w:r w:rsidRPr="00F967C2">
        <w:rPr>
          <w:lang w:val="en-US"/>
        </w:rPr>
        <w:t></w:t>
      </w:r>
      <w:r w:rsidRPr="00F967C2">
        <w:rPr>
          <w:rFonts w:hint="eastAsia"/>
          <w:lang w:val="en-US"/>
        </w:rPr>
        <w:t>тлумачити</w:t>
      </w:r>
      <w:r w:rsidRPr="00F967C2">
        <w:rPr>
          <w:lang w:val="en-US"/>
        </w:rPr>
        <w:t></w:t>
      </w:r>
      <w:r w:rsidRPr="00F967C2">
        <w:rPr>
          <w:rFonts w:hint="eastAsia"/>
          <w:lang w:val="en-US"/>
        </w:rPr>
        <w:t>як</w:t>
      </w:r>
      <w:r w:rsidRPr="00F967C2">
        <w:rPr>
          <w:lang w:val="en-US"/>
        </w:rPr>
        <w:t></w:t>
      </w:r>
      <w:r w:rsidRPr="00F967C2">
        <w:rPr>
          <w:rFonts w:hint="eastAsia"/>
          <w:lang w:val="en-US"/>
        </w:rPr>
        <w:t>авторську</w:t>
      </w:r>
    </w:p>
    <w:p w:rsidR="00F967C2" w:rsidRPr="00F967C2" w:rsidRDefault="00F967C2" w:rsidP="00F967C2">
      <w:pPr>
        <w:rPr>
          <w:lang w:val="en-US"/>
        </w:rPr>
      </w:pPr>
      <w:r w:rsidRPr="00F967C2">
        <w:rPr>
          <w:lang w:val="en-US"/>
        </w:rPr>
        <w:t></w:t>
      </w:r>
      <w:r w:rsidRPr="00F967C2">
        <w:rPr>
          <w:lang w:val="en-US"/>
        </w:rPr>
        <w:t></w:t>
      </w:r>
      <w:r w:rsidRPr="00F967C2">
        <w:rPr>
          <w:lang w:val="en-US"/>
        </w:rPr>
        <w:t></w:t>
      </w:r>
    </w:p>
    <w:p w:rsidR="00F967C2" w:rsidRPr="00F967C2" w:rsidRDefault="00F967C2" w:rsidP="00F967C2">
      <w:pPr>
        <w:rPr>
          <w:lang w:val="en-US"/>
        </w:rPr>
      </w:pPr>
      <w:r w:rsidRPr="00F967C2">
        <w:rPr>
          <w:rFonts w:hint="eastAsia"/>
          <w:lang w:val="en-US"/>
        </w:rPr>
        <w:t>стратегію</w:t>
      </w:r>
      <w:r w:rsidRPr="00F967C2">
        <w:rPr>
          <w:lang w:val="en-US"/>
        </w:rPr>
        <w:t></w:t>
      </w:r>
      <w:r w:rsidRPr="00F967C2">
        <w:rPr>
          <w:lang w:val="en-US"/>
        </w:rPr>
        <w:t></w:t>
      </w:r>
      <w:r w:rsidRPr="00F967C2">
        <w:rPr>
          <w:rFonts w:hint="eastAsia"/>
          <w:lang w:val="en-US"/>
        </w:rPr>
        <w:t>націлену</w:t>
      </w:r>
      <w:r w:rsidRPr="00F967C2">
        <w:rPr>
          <w:lang w:val="en-US"/>
        </w:rPr>
        <w:t></w:t>
      </w:r>
      <w:r w:rsidRPr="00F967C2">
        <w:rPr>
          <w:rFonts w:hint="eastAsia"/>
          <w:lang w:val="en-US"/>
        </w:rPr>
        <w:t>на</w:t>
      </w:r>
      <w:r w:rsidRPr="00F967C2">
        <w:rPr>
          <w:lang w:val="en-US"/>
        </w:rPr>
        <w:t></w:t>
      </w:r>
      <w:r w:rsidRPr="00F967C2">
        <w:rPr>
          <w:rFonts w:hint="eastAsia"/>
          <w:lang w:val="en-US"/>
        </w:rPr>
        <w:t>оволодіння</w:t>
      </w:r>
      <w:r w:rsidRPr="00F967C2">
        <w:rPr>
          <w:lang w:val="en-US"/>
        </w:rPr>
        <w:t></w:t>
      </w:r>
      <w:r w:rsidRPr="00F967C2">
        <w:rPr>
          <w:rFonts w:hint="eastAsia"/>
          <w:lang w:val="en-US"/>
        </w:rPr>
        <w:t>увагою</w:t>
      </w:r>
      <w:r w:rsidRPr="00F967C2">
        <w:rPr>
          <w:lang w:val="en-US"/>
        </w:rPr>
        <w:t></w:t>
      </w:r>
      <w:r w:rsidRPr="00F967C2">
        <w:rPr>
          <w:rFonts w:hint="eastAsia"/>
          <w:lang w:val="en-US"/>
        </w:rPr>
        <w:t>реципієнта</w:t>
      </w:r>
      <w:r w:rsidRPr="00F967C2">
        <w:rPr>
          <w:lang w:val="en-US"/>
        </w:rPr>
        <w:t></w:t>
      </w:r>
      <w:r w:rsidRPr="00F967C2">
        <w:rPr>
          <w:rFonts w:hint="eastAsia"/>
          <w:lang w:val="en-US"/>
        </w:rPr>
        <w:t>шляхом</w:t>
      </w:r>
      <w:r w:rsidRPr="00F967C2">
        <w:rPr>
          <w:lang w:val="en-US"/>
        </w:rPr>
        <w:t></w:t>
      </w:r>
      <w:r w:rsidRPr="00F967C2">
        <w:rPr>
          <w:rFonts w:hint="eastAsia"/>
          <w:lang w:val="en-US"/>
        </w:rPr>
        <w:t>різних</w:t>
      </w:r>
      <w:r w:rsidRPr="00F967C2">
        <w:rPr>
          <w:lang w:val="en-US"/>
        </w:rPr>
        <w:t></w:t>
      </w:r>
      <w:r w:rsidRPr="00F967C2">
        <w:rPr>
          <w:rFonts w:hint="eastAsia"/>
          <w:lang w:val="en-US"/>
        </w:rPr>
        <w:t>рівнів</w:t>
      </w:r>
    </w:p>
    <w:p w:rsidR="00F967C2" w:rsidRPr="00F967C2" w:rsidRDefault="00F967C2" w:rsidP="00F967C2">
      <w:pPr>
        <w:rPr>
          <w:lang w:val="en-US"/>
        </w:rPr>
      </w:pPr>
      <w:r w:rsidRPr="00F967C2">
        <w:rPr>
          <w:rFonts w:hint="eastAsia"/>
          <w:lang w:val="en-US"/>
        </w:rPr>
        <w:t>текстових</w:t>
      </w:r>
      <w:r w:rsidRPr="00F967C2">
        <w:rPr>
          <w:lang w:val="en-US"/>
        </w:rPr>
        <w:t></w:t>
      </w:r>
      <w:r w:rsidRPr="00F967C2">
        <w:rPr>
          <w:rFonts w:hint="eastAsia"/>
          <w:lang w:val="en-US"/>
        </w:rPr>
        <w:t>трансформацій</w:t>
      </w:r>
      <w:r w:rsidRPr="00F967C2">
        <w:rPr>
          <w:lang w:val="en-US"/>
        </w:rPr>
        <w:t></w:t>
      </w:r>
      <w:r w:rsidRPr="00F967C2">
        <w:rPr>
          <w:lang w:val="en-US"/>
        </w:rPr>
        <w:t></w:t>
      </w:r>
      <w:r w:rsidRPr="00F967C2">
        <w:rPr>
          <w:rFonts w:hint="eastAsia"/>
          <w:lang w:val="en-US"/>
        </w:rPr>
        <w:t>графічних</w:t>
      </w:r>
      <w:r w:rsidRPr="00F967C2">
        <w:rPr>
          <w:lang w:val="en-US"/>
        </w:rPr>
        <w:t></w:t>
      </w:r>
      <w:r w:rsidRPr="00F967C2">
        <w:rPr>
          <w:lang w:val="en-US"/>
        </w:rPr>
        <w:t></w:t>
      </w:r>
      <w:r w:rsidRPr="00F967C2">
        <w:rPr>
          <w:rFonts w:hint="eastAsia"/>
          <w:lang w:val="en-US"/>
        </w:rPr>
        <w:t>звукових</w:t>
      </w:r>
      <w:r w:rsidRPr="00F967C2">
        <w:rPr>
          <w:lang w:val="en-US"/>
        </w:rPr>
        <w:t></w:t>
      </w:r>
      <w:r w:rsidRPr="00F967C2">
        <w:rPr>
          <w:lang w:val="en-US"/>
        </w:rPr>
        <w:t></w:t>
      </w:r>
      <w:r w:rsidRPr="00F967C2">
        <w:rPr>
          <w:rFonts w:hint="eastAsia"/>
          <w:lang w:val="en-US"/>
        </w:rPr>
        <w:t>звукових</w:t>
      </w:r>
      <w:r w:rsidRPr="00F967C2">
        <w:rPr>
          <w:lang w:val="en-US"/>
        </w:rPr>
        <w:t></w:t>
      </w:r>
      <w:r w:rsidRPr="00F967C2">
        <w:rPr>
          <w:lang w:val="en-US"/>
        </w:rPr>
        <w:t></w:t>
      </w:r>
      <w:r w:rsidRPr="00F967C2">
        <w:rPr>
          <w:rFonts w:hint="eastAsia"/>
          <w:lang w:val="en-US"/>
        </w:rPr>
        <w:t>жанрових</w:t>
      </w:r>
      <w:r w:rsidRPr="00F967C2">
        <w:rPr>
          <w:lang w:val="en-US"/>
        </w:rPr>
        <w:t></w:t>
      </w:r>
      <w:r w:rsidRPr="00F967C2">
        <w:rPr>
          <w:rFonts w:hint="eastAsia"/>
          <w:lang w:val="en-US"/>
        </w:rPr>
        <w:t>чи</w:t>
      </w:r>
    </w:p>
    <w:p w:rsidR="00F967C2" w:rsidRPr="00F967C2" w:rsidRDefault="00F967C2" w:rsidP="00F967C2">
      <w:pPr>
        <w:rPr>
          <w:lang w:val="en-US"/>
        </w:rPr>
      </w:pPr>
      <w:r w:rsidRPr="00F967C2">
        <w:rPr>
          <w:rFonts w:hint="eastAsia"/>
          <w:lang w:val="en-US"/>
        </w:rPr>
        <w:t>інтермедіальних</w:t>
      </w:r>
      <w:r w:rsidRPr="00F967C2">
        <w:rPr>
          <w:lang w:val="en-US"/>
        </w:rPr>
        <w:t></w:t>
      </w:r>
      <w:r w:rsidRPr="00F967C2">
        <w:rPr>
          <w:lang w:val="en-US"/>
        </w:rPr>
        <w:t></w:t>
      </w:r>
      <w:r w:rsidRPr="00F967C2">
        <w:rPr>
          <w:lang w:val="en-US"/>
        </w:rPr>
        <w:t></w:t>
      </w:r>
      <w:r w:rsidRPr="00F967C2">
        <w:rPr>
          <w:rFonts w:hint="eastAsia"/>
          <w:lang w:val="en-US"/>
        </w:rPr>
        <w:t>або</w:t>
      </w:r>
      <w:r w:rsidRPr="00F967C2">
        <w:rPr>
          <w:lang w:val="en-US"/>
        </w:rPr>
        <w:t></w:t>
      </w:r>
      <w:r w:rsidRPr="00F967C2">
        <w:rPr>
          <w:rFonts w:hint="eastAsia"/>
          <w:lang w:val="en-US"/>
        </w:rPr>
        <w:t>ж</w:t>
      </w:r>
      <w:r w:rsidRPr="00F967C2">
        <w:rPr>
          <w:lang w:val="en-US"/>
        </w:rPr>
        <w:t></w:t>
      </w:r>
      <w:r w:rsidRPr="00F967C2">
        <w:rPr>
          <w:rFonts w:hint="eastAsia"/>
          <w:lang w:val="en-US"/>
        </w:rPr>
        <w:t>завдяки</w:t>
      </w:r>
      <w:r w:rsidRPr="00F967C2">
        <w:rPr>
          <w:lang w:val="en-US"/>
        </w:rPr>
        <w:t></w:t>
      </w:r>
      <w:r w:rsidRPr="00F967C2">
        <w:rPr>
          <w:rFonts w:hint="eastAsia"/>
          <w:lang w:val="en-US"/>
        </w:rPr>
        <w:t>створенню</w:t>
      </w:r>
      <w:r w:rsidRPr="00F967C2">
        <w:rPr>
          <w:lang w:val="en-US"/>
        </w:rPr>
        <w:t></w:t>
      </w:r>
      <w:r w:rsidRPr="00F967C2">
        <w:rPr>
          <w:rFonts w:hint="eastAsia"/>
          <w:lang w:val="en-US"/>
        </w:rPr>
        <w:t>інтелектуального</w:t>
      </w:r>
      <w:r w:rsidRPr="00F967C2">
        <w:rPr>
          <w:lang w:val="en-US"/>
        </w:rPr>
        <w:t></w:t>
      </w:r>
      <w:r w:rsidRPr="00F967C2">
        <w:rPr>
          <w:rFonts w:hint="eastAsia"/>
          <w:lang w:val="en-US"/>
        </w:rPr>
        <w:t>поля</w:t>
      </w:r>
      <w:r w:rsidRPr="00F967C2">
        <w:rPr>
          <w:lang w:val="en-US"/>
        </w:rPr>
        <w:t></w:t>
      </w:r>
      <w:r w:rsidRPr="00F967C2">
        <w:rPr>
          <w:lang w:val="en-US"/>
        </w:rPr>
        <w:t></w:t>
      </w:r>
      <w:r w:rsidRPr="00F967C2">
        <w:rPr>
          <w:rFonts w:hint="eastAsia"/>
          <w:lang w:val="en-US"/>
        </w:rPr>
        <w:t>де</w:t>
      </w:r>
      <w:r w:rsidRPr="00F967C2">
        <w:rPr>
          <w:lang w:val="en-US"/>
        </w:rPr>
        <w:t></w:t>
      </w:r>
      <w:r w:rsidRPr="00F967C2">
        <w:rPr>
          <w:rFonts w:hint="eastAsia"/>
          <w:lang w:val="en-US"/>
        </w:rPr>
        <w:t>автор</w:t>
      </w:r>
      <w:r w:rsidRPr="00F967C2">
        <w:rPr>
          <w:lang w:val="en-US"/>
        </w:rPr>
        <w:t></w:t>
      </w:r>
      <w:r w:rsidRPr="00F967C2">
        <w:rPr>
          <w:rFonts w:hint="eastAsia"/>
          <w:lang w:val="en-US"/>
        </w:rPr>
        <w:t>дає</w:t>
      </w:r>
    </w:p>
    <w:p w:rsidR="00F967C2" w:rsidRPr="00F967C2" w:rsidRDefault="00F967C2" w:rsidP="00F967C2">
      <w:pPr>
        <w:rPr>
          <w:lang w:val="en-US"/>
        </w:rPr>
      </w:pPr>
      <w:r w:rsidRPr="00F967C2">
        <w:rPr>
          <w:rFonts w:hint="eastAsia"/>
          <w:lang w:val="en-US"/>
        </w:rPr>
        <w:t>можливість</w:t>
      </w:r>
      <w:r w:rsidRPr="00F967C2">
        <w:rPr>
          <w:lang w:val="en-US"/>
        </w:rPr>
        <w:t></w:t>
      </w:r>
      <w:r w:rsidRPr="00F967C2">
        <w:rPr>
          <w:rFonts w:hint="eastAsia"/>
          <w:lang w:val="en-US"/>
        </w:rPr>
        <w:t>читачеві</w:t>
      </w:r>
      <w:r w:rsidRPr="00F967C2">
        <w:rPr>
          <w:lang w:val="en-US"/>
        </w:rPr>
        <w:t></w:t>
      </w:r>
      <w:r w:rsidRPr="00F967C2">
        <w:rPr>
          <w:rFonts w:hint="eastAsia"/>
          <w:lang w:val="en-US"/>
        </w:rPr>
        <w:t>впізнати</w:t>
      </w:r>
      <w:r w:rsidRPr="00F967C2">
        <w:rPr>
          <w:lang w:val="en-US"/>
        </w:rPr>
        <w:t></w:t>
      </w:r>
      <w:r w:rsidRPr="00F967C2">
        <w:rPr>
          <w:rFonts w:hint="eastAsia"/>
          <w:lang w:val="en-US"/>
        </w:rPr>
        <w:t>автора</w:t>
      </w:r>
      <w:r w:rsidRPr="00F967C2">
        <w:rPr>
          <w:lang w:val="en-US"/>
        </w:rPr>
        <w:t></w:t>
      </w:r>
      <w:r w:rsidRPr="00F967C2">
        <w:rPr>
          <w:lang w:val="en-US"/>
        </w:rPr>
        <w:t></w:t>
      </w:r>
      <w:r w:rsidRPr="00F967C2">
        <w:rPr>
          <w:rFonts w:hint="eastAsia"/>
          <w:lang w:val="en-US"/>
        </w:rPr>
        <w:t>за</w:t>
      </w:r>
      <w:r w:rsidRPr="00F967C2">
        <w:rPr>
          <w:lang w:val="en-US"/>
        </w:rPr>
        <w:t></w:t>
      </w:r>
      <w:r w:rsidRPr="00F967C2">
        <w:rPr>
          <w:rFonts w:hint="eastAsia"/>
          <w:lang w:val="en-US"/>
        </w:rPr>
        <w:t>різноманітними</w:t>
      </w:r>
      <w:r w:rsidRPr="00F967C2">
        <w:rPr>
          <w:lang w:val="en-US"/>
        </w:rPr>
        <w:t></w:t>
      </w:r>
      <w:r w:rsidRPr="00F967C2">
        <w:rPr>
          <w:rFonts w:hint="eastAsia"/>
          <w:lang w:val="en-US"/>
        </w:rPr>
        <w:t>масками</w:t>
      </w:r>
      <w:r w:rsidRPr="00F967C2">
        <w:rPr>
          <w:lang w:val="en-US"/>
        </w:rPr>
        <w:t></w:t>
      </w:r>
      <w:r w:rsidRPr="00F967C2">
        <w:rPr>
          <w:lang w:val="en-US"/>
        </w:rPr>
        <w:t></w:t>
      </w:r>
      <w:r w:rsidRPr="00F967C2">
        <w:rPr>
          <w:rFonts w:hint="eastAsia"/>
          <w:lang w:val="en-US"/>
        </w:rPr>
        <w:t>чи</w:t>
      </w:r>
      <w:r w:rsidRPr="00F967C2">
        <w:rPr>
          <w:lang w:val="en-US"/>
        </w:rPr>
        <w:t></w:t>
      </w:r>
      <w:r w:rsidRPr="00F967C2">
        <w:rPr>
          <w:rFonts w:hint="eastAsia"/>
          <w:lang w:val="en-US"/>
        </w:rPr>
        <w:t>тексти</w:t>
      </w:r>
    </w:p>
    <w:p w:rsidR="00F967C2" w:rsidRPr="00F967C2" w:rsidRDefault="00F967C2" w:rsidP="00F967C2">
      <w:pPr>
        <w:rPr>
          <w:lang w:val="en-US"/>
        </w:rPr>
      </w:pPr>
      <w:r w:rsidRPr="00F967C2">
        <w:rPr>
          <w:lang w:val="en-US"/>
        </w:rPr>
        <w:t></w:t>
      </w:r>
      <w:r w:rsidRPr="00F967C2">
        <w:rPr>
          <w:rFonts w:hint="eastAsia"/>
          <w:lang w:val="en-US"/>
        </w:rPr>
        <w:t>через</w:t>
      </w:r>
      <w:r w:rsidRPr="00F967C2">
        <w:rPr>
          <w:lang w:val="en-US"/>
        </w:rPr>
        <w:t></w:t>
      </w:r>
      <w:r w:rsidRPr="00F967C2">
        <w:rPr>
          <w:rFonts w:hint="eastAsia"/>
          <w:lang w:val="en-US"/>
        </w:rPr>
        <w:t>інтеретекстуальні</w:t>
      </w:r>
      <w:r w:rsidRPr="00F967C2">
        <w:rPr>
          <w:lang w:val="en-US"/>
        </w:rPr>
        <w:t></w:t>
      </w:r>
      <w:r w:rsidRPr="00F967C2">
        <w:rPr>
          <w:rFonts w:hint="eastAsia"/>
          <w:lang w:val="en-US"/>
        </w:rPr>
        <w:t>складові</w:t>
      </w:r>
      <w:r w:rsidRPr="00F967C2">
        <w:rPr>
          <w:lang w:val="en-US"/>
        </w:rPr>
        <w:t></w:t>
      </w:r>
      <w:r w:rsidRPr="00F967C2">
        <w:rPr>
          <w:lang w:val="en-US"/>
        </w:rPr>
        <w:t></w:t>
      </w:r>
    </w:p>
    <w:sectPr w:rsidR="00F967C2" w:rsidRPr="00F967C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F967C2" w:rsidRPr="00F967C2">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771E2-946F-4C88-8F42-0E14B5B3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18</Pages>
  <Words>3146</Words>
  <Characters>17937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2022-03-03T20:37:00Z</dcterms:created>
  <dcterms:modified xsi:type="dcterms:W3CDTF">2022-03-04T13:10:00Z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